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ስድሳ አምስት</w:t>
      </w:r>
    </w:p>
    <w:p>
      <w:pPr>
        <w:pStyle w:val="ArticleSubtitle"/>
        <w:jc w:val="left"/>
      </w:pPr>
      <w:r>
        <w:rPr>
          <w:rFonts w:ascii="Ebrima" w:hAnsi="Ebrima" w:eastAsia="Ebrima" w:cs="Ebrima"/>
        </w:rPr>
        <w:t>ትንቢታዊ መገለጥ፡ የጁላይ 18, 2020 ተስፋ መቁረጥን እና በመጨረሻዎቹ ዘመናት የሌሊት ጩኸት መልእክት በተከታታይ መገለጡን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2024-01-29</w:t>
      </w:r>
    </w:p>
    <w:p>
      <w:pPr>
        <w:pStyle w:val="ArticleBody"/>
        <w:jc w:val="left"/>
      </w:pPr>
      <w:r>
        <w:rPr>
          <w:rFonts w:ascii="Ebrima" w:hAnsi="Ebrima" w:eastAsia="Ebrima" w:cs="Ebrima"/>
        </w:rPr>
        <w:t>በ2020 ዓ.ም. ጁላይ 18 ላይ፣ ለእግዚአብሔር የመጨረሻው ዘመን የተሐድሶ እንቅስቃሴ የመጀመሪያው ቅሬታ ደረሰ። ይህም የሦስተኛው ወዮ ታሪክ ውስጥ የመንገድ ምልክት ሆኖ ተመዘገበ፤ ይህ ታሪክ የኋለኛው ዝናብ ታሪክ ነው፣ እንዲሁም የአንድ መቶ አርባ አራት ሺህ ሰዎች መታተም ታሪክ ነው። ያ ታሪክ በቅዱስ ታሪክ ውስጥ ባለው በእያንዳንዱ የተሐድሶ እንቅስቃሴ ተወክሎ ቀርቦአል፤ በተለይም በሚለራውያን እንቅስቃሴ ታሪክ ውስጥ ይበልጥ ተወክሎ ቀርቦአል፣ እንዲሁም በአሥሩ ደናግል ምሳሌ ተብራርቶአል፤ እናም እያንዳንዱ ነቢይ የለየውን ትንቢታዊ ታሪክ ይወክላል።</w:t>
      </w:r>
    </w:p>
    <w:p>
      <w:pPr>
        <w:pStyle w:val="ArticleBody"/>
        <w:jc w:val="left"/>
      </w:pPr>
      <w:r>
        <w:rPr>
          <w:rFonts w:ascii="Ebrima" w:hAnsi="Ebrima" w:eastAsia="Ebrima" w:cs="Ebrima"/>
        </w:rPr>
        <w:t>ጁላይ 18, 2020 የእንቅስቃሴውን የመጀመሪያ ቅሬታ ይወክላል፣ ስለዚህም በአሥሩ ድንግል ምሳሌ እና በእንባቆም የቆይታው ዘመን መድረሱን ያመለክታል። በሚለራውያን ታሪክ፣ ወደ ተሳሳተ አዋጃቸው ያመራቸው ያው ማስረጃ እውነተኛውን ቀን እንዲለይ ታየ። የአሥሩ ድንግል ምሳሌ የቆይታ ዘመን በዚያን ጊዜ የአሁኑ እውነት ሆኖ ታየ፣ ያም የቆይታ ዘመን በእንባቆም ሁለት ያለው ያው የቆይታ ዘመን ነበር። የአሥሩ ድንግል ምሳሌ በፊደል ልክ እንደገና ይደገማል፣ እናም ይህ እውነታ ከቅሬታው ጋር የተሳተፉት ብቻ ጥበበኛ ወይም ሰነፍ ድንግል ለመሆን እጩዎች መሆናቸውን ያሳያል።</w:t>
      </w:r>
    </w:p>
    <w:p>
      <w:pPr>
        <w:pStyle w:val="ArticleBody"/>
        <w:jc w:val="left"/>
      </w:pPr>
      <w:r>
        <w:rPr>
          <w:rFonts w:ascii="Ebrima" w:hAnsi="Ebrima" w:eastAsia="Ebrima" w:cs="Ebrima"/>
        </w:rPr>
        <w:t>በላኦዴቅያዊ አድቬንቲዝም ውስጥ ያለው ታላቁ አካል በሦስተኛው ወዮ በመስከረም 11፥ 2001 መምጣት ተፈትኖ ነበር፤ እናም የሐምሌ 18፥ 2020 ያልተሳካው ትንቢታዊ ትንበያ ካለፈ በኋላ፣ ላኦዴቅያዊ አድቬንቲዝም እንደ ፕሮቴስታንቶች በሚለራዊ ታሪክ ተስፋ ቆርጦ ወደ ሮም ያለ አቅጣጫ እየተንሳፈፈ ወደ ኋላ እንዲመለስ ተተወ።</w:t>
      </w:r>
    </w:p>
    <w:p>
      <w:pPr>
        <w:pStyle w:val="ArticleBody"/>
        <w:jc w:val="left"/>
      </w:pPr>
      <w:r>
        <w:rPr>
          <w:rFonts w:ascii="Ebrima" w:hAnsi="Ebrima" w:eastAsia="Ebrima" w:cs="Ebrima"/>
        </w:rPr>
        <w:t>ሚለራውያን የዘገየውን ጊዜ የአሥሩ ድንግል ምሳሌ ፍጻሜ መሆኑን ብቻ አላስተዋሉም፤ ነገር ግን በዕንባቆም ውስጥ ራእዩ ቢዘገይም እንኳ እርሱን እንዲጠብቁ የተሰጠው ትእዛዝ ያው ነቢያዊ መለያ መሆኑን አዩ። እንግዲህ ዕንባቆም፣ በስህተት የቀረበውና የመጀመሪያውን ቅር መሰኘት ያመጣው ራእይ፣ በመጨረሻ “የሚናገረው” ያ ራእይ መሆኑን ያረጋግጣል።</w:t>
      </w:r>
    </w:p>
    <w:p>
      <w:pPr>
        <w:pStyle w:val="ArticleScripture"/>
        <w:jc w:val="left"/>
      </w:pPr>
      <w:r>
        <w:rPr>
          <w:rFonts w:ascii="Ebrima" w:hAnsi="Ebrima" w:eastAsia="Ebrima" w:cs="Ebrima"/>
        </w:rPr>
        <w:t>ራእዩ ገና ለተወሰነ ጊዜ ነውና፤ በመጨረሻውም ይናገራል እንጂ አይዋሽም፤ ቢዘገይም ጠብቀው፤ በእርግጥ ይመጣልና፥ አይዘገይም። ዕንባቆም 2፥3።</w:t>
      </w:r>
    </w:p>
    <w:p>
      <w:pPr>
        <w:pStyle w:val="ArticleBody"/>
        <w:jc w:val="left"/>
      </w:pPr>
      <w:r>
        <w:rPr>
          <w:rFonts w:ascii="Ebrima" w:hAnsi="Ebrima" w:eastAsia="Ebrima" w:cs="Ebrima"/>
        </w:rPr>
        <w:t>መጀመሪያውን ተስፋ መቁረጥ ያመጣው መልእክት፣ በቅርብ ጊዜ ፍጻሜው እየተፈጸመ መሆኑ እንደሚታወቅ የሚገባው ያው መልእክት ነበር፤ ሆኖም እርሱ መልእክት በመጀመሪያው የተሳሳተ አዋጅ ውስጥ ተጠቅመው በነበሩት ቀዳሚ ትንቢታዊ ክርክሮች ላይ አሁንም የተመሠረተ ነበር።</w:t>
      </w:r>
    </w:p>
    <w:p>
      <w:pPr>
        <w:pStyle w:val="ArticleBody"/>
        <w:jc w:val="left"/>
      </w:pPr>
      <w:r>
        <w:rPr>
          <w:rFonts w:ascii="Ebrima" w:hAnsi="Ebrima" w:eastAsia="Ebrima" w:cs="Ebrima"/>
        </w:rPr>
        <w:t>በሚለራውያን ታሪክ ውስጥ የቀደሙት የቃል ኪዳን ሕዝቦች በመጀመሪያ ተፈተኑ፤ ከዚያ በኋላም አዲሱ የቃል ኪዳን ሕዝብ ተፈተነ። ፈተናው ለፕሮቴስታንቶች የጀመረው የራእይ አሥር የመጀመሪያው መልአክና የራእይ አሥራ አራት የመጀመሪያው መልአክ (ሁለቱ አንድ መልአክ ስለሆኑ) በነሐሴ 11, 1840 ሲወርድ ነበር። ፈተናቸውም በመጀመሪያው ተስፋ መቁረጥ እና የራእይ አሥራ አራት ሁለተኛው መልአክ መምጣት ተጠናቀቀ።</w:t>
      </w:r>
    </w:p>
    <w:p>
      <w:pPr>
        <w:pStyle w:val="ArticleBody"/>
        <w:jc w:val="left"/>
      </w:pPr>
      <w:r>
        <w:rPr>
          <w:rFonts w:ascii="Ebrima" w:hAnsi="Ebrima" w:eastAsia="Ebrima" w:cs="Ebrima"/>
        </w:rPr>
        <w:t>በሚለራይት ታሪክ ውስጥ ለሚለራይቶች የነበረው ፈተና ሁለተኛው መልአክ በመጀመሪያው ተስፋ መቁረጥ ጊዜ በመምጣቱ ጀመረ፤ እናም እህት ዋይት ከሁለተኛው መልአክ ጋር የሚቀላቀሉ የመላእክት ብዛት እንደሆነ በምሳሌ ያቀረበችው የእኩለ ሌሊት ጩኸት በመድረሱ ተፈጸመ። በመንፈስ ቅዱስ ኃይል ሥር፣ የእኩለ ሌሊት ጩኸትን መልእክት ያወቁና የተቀበሉ ሚለራይቶች፣ በዙሪያቸው ሁሉ እየወደቀ የነበረውን መልእክት ካላወቁት ሚለራይቶች ተለዩ። በጥቅምት 22 ቀን 1844 ሦስተኛው መልአክ መጣ፣ እናም የዘገየው ራእይ በዚያን ጊዜ ተናገረ።</w:t>
      </w:r>
    </w:p>
    <w:p>
      <w:pPr>
        <w:pStyle w:val="ArticleBody"/>
        <w:jc w:val="left"/>
      </w:pPr>
      <w:r>
        <w:rPr>
          <w:rFonts w:ascii="Ebrima" w:hAnsi="Ebrima" w:eastAsia="Ebrima" w:cs="Ebrima"/>
        </w:rPr>
        <w:t>በአንድ መቶ አርባ አራት ሺህ ሰዎች የመታተም ታሪክ ውስጥ፣ የቀድሞው ኪዳን ሕዝብ በመጀመሪያ ተፈተነ፣ ከዚያም የአዲሱ ኪዳን ሕዝብ። ፈተናው ለሎዶቅያ አድቬንቲዝም የተጀመረው የራእይ አሥራ ስምንት መልአክ የመጀመሪያው ድምፅና የራእይ አሥራ አራት ሦስተኛው መልአክ (ምክንያቱም እነርሱ አንድ ያው መልአክ ናቸው) በሴፕቴምበር 11, 2001 በወረደ ጊዜ ነበር። ፈተናቸውም በጁላይ 18, 2020 በደረሰው ተስፋ መቁረጥ ተፈጸመ።</w:t>
      </w:r>
    </w:p>
    <w:p>
      <w:pPr>
        <w:pStyle w:val="ArticleBody"/>
        <w:jc w:val="left"/>
      </w:pPr>
      <w:r>
        <w:rPr>
          <w:rFonts w:ascii="Ebrima" w:hAnsi="Ebrima" w:eastAsia="Ebrima" w:cs="Ebrima"/>
        </w:rPr>
        <w:t>በሦስተኛው መልአክ እንቅስቃሴ ውስጥ፣ የመቶ አርባ አራት ሺህ ፈተና በመጀመሪያው ቅር መድረስ ጀመረ፤ በእኩለ ሌሊት ጩኸት መልእክት መድረስም ይፈጸማል። በመንፈስ ቅዱስ ኃይል ሥር፣ አሁን የእኩለ ሌሊት ጩኸትን መልእክት የሚያውቁና የሚቀበሉ እነዚያ ሰዎች፣ አሁን በዙሪያቸው ሁሉ የሚወርደውን ባለብዙ ገጽታ መልእክት ያላወቁት ከሰነፎችና ከክፉዎች በዚያን ጊዜ ይለያሉ።</w:t>
      </w:r>
    </w:p>
    <w:p>
      <w:pPr>
        <w:pStyle w:val="ArticleBody"/>
        <w:jc w:val="left"/>
      </w:pPr>
      <w:r>
        <w:rPr>
          <w:rFonts w:ascii="Ebrima" w:hAnsi="Ebrima" w:eastAsia="Ebrima" w:cs="Ebrima"/>
        </w:rPr>
        <w:t>በቅርቡ በሚመጣው የእሁድ ሕግ ጊዜ፣ የራእይ አሥራ ስምንት መልአክ ሁለተኛው “ድምፅ” ይናገራል፤ ይህም ደግሞ “የዘገየች” በመናገር የተገለጠችው ራእይ ናት። እንዲሁም ወደ ታላቁ ጩኸት “የሚፋፋ” የሦስተኛውን መልአክ መልእክት ይወክላል።</w:t>
      </w:r>
    </w:p>
    <w:p>
      <w:pPr>
        <w:pStyle w:val="ArticleBody"/>
        <w:jc w:val="left"/>
      </w:pPr>
      <w:r>
        <w:rPr>
          <w:rFonts w:ascii="Ebrima" w:hAnsi="Ebrima" w:eastAsia="Ebrima" w:cs="Ebrima"/>
        </w:rPr>
        <w:t>ጩኸት በብዙ መላእክት ከቀደመው መልአክ ጋር በመተባበር እንደሚገለጥ ተወክሏል። የእኩለ ሌሊት ጩኸት መልእክት ለመላው መልእክቱ አስተዋፅኦ የሚያደርጉ በርካታ ክፍሎች አሉት፤ መላእክትም የመልእክቶች ምልክቶች ናቸው። በሚለርአዊ ታሪክ እውነተኛውን የእኩለ ሌሊት ጩኸት መልእክት በአንድነት በማቅረብ መሪ ሆኖ የተለየው ቀዳሚው ሳሙኤል ኤስ. ስኖው ነበር። በዚያ ታሪክ ውስጥ ስኖው ስለ እኩለ ሌሊት ጩኸት መልእክት ያለው መረዳት በጊዜ ሂደት ውስጥ እየዳበረ መጣ መሆኑ በበቂ ሁኔታ ተመዝግቧል።</w:t>
      </w:r>
    </w:p>
    <w:p>
      <w:pPr>
        <w:pStyle w:val="ArticleBody"/>
        <w:jc w:val="left"/>
      </w:pPr>
      <w:r>
        <w:rPr>
          <w:rFonts w:ascii="Ebrima" w:hAnsi="Ebrima" w:eastAsia="Ebrima" w:cs="Ebrima"/>
        </w:rPr>
        <w:t>ያ ታሪክ እስከ ፊደሉ ድረስ እንደገና ተደግሟል፥ የመጨረሻውም የእኩለ ሌሊት ጩኸት መልእክት ከ2023 ዓ.ም. ሐምሌ መጨረሻ ጀምሮ በይፋ እየተገለጸ መጥቷል። እርሱ የእስልምና መልእክት ብቻ አይደለም፥ ነገር ግን የአንድ መቶ አርባ አራት ሺህ ማተም መልእክትንም ያካትታል። ሁለቱ የምድር አውሬ ቀንዶች፥ ሁለቱም ከአውሬው ምስል ጋር በመመሳሰል “ሞትና ትንሣኤ” እንደሚያልፉ፥ እና በዚያው ተመሳሳይ ታሪክ “ስምንተኛው ከሰባቱ ነው” የሚለውን ትንቢታዊ እንቆቅልሽ እንደሚፈጽሙ መገለጥን ያካትታል። ከሰባቱ ነጐድጓዶች “የተሰወረ ታሪክ” ጋር የተያያዙ መገለጦችንም ያካትታል፥ እንዲሁም ዘሌዋውያን ሃያ ስድስት ውስጥ ያለው “ሰባት ጊዜ” በ1989 በዘመኑ ፍጻሜ የተፈቱት እውነቶች ጋር በመሆን የሚለርን ታሪክ እውነቶች ሁሉ የሚያጣምር ክር መሆኑ ሲገለጥ፥ የተጣለችው “ድንጋይ” “የማዕዘኑ ራስ” መሆኗን የሚናገረውን ትንቢታዊ እንቆቅልሽ ይፈጽማል። መዝሙረኛው ይህን እንዲህ ብሎ ይናገራል፦</w:t>
      </w:r>
    </w:p>
    <w:p>
      <w:pPr>
        <w:pStyle w:val="ArticleScripture"/>
        <w:jc w:val="left"/>
      </w:pPr>
      <w:r>
        <w:rPr>
          <w:rFonts w:ascii="Ebrima" w:hAnsi="Ebrima" w:eastAsia="Ebrima" w:cs="Ebrima"/>
        </w:rPr>
        <w:t>የሕንፃ ሠራተኞች የናቁት ድንጋይ የማዕዘኑ ራስ ድንጋይ ሆነ። ይህ ከእግዚአብሔር ዘንድ ሆኖአል፤ በዓይኖቻችንም ድንቅ ነው። እግዚአብሔር ያደረገው ይህ ቀን ነው፤ በእርሱም ደስ ይለናል እንሐሴማለን። መዝሙር 118፥22–24።</w:t>
      </w:r>
    </w:p>
    <w:p>
      <w:pPr>
        <w:pStyle w:val="ArticleBody"/>
        <w:jc w:val="left"/>
      </w:pPr>
      <w:r>
        <w:rPr>
          <w:rFonts w:ascii="Ebrima" w:hAnsi="Ebrima" w:eastAsia="Ebrima" w:cs="Ebrima"/>
        </w:rPr>
        <w:t>ዊልያም ሚለር ያገኘው የመጀመሪያው “እንቁ” የነበረው “ድንጋይ” (እንቁዎችም ድንጋዮች ናቸው) “እግዚአብሔር ያደረገው ቀን” ነው። በቀደሙት ጽሑፎች እንደታየው፣ የሰንበት ትእዛዝ አወቃቀርና ቃላት በዘሌዋውያን ምዕራፍ ሃያ አምስት እንደተቀመጠው ከተቀደሰው የሰባት ዑደት አወቃቀር ጋር ተመሳሳይ መሆናቸው ተገልጧል። በሰባተኛው ቀን ማረፍ ምድሪቱ በሰባተኛው ዓመት የምታርፍበትን ሁኔታ ያመለክት ነበር፤ እነዚህም ሁለት ትእዛዞች በዚህ መልኩ ሲታሰቡ፣ በመጽሐፍ ቅዱስ ትንቢት አንድ ቀን አንድን ዓመት እንደሚወክል ምስክርነት ይሰጣሉ።</w:t>
      </w:r>
    </w:p>
    <w:p>
      <w:pPr>
        <w:pStyle w:val="ArticleBody"/>
        <w:jc w:val="left"/>
      </w:pPr>
      <w:r>
        <w:rPr>
          <w:rFonts w:ascii="Ebrima" w:hAnsi="Ebrima" w:eastAsia="Ebrima" w:cs="Ebrima"/>
        </w:rPr>
        <w:t>እነርሱም ደግሞ ሚለር በዘሌዋውያን ሃያ ስድስት ውስጥ ስለ እግዚአብሔር “ሰባት ጊዜ” ቍጣ ያወጀው ግንዛቤ “እንደ አንድ ቀን” እንደሚወከል ያሳያሉ፤ ምክንያቱም ጌታ ሰማያትንና ምድርን በስድስት ቀናት እንደ ፈጠረ እና በሰባተኛውም እንዳረፈ በእርግጥ ሁኔታ፣ ቅዱሱን የሰባት ዓመት ዑደት አድርጎአልና።</w:t>
      </w:r>
    </w:p>
    <w:p>
      <w:pPr>
        <w:pStyle w:val="ArticleBody"/>
        <w:jc w:val="left"/>
      </w:pPr>
      <w:r>
        <w:rPr>
          <w:rFonts w:ascii="Ebrima" w:hAnsi="Ebrima" w:eastAsia="Ebrima" w:cs="Ebrima"/>
        </w:rPr>
        <w:t>ኢየሱስ የወይኑን ቦታ ምሳሌ በደረሰበት ጊዜ ለፈሪሳውያን አንድ ጥያቄ አቀረበ።</w:t>
      </w:r>
    </w:p>
    <w:p>
      <w:pPr>
        <w:pStyle w:val="ArticleScripture"/>
        <w:jc w:val="left"/>
      </w:pPr>
      <w:r>
        <w:rPr>
          <w:rFonts w:ascii="Ebrima" w:hAnsi="Ebrima" w:eastAsia="Ebrima" w:cs="Ebrima"/>
        </w:rPr>
        <w:t>እንግዲህ የወይኑ እርሻ ጌታ በመጣ ጊዜ እነዚያን አርሶ አደሮች ምን ያደርግባቸዋል? እነርሱም አሉት፣ እነዚያን ክፉ ሰዎች በክፉ ያጠፋቸዋል፤ የወይኑንም እርሻ ፍሬውን በወራቱ ለሚያቀርቡለት ለሌሎች አርሶ አደሮች ያከራያል። ኢየሱስም አላቸው፣ በመጻሕፍት፣ “ግንበኞች የናቁት ድንጋይ፣ እርሱ የማዕዘኑ ራስ ሆነ፤ ይህ ከጌታ ዘንድ ሆነ፣ በዓይናችንም ድንቅ ነው” የሚለውን ከቶ አላነበባችሁምን? ስለዚህ እላችኋለሁ፣ የእግዚአብሔር መንግሥት ከእናንተ ይወሰዳል፥ ፍሬዋንም ለሚያፈራ ሕዝብ ይሰጣል። በዚህም ድንጋይ ላይ የሚወድቅ ሁሉ ይሰበራል፤ በማንም ላይ ቢወድቅ ግን ያደቅቀዋል። ዋና ካህናቱና ፈሪሳውያኑም ምሳሌዎቹን በሰሙ ጊዜ ስለ እነርሱ እንደ ተናገረ አስተዋሉ። ማቴዎስ 21፥40–45።</w:t>
      </w:r>
    </w:p>
    <w:p>
      <w:pPr>
        <w:pStyle w:val="ArticleBody"/>
        <w:jc w:val="left"/>
      </w:pPr>
      <w:r>
        <w:rPr>
          <w:rFonts w:ascii="Ebrima" w:hAnsi="Ebrima" w:eastAsia="Ebrima" w:cs="Ebrima"/>
        </w:rPr>
        <w:t>ምሳሌው ስለ ወይን እርሻ የቀድሞው የተመረጠ ሕዝብ ተውጦ መንግሥቱ ለአዲስ የተመረጠ ሕዝብ መሰጠቱን የሚገልጽ ምሳሌ ነው። ኢየሱስ እንደ ተናገረው የተጣለው “ድንጋይ” እንደ ተቀበለው ሁኔታ መሠረት ወይም የሚያድን ወይም የሚያጠፋ ድንጋይ ነው። ኢየሱስ በተጠቀመበት አውድ ውስጥ ይህ “ድንጋይ” መጽሐፍ ቅዱሳዊ እውነት መሆን ይገባዋል፤ ምክንያቱም ጻድቅ ፍሬ የማፍራት ኃይል አለውና፣ የክርስቶስም ጽድቅ በወንዶችና በሴቶች ውስጥ የሚፈጠረው የእርሱን የእውነት ቃል ሲቀበሉ ብቻ ነው።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“ድንጋዩ” የሚለው ወይም የሚቀበል ወይም የሚከለከል ትምህርት ነው፤ ኢየሱስም ቃሉ ነው፥ በሐዋርያት ሥራም መጽሐፍ ውስጥ ጴጥሮስ “ድንጋዩን” ክርስቶስ መሆኑን ይገልጻል።</w:t>
      </w:r>
    </w:p>
    <w:p>
      <w:pPr>
        <w:pStyle w:val="ArticleScripture"/>
        <w:jc w:val="left"/>
      </w:pPr>
      <w:r>
        <w:rPr>
          <w:rFonts w:ascii="Ebrima" w:hAnsi="Ebrima" w:eastAsia="Ebrima" w:cs="Ebrima"/>
        </w:rPr>
        <w:t>ለእናንተ ሁሉ እና ለእስራኤል ሕዝብ ሁሉ ይታወቅ፥ እናንተ የሰቀላችሁትና እግዚአብሔር ከሙታን ያስነሣው የናዝሬቱ ኢየሱስ ክርስቶስ በስሙ ይህ ሰው ፊታችሁ ጤነኛ ሆኖ ቆሞአል። እርሱም እናንተ ሕንፃ ሠሪዎች ከንቱ አድርጋችሁ የጣላችሁት ድንጋይ ሲሆን፥ የማዕዘኑም ራስ ሆኗል። መዳንም በሌላ በማንም የለም፤ ከሰው መካከል ልንድንበት የተሰጠ ሌላ ስም ከሰማይ በታች የለምና። ሐዋርያት ሥራ 4፥10–12።</w:t>
      </w:r>
    </w:p>
    <w:p>
      <w:pPr>
        <w:pStyle w:val="ArticleBody"/>
        <w:jc w:val="left"/>
      </w:pPr>
      <w:r>
        <w:rPr>
          <w:rFonts w:ascii="Ebrima" w:hAnsi="Ebrima" w:eastAsia="Ebrima" w:cs="Ebrima"/>
        </w:rPr>
        <w:t>ከዚያም በአንደኛ ጴጥሮስ ውስጥ፣ እርሱ የ“ድንጋይ”ን ምሳሌያዊ ትርጉም ይበልጥ ያራምደዋል፤ ነገር ግን ይህን በዚያው የቀድሞ የቃል ኪዳን ሕዝብ መውገድና አዲስ የተመረጠ ሕዝብ መመረጥ ዐውድ ውስጥ ያቆየዋል፤ እንደሚለውም፣ “ቀድሞ ሕዝብ አልነበራችሁም፣ አሁን ግን የእግዚአብሔር ሕዝብ ናችሁ፤ ምሕረትንም ያላገኛችሁ ነበራችሁ፣ አሁን ግን ምሕረትን አግኝታችኋል።”</w:t>
      </w:r>
    </w:p>
    <w:p>
      <w:pPr>
        <w:pStyle w:val="ArticleScripture"/>
        <w:jc w:val="left"/>
      </w:pPr>
      <w:r>
        <w:rPr>
          <w:rFonts w:ascii="Ebrima" w:hAnsi="Ebrima" w:eastAsia="Ebrima" w:cs="Ebrima"/>
        </w:rPr>
        <w:t>ወደ እርሱ በመምጣታችሁ፥ በሰዎች ዘንድ ቢጣል ምንም እንኳን፥ በእግዚአብሔር ግን የተመረጠና የከበረ ሕያው ድንጋይ እንደሆነ፥ እናንተ ደግሞ እንደ ሕያዋን ድንጋዮች መንፈሳዊ ቤት እንድትሆኑ፥ ቅዱስ ክህነትም እንድትሆኑ፥ በኢየሱስ ክርስቶስ አማካይነት ለእግዚአብሔር የሚያስደስቱ መንፈሳዊ መሥዋዕቶችን እንድታቀርቡ ትታነጻላችሁ። ስለዚህም በመጽሐፍ ውስጥ ደግሞ እንዲህ ተጽፎአል፤ “እነሆ፥ በጽዮን የማዕዘን ራስ ድንጋይ፥ የተመረጠ፥ የከበረ ድንጋይ አኖራለሁ፤ በእርሱም የሚያምን አያፍርም።” እንግዲህ ለእናንተ ለምታምኑ ክብሩ ነው፤ ለማይታዘዙ ግን፥ “ሠሪዎች የጣሉት ድንጋይ፥ እርሱ የማዕዘን ራስ ሆነ፥” እንዲሁም፥ “የመሰናከያ ድንጋይና የማስቀየሚያ አለት” ነው፤ እነርሱም ለቃሉ ስለማይታዘዙ ይሰናከላሉ፤ ለዚህም ደግሞ ተመድበው ነበር። 1 ጴጥሮስ 2:4–8።</w:t>
      </w:r>
    </w:p>
    <w:p>
      <w:pPr>
        <w:pStyle w:val="ArticleBody"/>
        <w:jc w:val="left"/>
      </w:pPr>
      <w:r>
        <w:rPr>
          <w:rFonts w:ascii="Ebrima" w:hAnsi="Ebrima" w:eastAsia="Ebrima" w:cs="Ebrima"/>
        </w:rPr>
        <w:t>ጴጥሮስ ስለ ቀድሞው የተመረጠ ሕዝብ እንዲህ ይላል፦ “ለማይታዘዙት፣ ሕንጻ ሠሪዎች የጣሉት ድንጋይ፣ እርሱ የማዕዘኑ ራስ ሆነ፤ ደግሞም የመሰናክል ድንጋይና የማሰናከያ ዓለት ነው፤ እነርሱም በቃሉ ላይ እየተሰናከሉ የማይታዘዙ ስለሆኑ፣ ለዚህም ደግሞ ተመድበው ነበር።”</w:t>
      </w:r>
    </w:p>
    <w:p>
      <w:pPr>
        <w:pStyle w:val="ArticleBody"/>
        <w:jc w:val="left"/>
      </w:pPr>
      <w:r>
        <w:rPr>
          <w:rFonts w:ascii="Ebrima" w:hAnsi="Ebrima" w:eastAsia="Ebrima" w:cs="Ebrima"/>
        </w:rPr>
        <w:t>ኢየሱስ በመሠረቱ ላይ በሚገኝ በእያንዳንዱ ቅዱስ ምሳሌ ይወከላል።</w:t>
      </w:r>
    </w:p>
    <w:p>
      <w:pPr>
        <w:pStyle w:val="ArticleScripture"/>
        <w:jc w:val="left"/>
      </w:pPr>
      <w:r>
        <w:rPr>
          <w:rFonts w:ascii="Ebrima" w:hAnsi="Ebrima" w:eastAsia="Ebrima" w:cs="Ebrima"/>
        </w:rPr>
        <w:t>ሌላ መሠረት ማንም ሊያኖር አይችልም፤ ያስቀድሞ የተኖረውም እርሱ ኢየሱስ ክርስቶስ ነው። 1 ቆሮንቶስ 3:11።</w:t>
      </w:r>
    </w:p>
    <w:p>
      <w:pPr>
        <w:pStyle w:val="ArticleBody"/>
        <w:jc w:val="left"/>
      </w:pPr>
      <w:r>
        <w:rPr>
          <w:rFonts w:ascii="Ebrima" w:hAnsi="Ebrima" w:eastAsia="Ebrima" w:cs="Ebrima"/>
        </w:rPr>
        <w:t>መለርያውያን የገነቡት መሠረት ዘላለማዊው ዓለት (ድንጋዩ) ነበር።</w:t>
      </w:r>
    </w:p>
    <w:p>
      <w:pPr>
        <w:pStyle w:val="ArticleScripture"/>
        <w:jc w:val="left"/>
      </w:pPr>
      <w:r>
        <w:rPr>
          <w:rFonts w:ascii="Ebrima" w:hAnsi="Ebrima" w:eastAsia="Ebrima" w:cs="Ebrima"/>
        </w:rPr>
        <w:t>“ማስጠንቀቂያው መጥቶአል፡፡ ከ1842፣ 1843፣ እና 1844 ጀምሮ መልእክቱ ከመጣ በኋላ እኛ ስንገነባበት የቆየነውን የእምነቱን መሠረት የሚያውክ ምንም ነገር እንዲገባ መፍቀድ የለበትም። እኔ በዚህ መልእክት ውስጥ ነበርሁ፣ ከዚያም ጀምሮ እግዚአብሔር የሰጠንን ብርሃን በታማኝነት እየጠበቅሁ በዓለም ፊት ቆሜአለሁ። ቀን በቀን ብርቱ ጸሎት እያቀረብን ብርሃንን እየፈለግን ጌታን ስንሻ እግሮቻችን በተቀመጡበት መድረክ ላይ ከዚያ ልንወርድ አናስብም። እግዚአብሔር የሰጠኝን ብርሃን ልተው እችላለሁ ብላችሁ ታስባላችሁን? ይህ እንደ ዘላለማዊው ዐለት ይሆናል። ከተሰጠኝም ጀምሮ ሁልጊዜ እየመራኝ ነበር።” Review and Herald, April 14, 1903.</w:t>
      </w:r>
    </w:p>
    <w:p>
      <w:pPr>
        <w:pStyle w:val="ArticleBody"/>
        <w:jc w:val="left"/>
      </w:pPr>
      <w:r>
        <w:rPr>
          <w:rFonts w:ascii="Ebrima" w:hAnsi="Ebrima" w:eastAsia="Ebrima" w:cs="Ebrima"/>
        </w:rPr>
        <w:t>ሚለር እንደ “ዘመናት ዓለት” የሆነው የሚለራዊ መሠረት ክፍል ሆኖ ያገኘው የመጀመሪያው ዕንቁ፣ የዘሌዋውያን ሃያ ስድስት “ሰባት ዘመናት” ነበር፤ እነዚህም “ሰባት ዘመናት”፣ ያንኑ የሚለራዊ መሠረት ገና ከገነቡ በኋላ በእነዚያ የሚለራዊ አቅኚዎች ወደ ጎን የተተወ የመጀመሪያው መሠረታዊ እውነት ሆነ። መሠረታዊውን ድንጋይ የሚጥሉት እነዚያ ሠሪዎች እነርሱ ነበሩ። ክርስቶስን የሚወክለው ይህ “ድንጋይ”፣ ጌታ ያደረገው ቀን ደግሞ እርሱ ነው፤ ሰባተኛውን ቀን እንደ ዕረፍት ቀን፣ ሰባተኛውንም ዓመት ምድሪቱ የምታርፍበት ዓመት አድርጎ ስለ ሠራው። በ1863 ዓ.ም. የመሠረቱ ድንጋይ ተጣለ፤ ነገር ግን ለማይታዘዙት “የማዕዘኑ ራስ” እና “የመሰናከያ ድንጋይ” ሊደረግ ነው።</w:t>
      </w:r>
    </w:p>
    <w:p>
      <w:pPr>
        <w:pStyle w:val="ArticleBody"/>
        <w:jc w:val="left"/>
      </w:pPr>
      <w:r>
        <w:rPr>
          <w:rFonts w:ascii="Ebrima" w:hAnsi="Ebrima" w:eastAsia="Ebrima" w:cs="Ebrima"/>
        </w:rPr>
        <w:t>የሦስተኛው ወዮ የእስልምና መልእክት የአንድ መቶ አርባ አራቱ ሺህ የተሐድሶ ንቅናቄ ርእሰ ጉዳይ ነው፤ የፈተናውም ሂደት የራእይ አሥራ ስምንት መልአክ በወረደ ጊዜ፣ በሴፕቴምበር 11 ቀን 2001 የኒው ዮርክ ከተማ ታላላቅ ሕንፃዎች በተጣሉ ጊዜ ተጀመረ። አድቬንቲዝም ሴፕቴምበር 11 ቀን 2001 “የምሥራቅ ነፋስ ቀን” መምጣቱ እንደሆነ ስለ ትንቢታዊው መለያ ዝም ብሎ ነበር። በጁላይ 18 ቀን 2020፣ የራእይ ምዕራፍ አሥራ አንድ ሁለቱ ምስክሮች በዚያች ታላቂቱ ከተማ አደባባዮች ላይ በተገደሉ ጊዜ፣ እነርሱ ወደ ኋላ ተተዉ። የአድቬንቲዝም ፈተና ተፈጽሞ ነበር፤ የእስልምናን መልእክት እንደተገነዘቡ የተናገሩትም ሰዎች ፈተና በመካሄድ ላይ ነበር።</w:t>
      </w:r>
    </w:p>
    <w:p>
      <w:pPr>
        <w:pStyle w:val="ArticleBody"/>
        <w:jc w:val="left"/>
      </w:pPr>
      <w:r>
        <w:rPr>
          <w:rFonts w:ascii="Ebrima" w:hAnsi="Ebrima" w:eastAsia="Ebrima" w:cs="Ebrima"/>
        </w:rPr>
        <w:t>እስከ ጁላይ 2023 መጨረሻ ድረስ በመንገዶች ላይ ሞተው ከተኙ በኋላ፣ እነዚያ የሞቱ ደረቅ አጥንቶች በሕዝቅኤል የመጀመሪያው መልእክት ከዚያ ተነቁ። ሁለተኛው የሕዝቅኤል መልእክት የሦስተኛው ወዮ የእስልምና አራቱ ነፋሳት መልእክት ነው፤ ይህም የዘገየችው ራእይ የሆነችውን የእኩለ ሌሊት ጩኸት መልእክት በደረጃ በደረጃ መፈታት የሚወክል ሲሆን፣ የእንቅስቃሴውም ጊዜ ሁሉ ርእሰ ጉዳይ ነው። ከዚያም ልዩ ልዩ እውነቶች ተፈቱ፥ ምክንያቱም የእኩለ ሌሊት ጩኸት መልእክት ባለብዙ ገጽታ መልእክት ነውና። የሞቱትን ደረቅ አጥንቶች በመጀመሪያ የገጠማቸው እውነት በሎዶቅያ አድቬንቲዝም የተጣለችው የመጀመሪያዋ እውነት ናት፤ እርስዋም ከሎዶቅያ ወደ ፊላዴልፊያ የሚደረገውን ሽግግር የምትለይ እውነት ናት።</w:t>
      </w:r>
    </w:p>
    <w:p>
      <w:pPr>
        <w:pStyle w:val="ArticleBody"/>
        <w:jc w:val="left"/>
      </w:pPr>
      <w:r>
        <w:rPr>
          <w:rFonts w:ascii="Ebrima" w:hAnsi="Ebrima" w:eastAsia="Ebrima" w:cs="Ebrima"/>
        </w:rPr>
        <w:t>እውነቱ የመታተሚያው መልእክት ነው፤ ስለዚህም በአእምሮ በብርቱ ሊጸና እንዲሁም በመንፈሳዊ ሁኔታ ውስጥ ሊሰፍር ያስፈልገዋል። ሁለቱ ምስክሮች በጎዳና ላይ ሞተው የነበሩበትን ዘመን የ“ሰባቱ ዘመናት” መበተን ምልክት መሆኑን መገንዘብ ብቻ አይበቃም፤ እውነቱን በልምምድ የተሞላ መቀበል ደግሞ ያስፈልጋል።</w:t>
      </w:r>
    </w:p>
    <w:p>
      <w:pPr>
        <w:pStyle w:val="ArticleBody"/>
        <w:jc w:val="left"/>
      </w:pPr>
      <w:r>
        <w:rPr>
          <w:rFonts w:ascii="Ebrima" w:hAnsi="Ebrima" w:eastAsia="Ebrima" w:cs="Ebrima"/>
        </w:rPr>
        <w:t>የሚለር ጌጦች፣ በ1798 በመጨረሻው ዘመን የተፈቱትን እውነቶች የሚወክሉ፣ ለመጨረሻዎቹ ዘመናት ደናግል ፈተና ይሆናሉ። በእውነት “በመንፈሳዊ” ሁኔታ መጽናት የሚባለው ልምድ በሚለር የመጀመሪያ ጌጥ ይወከላል፣ “በአእምሮ” ሁኔታ በእውነት መጽናት ደግሞ በሦስተኛው ወዮ የእስልምና መልእክት ይወከላል። በ“ሰባት ጊዜያት” የተወከለው የንስሐና የኃጢአት መናዘዝ ጥሪ፣ ከክርስቶስ ጋር በቅድስተ ቅዱሳን ስፍራ በአንድነት የሚፈጸም ሥራን ይለይታል፣ እናም በ“mareh” ራእይ ይወከላል።</w:t>
      </w:r>
    </w:p>
    <w:p>
      <w:pPr>
        <w:pStyle w:val="ArticleBody"/>
        <w:jc w:val="left"/>
      </w:pPr>
      <w:r>
        <w:rPr>
          <w:rFonts w:ascii="Ebrima" w:hAnsi="Ebrima" w:eastAsia="Ebrima" w:cs="Ebrima"/>
        </w:rPr>
        <w:t>የሶስተኛው ወዮ ስለ እስልምና ያለው “ምሁራዊ” ግንዛቤ በ“ቻዞን” ራእይ ይወከላል፤ እነዚህም ሁለቱ ለሚታተሙት የሚያስፈልጉ ናቸው። በ1863 ላኦዲቅያዊ አድቬንቲዝም ኢያሪኮን እንደ ገና ለመሥራት መረጠ፤ ኢየሩሳሌምንም የመመለስ ሥራውን ተወ። ኢያሪኮ የብልጽግና ምልክት ነው፤ ይህም እንደ ላኦዲቅያዊው ዕውርነት ደግሞ ይወከላል።</w:t>
      </w:r>
    </w:p>
    <w:p>
      <w:pPr>
        <w:pStyle w:val="ArticleScripture"/>
        <w:jc w:val="left"/>
      </w:pPr>
      <w:r>
        <w:rPr>
          <w:rFonts w:ascii="Ebrima" w:hAnsi="Ebrima" w:eastAsia="Ebrima" w:cs="Ebrima"/>
        </w:rPr>
        <w:t>“በምድሪቱ ያሉት ከሁሉ ጠንካራ ምሽጎች አንዱ—ታላቂቱና ሀብታሚቱ የኢያሪኮ ከተማ—ከጊልጋል ሰፈራቸው ብዙ ሳይርቅ በፊታቸው ተዘርግታ ነበር። በለምለም ሜዳ ዳርቻ ላይ የተቀመጠች፣ በሞቃታማ አገሮች ሀብታማና ልዩ ልዩ ምርቶች የተትረፈረፈች፣ ቤተ መንግሥቶቿና ቤተ መቅደሶቿ የቅንጦትና የክፋት መኖሪያ ሆነው የነበሩባት ይህች ትዕቢተኛ ከተማ፣ ከግዙፍ ቅጥሮቿ በስተጀርባ፣ ለእስራኤል አምላክ ፈተና ትቀርብ ነበር። ኢያሪኮ ከዋና ዋናዎቹ የጣዖት አምልኮ ማዕከላት አንዱ ነበረች፤ በተለይም ለጨረቃ አምላክት ለአስታሮት ተሰጥታ ነበር። እዚህ በከነዓናውያን ሃይማኖት ውስጥ ካሉት ከሁሉ የረከሱና የሰውን ክብር የሚያዋርዱ ነገሮች ሁሉ ተሰብስበው ነበር። በአእምሮአቸው ውስጥ በቤት-ጴዖር የሠሩት ኃጢአት አስፈሪ ውጤቶች ገና ትኩስ የነበሩባቸው የእስራኤል ሕዝብ፣ ይህችን አሕዛባዊት ከተማ ሲመለከቱ ከጸያፍነትና ከድንጋጤ በቀር ሌላ ስሜት ሊኖራቸው አይችልም ነበር።” አበውና ነቢያት፣ ገጽ 487።</w:t>
      </w:r>
    </w:p>
    <w:p>
      <w:pPr>
        <w:pStyle w:val="ArticleBody"/>
        <w:jc w:val="left"/>
      </w:pPr>
      <w:r>
        <w:rPr>
          <w:rFonts w:ascii="Ebrima" w:hAnsi="Ebrima" w:eastAsia="Ebrima" w:cs="Ebrima"/>
        </w:rPr>
        <w:t>1863 ዓ.ም. ያሪኮን ሲሠሩ ሠራተኞቹ የናቁት “ድንጋይ” በመጨረሻዎቹ ዘመናት እውነት (እንቁ) የሚሆነው “ሰባት ጊዜ” ነበር፤ እርሱም “የማዕዘኑ ራስ” ይሆናል፥ ምክንያቱም ይህ በሚለር ተከታዮች እንቅስቃሴ ውስጥ የአድቬንቲዝምን መጀመሪያ ከአንድ መቶ አርባ አራቱ ሺህ እንቅስቃሴ ውስጥ ካለው የአድቬንቲዝም መጨረሻ ጋር አብሮ የሚሸምን እውነት ነውና። ይህ እንቁ፥ እርሱም “ሰባት ጊዜ” የሆነው፥ ደግሞ “እግዚአብሔር ያደረገው ቀን” ነው፤ እርሱም ክርስቶስ ራሱ ነው፥ ምክንያቱም እርሱ ቃል ነውና፥ እርሱም “እውነት” ነው። የእስልምና ጉዳይ የቀድሞውንም ሆነ የአዲሱን የተመረጠ ሕዝብ መንጻት የሚያመጣ ርእሰ ጉዳይ ነው፤ ይህም ድርብ መንጻት በመስከረም 11 ቀን 2001 ዓ.ም. ተጀመረ፥ ይህም “የምሥራቅ ነፋስ ቀን” ነበር። በዚያ ቀን ጠባቂዎቹ ክርስቶስ የወይኑን ቦታ ምሳሌ ሲያውጅ የዘመረውን ያንኑ መዝሙር ሊዘምሩ ነበር። አንድ መቶ አርባ አራቱ ሺህ የሙሴን መዝሙር (“ሰባት ጊዜ”) እና የበጉን መዝሙር ይዘምራሉ።</w:t>
      </w:r>
    </w:p>
    <w:p>
      <w:pPr>
        <w:pStyle w:val="ArticleScripture"/>
        <w:jc w:val="left"/>
      </w:pPr>
      <w:r>
        <w:rPr>
          <w:rFonts w:ascii="Ebrima" w:hAnsi="Ebrima" w:eastAsia="Ebrima" w:cs="Ebrima"/>
        </w:rPr>
        <w:t>እኔም ከእሳት ጋር የተቀላቀለ እንደ ብርጭቆ ባሕር ያለ ነገር አየሁ፤ በአውሬውም ላይ፣ በምስሉም ላይ፣ በምልክቱም ላይ፣ በስሙም ቍጥር ላይ ድል የነሡት የእግዚአብሔርን በገናዎች ይዘው በብርጭቆው ባሕር ላይ ቆመው አየሁ። እነርሱም፦ የእግዚአብሔር ባሪያ የሙሴን መዝሙርና የበጉን መዝሙር እየዘመሩ፦ ሁሉን የምትችል ጌታ አምላክ ሆይ፣ ሥራዎችህ ታላላቅና ድንቅ ናቸው፤ የቅዱሳን ንጉሥ ሆይ፣ መንገዶችህ ጻድቅና እውነተኛ ናቸው እያሉ ይዘምራሉ። ራእይ 15፥2, 3።</w:t>
      </w:r>
    </w:p>
    <w:p>
      <w:pPr>
        <w:pStyle w:val="ArticleBody"/>
        <w:jc w:val="left"/>
      </w:pPr>
      <w:r>
        <w:rPr>
          <w:rFonts w:ascii="Ebrima" w:hAnsi="Ebrima" w:eastAsia="Ebrima" w:cs="Ebrima"/>
        </w:rPr>
        <w:t>“በጉ” የታረደው ክርስቶስ ነው፤ እርሱም በሁለት ሺህ አምስት መቶ ሀያ ቀናት መካከል ተገደለ፤ በዚህም የሕይወቱንና የደሙን መሥዋዕት አንድ ላይ እያገናኘ ኪዳኑን ያጸናበትን ነገር፣ ከሙሴ “የኪዳኑ ጠብ” ጋር በዘሌዋውያን ሀያ ስድስት ውስጥ አስተሳስሮታል። የሙሴና የበጉ መዝሙር የነቢያዊ ታሪክ chazon መዝሙር እና የእርሱ “መገለጥ” mareh መዝሙር ነው። በዳንኤል ምዕራፍ ስምንት በተመለከቱት ሁለት ራእዮች እንደተወከለ የአእምሮና የመንፈስ ግንዛቤ መዝሙር ነው። ኪዳናዊ ሕዝብ እየተፈረደበትና እየተተወ ሳለ፣ አዲስ የተመረጠ ሕዝብ የሚመረጥበት መዝሙር ነው። የምርጫው ሂደት፣ ስለዚህም መዝሙሩ፣ በመስከረም 11 ቀን 2001 ጀመረ።</w:t>
      </w:r>
    </w:p>
    <w:p>
      <w:pPr>
        <w:pStyle w:val="ArticleScripture"/>
        <w:jc w:val="left"/>
      </w:pPr>
      <w:r>
        <w:rPr>
          <w:rFonts w:ascii="Ebrima" w:hAnsi="Ebrima" w:eastAsia="Ebrima" w:cs="Ebrima"/>
        </w:rPr>
        <w:t>ከያዕቆብ የሚመጡት ሥር ይሰድዳሉ፤ እስራኤልም ያብባል ይጐነጐናልም፥ የዓለምንም ፊት በፍሬ ይሞላል። የመታውን እንደ መታቸው መታውን? ወይስ እርሱን በገደሉት እንደ ተገደሉት እርሱ ተገድሎአልን? ሲበቅልም በመጠን ትከራከረዋለህ፤ በምሥራቅ ነፋስ ቀን ብርቱ ነፋሱን ያቆማል። ስለዚህ የያዕቆብ ኃጢአት በዚህ ይሰረያል፤ ኃጢአቱንም ለማስወገድ የሚገኘው ፍሬ ሁሉ ይህ ነው፤ የመሠዊያውን ድንጋዮች ሁሉ እንደ ተፈጨ የኖራ ድንጋይ ባደረገ ጊዜ፥ የማምለኪያ ዛፎችና የተቀረጹ ምስሎች አይቆሙም። የተመሸገችው ከተማ ግን ባድማ ትሆናለች፥ መኖሪያይቱም ትተዋለች እንደ ምድረ በዳም ትሆናለች፤ በዚያ ጥጃው ይሰማራል፥ በዚያም ይተኛል፥ ቅርንጫፎቿንም ይበላል። ቅርንጫፎቿ በደረቁ ጊዜ ይሰበራሉ፤ ሴቶችም መጥተው በእሳት ያቃጥሏቸዋል፤ ይህ ማስተዋል የሌለው ሕዝብ ነውና፤ ስለዚህ የፈጠራቸው አይምራቸውም፥ የሠራቸውም ሞገስ አያሳያቸውም። በዚያም ቀን እንዲህ ይሆናል፤ እግዚአብሔር ከወንዙ ሰርጥ እስከ ግብፅ ፈሳሽ ድረስ ይወቃል፥ እናንተም የእስራኤል ልጆች ሆይ፥ አንድ በአንድ ትሰበሰባላችሁ። በዚያም ቀን ታላቅ መለከት ይነፋል፥ በአሦር ምድር ሊጠፉ የተቃረቡትና በግብፅ ምድር የተበተኑት ይመጣሉ፥ በኢየሩሳሌምም በቅዱሱ ተራራ ላይ እግዚአብሔርን ያመልካሉ። ኢሳይያስ 27፥6–13።</w:t>
      </w:r>
    </w:p>
    <w:p>
      <w:pPr>
        <w:pStyle w:val="ArticleBody"/>
        <w:jc w:val="left"/>
      </w:pPr>
      <w:r>
        <w:rPr>
          <w:rFonts w:ascii="Ebrima" w:hAnsi="Ebrima" w:eastAsia="Ebrima" w:cs="Ebrima"/>
        </w:rPr>
        <w:t>እነዚህ ጥቅሶች በትክክል ሲረዱ ከሴፕቴምበር 11, 2001 እስከ በቅርቡ የሚመጣው የእሑድ ሕግ ድረስ ያመለክታሉ። ቁጥር ስድስት ሥሩን የሚያፈራውን ተክል መጀመሪያ፣ ከዚያም የሚያብብና የሚያቆጠቁጥ፣ በመጨረሻም ምድርን ሁሉ በፍሬ የሚሞላ መሆኑን በማስለየት ታሪኩን በሙሉ ይገልጻል። ምድርን የሚሞላው ፍሬ ይህን የሚያደርገው በ“ሰዓቱ” ውስጥ ነው፥ ይህም የእሑድ ሕግ ቀውስ ነው። በዚያ ጊዜ ክርስቶስ ፍሬውን ወደ ጎተራው ሲሰበስብ፣ በተመሳሳይም በባቢሎን ላይ ፍርድን ያመጣል። ምድር በፍሬ በምትሞላበት ጊዜ የሚፈጸመው ፍርድ በቁጥር ሰባት ተመልክቷል፤ በዚያም ሁለቱ ጥያቄዎች ሲቀርቡ፣ “እርሱን የመቱትን እንደ መታቸው እርሱን መታውን? ወይስ በእርሱ እንደ ተገደሉት እርድ እርሱ ተገድሎአልን?” ይላሉ።</w:t>
      </w:r>
    </w:p>
    <w:p>
      <w:pPr>
        <w:pStyle w:val="ArticleBody"/>
        <w:jc w:val="left"/>
      </w:pPr>
      <w:r>
        <w:rPr>
          <w:rFonts w:ascii="Ebrima" w:hAnsi="Ebrima" w:eastAsia="Ebrima" w:cs="Ebrima"/>
        </w:rPr>
        <w:t>ከዚያም በስምንተኛው ቁጥር ውስጥ የኋለኛው ዝናብ መርጨት “በመጠን” በሚለው ንግግር ተለይቶ ይታወቃል። ተክሎች እንዲበቅሉ የሚያደርገው ዝናብ ነው፤ እናም የኋለኛው ዝናብ መጀመሪያ ሲጠቆም፣ “በመጠን፣ በሚበቅልበት ጊዜ” እንደሚጀምር ተጠቅሶ ይታወቃል። የኋለኛው ዝናብ ሲጀምር “በመጠን” ይፈስሳል፤ ምክንያቱም መከሩ ከእውነተኞችና ከሐሰተኞች የተቀላቀለ ከሆነ፣ ያለ መጠን አይፈስስምና።</w:t>
      </w:r>
    </w:p>
    <w:p>
      <w:pPr>
        <w:pStyle w:val="ArticleScripture"/>
        <w:jc w:val="left"/>
      </w:pPr>
      <w:r>
        <w:rPr>
          <w:rFonts w:ascii="Ebrima" w:hAnsi="Ebrima" w:eastAsia="Ebrima" w:cs="Ebrima"/>
        </w:rPr>
        <w:t>“በእውነት የተለወጠ ነፍስ ሁሉ ሌሎችን ከስህተት ጨለማ ወደ ኢየሱስ ክርስቶስ ጽድቅ ድንቅ ብርሃን ለማምጣት እጅግ ጽኑ ፍላጎት ይኖራታል። ምድርን ሁሉ በክብሩ የሚያበራው የእግዚአብሔር መንፈስ ታላቅ መፍሰስ እኛ በልምድ ከእግዚአብሔር ጋር ባልንጀራ ሠራተኞች መሆን ምን እንደሆነ የምናውቅ ብሩህ ሕዝብ እስክንሆን ድረስ አይመጣም። ለክርስቶስ አገልግሎት ፍጹምና ሙሉ ልብ የሆነ መቀደስ በእኛ ሲኖር፣ እግዚአብሔር ያንን እውነታ መንፈሱን ያለ መጠን በመፍሰስ ያረጋግጣል፤ ነገር ግን ከቤተ ክርስቲያን ታላቁ ክፍል ከእግዚአብሔር ጋር ባልንጀራ ሠራተኞች ሳይሆኑ ይህ አይሆንም። ራስ ወዳድነትና ራስን ማስደሰት እንዲሁ ግልጽ በሆነ ጊዜ፣ በቃል ቢገለጥ የቃየንን መልስ የሚያቀርብ መንፈስ፣—‘እኔ የወንድሜ ጠባቂ ነኝን?’—በሚነግሥበት ጊዜ፣ እግዚአብሔር መንፈሱን ሊያፈስ አይችልም። የዚህ ዘመን እውነት፣ በየወገኑ እየበዙ ያሉ ምልክቶች፣ የነገሮች ሁሉ ፍጻሜ እንደቀረበ የሚመሰክሩት፣ እውነቱን እናውቃለን የሚሉትን የተኙ ኃይሎች ለማንቃት በቂ ካልሆኑ፣ ያበራ የነበረው ብርሃን መጠን ያለው ጨለማ እነዚህን ነፍሳት ይወርሳቸዋል። በመጨረሻው ቁጥጥር ታላቅ ቀን ለእግዚአብሔር ሊያቀርቡት የሚችሉ ለቸልተኝነታቸው የይቅርታ ምክንያት እንኳ ጥላ የለም። በእግዚአብሔር ቃል የተቀደሰው እውነት ብርሃን ውስጥ ለምን እንዳልኖሩ፣ እንዳልተመላለሱ፣ እንዳልሠሩም እና እንዲሁም በአኗኗራቸው በኩል ለኃጢአት በጨለማ ለተሸፈነ ዓለም ርኅራኄያቸውን፣ ቅንዓታቸውን በመግለጥ የወንጌል ኃይልና እውነታ ሊካድ እንደማይችል ለማሳየት ለምን እንዳልቻሉ የሚያቀርቡት ምክንያት አይኖርም።” Review and Herald, July 21, 1896.</w:t>
      </w:r>
    </w:p>
    <w:p>
      <w:pPr>
        <w:pStyle w:val="ArticleBody"/>
        <w:jc w:val="left"/>
      </w:pPr>
      <w:r>
        <w:rPr>
          <w:rFonts w:ascii="Ebrima" w:hAnsi="Ebrima" w:eastAsia="Ebrima" w:cs="Ebrima"/>
        </w:rPr>
        <w:t>እህት ዋይት ይህን ክፍል በራእይ ያለው መልአክ የሚወርድበት ጊዜ መሆኑን ትገልጻለች፤ ምክንያቱም እርሷ “ምድርን ሁሉ በክብሩ የሚያበራ የእግዚአብሔር መንፈስ ታላቅ መፍሰስ” ብላ ትናገራለች። በእነዚህ ጽሑፎች ውስጥ ብዙ ጊዜ በጠቀስነው ሌላ ክፍል ውስጥም፣ “የኒው ዮርክ ታላላቅ ሕንፃዎች” “ወደ ታች በሚወረወሩበት” ጊዜ፣ “የራእይ መጽሐፍ ምዕራፍ አሥራ ስምንት፣ ቁጥር አንድ እስከ ሶስት ይፈጸማሉ” ብላ ገልጻለች።</w:t>
      </w:r>
    </w:p>
    <w:p>
      <w:pPr>
        <w:pStyle w:val="ArticleBody"/>
        <w:jc w:val="left"/>
      </w:pPr>
      <w:r>
        <w:rPr>
          <w:rFonts w:ascii="Ebrima" w:hAnsi="Ebrima" w:eastAsia="Ebrima" w:cs="Ebrima"/>
        </w:rPr>
        <w:t>እነዚህን ሐሳቦች በሚቀጥለው ጽሑፍ እንቀጥላለን።</w:t>
      </w:r>
    </w:p>
    <w:p>
      <w:pPr>
        <w:pStyle w:val="ArticleScripture"/>
        <w:jc w:val="left"/>
      </w:pPr>
      <w:r>
        <w:rPr>
          <w:rFonts w:ascii="Ebrima" w:hAnsi="Ebrima" w:eastAsia="Ebrima" w:cs="Ebrima"/>
        </w:rPr>
        <w:t>አሁን ስለ ወዳጄ የፍቅረኛዬን መዝሙር ስለ ወይኑ እዘምራለሁ። የተወደደው ወዳጄ እጅግ ፍሬያማ በሆነ ኮረብታ ላይ ወይን ነበረው፤ እርሱም አጥሮታል፥ ድንጋዮቹንም ከእርሱ ውስጥ ሰብስቦ አውጥቶአል፥ በምርጥ የወይን ተክልም ተክሎታል፥ በመካከሉም ግንብ ሠርቶአል፥ በውስጡም ደግሞ የወይን መጭመቂያ አድርጎአል፤ ወይንም እንዲያፈራ ጠበቀ፥ እርሱ ግን የዱር ወይን አፈራ። አሁንም፥ የኢየሩሳሌም ነዋሪዎች ሆይ፥ የይሁዳም ሰዎች ሆይ፥ እባካችሁ በእኔና በወይኔ መካከል ፍረዱ። ላላደረግሁለት ነገር ከዚያ በላይ ለወይኔ ምን ሊደረግለት ይችል ነበር? ወይን እንዲያፈራ በጠበቅሁ ጊዜ፥ ለምን የዱር ወይን አፈራ? አሁንም እንግዲህ፥ በወይኔ ላይ የማደርገውን እነግራችኋለሁ፤ አጥሩን አፈርሳለሁ፥ ይበላም ዘንድ፤ ቅጥሩንም አፈርሳለሁ፥ ይረገጥም ዘንድ፤ ባድማም አደርገዋለሁ፤ አይቈረጥም፥ አይኮተኮትም፤ እሾህና አሜኬላም ይበቅሉበታል፤ ዝናብም እንዳያዘንቡበት ደመናትን አዝዛለሁ። የሠራዊት ጌታ ወይን የእስራኤል ቤት ነውና፥ የይሁዳም ሰዎች የደስታው ተክል ናቸው፤ ፍርድንም ጠበቀ፥ እነሆም ግፍ ሆነ፤ ጽድቅንም ጠበቀ፥ እነሆም ጩኸት ሆነ። ኢሳይያስ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ስድሳ አምስት</dc:title>
  <dc:subject>ትንቢታዊ መገለጥ፡ የጁላይ 18, 2020 ተስፋ መቁረጥን እና በመጨረሻዎቹ ዘመናት የሌሊት ጩኸት መልእክት በተከታታይ መገለጡን መረዳት</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