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 ዘጠኝ</w:t>
      </w:r>
    </w:p>
    <w:p>
      <w:pPr>
        <w:pStyle w:val="ArticleSubtitle"/>
        <w:jc w:val="left"/>
      </w:pPr>
      <w:r>
        <w:rPr>
          <w:rFonts w:ascii="Ebrima" w:hAnsi="Ebrima" w:eastAsia="Ebrima" w:cs="Ebrima"/>
        </w:rPr>
        <w:t>መጋረጃውን ማንሳት የ1888 ዓመፅ፡ ከሁለተኛው ትውልድ ላኦዲቅያዊ አድቬንቲዝም የሚገኙ ትምህርቶች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2024-02-12</w:t>
      </w:r>
    </w:p>
    <w:p>
      <w:pPr>
        <w:pStyle w:val="ArticleBody"/>
        <w:jc w:val="left"/>
      </w:pPr>
      <w:r>
        <w:rPr>
          <w:rFonts w:ascii="Ebrima" w:hAnsi="Ebrima" w:eastAsia="Ebrima" w:cs="Ebrima"/>
        </w:rPr>
        <w:t>የሎዶቅያዊ አድቬንቲዝም ሁለተኛው ትውልድ በ1888 ደረሰ፣ እናም ያ ትውልድ በሕዝቅኤል ምዕራፍ ስምንት ውስጥ በምልክታዊ ሁኔታ እንደ ሁለተኛው ርኵሰት ተወክሏል፤ እርሱም “የምስሉ ክፍሎች” በሚል ይወከላል።</w:t>
      </w:r>
    </w:p>
    <w:p>
      <w:pPr>
        <w:pStyle w:val="ArticleScripture"/>
        <w:jc w:val="left"/>
      </w:pPr>
      <w:r>
        <w:rPr>
          <w:rFonts w:ascii="Ebrima" w:hAnsi="Ebrima" w:eastAsia="Ebrima" w:cs="Ebrima"/>
        </w:rPr>
        <w:t>እኔም ገባሁ አየሁም፤ እነሆም በዙሪያው በቅጥሩ ላይ የተሣሉ የሚሳቡ ፍጥረታት ሁሉ አይነት፣ ርኩሳን አራዊት፣ እንዲሁም የእስራኤል ቤት ጣዖታት ሁሉ ነበሩ። በፊታቸውም ከእስራኤል ቤት ሽማግሌዎች ሰባ ሰዎች ቆመው ነበር፤ በመካከላቸውም የሳፋን ልጅ ያአዛንያ ቆሞ ነበር፤ እያንዳንዱም ሰው ዕጣን ማጠኛውን በእጁ ይዞ ነበር፥ ወፍራምም የዕጣን ደመና ወደ ላይ ይወጣ ነበር። እርሱም እንዲህ አለኝ፤ የሰው ልጅ ሆይ፥ የእስራኤል ቤት ሽማግሌዎች በጨለማ ውስጥ፥ እያንዳንዱ በምስሎቹ ክፍል ውስጥ የሚያደርጉትን አይተሃልን? እነርሱ፦ እግዚአብሔር አያየንም፤ እግዚአብሔር ምድሪቱን ትቶአል ይላሉና። ሕዝቅኤል 8፥10–12።</w:t>
      </w:r>
    </w:p>
    <w:p>
      <w:pPr>
        <w:pStyle w:val="ArticleBody"/>
        <w:jc w:val="left"/>
      </w:pPr>
      <w:r>
        <w:rPr>
          <w:rFonts w:ascii="Ebrima" w:hAnsi="Ebrima" w:eastAsia="Ebrima" w:cs="Ebrima"/>
        </w:rPr>
        <w:t>የምስሎች ክፍሎች በአሮጌ ሰዎች ተመስለው የተገለጹት ሰዎች ልብ ውስጥ ያሉትን ክፉ ምሥጢሮች ይወክላሉ፤ እነርሱም ያንኑ ክፋት ወደ አእምሮአቸው ክፍሎች ብቻ ሳይሆን ወደ እግዚአብሔር መቅደስ ክፍሎች ደግሞ አስገብተዋል።</w:t>
      </w:r>
    </w:p>
    <w:p>
      <w:pPr>
        <w:pStyle w:val="ArticleScripture"/>
        <w:jc w:val="left"/>
      </w:pPr>
      <w:r>
        <w:rPr>
          <w:rFonts w:ascii="Ebrima" w:hAnsi="Ebrima" w:eastAsia="Ebrima" w:cs="Ebrima"/>
        </w:rPr>
        <w:t>ዓይኑ ክፉ የሆነውን ሰው እንጀራ አትብላ፤ ጣፋጭ ምግቦቹንም አትመኝ፤ በልቡ እንደሚያስብ እንዲሁ ነውና፤ “ብላ ጠጣ” ይልሃል፤ ልቡ ግን ከአንተ ጋር አይደለም። ምሳሌ 23፥6፣ 7።</w:t>
      </w:r>
    </w:p>
    <w:p>
      <w:pPr>
        <w:pStyle w:val="ArticleBody"/>
        <w:jc w:val="left"/>
      </w:pPr>
      <w:r>
        <w:rPr>
          <w:rFonts w:ascii="Ebrima" w:hAnsi="Ebrima" w:eastAsia="Ebrima" w:cs="Ebrima"/>
        </w:rPr>
        <w:t>በምስል የተሞሉ ክፍሎች ያለው ክፋት በመቅደሱ ግድግዳዎችም ላይ እንዲሁም በሽማግሌዎች አእምሮ ግድግዳዎች ላይ ተጽፎአል። በሕዝቅኤል ምዕራፍ ስምንት የተጠቀሰው ሁለተኛው ርኵሰት ያለባቸው ስውር የምስል ክፍሎች፣ የሎዶቅያ አድቬንቲዝምን ሁለተኛ ትውልድ ይወክላሉ፤ እና ከአራቱ ርኩሰቶች መካከል ሁለተኛው ርኵሰት የጋራ ዓመፅን ለማጉላት የበለጠ ጊዜ ይወስዳል፤ ምንም እንኳ አራቱም ርኩሰቶች የሕዝቡ ጠባቂዎች ሊሆኑ የሚገባቸው ሰዎች ሲፈጽሟቸው እንደሆነ ተገልጿል።</w:t>
      </w:r>
    </w:p>
    <w:p>
      <w:pPr>
        <w:pStyle w:val="ArticleScripture"/>
        <w:jc w:val="left"/>
      </w:pPr>
      <w:r>
        <w:rPr>
          <w:rFonts w:ascii="Ebrima" w:hAnsi="Ebrima" w:eastAsia="Ebrima" w:cs="Ebrima"/>
        </w:rPr>
        <w:t>“የመዳን ምልክት በእነዚያ ‘በሚደረጉት አስጸያፊ ነገሮች ሁሉ ምክንያት በሚተክዙና በሚያለቅሱ’ ላይ ተቀምጧል። አሁን የሞት መልአክ ወደ ፊት ይወጣል፤ በሕዝቅኤል ራእይ ውስጥ ይህ በሚያጠፉ መሣሪያዎች የታጠቁት ሰዎች ተመስሎ ተገልጦአል፣ ለእነርሱም የተሰጠው ትእዛዝ ይህ ነው፦ ‘ሽማግሌዎችንና ወጣቶችን፣ ደናግልንና ሕፃናትን፣ ሴቶችንም ፈጽማችሁ ግደሉ፤ ነገር ግን ምልክቱ ባለበት ሰው ላይ አትቅረቡ፤ ከመቅደሴም ጀምሩ።’ ነቢዩም እንዲህ ይላል፦ ‘በቤቱ ፊት ካሉት ሽማግሌዎች ጀመሩ።’ ሕዝቅኤል 9:1–6። የጥፋት ሥራው በሕዝቡ መንፈሳዊ ጠባቂዎች ነን ብለው ሙያ ካደረጉት መካከል ይጀምራል። የሐሰት ጠባቂዎች መጀመሪያ የሚወድቁ ናቸው። የሚራራ ወይም የሚተው ማንም የለም። ወንዶች፣ ሴቶች፣ ደናግል፣ እና ሕፃናት በአንድነት ይጠፋሉ።” ታላቁ ተጋድሎ፣ 656።</w:t>
      </w:r>
    </w:p>
    <w:p>
      <w:pPr>
        <w:pStyle w:val="ArticleBody"/>
        <w:jc w:val="left"/>
      </w:pPr>
      <w:r>
        <w:rPr>
          <w:rFonts w:ascii="Ebrima" w:hAnsi="Ebrima" w:eastAsia="Ebrima" w:cs="Ebrima"/>
        </w:rPr>
        <w:t>የሁለተኛው ትውልድ መምጣትን የሚያመለክተው ዓመፅ በተለይ ከላዖዴቅያዊ አድቬንቲዝም መሪነት ጋር የተያያዘ ሲሆን፣ ይህም በ1888 በሚኒያፖሊስ በተካሄደው የጠቅላላ ጉባኤ ስብሰባ ፍጻሜውን አግኝቷል። ይህ በ«የእስራኤል ቤት ሽማግሌዎች» በሚለው አገላለጽ እንዲሁም በ«ሰባ ሰዎች» ይወከላል። ከሙሴ ሥራ ጋር የተያያዙት ሰባ ሽማግሌዎች ነበሩ፣ እንዲሁም የኢየሱስ ሁለተኛው የደቀ መዛሙርት ቡድን ሰባ ሰዎችን ያካተተ ነበር። «ሰባ» መሪነትን ይወክላል፣ «ሽማግሌዎች» እንዲሁ እንደሚያመለክቱት። ሁለተኛው አስጸያፊ ነገር በመሪነቱ ላይ ተጨማሪ አጽንኦት ያኖራል፤ ይህንም በማድረጉ አስጸያፊው ነገር ከመሪዎች የተቋቋመ የጋራ ዓመፅ ጋር የተያያዘ መሆኑን አጽንኦት ይሰጣል።</w:t>
      </w:r>
    </w:p>
    <w:p>
      <w:pPr>
        <w:pStyle w:val="ArticleBody"/>
        <w:jc w:val="left"/>
      </w:pPr>
      <w:r>
        <w:rPr>
          <w:rFonts w:ascii="Ebrima" w:hAnsi="Ebrima" w:eastAsia="Ebrima" w:cs="Ebrima"/>
        </w:rPr>
        <w:t>በሰባዎቹ የቀድሞ ሽማግሌዎች መካከል “የሣፋን ልጅ ያአዛንያ” ቆሞ ነበር። “ያአዛንያ” የሚለው ስም “በእግዚአብሔር የተሰማ” ማለት ነው፤ እርሱም እግዚአብሔር በሚናገርበት በዚያ ወቅት እንኳ የዐመፀ አመራርን ይወክላል፤ ምክንያቱም እግዚአብሔርን ሰምቶ ሳለ ለመስማት እምቢ አለ፤ እግዚአብሔር ሕዝቡን ትቶአል ብሎ ይናገር ነበርና፥ እግዚአብሔርም በስውር ክፍሎች ውስጥ የሚሆነውን አያይም ብሎ ይገልጽ ነበር። ያአዛንያ የ“ሣፋን ልጅ” ነበር፤ “ሣፋን” የሚለውም ስም “መሸሸግ” ማለት ነው። የሁለተኛው ትውልድ አቀማመጥ እግዚአብሔር በሚናገርበት በዚያ ጊዜ እንኳ የዐመፀ አመራርን ያመለክታል፤ እነርሱም እግዚአብሔር ድርጊታቸውን አያይም ወይም ለእርሱ ግድ የለውም ብለው ያምኑ ነበር።</w:t>
      </w:r>
    </w:p>
    <w:p>
      <w:pPr>
        <w:pStyle w:val="ArticleBody"/>
        <w:jc w:val="left"/>
      </w:pPr>
      <w:r>
        <w:rPr>
          <w:rFonts w:ascii="Ebrima" w:hAnsi="Ebrima" w:eastAsia="Ebrima" w:cs="Ebrima"/>
        </w:rPr>
        <w:t>እህት ኋይት በ1888 የአጠቃላይ ጉባኤ ወቅት የሎዶቅያዊ አድቬንቲዝም መሪዎች ያደረጉትን ውይይቶች እንዳሳያት መዝግባለች። በ1888 የአጠቃላይ ጉባኤ ላይ እግዚአብሔር፣ መሪዎቹ እግዚአብሔር አይሰማም ብለው በራሳቸው መካከል ያደርጉአቸውን ስብሰባዎች ለእህት ኋይት አሳያት። በዚያ፣ በክፍሎቻቸው ምስጢራዊነት ውስጥ፣ ስለ እህት ኋይት፣ ስለ ልጇ፣ እና ስለ ሽማግሌዎች ጆንስና ዋጎነር ክፉ ተናገሩ። በግል ስፍራቸው ውስጥ እግዚአብሔር ሊያያቸው አይችልም ብለው ነፃነት እንዳላቸው ያምኑ ነበር፤ ነገር ግን እግዚአብሔር እነዚህን ትክክለኛ ውይይቶች ለነቢይቱ አሳያት። እነርሱ በኅብረታዊ ስብሰባ ውስጥ ነበሩ፣ እና እንደ መንፈሳዊ መገለጥ መሠረት የኋለኛውን ዝናብ መልእክት ይሰሙ ነበር፣ ነገር ግን ለመስማት ፈቃደኞች አልነበሩም።</w:t>
      </w:r>
    </w:p>
    <w:p>
      <w:pPr>
        <w:pStyle w:val="ArticleBody"/>
        <w:jc w:val="left"/>
      </w:pPr>
      <w:r>
        <w:rPr>
          <w:rFonts w:ascii="Ebrima" w:hAnsi="Ebrima" w:eastAsia="Ebrima" w:cs="Ebrima"/>
        </w:rPr>
        <w:t>በ1888 ዓ.ም. እህት ዋይት ከቆሬ፣ ዳታንና አቤሮን ዓመፅ ጋር ያነጻጸረችውን እንዲህ ያለ ግልጽ ዓመፅ የገለጠ አመራር ያመነጨው ምን ነበር?</w:t>
      </w:r>
    </w:p>
    <w:p>
      <w:pPr>
        <w:pStyle w:val="ArticleScripture"/>
        <w:jc w:val="left"/>
      </w:pPr>
      <w:r>
        <w:rPr>
          <w:rFonts w:ascii="Ebrima" w:hAnsi="Ebrima" w:eastAsia="Ebrima" w:cs="Ebrima"/>
        </w:rPr>
        <w:t>“በመንፈስ ቅዱስ በምትበሩ ጊዜ፣ በሚኒያፖሊስ የተፈጸመውን ያ ሁሉ ክፋት እንደ ሆነ ታዩታላችሁ፤ እግዚአብሔርም እንደሚመለከተው ታዩታላችሁ። በዚህ ዓለም እንደገና ባላያችሁም፣ ያለ ምክንያት ያመጣችሁብኝን ሐዘንና ጭንቀት እንዲሁም የነፍስ ሸክም እንደምሰርይላችሁ ተረጋገጡ። ነገር ግን ስለ ነፍሳችሁ፣ ስለ እርሱም ለእናንተ የሞተው ስለሆነ፣ ስህተታችሁን እንድታዩና እንድትመሰክሩበት እፈልጋለሁ። እናንተ የእግዚአብሔርን መንፈስ ከተቃወሙት ጋር በእርግጥ ተባብራችኋል። ጌታ በወንድሞች ጆንስና ዋጎነር አማካይነት እየሠራ መሆኑን የምታስፈልጋችሁ ማስረጃ ሁሉ ነበራችሁ፤ ነገር ግን ብርሃኑን አልተቀበላችሁም፤ እናም ከተፈቀዱት ስሜቶችና በእውነት ላይ ከተነገሩት ቃላት በኋላ፣ ስህተት እንዳደረጋችሁ፣ እነዚህም ሰዎች ከእግዚአብሔር የመጣ መልእክት እንዳላቸው፣ እናንተም ለመልእክቱና ለመልእክተኞቹ ቀላል እንዳደረጋችሁ ለመመስከር ዝግጁ መሆን አልተሰማችሁም።”</w:t>
      </w:r>
    </w:p>
    <w:p>
      <w:pPr>
        <w:pStyle w:val="ArticleScripture"/>
        <w:jc w:val="left"/>
      </w:pPr>
      <w:r>
        <w:rPr>
          <w:rFonts w:ascii="Ebrima" w:hAnsi="Ebrima" w:eastAsia="Ebrima" w:cs="Ebrima"/>
        </w:rPr>
        <w:t>“በሚኒያፖሊስ የተገለጠውን ያህል እንዲህ ያለ ጽኑ ራስን መውደድና ብርሃንን ለመቀበልና ለማመን ፈቃደኝነት ማጣት በሕዝባችን መካከል ከዚህ በፊት ፈጽሞ አላየሁም። በዚያ ስብሰባ የተገለጠውን መንፈስ ከእነርሱ መካከል የተቀበለ ማንኛውም ሰው ከሰማይ የተላከላቸውን እውነት ክቡርነት እንዲያስተውል ዳግመኛ ግልጽ ብርሃን እንደማይኖረው ተገልጦልኛል፤ ይህም ኩራታቸውን እስካዋረዱ እና በእግዚአብሔር መንፈስ እንዳልተነቃቁ ነገር ግን አእምሮአቸውና ልባቸው በጭፍን ጥላቻ እንደተሞላ እስካመኑ ድረስ ነው። ጌታ ወደ እነርሱ ሊቀርብ፣ ሊባርካቸውና ከመመለሳቸው ሊፈውሳቸው ወደደ፤ ነገር ግን መስማት አልፈለጉም። ቆሬ፣ ዳታን፣ አቤሮንን ያነሣሣው ያው መንፈስ እነርሱንም ያነሣሣቸው ነበር። እነዚያ የእስራኤል ሰዎች ስሕተት ላይ እንዳሉ የሚያረጋግጥ ማንኛውንም ማስረጃ ለመቃወም ቆርጠው ነበር፤ በአለመታመናቸውም መንገድ ላይ መቀጠላቸውን ቀጠሉ፣ እስከሚብዙዎች ከእነርሱ ጋር እንዲተባበሩ ድረስ ተሳብተው ሄዱ።”</w:t>
      </w:r>
    </w:p>
    <w:p>
      <w:pPr>
        <w:pStyle w:val="ArticleScripture"/>
        <w:jc w:val="left"/>
      </w:pPr>
      <w:r>
        <w:rPr>
          <w:rFonts w:ascii="Ebrima" w:hAnsi="Ebrima" w:eastAsia="Ebrima" w:cs="Ebrima"/>
        </w:rPr>
        <w:t>“እነዚህ ማን ነበሩ? ድካማን አልነበሩም፣ ያልተማሩ አልነበሩም፣ ያልተበሩላቸውም አልነበሩም። በዚያ ዓመፅ ውስጥ በማኅበሩ ውስጥ የታወቁ፣ ዝና ያላቸው ሁለት መቶ አምሳ አለቆች ነበሩ። ምስክራቸውስ ምን ነበር? ‘ማኅበሩ ሁሉ ቅዱሳን ናቸው፣ እያንዳንዳቸውም እንዲሁ፣ እግዚአብሔርም በመካከላቸው አለ፤ እንግዲህ ስለ ምን ከእግዚአብሔር ማኅበር በላይ ራሳችሁን ከፍ ታደርጋላችሁ?’ [ዘኍልቍ 16፥3]። ቆሬና ጓደኞቹ በእግዚአብሔር ፍርድ ሲጠፉ፣ በእነርሱ የተታለሉት ሕዝብ በዚህ ተአምር ውስጥ የእግዚአብሔርን እጅ አላዩም። በማግስቱም ማኅበሩ ሁሉ ሙሴንና አሮንን፣ ‘የእግዚአብሔርን ሕዝብ እናንተ ገደላችሁ’ ብለው ከሰሱአቸው [ቁጥር 41]፤ መቅሠፍትም በማኅበሩ ላይ መጣ፣ ከአሥራ አራት ሺህም በላይ ሰዎች ጠፉ።”</w:t>
      </w:r>
    </w:p>
    <w:p>
      <w:pPr>
        <w:pStyle w:val="ArticleScripture"/>
        <w:jc w:val="left"/>
      </w:pPr>
      <w:r>
        <w:rPr>
          <w:rFonts w:ascii="Ebrima" w:hAnsi="Ebrima" w:eastAsia="Ebrima" w:cs="Ebrima"/>
        </w:rPr>
        <w:t>«ሚኒያፖሊስን ለመተው በወሰንሁ ጊዜ፣ የጌታ መልአክ በአጠገቤ ቆሞ እንዲህ አለኝ፦ ‘እንዲያ አይሆንም፤ እግዚአብሔር በዚህ ስፍራ እንድታደርገው ሥራ አለው። ሕዝቡ የቆሬ፣ የዳታንና የአቢሮንን ዓመፅ እንደገና እየደገመ ነው። በብርሃን ውስጥ ያልሆኑት የማይቀበሉት ትክክለኛ ቦታህን ሰጥቼሃለሁ፤ ለምስክርነትህም አይሰሙም፤ እኔ ግን ከአንተ ጋር እሆናለሁ፤ ጸጋዬና ኃይሌ ያቆሙሃል። የሚንቁት አንተን አይደለም፣ ወደ ሕዝቤ የምልካቸውን መልእክተኞችና መልእክቱን ነው። ለጌታ ቃል ንቀትን አሳይተዋል። ሰይጣን ዓይኖቻቸውን አሳውሮአል ፍርዳቸውንም አጣምሞታል፤ እያንዳንዱም ነፍስ ከዚህ ኃጢአታቸው፣ ለእግዚአብሔርም መንፈስ ስድብ ከሚያደርሰው ካልተቀደሰ ነፃነታቸው ካልተጸጸተ፣ በጨለማ ይሄዳሉ። እንድፈውሳቸው ቢጸጸቱና ቢመለሱ በቀር፣ መቅረዙን ከስፍራው አነሳዋለሁ። መንፈሳዊ የዕይታ ብርሃናቸውን አጨልመዋል። እግዚአብሔር መንፈሱንና ኃይሉን እንዲገልጥ አልወደዱም፤ በቃሌ ላይ የማፌዝና የጥላቻ መንፈስ አላቸውና። ቀላልነት፣ ቸልተኝነት፣ ቀልድና ፌዝ በየቀኑ ይፈጸማሉ። ልባቸውን እኔን ለመፈለግ አላኖሩም። በራሳቸው ማቃጠል ብልጭታ ይሄዳሉ፤ ካልተጸጸቱም በኀዘን ይተኛሉ። እንዲህ ይላል ጌታ፦ በግዴታህ ስፍራ ቁም፤ እኔ ከአንተ ጋር ነኝና፣ አልተውህም አልጥልህምም።’ እነዚህን ከእግዚአብሔር የመጡ ቃላት ችላ ለማለት አልደፈርሁም።»</w:t>
      </w:r>
    </w:p>
    <w:p>
      <w:pPr>
        <w:pStyle w:val="ArticleScripture"/>
        <w:jc w:val="left"/>
      </w:pPr>
      <w:r>
        <w:rPr>
          <w:rFonts w:ascii="Ebrima" w:hAnsi="Ebrima" w:eastAsia="Ebrima" w:cs="Ebrima"/>
        </w:rPr>
        <w:t>“በባትል ክሪክ ብርሃን ግልጽና ደማቅ በሆኑ ጨረሮች ሲበራ ነበር፤ ነገር ግን በሚኒያፖሊስ ስብሰባ ውስጥ ድርሻ የወሰዱት መካከል ወደ ብርሃኑ መጥቶ ጌታ ከሰማይ የላከላቸውን የእውነት ሀብት የተቀበለ ማን ነው? ከመሪው ከኢየሱስ ክርስቶስ ጋር እርምጃ በእርምጃ የተጓዘ ማን ነው? ስለ ተሳሳተ ቅንዓታቸው፣ ስለ ዕውርነታቸው፣ ስለ ቅናታቸውና ስለ ክፉ ጥርጣሬዎቻቸው፣ ስለ እውነት መቃወማቸው ሙሉ ኑዛዜ ያቀረበ ማን ነው? አንድም የለም፤ እናም ብርሃኑን ለመቀበል ለረጅም ጊዜ ቸል በማለታቸው ምክንያት ብርሃኑ ከእነርሱ እጅግ ርቆአል፤ በጸጋና በጌታችን በክርስቶስ ኢየሱስ እውቀት ውስጥ እያደጉ አልነበሩም። ሊኖራቸው ይችል የነበረውን፣ በሃይማኖታዊ ልምምድም ውስጥ ብርቱ ሰዎች ያደርጋቸው የነበረውን አስፈላጊ ጸጋ መቀበል ተስኗቸዋል።”</w:t>
      </w:r>
    </w:p>
    <w:p>
      <w:pPr>
        <w:pStyle w:val="ArticleScripture"/>
        <w:jc w:val="left"/>
      </w:pPr>
      <w:r>
        <w:rPr>
          <w:rFonts w:ascii="Ebrima" w:hAnsi="Ebrima" w:eastAsia="Ebrima" w:cs="Ebrima"/>
        </w:rPr>
        <w:t>በሚኒያፖሊስ የተወሰደው አቋም በታላቅ መጠን ከተጠራጣሪዎችና ከጥያቄ አቅራቢዎች ጋር፣ እንዲሁም እውነትንና የእግዚአብሔርን ኃይል ከሚክዱ ጋር የዘጋቸው ሊሻገር የማይችል እንቅፋት እንደሆነ ተገለጠ። ሌላ ቀውስ በሚመጣ ጊዜ፣ ለእጅግ ረዥም ጊዜ በማስረጃ ላይ የተከመረ ማስረጃን የተቃወሙ እነዚያ ሰዎች፣ እጅግ ግልጽ በሆነ ሁኔታ የወደቁባቸው ነጥቦች ላይ ዳግመኛ ይፈተናሉ፤ ከእግዚአብሔር የሆነውን መቀበልና ከጨለማ ኃይላት የሆነውን መከልከል ለእነርሱ ከባድ ይሆናል። ስለዚህ ብቸኛው ደህንነታቸው ያለው መንገድ በትሕትና መመላለስ ነው፤ አንካሳው ከመንገድ እንዳይወጣ፣ ለእግሮቻቸው ቀጥተኛ መንገዶችን ያዘጋጁ። ከማን ጋር እንደምንተባበር ታላቅ ልዩነት ያመጣል፤ ከእግዚአብሔር ጋር ከሚመላለሱና የሚያምኑት፣ በእርሱም የሚታመኑት ሰዎች ጋር እንደሆነ፣ ወይስ የራሳቸውን የተገመተ ጥበብ የሚከተሉ፣ በራሳቸውም እሳት ከተነሱ ብልጭታዎች ውስጥ የሚመላለሱ ሰዎች ጋር እንደሆነ።</w:t>
      </w:r>
    </w:p>
    <w:p>
      <w:pPr>
        <w:pStyle w:val="ArticleScripture"/>
        <w:jc w:val="left"/>
      </w:pPr>
      <w:r>
        <w:rPr>
          <w:rFonts w:ascii="Ebrima" w:hAnsi="Ebrima" w:eastAsia="Ebrima" w:cs="Ebrima"/>
        </w:rPr>
        <w:t>እውነትን የተቃወሙ ሰዎች ያደረጉትን ተጽእኖ ለመከላከል የተፈለገው ጊዜና ጥንቃቄና ድካም አስፈሪ ኪሳራ ሆኖአል፤ ምክንያቱም በመንፈሳዊ እውቀት ለብዙ ዓመታት ቀድመን ልንሆን እንችል ነበር፤ እንዲሁም በብርሃን ሊሄዱ የነበረባቸው ሰዎች ጌታን ለማወቅ ቢቀጥሉ ኖሮ፣ መውጣቱም እንደ ንጋት የተዘጋጀ መሆኑን እንዲያውቁ፣ ብዙ ብዙ ነፍሳት ወደ ቤተ ክርስቲያን በተጨመሩ ነበር። ነገር ግን እግዚአብሔር ለሕዝቡ የሚልከውን እውነት እንደ ግራናይት ግድግዳ ቆመው የተቃወሙ ሠራተኞች ተጽእኖ ለመከላከል እጅግ ብዙ ድካም በቤተ ክርስቲያን ውስጥ ራሱ ላይ ሲወጣ፣ ዓለም በአንጻራዊ ጨለማ ውስጥ ትቀራለች።</w:t>
      </w:r>
    </w:p>
    <w:p>
      <w:pPr>
        <w:pStyle w:val="ArticleScripture"/>
        <w:jc w:val="left"/>
      </w:pPr>
      <w:r>
        <w:rPr>
          <w:rFonts w:ascii="Ebrima" w:hAnsi="Ebrima" w:eastAsia="Ebrima" w:cs="Ebrima"/>
        </w:rPr>
        <w:t>እግዚአብሔር የፈለገው ጠባቂዎች እንዲነሡ እና በተባበሩ ድምፆች ግልጽና የማያወላውል መልእክት እንዲያሰሙ፣ መለከቱንም የተወሰነ ድምፅ እንዲሰጡ ነበር፤ ይህም ሕዝቡ ሁሉ ወደ የግዴታቸው ቦታ እንዲዘልሉ እና በታላቁ ሥራ ውስጥ የራሳቸውን ድርሻ እንዲወጡ ነበር። ከዚያም ከሰማይ ታላቅ ኃይል ይዞ የሚወርደው ያ ሌላ መልአክ ያለው ጽኑ፣ ግልጽ ብርሃን ምድርን በክብሩ በሞላት ነበር። እኛ ግን በዓመታት ወደ ኋላ ቀርተናል፤ እነዚያም በዕውርነት ቆመው እግዚአብሔር ከሚኒያፖሊስ ስብሰባ እንደሚነድ መብራት እንዲወጣ የፈለገውን መልእክት መግፋትን ያደናቀፉ ሰዎች፣ ልባቸውን በእግዚአብሔር ፊት ማዋረድ እና ሥራው በአእምሮአቸው ዕውርነትና በልባቸው ግትርነት እንዴት እንደተደናቀፈ ማየትና መረዳት ያስፈልጋቸዋል።” Manuscript Releases, volume 14, 107–111.</w:t>
      </w:r>
    </w:p>
    <w:p>
      <w:pPr>
        <w:pStyle w:val="ArticleBody"/>
        <w:jc w:val="left"/>
      </w:pPr>
      <w:r>
        <w:rPr>
          <w:rFonts w:ascii="Ebrima" w:hAnsi="Ebrima" w:eastAsia="Ebrima" w:cs="Ebrima"/>
        </w:rPr>
        <w:t>በ1888 ዓ.ም. እህት ዋይት ከቆራሕ፣ ዳታንና አቢራም ዓመፅ ጋር የነጻጸረችውን እንደዚህ ያለ ግልጽ ዓመፅ የገለጠ አመራር ያመነጨው ምን ነበር? መልሱ ያለ ጥርጥር በ1863 ዓ.ም. በተነሣው ዓመፅ ውስጥ ይገኛል፤ ይህም ሕዝቅኤል ከዚያ የሚበልጡ ርኵሰቶች እንደሚሆኑ ተነግሮት ለነበረው ነገር መንገድን አዘጋጀ። የዘሌዋውያን ሃያ ስድስት “ሰባቱን ጊዜያት” መክዳትና ሐሰተኛ ሰንጠረዥ ማስገባት፣ የ1863 ሐሰተኛነት እንዲጠበቅ የሚያስገድድ አስፈላጊነትን ያመጣ ነበር። ስለዚህ ሚለር ጌጦቹ ተበትነው በጉድፍና በሐሰተኛ ጌጦችና ሳንቲሞች እንደተሸፈኑ ይመለከት ነበር። ዓለማዊው አባባል እንዲህ ይላል፦ “ታሪክ በድል አድራጊዎች ይጻፋል።”</w:t>
      </w:r>
    </w:p>
    <w:p>
      <w:pPr>
        <w:pStyle w:val="ArticleBody"/>
        <w:jc w:val="left"/>
      </w:pPr>
      <w:r>
        <w:rPr>
          <w:rFonts w:ascii="Ebrima" w:hAnsi="Ebrima" w:eastAsia="Ebrima" w:cs="Ebrima"/>
        </w:rPr>
        <w:t>ምንም እንኳ በእውነት ድል አድራጊዎች ባይሆኑም፣ የሎዶቅያ አድቬንቲስት ቤተ ክርስቲያንን የሚመሩ እነዚያ ሰዎች በአራቱ ትውልዶች ውስጥ እየጨመረ የመጣውን ዓመፅ የሚደግፍ ታሪካዊ ትርክት ለመገንባት ጊዜና ጥረት አፍስሰዋል፤ ይህም ዓመፁን ሰማያዊ መላእክት በመዝገቡት ትክክለኛ ታሪክ እጅግ የራቀ ብርሃን ውስጥ ለማቅረብ የተደረገ ሙከራ ነው። የታሪክ ማሻሻያ የካቶሊክ ቤተ ክርስቲያን የየሱኢቶች መለያ ባህርይ ነው፣ ታሪካዊ ማሻሻያም የሎዶቅያ አድቬንቲስት ታሪክ ጸሐፊዎች የተለመደ ሙያና ንግድ ሆኖ ቆይቷል። በእነዚህ ዘመናት ስለ ሚኒያፖሊስ ጠቅላላ ጉባኤ ስብሰባ በሎዶቅያ አድቬንቲስት “ታሪክ ጸሐፊዎች” የሚጻፈው ነገር የታሪካዊ ማሻሻያ የተለመደ ምሳሌ ነው።</w:t>
      </w:r>
    </w:p>
    <w:p>
      <w:pPr>
        <w:pStyle w:val="ArticleBody"/>
        <w:jc w:val="left"/>
      </w:pPr>
      <w:r>
        <w:rPr>
          <w:rFonts w:ascii="Ebrima" w:hAnsi="Ebrima" w:eastAsia="Ebrima" w:cs="Ebrima"/>
        </w:rPr>
        <w:t>ምናልባት ከዚያ ጉባኤ የተነሡት ዓመፀኞች መካከል በኋላ የተጸጸቱ ጥቂቶች ነበሩ፤ ነገር ግን ከደንቡ የሚለይ ሁኔታ ደንቡን አያጠፋውም። የቆሬ፣ የዳታንና የአቢራም ዓመፅ እንደገና ስለሚደገም እህት ዋይት በዚያ ቆይታ ስብሰባውን እንድትመዘግብ ታዝዛ ነበር። የአድቬንቲስት ታሪክ ጸሐፊዎች ምስክርነቱን በእምነት ጽድቅ መልእክት ተረድቶ ነበርን ወይስ አልተረዳም፣ ተቀባይነት አጣ ወይስ አላጣም፣ ወይም ከዚያ በኋላ ተቀበለ ወይስ አልተቀበለም በሚለው ዙሪያ ማቆም በቆሬ፣ በዳታንና በአቢራም የተመሰለውን የዓመፅ መንፈስ የሚገልጠውን መንፈስ የተነፈሰ ምስክርነት መሸሽ ነው።</w:t>
      </w:r>
    </w:p>
    <w:p>
      <w:pPr>
        <w:pStyle w:val="ArticleBody"/>
        <w:jc w:val="left"/>
      </w:pPr>
      <w:r>
        <w:rPr>
          <w:rFonts w:ascii="Ebrima" w:hAnsi="Ebrima" w:eastAsia="Ebrima" w:cs="Ebrima"/>
        </w:rPr>
        <w:t>ከእነዚያ ሦስት ዓመፀኞች መካከል የሙሴ መዝገብ ከዚያ በኋላ ንስሐ የገባና ከሙሴ ጋር በመሪነት እንደገና የተቀበለ ማን እንደነበር ያሳያል?</w:t>
      </w:r>
    </w:p>
    <w:p>
      <w:pPr>
        <w:pStyle w:val="ArticleScripture"/>
        <w:jc w:val="left"/>
      </w:pPr>
      <w:r>
        <w:rPr>
          <w:rFonts w:ascii="Ebrima" w:hAnsi="Ebrima" w:eastAsia="Ebrima" w:cs="Ebrima"/>
        </w:rPr>
        <w:t>“በዚህ እንቅስቃሴ ውስጥ መሪ መንፈስ የነበረው ቆራ ሌዋዊ ነበር፤ ከቀዓት ቤተሰብ የሆነ፣ የሙሴም ዘመድ ነበር፤ ችሎታና ተጽዕኖ ያለው ሰው ነበር። ምንም እንኳ ለማደሪያው አገልግሎት ተሾሞ ቢኖርም፣ በነበረው ስፍራ ልቡ አልተረካም ነበር፣ የክህነትንም ክብር ይመኝ ነበር። ቀደም ሲል በእያንዳንዱ ቤተሰብ በኩር ልጅ ላይ የሚደርስ የነበረው የክህነት ሹመት ለአሮንና ለቤቱ መሰጠቱ ቅንዓትንና አለመርካትን አስነስቶ ነበር፤ ስለዚህም ቆራ ለተወሰነ ጊዜ የሙሴንና የአሮንን ሥልጣን በስውር ሲቃወም ቆይቶ ነበር፣ ነገር ግን ግልጽ የሆነ የዐመፅ እርምጃ ለመውሰድ አልደፈረም ነበር። በመጨረሻም የፖለቲካዊውንም ሆነ የሃይማኖታዊውን ሥልጣን ሁለቱንም ለመገልበጥ ደፋር እቅድ አሰበ። ከእርሱ ጋር የሚስማሙ ሰዎችን ለማግኘት አልተሳነውም። ከማደሪያው በደቡብ ወገን፣ ከቆራና ከቀዓታውያን ድንኳኖች አጠገብ፣ የሮቤል ነገድ ሰፈር ነበር፤ የዚህ ነገድ ሁለት አለቆች የነበሩት ዳታንና አቤሮን ድንኳኖችም ከቆራ ድንኳን አቅራቢያ ነበሩ። እነዚህ አለቆች የእርሱን የምኞት እቅዶች በቀላሉ ተቀላቀሉ። እነርሱ ከያዕቆብ የበኩር ልጅ ዘር ስለነበሩ፣ የፖለቲካ ሥልጣን የእነርሱ መሆን አለበት ብለው ይጠይቁ ነበር፤ ከቆራም ጋር የክህነትን ክብር ለመካፈል ቈረጡ።”</w:t>
      </w:r>
    </w:p>
    <w:p>
      <w:pPr>
        <w:pStyle w:val="ArticleScripture"/>
        <w:jc w:val="left"/>
      </w:pPr>
      <w:r>
        <w:rPr>
          <w:rFonts w:ascii="Ebrima" w:hAnsi="Ebrima" w:eastAsia="Ebrima" w:cs="Ebrima"/>
        </w:rPr>
        <w:t>በሕዝቡ መካከል ያለው የስሜት ሁኔታ የቆሬን ዕቅዶች ይደግፍ ነበር። በብስጭታቸው መራራነት ውስጥ የቀድሞ ጥርጣሬዎቻቸው፣ ቅንዓታቸው፣ ጥላቻቸውም እንደ ገና ተመልሰው መጡ፤ እንደገናም ቅሬታዎቻቸው በትዕግሥተኛው መሪያቸው ላይ ተመሩ። እስራኤላውያን በመለኮታዊ መሪነት ሥር እንዳሉ ያለማቋረጥ ከዓይናቸው ይሰውሩ ነበር። የቃል ኪዳኑ መልአክ የማይታየው መሪያቸው እንደሆነ ረሱ፤ በደመናውም ዓምድ ተሸፍኖ የክርስቶስ ህልውና በፊታቸው እንደሚሄድ፣ ሙሴም ሁሉን መመሪያዎቹ ከእርሱ እንደሚቀበል ረሱ።</w:t>
      </w:r>
    </w:p>
    <w:p>
      <w:pPr>
        <w:pStyle w:val="ArticleScripture"/>
        <w:jc w:val="left"/>
      </w:pPr>
      <w:r>
        <w:rPr>
          <w:rFonts w:ascii="Ebrima" w:hAnsi="Ebrima" w:eastAsia="Ebrima" w:cs="Ebrima"/>
        </w:rPr>
        <w:t>“ሁሉም በምድረ በዳ ሊሞቱ ይገባቸዋል የሚለውን አስፈሪ ፍርድ ለመቀበል ፈቃደኞች አልነበሩም፤ ስለዚህም የሚመራቸው እግዚአብሔር ሳይሆን ሙሴ ነው፣ ጥፋታቸውንም ያወጀው እርሱ ነው ብለው ለማመን የሚያስችላቸውን ማንኛውንም ሰበብ ለመያዝ ዝግጁ ነበሩ። በምድር ላይ ካሉ ሰዎች ሁሉ ከሁሉ ይልቅ የዋህ የሆነው ሰው ያደረገው ከፍተኛ ጥረት እንኳ የዚህን ሕዝብ ዓመፀኝነት ሊገታ አልቻለም፤ እናም በቀድሞ ጠማማነታቸው ምክንያት የእግዚአብሔር ቍጣ ምልክቶች በተሰበሩ ሰልፎቻቸውና በጎደሉ ቁጥራቸው እስካሁን በፊታቸው ቢታዩም፣ ትምህርቱን በልባቸው አላኖሩትም። እንደ ገናም በፈተና ተሸነፉ።” አባቶችና ነቢያት፣ 395, 396።</w:t>
      </w:r>
    </w:p>
    <w:p>
      <w:pPr>
        <w:pStyle w:val="ArticleBody"/>
        <w:jc w:val="left"/>
      </w:pPr>
      <w:r>
        <w:rPr>
          <w:rFonts w:ascii="Ebrima" w:hAnsi="Ebrima" w:eastAsia="Ebrima" w:cs="Ebrima"/>
        </w:rPr>
        <w:t>ላኦዴቅያዊ አድቬንቲዝም በ1856 ተጀመረ፣ እና በ1863 በሕጋዊ መንገድ የተመዘገበች ላኦዴቅያዊ አድቬንቲስት ቤተ ክርስቲያን ሆነች። እንደ ቀደሙት ጽሑፎች አስቀድሞ እንደተገለጸው፣ ላኦዴቅያ መቼም እንደምትድን የሚመሰክር መነሣሣት ያለው ምስክርነት የለም። ከሁኔታዋ ንስሐ ካልገባች እና በፊላዴልፍያ የተወከለውን ልምምድ ካልተቀበለች በስተቀር ልትድን አትችልም። ላኦዴቅያ ከጌታ አፍ በመትፋት የሚፈረድባት ሕዝብ ናት። መነሣሣትም እንደ ላኦዴቅያ ቤተ ክርስቲያን፣ ቤተ ክርስቲያኒቱ እንደ ጥንታዊቱ እስራኤል በምድረ በዳ ለመንከራተት እንደ ተወሰነባት ይገልጻል።</w:t>
      </w:r>
    </w:p>
    <w:p>
      <w:pPr>
        <w:pStyle w:val="ArticleBody"/>
        <w:jc w:val="left"/>
      </w:pPr>
      <w:r>
        <w:rPr>
          <w:rFonts w:ascii="Ebrima" w:hAnsi="Ebrima" w:eastAsia="Ebrima" w:cs="Ebrima"/>
        </w:rPr>
        <w:t>ከጥንቱ እስራኤል አመፀኞች መካከል በምድረ በዳ አርባ ዓመት ተቅበዘበዙ ከዚያም ወደ ተስፋይቱ ምድር የገቡት ማን ነበሩ? አንዲትም ነፍስ አልነበረችም፤ መቅበዝበዛቸውም የዘመናዊቱን እስራኤል መቅበዝበዝ ያመለክት ነበር።</w:t>
      </w:r>
    </w:p>
    <w:p>
      <w:pPr>
        <w:pStyle w:val="ArticleBody"/>
        <w:jc w:val="left"/>
      </w:pPr>
      <w:r>
        <w:rPr>
          <w:rFonts w:ascii="Ebrima" w:hAnsi="Ebrima" w:eastAsia="Ebrima" w:cs="Ebrima"/>
        </w:rPr>
        <w:t>የቆሬ፣ የዳታንና የአቢራም ዓመፅ (የ1888 ዓመፅን የሚያመለክት ምሳሌ የነበረ) መሠረቱ፣ ሕዝቡ በምድረ በዳ ለአርባ ዓመት እንዲቅበዘበዝ የሚያደርገውን በእነርሱ ላይ የተሰጠውን ፍርድ ለመቀበል ፈቃደኛ ባለመሆናቸው ላይ የተመሠረተ ነበር። የ1888 ዓመፅም፣ መሪዎቹ እነርሱን ሎዶቅያ መሆናቸውን የሚለይ እና በትዕዛዝ አለመታዘዛቸው ምክንያት በምድረ በዳ ብዙ ተጨማሪ ዓመታት እንዲቅበዘበዙ የሚያደርገውን ድንጋጌ በመጣላቸው ላይ የተመሠረተ ነበር።</w:t>
      </w:r>
    </w:p>
    <w:p>
      <w:pPr>
        <w:pStyle w:val="ArticleScripture"/>
        <w:jc w:val="left"/>
      </w:pPr>
      <w:r>
        <w:rPr>
          <w:rFonts w:ascii="Ebrima" w:hAnsi="Ebrima" w:eastAsia="Ebrima" w:cs="Ebrima"/>
        </w:rPr>
        <w:t>“በኤ. ቲ. ጆንስና በኢ. ጄ. ዋጎነር አማካኝነት የተሰጠን መልእክት ለሎዶቅያ ቤተ ክርስቲያን የተሰጠ የእግዚአብሔር መልእክት ነው፤ እውነትን እንደሚያምን ሲናገር ለሌሎች ግን ከእግዚአብሔር የተሰጡትን ጨረሮች የማያንጸባርቅ ማንኛውም ሰው ወዮለት።” The 1888 Materials, 1053.</w:t>
      </w:r>
    </w:p>
    <w:p>
      <w:pPr>
        <w:pStyle w:val="ArticleBody"/>
        <w:jc w:val="left"/>
      </w:pPr>
      <w:r>
        <w:rPr>
          <w:rFonts w:ascii="Ebrima" w:hAnsi="Ebrima" w:eastAsia="Ebrima" w:cs="Ebrima"/>
        </w:rPr>
        <w:t>በ1888 የሕዝቡ ጠባቂዎች ሊሆኑ የነበሩት የቀደሙት ሰዎች “ሀብታሞች ነን ሀብትም በዝቶልናል” ብለው ያምኑ ነበር። በሚቀጥለው ጽሑፍ ይህን ሁኔታ ከ1888 በፊት ያመጣውን ነገር እንመለከታለን።</w:t>
      </w:r>
    </w:p>
    <w:p>
      <w:pPr>
        <w:pStyle w:val="ArticleScripture"/>
        <w:jc w:val="left"/>
      </w:pPr>
      <w:r>
        <w:rPr>
          <w:rFonts w:ascii="Ebrima" w:hAnsi="Ebrima" w:eastAsia="Ebrima" w:cs="Ebrima"/>
        </w:rPr>
        <w:t>«አንዳንዶች ብርሃንና እውነት ተቀብለው ሳሉ የሰይጣንን ማታለያዎች እንዴት በፍጥነት እንደሚቀበሉ፣ በሐሰተኛም ቅድስና እንደሚማረኩ ሳይ ነፍሴ እጅግ ታዝናለች። ሰዎች አቋማችን በትንቢት እንደተወሰነ እንድናስተውል ጌታ ያቆመውን የወሰን ምልክቶች ሲተዉ፣ ወዴት እንደሚሄዱ ሳያውቁ እየሄዱ ነው።»</w:t>
      </w:r>
    </w:p>
    <w:p>
      <w:pPr>
        <w:pStyle w:val="ArticleScripture"/>
        <w:jc w:val="left"/>
      </w:pPr>
      <w:r>
        <w:rPr>
          <w:rFonts w:ascii="Ebrima" w:hAnsi="Ebrima" w:eastAsia="Ebrima" w:cs="Ebrima"/>
        </w:rPr>
        <w:t>“እውነተኛ ዓመፅ ከቶ ሊፈወስ የሚችል መሆኑን እጠይቃለሁ። በPatriarchs and Prophets ውስጥ ስለ ቆሬ፣ ዳታን፣ እና አቢራም ዓመፅ ተመልከቱ። ይህ ዓመፅ የተስፋፋ ነበር፣ ከሁለት ሰዎች ብቻ የሚበልጥን ያካትት ነበር። ከማኅበሩ ሁለት መቶ አምሳ አለቆች፣ የታወቁ ሰዎች፣ መሪነት ይሰጡት ነበር። ዓመፅን በትክክለኛው ስሙ ጥሩት፣ ክህደትንም በትክክለኛው ስሙ ጥሩት፤ ከዚያም የጥንቱ የእግዚአብሔር ሕዝብ ተሞክሮ ከሚያስቀይሙ ባሕርያቱ ሁሉ ጋር በታማኝነት ተመዝግቦ ወደ ታሪክ እንዲገባ መሆኑን አስቡ። ቅዱሳት መጻሕፍት፣ ‘እነዚህ ነገሮች … የዓለም ፍጻሜ የደረሰብን ለእኛ ለምክር ተጽፈዋል’ ብለው ያውጃሉ። እውነትን እውቀት ያላቸው ወንዶችና ሴቶች ከታላቁ መሪያቸው እስከዚህ ድረስ ከተለዩ እስኪሆኑ ድረስ፣ የክህደትን ታላቅ መሪ ወስደው እርሱን ‘ጽድቃችን ክርስቶስ’ ብለው ካሰየሙት፣ ይህ የሆነው ወደ እውነት ማዕድናት ጥልቅ ስለማይወርዱ ነው። ውድ የሆነውን አረብ ከዋጋ ከሌለው ንጥረ ነገር ለይተው ማወቅ አይችሉም።”</w:t>
      </w:r>
    </w:p>
    <w:p>
      <w:pPr>
        <w:pStyle w:val="ArticleScripture"/>
        <w:jc w:val="left"/>
      </w:pPr>
      <w:r>
        <w:rPr>
          <w:rFonts w:ascii="Ebrima" w:hAnsi="Ebrima" w:eastAsia="Ebrima" w:cs="Ebrima"/>
        </w:rPr>
        <w:t>“ስለ ውሸተኛ ነቢያት ከክፉ ትምህርቶቻቸው ጋር እንደሚመጡ፣ ከተቻለም ምርጦቹን ደግሞ እንኳ እንደሚያሳስቱ፣ በእግዚአብሔር ቃል ውስጥ በብዛት የተሰጡትን ማስጠንቀቂያዎች አንብቡ። እነዚህ ማስጠንቀቂያዎች ቢኖሩም፣ ቤተ ክርስቲያን ሐሰተኛውን ከእውነተኛው የማትለይበት ምክንያት ምንድር ነው? በማንኛውም መንገድ እንዲህ ተሳስተው የተመሩ ሰዎች ራሳቸውን በእግዚአብሔር ፊት ሊያዋርዱ፣ እጅግም በቅን ልብ ሊነስሑ ይገባቸዋል፤ ምክንያቱም እንዲህ በቀላሉ እንዲስቱ ተፈቅዶላቸዋልና። የእውነተኛውን እረኛ ድምፅ ከእንግዳ ድምፅ አልለዩም። እንዲህ ያሉ ሁሉ ይህን ልምዳቸውን ምዕራፍ እንደገና ይመርምሩ።”</w:t>
      </w:r>
    </w:p>
    <w:p>
      <w:pPr>
        <w:pStyle w:val="ArticleScripture"/>
        <w:jc w:val="left"/>
      </w:pPr>
      <w:r>
        <w:rPr>
          <w:rFonts w:ascii="Ebrima" w:hAnsi="Ebrima" w:eastAsia="Ebrima" w:cs="Ebrima"/>
        </w:rPr>
        <w:t>“ለከፍተኛው ግማሽ መቶ ዓመት በላይ እግዚአብሔር ለሕዝቡ በመንፈሱ ምስክርነቶች አማካይነት ብርሃን ሲሰጥ ኖሯል። ከዚህ ሁሉ ዘመን በኋላ ወ/ሮ ኋይትን ሐሰተኛና አታላይ ናት በማለት ሙሉውን የአማኞች ቤተ ክርስቲያን ከስህተት ሊመልሱ የቀሩት ጥቂት ወንዶችና ሚስቶቻቸው ናቸውን? ‘በፍሬያቸው ታውቋቸዋላችሁ።’”</w:t>
      </w:r>
    </w:p>
    <w:p>
      <w:pPr>
        <w:pStyle w:val="ArticleScripture"/>
        <w:jc w:val="left"/>
      </w:pPr>
      <w:r>
        <w:rPr>
          <w:rFonts w:ascii="Ebrima" w:hAnsi="Ebrima" w:eastAsia="Ebrima" w:cs="Ebrima"/>
        </w:rPr>
        <w:t>“እግዚአብሔር የሰጣቸውን ማስረጃዎች ሁሉ ችላ ሊሉ፣ ያንንም በረከት ወደ እርግማን ሊለውጡ የሚችሉ ሰዎች፣ ስለ ራሳቸው ነፍሳት ደኅንነት ይንቀጠቀጡ። ካልተጸጸቱ መቅረዛቸው ከስፍራው ይወገዳል። ጌታ ተሳድቦአል። የእውነት ዓላማ፣ የመጀመሪያው፣ የሁለተኛው፣ እና የሦስተኛው መላእክት መልእክቶች፣ በትቢያ ውስጥ እንዲጎተት ተተውቷል። ጠባቂዎች በዚህ አኳኋን ሕዝቡን እንዲያሳስቱ ከተዉ፣ እግዚአብሔር ለአንዳንድ ነፍሳት፣ ለመንጋው ምን ዓይነት መኖ እየተሰጠ እንደነበር ለማስተዋል የተሳለ ልብ ማጣታቸውን ምክንያት አድርጎ ተጠያቂ ያደርጋል።”</w:t>
      </w:r>
    </w:p>
    <w:p>
      <w:pPr>
        <w:pStyle w:val="ArticleScripture"/>
        <w:jc w:val="left"/>
      </w:pPr>
      <w:r>
        <w:rPr>
          <w:rFonts w:ascii="Ebrima" w:hAnsi="Ebrima" w:eastAsia="Ebrima" w:cs="Ebrima"/>
        </w:rPr>
        <w:t>“ክህደቶች ተከስተዋል፤ ጌታም የዚህ ዓይነት ጉዳዮች በቀደሙት ጊዜያት እንዲዳብሩ ፈቅዶአል፤ ይህም ሕዝቡ እነዚህ ነገሮች እንዲሁ እንደሆኑ ለማየት እንደ ክቡራኑ የቤርያ ሰዎች መጻሕፍትን ራሳቸው ከመመርመር ይልቅ በሰዎች ቃል ላይ ሲደገፉ እንዴት በቀላሉ እንደሚታለሉ እንዲገለጥ ነው። ጌታም የዚህን አይነት ነገሮች እንዲከሰቱ ፈቅዶአል፥ ምክንያቱም እንደዚህ ያሉ ነገሮች እንደሚከሰቱ ማስጠንቀቂያዎች እንዲሰጡ ነው።”</w:t>
      </w:r>
    </w:p>
    <w:p>
      <w:pPr>
        <w:pStyle w:val="ArticleScripture"/>
        <w:jc w:val="left"/>
      </w:pPr>
      <w:r>
        <w:rPr>
          <w:rFonts w:ascii="Ebrima" w:hAnsi="Ebrima" w:eastAsia="Ebrima" w:cs="Ebrima"/>
        </w:rPr>
        <w:t>«ዓመፅና ክህደት እንደምንተነፍሰው አየር ራሱ ውስጥ አሉ። እኛ በእምነት ረዳት የሌላቸውን ነፍሳችንን በክርስቶስ ላይ ካልንጠለጠል በስተቀር በእነርሱ እንጎዳለን። ሰዎች አሁን እንዲህ በቀላሉ ከተሳቱ፣ ሰይጣን ክርስቶስን በሚያስመስልበትና ተአምራትን በሚያደርግበት ጊዜ እንዴት ይቆማሉ? ያን ጊዜ ክርስቶስ ነኝ ብሎ እየተናገረ፣ ነገር ግን የክርስቶስን ሰውነት ብቻ የተሸከመ ሰይጣን ሲሆን፣ የክርስቶስንም ሥራ እየሠራ የሚመስል በሐሰተኛ መግለጫዎቹ ማን ያልንቀሳቀስ ይሆናል? የእግዚአብሔርን ሕዝብ ለሐሰተኛ ክርስቶሶች ታማኝነታቸውን ከመስጠት የሚከለክላቸው ምንድር ነው? “አትከተሉአቸው።”»</w:t>
      </w:r>
    </w:p>
    <w:p>
      <w:pPr>
        <w:pStyle w:val="ArticleScripture"/>
        <w:jc w:val="left"/>
      </w:pPr>
      <w:r>
        <w:rPr>
          <w:rFonts w:ascii="Ebrima" w:hAnsi="Ebrima" w:eastAsia="Ebrima" w:cs="Ebrima"/>
        </w:rPr>
        <w:t>“የትምህርቶቹ በግልጽ ሊገቡ ይገባል። እውነትን ለመስበክ የተቀበሉት ሰዎች የተደላደሉ ሊሆኑ ይገባል፤ ከዚያም መልሕቃቸው እነርሱን በጽኑ ስለሚያዝ፣ መርከባቸው በማዕበልና በዐውሎ ነፋስ ፊት ጸንታ ትቆማለች። ማታለሎች ይበዛሉ፣ እኛም ዓመፅን በትክክለኛው ስሙ ልንጠራው ይገባናል። ሙሉ የጦር ዕቃ ለብሰን ልንቆም ይገባናል። በዚህ ግጭት ከሰዎች ብቻ ጋር አንገናኝም፣ ነገር ግን ከአለቆችና ከሥልጣናት ጋር ነው። ትግላችን ከሥጋና ከደም ጋር አይደለም። ኤፌሶን 6:10–18 በቤተ ክርስቲያኖቻችን ውስጥ በጥንቃቄና በአስገራሚ ጽናት ይነበብ።”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 ዘጠኝ</dc:title>
  <dc:subject>መጋረጃውን ማንሳት የ1888 ዓመፅ፡ ከሁለተኛው ትውልድ ላኦዲቅያዊ አድቬንቲዝም የሚገኙ ትምህርቶች</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