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Ebrima" w:hAnsi="Ebrima" w:eastAsia="Ebrima" w:cs="Ebrima"/>
        </w:rPr>
        <w:t>መጽሐፈ ዳንኤል - ሰማንያ አንድ</w:t>
      </w:r>
    </w:p>
    <w:p>
      <w:pPr>
        <w:pStyle w:val="ArticleSubtitle"/>
        <w:jc w:val="left"/>
      </w:pPr>
      <w:r>
        <w:rPr>
          <w:rFonts w:ascii="Ebrima" w:hAnsi="Ebrima" w:eastAsia="Ebrima" w:cs="Ebrima"/>
        </w:rPr>
        <w:t>በሎዶቅያዊ አድቬንቲዝም ውስጥ ያለውን ታሪካዊ ማሻሻያነት መግለጥ፡ ስለ “ዕለታዊው” ያለውን ክርክር መመርመር</w:t>
      </w:r>
    </w:p>
    <w:p>
      <w:pPr>
        <w:pStyle w:val="ArticleByline"/>
        <w:jc w:val="left"/>
      </w:pPr>
      <w:r>
        <w:rPr>
          <w:rFonts w:ascii="Ebrima" w:hAnsi="Ebrima" w:eastAsia="Ebrima" w:cs="Ebrima"/>
        </w:rPr>
        <w:t>Jeff Pippenger</w:t>
      </w:r>
    </w:p>
    <w:p>
      <w:pPr>
        <w:pStyle w:val="ArticleDate"/>
        <w:jc w:val="left"/>
      </w:pPr>
      <w:r>
        <w:rPr>
          <w:rFonts w:ascii="Ebrima" w:hAnsi="Ebrima" w:eastAsia="Ebrima" w:cs="Ebrima"/>
        </w:rPr>
        <w:t>2024-02-14</w:t>
      </w:r>
    </w:p>
    <w:p>
      <w:pPr>
        <w:pStyle w:val="ArticleBody"/>
        <w:jc w:val="left"/>
      </w:pPr>
      <w:r>
        <w:rPr>
          <w:rFonts w:ascii="Ebrima" w:hAnsi="Ebrima" w:eastAsia="Ebrima" w:cs="Ebrima"/>
        </w:rPr>
        <w:t>ከምክንያት ወደ ውጤት የሚደረግ አመክንዮ ውጤቱን በትክክል ካልተገለጸ ከንቱ ነው፤ ይህም በሚኒያፖሊስ በተካሄደው የ1888 ጠቅላላ ጉባኤ ጋር የተያያዙትን ሁኔታዎችና ግለሰቦች ላይ በማስተማር የሚኮሩ የሎዶቅያ አድቬንቲስት ታሪክ ጸሐፊዎች እንደፈጸሙት ነው። መንፈስ የነፈሰው አስተያየት ይህን ክስተት በኮራሕ፣ ዳታንና አቤሮን ዓመፅ የተደገመ ነገር መሆኑን ይለያል፤ ያም ዓመፅ እስኪሞቱ ድረስ ለአርባ ዓመት በምድረ በዳ እንዲባዝኑ የመደባቸው ፍርድ በላያቸው ስለተፈረደ የተነሣ ነበር። ያው ፍርድ በሎዶቅያ አድቬንቲዝም ላይም ተነግሮ ነበር።</w:t>
      </w:r>
    </w:p>
    <w:p>
      <w:pPr>
        <w:pStyle w:val="ArticleBody"/>
        <w:jc w:val="left"/>
      </w:pPr>
      <w:r>
        <w:rPr>
          <w:rFonts w:ascii="Ebrima" w:hAnsi="Ebrima" w:eastAsia="Ebrima" w:cs="Ebrima"/>
        </w:rPr>
        <w:t>ዓመፁ ሚስጥራዊ ውይይቶችን አካትቶ ነበር፤ ዓመፀኞቹም በእጅግ ከፍተኛ ላኦዲቅያዊ ዕውርነት ውስጥ ስለነበሩ፣ እግዚአብሔር ስለ እነርሱ በዝግ ደጆች በስተጀርባ ያደርጉትን ዕቅድና ዓመፅ እንደሚያውቅ ማስተዋል አልቻሉም። ቆሬ፣ ዳታንና አቢራም በድንኳኖቻቸው ተሸሽገው ዕቅዳቸውን እያዘጋጁ በሙሴ ላይ ዓመፃቸውን እንዳስፋፉ፣ እንዲሁም የ1888 ጥንታውያን ሰዎች በቤቶቻቸው ዝግ ደጆች በስተጀርባ ተሸሽገው በእህት ኋይት፣ በልጇ እና በተመረጡት መልእክተኞች ላይ ለመሴር አደረጉ። ከዚያ ጊዜ ጀምሮ እህት ኋይት፣ ጆንስ እና ዋጎነር ለጥቃት ይደርሱ ዘንድ ተወሰነ።</w:t>
      </w:r>
    </w:p>
    <w:p>
      <w:pPr>
        <w:pStyle w:val="ArticleBody"/>
        <w:jc w:val="left"/>
      </w:pPr>
      <w:r>
        <w:rPr>
          <w:rFonts w:ascii="Ebrima" w:hAnsi="Ebrima" w:eastAsia="Ebrima" w:cs="Ebrima"/>
        </w:rPr>
        <w:t>አራቱ የአድቬንቲዝም ትውልዶች በሕዝቅኤል ምዕራፍ ስምንት እንደተሳየው በዓመፃቸው በተከታታይ እያደጉ ሄዱ። በቁሳዊው ቤተ መቅደስና በሰብአዊው ቤተ መቅደስ ውስጥ ያሉት የምስል ክፍሎች በክፉ ሐሳቦች ጸንተው ነበር፤ ሕዝቡን እንዲጠብቁ የተሾሙት ሽማግሌዎችም መንፈሳዊነት ተቀምጦባቸው ነበር። እስከ 1888 ድረስ በሚወስደው ጊዜ፣ እነዚያ ሽማግሌዎች በመጀመሪያ በመጽሐፍ ቅዱስ ሥልጣን ላይ፣ ከዚያም በትንቢት መንፈስ ላይ ጥላ ጣሉ፤ በ1884ም ግልጽ ራእዮች ተቋረጡ። የኬሎግ ፓንቴይስታዊ መንፈሳዊነት ከ1888 በፊት በነበረው ታሪክ ውስጥ መግባት ጀመረ፤ 1888ም የሁለተኛውን ትውልድ መምጣት ያመለክታል። የአድቬንቲስት የታሪክ ጸሐፊዎች በስብሰባው ላይ የተገለጠውን የዓመፅ ትክክለኛ ታሪካዊ ምስክርነት ምናልባት አልመዘገቡትም ይሆናል፤ ነገር ግን በመነሳሳት መሠረት ሰማያዊ ጠባቂዎች “እያንዳንዱን ቃል ሰምተው መዝግበዋል” እና “ቃላቱን በሰማይ መጻሕፍት ውስጥ” ጽፈዋል።</w:t>
      </w:r>
    </w:p>
    <w:p>
      <w:pPr>
        <w:pStyle w:val="ArticleBody"/>
        <w:jc w:val="left"/>
      </w:pPr>
      <w:r>
        <w:rPr>
          <w:rFonts w:ascii="Ebrima" w:hAnsi="Ebrima" w:eastAsia="Ebrima" w:cs="Ebrima"/>
        </w:rPr>
        <w:t>በሕዝቅኤል “ምስል ያሉባቸው ስውር ክፍሎች” የተመሰለው ዐመፅ በእውነተኛዎቹ መሠረቶች ላይ የተፈጸመ ጥቃት ነበር። በነቢይቱና በተመረጡት መልእክተኞች ላይ የተፈጸመ ጥቃት ነበር፣ እናም የመንፈሳዊነት መምጣትን አመለከተ። በዚያ ትውልድ ውስጥ ቀጣዩ ዋና ጥቃት ሰይጣን በዊልያም ሚለር መሠረቶች እንደ መሠረት ራሱ ላይ ሊፈጽመው ነበር።</w:t>
      </w:r>
    </w:p>
    <w:p>
      <w:pPr>
        <w:pStyle w:val="ArticleBody"/>
        <w:jc w:val="left"/>
      </w:pPr>
      <w:r>
        <w:rPr>
          <w:rFonts w:ascii="Ebrima" w:hAnsi="Ebrima" w:eastAsia="Ebrima" w:cs="Ebrima"/>
        </w:rPr>
        <w:t>ሚለር የትንቢታዊ መተግበሪያዎቹን ሁሉ መሠረት ያደረገው በዳንኤል ምዕራፍ ስምንት ቁጥር አሥራ ሦስት የተጠቀሱት ሁለቱ አጥፊ ኃይሎች መጀመሪያ አረማዊነትን ከዚያም ጳጳሳዊነትን እንደሚወክሉ በነበረው ግንዛቤ ላይ ነበር። በ1901 ሉዊስ ኮንራዲ፣ በጀርመን ውስጥ የሎዶቅያ አድቬንቲዝም መሪ፣ በዳንኤል መጽሐፍ ውስጥ “የዕለቱ” ማለት የክርስቶስን የመቅደስ አገልግሎት እንደሚወክል የወደቀውን የፕሮቴስታንት አመለካከት እንደገና አስገባ።</w:t>
      </w:r>
    </w:p>
    <w:p>
      <w:pPr>
        <w:pStyle w:val="ArticleBody"/>
        <w:jc w:val="left"/>
      </w:pPr>
      <w:r>
        <w:rPr>
          <w:rFonts w:ascii="Ebrima" w:hAnsi="Ebrima" w:eastAsia="Ebrima" w:cs="Ebrima"/>
        </w:rPr>
        <w:t>በ1888 የሚኒያፖሊስ ስብሰባ ተከትሎ በመጣው የታሪክ ዘመን፣ የጤና ሥራው መሪ መንፈሳዊነት ወደ ከፍተኛ ደረጃ እየተጨመረ ሄደ፤ እንዲሁም የጆንስና የዋጎነር መልእክት መጣል ያስከተለው መዘዝ ጉዳቱን እያደረሰ ስለቀጠለ፣ በመሪዎች መካከል መራቅ ቀጠለ። በአዲሱ ክፍለ ዘመን መጀመሪያ፣ ከክዳተኛ ፕሮቴስታንትነት ትምህርት ቤቶች የሥነ-መለኮት ማረጋገጫ የተቀበለ ላኦዲቅያዊ አድቬንቲስት መሪ የሆነው W. W. Prescott፣ የኮንራዲን “the daily” አመለካከት ለማራመድ ሰይጣናዊውን ካባ ተሸከመ፤ እናም ሁልጊዜ እንደሚሆነው፣ “አሸናፊዎች ታሪኩን ይጽፋሉ።”</w:t>
      </w:r>
    </w:p>
    <w:p>
      <w:pPr>
        <w:pStyle w:val="ArticleBody"/>
        <w:jc w:val="left"/>
      </w:pPr>
      <w:r>
        <w:rPr>
          <w:rFonts w:ascii="Ebrima" w:hAnsi="Ebrima" w:eastAsia="Ebrima" w:cs="Ebrima"/>
        </w:rPr>
        <w:t>ቅዱሳን መላእክት እውነተኛውን ታሪክ መዝግበዋል፤ ነገር ግን ላኦዲቅያዊ አድቬንቲዝም ስለ “the daily” የሚለውን የሚለራውያን አስተዋውቀት መቃወም ዙሪያ አንድ ታሪካዊ አቋም አፈራ፤ ይህም በላኦዲቅያዊ አድቬንቲዝም ውስጥ ካሉት “ያልተማሩት” መካከል ማንኛውንም ሰው፣ ሲስተር ዋይት “ከሰማይ የተጣሉ መላእክት” ዘንድ እንደመጣ የገለጸችው “the daily” ትርጓሜ በእርግጥ እውነተኛ ትምህርት ነው ብሎ እንዲያምን ያስቀራል። በሃያኛው ክፍለ ዘመን የመጀመሪያ ዓመታት ውስጥ W. W. Prescott, The Protestant ተብሎ የተሰኘ ህትመት በማውጣት መሪነት ወሰደ። የዚያ ህትመት ሙሉ መሠረታዊ አሳብ የሚለር “the daily” በተመለከተ ያለው አስተዋውቅ የተሳሳተ መሆኑን፣ እና እርሱ የሥነ መለኮት ብቃቱን ያገኘበት ክህደተኛ ፕሮቴስታንቲዝም ለክርስቶስ የሰይጣናዊ ምልክት በመመደብ ትክክል መሆኑን ማስተማር ነበር። በዚያ ታሪክ ውስጥ A. G. Daniells (General Conference President) ሲስተር ዋይት የሚለርን “the daily” አመለካከት ትክክል መሆኑን በቀጥታ ቢያጸድቅም፣ በእውነት ላይ በተፈጸመው ሰይጣናዊ ጥቃት ፕሬስኮት ጋር ኃይሉን አንድ አደረገ።</w:t>
      </w:r>
    </w:p>
    <w:p>
      <w:pPr>
        <w:pStyle w:val="ArticleScripture"/>
        <w:jc w:val="left"/>
      </w:pPr>
      <w:r>
        <w:rPr>
          <w:rFonts w:ascii="Ebrima" w:hAnsi="Ebrima" w:eastAsia="Ebrima" w:cs="Ebrima"/>
        </w:rPr>
        <w:t>ጌታ የ1843 ሰንጠረዥ በእጁ መመራቱን አሳየኝ፤ ከእርሱም ማንኛውም ክፍል ሊለወጥ እንደማይገባ፤ ቁጥሮቹም እርሱ እንደፈለገው እንደነበሩ አሳየኝ። እጁም በአንዳንድ ቁጥሮች ላይ እንዳለ እና ስህተትን እንደሸፈነ አሳየኝ፤ ስለዚህ እጁ እስኪወገድ ድረስ ማንም ሊያየው አልቻለም።</w:t>
      </w:r>
    </w:p>
    <w:p>
      <w:pPr>
        <w:pStyle w:val="ArticleScripture"/>
        <w:jc w:val="left"/>
      </w:pPr>
      <w:r>
        <w:rPr>
          <w:rFonts w:ascii="Ebrima" w:hAnsi="Ebrima" w:eastAsia="Ebrima" w:cs="Ebrima"/>
        </w:rPr>
        <w:t>ከዚያም ስለ “ዕለታዊው” እንዲህ እንደሆነ አየሁ፤ “መሥዋዕት” የሚለው ቃል በሰው ጥበብ የተጨመረ ነው፣ ለጽሑፉም አይገባውም፤ እናም የፍርድ ሰዓት ጩኸትን ለሰጡት ጌታ ስለ እርሱ ትክክለኛውን አመለካከት ሰጣቸው። ከ1844 በፊት አንድነት በነበረ ጊዜ፣ ማለት ይቻላል ሁሉም በ“ዕለታዊው” ላይ ባለው ትክክለኛ አመለካከት ተባብረው ነበር፤ ነገር ግን ከ1844 ጀምሮ፣ በውዥንብር ውስጥ፣ ሌሎች አመለካከቶች ተቀብለዋል፣ እናም ጨለማና ውዥንብር ተከትሎአል። Review and Herald, November 1, 1850.</w:t>
      </w:r>
    </w:p>
    <w:p>
      <w:pPr>
        <w:pStyle w:val="ArticleBody"/>
        <w:jc w:val="left"/>
      </w:pPr>
      <w:r>
        <w:rPr>
          <w:rFonts w:ascii="Ebrima" w:hAnsi="Ebrima" w:eastAsia="Ebrima" w:cs="Ebrima"/>
        </w:rPr>
        <w:t>በፕሬስኮትና በዳኒኤልስ “ዘወትር” ተብሎ በሚጠራው እውነት ላይ ጥቃት ባደረጉበት ጊዜ፣ ፕሬስኮትና ዳኒኤልስ በዚህ ጉዳይ ላይ የአናሳ አመለካከትን ይወክሉ ነበር፤ በክርክሩም ወቅት እህት ዋይት ለእነዚህ ሁለቱ ሰዎች የሰጠቻቸው ምክር ዝም እንዲሉ የሚጠይቅ ነበር፣ ሆኖም ይህን በበለጠ ዲፕሎማሲያዊ ቃላት፣ እንደ “ጥበባችሁ በዝምታ ነው” ብላ ተናገረችው። ስለ ሐሰተኛ አመለካከታቸው በገሠጸቻቸው ጊዜም፣ “ዘወትር” የሚባለው ርዕሰ ጉዳይ የፈተና ጥያቄ እንዳይደረግ ደግሞ አጽንኦት ሰጠች። ታሪካዊ ክለሳ አቀንቃኞች፣ ይህም ክለሳዊነት ከካቶሊክ ቤተ ክርስቲያን የኢየሱሳውያን ሥርዓት ጋር መጀመሩ የሚነገርለት ታሪካዊ ዘዴ ሲሆን፣ ስለ “ዘወትር” የተናገረቻቸውን መግለጫዎች፣ ይኸውም የፈተና ጥያቄ እንዳይደረግ ያለችውን፣ የትምህርቱን ቅን ግምገማ ለመከልከል ተጠቅመውበታል። መግለጫዎቿን በተሳሳተ መልኩ ያቀርባሉ፤ ምክንያቱም ስለ “ዘወትር” ጉዳይ መናገርን ከማነሳሳት እንዲቆጠቡ ስትመክር፣ ሁልጊዜ እንደ “በዚህ ጊዜ” ወይም “በአሁኑ ሁኔታ” ያሉ ሐረጎችን በመጨመር መግለጫዎቿን ትገድብ ነበር።</w:t>
      </w:r>
    </w:p>
    <w:p>
      <w:pPr>
        <w:pStyle w:val="ArticleBody"/>
        <w:jc w:val="left"/>
      </w:pPr>
      <w:r>
        <w:rPr>
          <w:rFonts w:ascii="Ebrima" w:hAnsi="Ebrima" w:eastAsia="Ebrima" w:cs="Ebrima"/>
        </w:rPr>
        <w:t>እርሷ እንደ ነቢይት፣ ራሳቸውን መሪዎች ስለሆኑ እነርሱ እውነት ብለው የወሰኑትን ሁሉ ለማስፋፋት ሥልጣን አላቸው ብለው የሚያስቡ ጥቂት ሰዎች በሰፊው ቤተ ክርስቲያን ውስጥ ታላቅ መከፋፈል ሊያመጣ በተቃረበ ደረጃ የደረሰውን እየተባባሰ የሄደ ክርክር ለመቆጣጠር ትሞክር ነበር። ጌታም በእርሷ ተጽእኖ አማካኝነት ሰይጣናዊውን ሥራ እስክትሞት ድረስ በመቆጣጠር ውስጥ ጠብቆታል። ከዚያም በ1931፣ “the daily” የተባለውን እውነት ለመቃወም አዲስ ግፊት ተደረገ፣ በመጨረሻም ተሳካ። ዛሬ ስለ “the daily” ትርጉም ያለው እውነተኛ ግንዛቤ በላኦዲቅያዊ አድቬንቲዝም ውስጥ የአናሳው አመለካከት ሆኗል፤ እናም በአሁኑ ሁኔታ “the daily” በእርግጥ የፈተና ጥያቄ ሆኖአል።</w:t>
      </w:r>
    </w:p>
    <w:p>
      <w:pPr>
        <w:pStyle w:val="ArticleBody"/>
        <w:jc w:val="left"/>
      </w:pPr>
      <w:r>
        <w:rPr>
          <w:rFonts w:ascii="Ebrima" w:hAnsi="Ebrima" w:eastAsia="Ebrima" w:cs="Ebrima"/>
        </w:rPr>
        <w:t>አብዛኛው አመለካከት እውነተኛውን ግንዛቤ ሲይዝ ፈተና አልነበረም፤ ነገር ግን ማንኛውም እውነት እንደ ስህተት ሲገለጽ በዚያን ጊዜ ፈተና ይሆናል። በ1980ዎቹ ወይም በዚያ አካባቢ፣ Manuscript Releases ተብሎ ርዕስ የተሰጠው የእጅ ጽሑፎች ስብስብ ሲታተም፣ በውስጡ የተገኘው አንድ ጽሑፍ ለፕሬስኮትና ለዳኒኤልስ ስለ “the daily” ያቀረቡት አመለካከት የሚያሳየው ተቃውሞ እርስዋ የሚለርን አመለካከት እንደደገፈችው ቀጥተኛ ነበር።</w:t>
      </w:r>
    </w:p>
    <w:p>
      <w:pPr>
        <w:pStyle w:val="ArticleScripture"/>
        <w:jc w:val="left"/>
      </w:pPr>
      <w:r>
        <w:rPr>
          <w:rFonts w:ascii="Ebrima" w:hAnsi="Ebrima" w:eastAsia="Ebrima" w:cs="Ebrima"/>
        </w:rPr>
        <w:t>“በዚህ የልምምዳችን ደረጃ፣ በጉባኤያችን አስፈላጊ ስብሰባ ላይ እንድንመለከተው የተሰጠንን ልዩ ብርሃን ትተን አእምሮአችን እንዲሳብ ሊፈቀድለት አይገባም። ወንድም ዳንኤልስም ነበረ፣ አእምሮውን ጠላት እየሠራበት ነበር፤ አእምሮህንም እና የኤልደር ፕሬስኮትን አእምሮ ከሰማይ በተባረሩት መላእክት እየተሠራባቸው ነበር። የሰይጣን ሥራ እናንተን እግዚአብሔር እንድታመጡ ያላነሣሣችሁት ነጥብና ትንንሽ ዝርዝሮች እንዲገቡ አእምሮአችሁን ማዘናጋት ነበር። እነዚህ አስፈላጊ አልነበሩም። ነገር ግን ይህ ለእውነት ሥራ ታላቅ ትርጉም ነበረው። እና የአእምሮአችሁ ሐሳቦች፣ ወደ ነጥብ ወይም ወደ ትንንሽ ዝርዝሮች ልትሳቡ ብትችሉ፣ ይህ በሰይጣን የተነደፈ ሥራ ነው። በተጻፉት መጻሕፍት ውስጥ ትንንሽ ነገሮችን ማስተካከል ታላቅ ሥራ እየሠራችሁ ነው ብላችሁ ታስባላችሁ። ነገር ግን የተሰጠኝ ትእዛዝ፣ ዝምታ ንግግር ነው።”</w:t>
      </w:r>
    </w:p>
    <w:p>
      <w:pPr>
        <w:pStyle w:val="ArticleScripture"/>
        <w:jc w:val="left"/>
      </w:pPr>
      <w:r>
        <w:rPr>
          <w:rFonts w:ascii="Ebrima" w:hAnsi="Ebrima" w:eastAsia="Ebrima" w:cs="Ebrima"/>
        </w:rPr>
        <w:t>“እኔ ማለት ያለብኝ፣ ስህተት መፈለጋችሁን አቁሙ። ይህ የሰይጣን ዓላማ ብቻ ሊፈጸም ቢችል፣ እንግዲያስ [ይህ] በእናንተ ፊት [እንደ] ሥራችሁ በአሳቡ እጅግ ድንቅ እንደሚቈጠር ይታያል። በሁሉም ዓይነት አስተሳሰብ ያላቸው ሰዎች ያልተስማሙባቸውን ሁሉንም ተቃውሞ የሚያስነሱ ባህርያት ለመሰብሰብ የጠላት ዕቅድ ነበር።”</w:t>
      </w:r>
    </w:p>
    <w:p>
      <w:pPr>
        <w:pStyle w:val="ArticleScripture"/>
        <w:jc w:val="left"/>
      </w:pPr>
      <w:r>
        <w:rPr>
          <w:rFonts w:ascii="Ebrima" w:hAnsi="Ebrima" w:eastAsia="Ebrima" w:cs="Ebrima"/>
        </w:rPr>
        <w:t>«እንግዲህ ምን ይሆናል? ዲያብሎስን የሚያስደስተው እርሱ ሥራ በእርግጥ ይፈጸም ነበር። ለውጭ ሰዎች ስለ እምነታችን የሚሰጠው መግለጫ በትክክል ለእነርሱ የሚስማማ ዓይነት ይሆን ነበር፤ ይህም ታላቅ ውዥንብር የሚያመጡ እና ታላቁን መልእክት ለሕዝቡ በቅንዓት ለማቅረብ ሊጠቀሙባቸው የሚገቡትን ወርቃማ ጊዜያት የሚያስቀሩ የባሕርይ ጠባዮችን ያዳብር ነበር። እኛ በየርእሱ ላይ የሠራንባቸው ማቅረቦች ሁሉ በሙሉ ሊስማሙ አይችሉም ነበር፤ ውጤቱም የአማኞችንና የማያምኑትን አእምሮ ማደናገር ይሆን ነበር። ይህ ሰይጣን እንዲፈጸም ያቀደው ነገር በትክክል ይህ ነበር—እንደ አለመስማማት ሊጎላ የሚችል ማንኛውም ነገር።»</w:t>
      </w:r>
    </w:p>
    <w:p>
      <w:pPr>
        <w:pStyle w:val="ArticleScripture"/>
        <w:jc w:val="left"/>
      </w:pPr>
      <w:r>
        <w:rPr>
          <w:rFonts w:ascii="Ebrima" w:hAnsi="Ebrima" w:eastAsia="Ebrima" w:cs="Ebrima"/>
        </w:rPr>
        <w:t>“ሕዝቅኤል ምዕራፍ 28ን አንብቡ። እነሆ፣ እዚህ እንግዳ መናፍስት ሊሠሩበት የሚችሉበት ታላቅ ሥራ አለ። ነገር ግን ጌታ የሚጠፉ ነፍሳትን ለማዳን ሊደረግ የሚገባ ሥራ አለው፤ ሰይጣንም በተሸፈነ መልኩ ገብቶ በመካከላችን ውስጥ ግራ መጋባትን እያመጣ ሊሞላቸው የሚችላቸውን ስፍራዎች ፈጽሞ ያከናውናል፤ እነዚያም ትንንሽ ልዩነቶች ሁሉ ተስፋፍተው ጎልተው ይታያሉ።”</w:t>
      </w:r>
    </w:p>
    <w:p>
      <w:pPr>
        <w:pStyle w:val="ArticleScripture"/>
        <w:jc w:val="left"/>
      </w:pPr>
      <w:r>
        <w:rPr>
          <w:rFonts w:ascii="Ebrima" w:hAnsi="Ebrima" w:eastAsia="Ebrima" w:cs="Ebrima"/>
        </w:rPr>
        <w:t>«እኔም ከመጀመሪያው ጀምሮ ጌታ የዚህን ሥራ ሸክም ለሽማግሌዎች ዳንየልስም ሆነ ፕሬስኮት እንዳልሰጣቸው ተገለጠልኝ። የሰይጣን ተንኮሎች ይገቡ ዘንድ ይፈቀድን? ይህ “ዕለታዊ” በዚህ አስፈላጊ የዘመን ወቅት አእምሮን ለማደናገርና የሥራውን እድገት ለማግደል የሚገባ እንደዚህ ታላቅ ጉዳይ ይሆንን? ምንም ቢሆን እንዲህ መሆን የለበትም። ይህ ጉዳይ ሊገባ አይገባም፤ ምክንያቱም የሚገባው መንፈስ ከልካይ ይሆናልና፣ ሉሲፈርም እያንዳንዱን እንቅስቃሴ እየተከታተለ ነው። የሰይጣን ወኪሎች ሥራቸውን ይጀምራሉ፣ በእኛም ሰልፎች መካከል ግራ መጋባት ይገባል። የመፈተኛ ጥያቄ ያልሆነን የአመለካከት ልዩነት ለመፈለግ ምንም ጥሪ የለባችሁም፤ ነገር ግን ዝምታችሁ አንደበተ ርቱዕ ነው። ጉዳዩን ሁሉ በግልጽ ሁኔታ በፊቴ አለኝ። ዲያብሎስ እንዳሰበው በእነዚህ ጉዳዮች ላይ ከራሳችን ሕዝብ አንዱን እንኳ ቢያሳትፍ፣ የሰይጣን ዓላማ ድል በተቀዳጀ ነበር። አሁን ግን ሥራው ያለ መዘግየት ሊነሣ ይገባል፤ ስለ [ልዩነት] የአመለካከትም አንዳች መግለጫ አይሰጥ።»</w:t>
      </w:r>
    </w:p>
    <w:p>
      <w:pPr>
        <w:pStyle w:val="ArticleScripture"/>
        <w:jc w:val="left"/>
      </w:pPr>
      <w:r>
        <w:rPr>
          <w:rFonts w:ascii="Ebrima" w:hAnsi="Ebrima" w:eastAsia="Ebrima" w:cs="Ebrima"/>
        </w:rPr>
        <w:t>“ሰይጣን ከእኛ ዘንድ ወጥተው የሄዱትን እነዚያን ሰዎች ከክፉ መላእክት ጋር እንዲተባበሩና ሥራችንን በማይጠቅሙ ጥያቄዎች እንዲያዘገዩ ያነሳሳ ነበር፤ እንዲህ ቢሆን በጠላት ሰፈር እጅግ ታላቅ ደስታ በሆነ ነበር። ተቀራረቡ፤ ተቀራረቡ። ልዩነት ሁሉ ይቀበር። አሁን የምንሠራው ሥራ እነዚህን ልዩነቶች ከመንገድ ለማስወገድ እና ሁሉም በአንድነት እንዲስማሙ የአካላችንንና የአእምሮአችንን ነርቭ ኃይል ሁሉ መዋል ነው። ሰይጣንም በታላቅ ያልተቀደሰ ጥበቡ እንኳ ቢሆን ትንሽ መያዣ እንዲያገኝ ቢፈቀድለት፥ [ደስ በለው ነበር]።”</w:t>
      </w:r>
    </w:p>
    <w:p>
      <w:pPr>
        <w:pStyle w:val="ArticleScripture"/>
        <w:jc w:val="left"/>
      </w:pPr>
      <w:r>
        <w:rPr>
          <w:rFonts w:ascii="Ebrima" w:hAnsi="Ebrima" w:eastAsia="Ebrima" w:cs="Ebrima"/>
        </w:rPr>
        <w:t>“አሁን፣ እናንተ እንዴት እየሠራችሁ እንደሆነ ባየሁ ጊዜ፣ እናንተ ወደፊት ብትገፉና ከእኛ የተለዩት ወገኖች በእኛ መካከል ውዥንብር እንዲያስገቡ እንኳ ትንሽ እድል ብትሰጧቸው የሚከተለውን ውጤት ጨምሮ ሁሉንም ሁኔታ አእምሮዬ በሙሉ አስተዋለ። ጥበብ ማጣታችሁ ሰይጣን በትክክል የሚፈልገው ነገር በሆነ ነበር። ከፍ ባለ ድምፃችሁ ያወጃችሁት ነገር ከመንፈስ ቅዱስ መነሳሳት በታች አልነበረም። እኔ እንድልላችሁ ተመረኩ፤ በእግዚአብሔር የተመሩ ሰዎች ጽሑፎች ውስጥ ጉድለት መፈለጋችሁ ከእግዚአብሔር መነሳሳት የመጣ አይደለም። እንዲሁም ይህ ሽማግሌ ዳኒኤልስ ለሕዝቡ የሚሰጠው ጥበብ ከሆነ፣ በምንም መልኩ መደበኛ ሥልጣናዊ ቦታ አትስጡት፤ ምክንያትን ከውጤት አንጻር ማመዛዘን አይችልምና። በዚህ ጉዳይ ላይ ዝምታችሁ ጥበባችሁ ነው። አሁንም፣ በሕይወት ላይ የሌሉ ሰዎችን ህትመቶች እንደዚህ ሆኖ ጉድለት እየፈለገ መመርመር እግዚአብሔር ለማናችሁም እንድታደርጉ የሰጣችሁ ሥራ አይደለም። ምክንያቱም እነዚህ ሰዎች—ሽማግሌዎች ዳኒኤልስና ፕሬስኮት—ከተሞችን በመሥራት ረገድ የተሰጣቸውን መመሪያ በተከተሉ ኖሮ፣ ብዙዎች፣ እጅግ ብዙዎች፣ በእውነት ተረድተው ተለውጠው በነበሩ፤ ችሎታ ያላቸው ሰዎችም [አሁን] እነርሱ ፈጽሞ ሊደርሱባቸው በማይችሉባቸው ቦታዎች ላይ አሉ።”</w:t>
      </w:r>
    </w:p>
    <w:p>
      <w:pPr>
        <w:pStyle w:val="ArticleScripture"/>
        <w:jc w:val="left"/>
      </w:pPr>
      <w:r>
        <w:rPr>
          <w:rFonts w:ascii="Ebrima" w:hAnsi="Ebrima" w:eastAsia="Ebrima" w:cs="Ebrima"/>
        </w:rPr>
        <w:t>“ዓለሙ ሁሉ እንደ አንድ ታላቅ ቤተሰብ ሊቆጠር ይገባዋል። እናንተም ከዚህ ያለ የእውቀት ምንጭ ልትቀዱ ሲቻላችሁ፣ በጌታችን በኢየሱስ ክርስቶስ የተሰጡትን ምስክርነቶች አለም ለዓመታት እንዲጠፋ ለምን ተዋችሁት? እውነተኛ ሃይማኖት እያንዳንዱን ወንድና ሴት ለመልካም ልናደርግለት እንደምንችል ሰው እንድንመለከት ያስተምረናል።”</w:t>
      </w:r>
    </w:p>
    <w:p>
      <w:pPr>
        <w:pStyle w:val="ArticleScripture"/>
        <w:jc w:val="left"/>
      </w:pPr>
      <w:r>
        <w:rPr>
          <w:rFonts w:ascii="Ebrima" w:hAnsi="Ebrima" w:eastAsia="Ebrima" w:cs="Ebrima"/>
        </w:rPr>
        <w:t>“ይህ ለብዙ ዓመታት በሕትመት ውስጥ ኖሯል፤ ‘የተመጣጠነ አእምሮ,’ ለኤልደር አንድሩዝ የተሰጠ ምስክርነት። አእምሮ መቼ መናገር እንደሚገባና ምን ሸክም መውሰድና መሸከም እንደሚገባ የሚያውቅ ኃይል እንዲሆን ሊለማመድ ይችላል፥ ምክንያቱም ክርስቶስ መምህርህ ነውና። እናም እኔ ጥበብህን ከፍ ከፍ ስታደርግና የአስተያየት ልዩነቶችን የሚያስገባ መንገድ ስትከተል [ባየሁህ ጊዜ] እጅግ ፈርቼ ነበር። ጌታ መቼ ዝም ማለት ለእነርሱ ጥበብ እንደሆነ ዝምታቸውን ሊጠብቁ የሚችሉ ጥበበኛ ሰዎችን ይጠራል። ሙሉ ሰው መሆን ብትፈልግ፣ በኢየሱስ ክርስቶስ በኩል መቀደስ ያስፈልግሃል። አሁንም ገና የተጀመረ አንድ ሥራ አለ፣ ጥበብም በእያንዳንዱ አገልጋይ፣ በእያንዳንዱም የ[አንድ] ጉባኤ ፕሬዚዳንት ውስጥ ይታይ። ነገር ግን ከዓመታት በፊት ድምፅህን ለዚህ እጅግ ሥራ ከፍ አድርገህ ትናገር ዘንድ በሚያስፈልግህ ስፍራ ትይዘው ዘንድ የነበረ ሥራ እዚህ ነበር። ክርስቶስ ለሕዝቡ ሁሉ ምን እንዲያደርጉና ምን ነገሮችን እንዳያደርጉ ልዩ መመሪያዎችን ሰጥቶአቸዋል። እኛም የጌታን ጽድቅ ለመፈጸም የቀረልን ጊዜ ጥቂት ነው። የጌታን መንገድ ማስተዋል ትችላለህ። እኔ አንተ ፕሬዚዳንት ሆነህ ከተሾምህ በኋላ ነገሮችን እንደ ራስህ እቅድ ለመንዳት ያደረግኸውን ዓላማ አየሁ። እግዚአብሔር በእጅህ እንድታደርገው ያላኖረውን ሥራ ታላላቅ ነገሮችን እንደምታደርግ አስበህ ነበር። አሁን ግን ሥራህ መጨቆን ሳይሆን፣ ጌታ ለአገልግሎት ከተቀበለህ እያንዳንዱን የሚቻል አስፈላጊ ነገር ነጻ ማውጣት ነው። ነገር ግን ጥበብና የተቀደሰ ፍርድ በአንተ እንዳልተገለጠ ማስረጃ እጅግ ቀደም ብለህ ሰጥተሃል። ጌታ ብርሃን ካልሰጠ በስተቀር የማይቀበሉ ነገሮችን በፍጥነት አቃጥለህ አወጣህ።”</w:t>
      </w:r>
    </w:p>
    <w:p>
      <w:pPr>
        <w:pStyle w:val="ArticleScripture"/>
        <w:jc w:val="left"/>
      </w:pPr>
      <w:r>
        <w:rPr>
          <w:rFonts w:ascii="Ebrima" w:hAnsi="Ebrima" w:eastAsia="Ebrima" w:cs="Ebrima"/>
        </w:rPr>
        <w:t>“እንደዚህ ያሉ ፈጣን እርምጃዎች፣ እንኳን ለሌላ አንድ ዓመት እርስዎን የጉባኤው ፕሬዚዳንት አድርጎ መምረጥ ያሉትም ሳይቀር፣ መወሰድ እንዳልነበረባቸው ተምረኝ ነበር። ነገር ግን ጉዳዩ በጸሎት በጌታ ፊት እስኪቀርብ ድረስ ጌታ ከእንግዲህ ወዲህ እንደዚህ ያሉ ፈጣን አያያዞችን ይከለክላል፤ እናም በፕሬዚዳንቱ ላይ የሚያርፈው የጌታ ሥራ እጅግ ጽኑ ኃላፊነት እንደሆነ መልእክቱ ወደ እርስዎ መጥቶ ስለነበር፣ በ‘ዴይሊ’ ጉዳይ ላይ እንዳደረጉት ሁሉ በንዴት ተነሥተው ተጽእኖዎ ጉዳዩን እንደሚወስን ማሰብ የሥነ ምግባር መብት አልነበራችሁም። ኤልደር ሃስከል ነበረ፣ እርሱም ከባድ ኃላፊነቶችን ተሸክሞአል፤ እንዲሁም ኤልደር አይርዊን አለ፣ እኔም ልጠቅሳቸው የምችላቸው ሌሎች ብዙ ሰዎች አሉ እነርሱም ከባድ ኃላፊነቶችን ይሸከማሉ።”</w:t>
      </w:r>
    </w:p>
    <w:p>
      <w:pPr>
        <w:pStyle w:val="ArticleScripture"/>
        <w:jc w:val="left"/>
      </w:pPr>
      <w:r>
        <w:rPr>
          <w:rFonts w:ascii="Ebrima" w:hAnsi="Ebrima" w:eastAsia="Ebrima" w:cs="Ebrima"/>
        </w:rPr>
        <w:t>“ለዕድሜ የደረሱትን ሰዎች የሚገባቸውን ክብር የት ነበረ? ጉዳዩን ለመመዘን ሁሉንም ኃላፊ ሰዎች ሳታካትቱ ምን ዓይነት ሥልጣን ልትጠቀሙ ትችላላችሁ? ነገር ግን አሁን ጉዳዩን እንመርምር። የተተወውን ሥራ በፊት አድርገን፣ ሥራውን ለአንድ ሌላ ዓመት እንኳ ለመሸከም ቅንዓታችሁን በማሳየት የሚገለጥ የጌታ ፍርድ እንደሆነ እንደገና ልንመለከት ይገባናል። ከእናንተ ጋር በሚተባበር እርዳታ ሥራውን ሌላ አንድ ዓመት ብትሸከሙ፣ በእናንተና በኤልደር ፕሬስኮት ውስጥ ለውጥ ሊከሰት ይገባል። እናም ልባችሁን በእግዚአብሔር ፊት አዋርዱ። ጌታ በእናንተ ውስጥ የተለየ ልምድ መታየት ይኖርበታል፤ ምክንያቱም በዚህ ወቅት ዳግመኛ መለወጥ የሚያስፈልጋቸው ሰዎች ካሉ፣ እነርሱ ኤልደር ዳንኤልስ እና ኤልደር ፕሬስኮት ናቸው።”</w:t>
      </w:r>
    </w:p>
    <w:p>
      <w:pPr>
        <w:pStyle w:val="ArticleScripture"/>
        <w:jc w:val="left"/>
      </w:pPr>
      <w:r>
        <w:rPr>
          <w:rFonts w:ascii="Ebrima" w:hAnsi="Ebrima" w:eastAsia="Ebrima" w:cs="Ebrima"/>
        </w:rPr>
        <w:t>“ሰባት ሰዎች የጥበብ ሰዎች ሆነው፣ በእግዚአብሔር ጸጋ ሥራ እንደገና መለወጣቸውን ማስረጃ የሚሰጡ ሊመረጡ ይገባል። ምክንያትን ከውጤት እስከሚያስተውሉ ድረስ ማመዛዘን እስከማይችሉ ድረስ እንዲህ ያሉ ዕውርነት የተጋረጣቸው ሰዎች፣ የሥራውን ኃላፊነት የተሸከሙትንና እነዚህን የኮንፈረንስ ፕሬዚዳንቶች ችላ ቢሉ፣ ሥራውን ከሁለት ዓመት በላይ የተሸከሙ ሰዎች ንቀት ቢደረግባቸው፣ እንዲሁም ሰዎች ለዓመታት በፊታቸው ተቀምጦ የነበረውን ሥራ—በከተሞች ውስጥ ሥሩ—ችላ እስከሚሉ ድረስ እንደዚህ ያለ ችኩል ውጤት ቢከሰት፣ እንዲሁም ለሽማግሌዎች ምክር ምንም ወይም እጅግ ትንሽ ትኩረት ብቻ ቢሰጥ፣ ነገር ግን ለሕዝቡ ለመናገር የመረጡትን ነገሮች ብቻ ቢያውጁ፣ ይህ እንዲህ ያሉ ሰዎች እንዲህ ያለ ታላቅና ድንቅ ሥራ እንዲታመኑላቸው ደህንነታቸው እንደሌለ የራሱን ምስክርነት ይሰጣል።”</w:t>
      </w:r>
    </w:p>
    <w:p>
      <w:pPr>
        <w:pStyle w:val="ArticleScripture"/>
        <w:jc w:val="left"/>
      </w:pPr>
      <w:r>
        <w:rPr>
          <w:rFonts w:ascii="Ebrima" w:hAnsi="Ebrima" w:eastAsia="Ebrima" w:cs="Ebrima"/>
        </w:rPr>
        <w:t>“ክርስቶስ ሞቶ አይደለም። ሥራው በዚህ እንግዳ መንገድ እንዲቀጥል ፈጽሞ አይፈቅድም። መጻሕፍቱን እንዳሉ ተዉአቸው። ማንኛውም ለውጥ አስፈላጊ ከሆነ፣ እግዚአብሔር በዚያ ለውጥ ውስጥ ተስማሚነት እንዲኖር ያደርጋል፤ ነገር ግን መልእክት ከእርሱ ጋር የተያያዙትን ታላላቅ ኃላፊነቶች ይዞ ለሰዎች በአደራ ሲሰጥ፣ [እግዚአብሔር] በፍቅር የሚሠራና ነፍስንም የሚያነጻ ታማኝነትን ይጠይቃል። ሽማግሌዎች ዳንኤልስና ፕሬስኮት ሁለቱም እንደ ገና መለወጥ ያስፈልጋቸዋል። እንግዳ የሆነ ሥራ ገብቶአል፣ እርሱም ክርስቶስ ወደ ዓለማችን ሊያደርገው ከመጣው ሥራ ጋር በተስማሚነት አይደለም፤ እውነት የተለወጡ ሁሉም የክርስቶስን ሥራዎች ያደርጋሉ።”</w:t>
      </w:r>
    </w:p>
    <w:p>
      <w:pPr>
        <w:pStyle w:val="ArticleScripture"/>
        <w:jc w:val="left"/>
      </w:pPr>
      <w:r>
        <w:rPr>
          <w:rFonts w:ascii="Ebrima" w:hAnsi="Ebrima" w:eastAsia="Ebrima" w:cs="Ebrima"/>
        </w:rPr>
        <w:t>“ሁላችንም አብን የሚያከብር ሥራ ለመፈጸም ልንሠራ ይገባናል። ወደ ውሳኔው ጊዜ ደርሰናል—በዚህ የዝግጅት ጊዜ በትክክል ከኢየሱስ ክርስቶስ ባሕርይ ጋር መስማማት ወይም ይህን ለማድረግ እንኳ አለመሞከር። ሽማግሌ ዳንኤልስ፣ እንደ ተመሳሳይ ሁኔታዎች አድርገህ እንደ ነበረው ድምፅህን ከፍ አድርገህ እንድታሰማ ራስህን ነፃ እንዳትቈጥር። እንዲሁም አስተውል፤ የኮንፈረንስ ፕሬዚዳንት ገዥ አይደለም። እግዚአብሔር እንደ ተቀበላቸው በፕሬዚዳንትነት ቦታ ከሚገኙት ጥበበኛ ሰዎች ጋር በመተባበር ይሠራል። እግዚአብሔር የተቀበላቸው ብዕሮች በተጻፉ የታተሙ መጻሕፍት ጽሑፎች ውስጥ ጣልቃ ለመግባት ነፃነት የለውም። የመግዛትና የመጨቆን ኃይል ከእነርሱ ያነሰ መሆኑን ካላሳዩ በቀር ከእንግዲህ በኋላ ሥልጣን እንዲያስከትሉ አይፈቀድላቸውም። ውሳኔው ጊዜ ደርሶአል፥ ምክንያቱም እግዚአብሔር ይዋረዳልና።”</w:t>
      </w:r>
    </w:p>
    <w:p>
      <w:pPr>
        <w:pStyle w:val="ArticleScripture"/>
        <w:jc w:val="left"/>
      </w:pPr>
      <w:r>
        <w:rPr>
          <w:rFonts w:ascii="Ebrima" w:hAnsi="Ebrima" w:eastAsia="Ebrima" w:cs="Ebrima"/>
        </w:rPr>
        <w:t>“ጌታ ያልተሠሩትን ከተሞች እንዴት ይመለከታቸዋል? ክርስቶስ በሰማይ ነው። አሁንም እውቅናው ይህ ሊሆን ይገባል፥ ‘ንጉሣዊ ግዛት የለም። አሁንም የዚህ ዓለም ቀውስ ደርሶአል። አሁን ለማዳን ወይም ለማጥፋት እኔ ኃይል ነኝ። አሁን የሁሉ ዕጣ ፈንታ በእጄ ያለበት ጊዜ ነው። ዓለምን ለማዳን ሕይወቴን ሰጥቻለሁ። እና “እኔም ከምድር ከፍ ብዬ ብሰቀል,” የማድን ጸጋ የምሰጠው ሁሉ በመለኮታዊ አምሳል የሚቀረጹና ከእኔ ጋር አንድ የሚሆኑ እኔ በማዳን ጸጋዬ ኃይል እንደምሠራ እነርሱም እንዲሁ እንደሚሠሩ ያረጋግጣል።’ ማንም የሚፈቅድ ከሆነ፥ ጌታ በሚሰጠው ምክር መሠረት ኃላፊነት ባለበት ስፍራ ሳሉ እንዲያደርጉት የተሰጣቸውን ሥራ ለማከናወን ከወንድሞቹ ጋር ይጣመር፤ ዓለምን እንዲሁ ስለወደደ ሕይወቱን ሙሉ መሥዋዕት አድርጎ ለዓለም መዳን ከሰጠው ከእርሱ ጋር ፍጹም ተስማምቶ ለመሥራት ከሁሉ ይልቅ አጥብቆ ይፈልግ። ለአገልጋዮቻችን እናገራለሁ፤ በከተሞቻችን ሥራውን ሲጀምሩ የቃሉን አገልግሎት የሚከተለው የተረጋጋ ቅድስና ይኑር። እኛ በሕዝቡ አእምሮ ላይ ተገቢውን ተጽእኖ ልናሳድር አንችልም ከሆነ እኛ...”</w:t>
      </w:r>
    </w:p>
    <w:p>
      <w:pPr>
        <w:pStyle w:val="ArticleScripture"/>
        <w:jc w:val="left"/>
      </w:pPr>
      <w:r>
        <w:rPr>
          <w:rFonts w:ascii="Ebrima" w:hAnsi="Ebrima" w:eastAsia="Ebrima" w:cs="Ebrima"/>
        </w:rPr>
        <w:t>ከዲያሪዬ እገልብጣለሁ። እውነቱ እንደሚገኝ በኢየሱስ ውስጥ—እርሱን ተናገሩት፣ ጸልዩት፣ እያንዳንዱንም ቃል በቀላልነቱ እመኑት። ከእምነት ርቀው ለሚያሳቱ መናፍስት ተጠንቀቁ ብለው ጆሮአቸውን ለሰጡ ሰዎች፣ ጥቂት ጊዜ በፊት በእምነት ከእኛ ጋር የነበሩ ሰዎች ፊት ስህተቶች ቢቀርቡ ምን ታገኛላችሁ? በዲያብሎስ ወገን ትቆማላችሁን? ለሥራ ያልተነኩትን መስኮች ትኩረታችሁን ስጡ። በፊታችን ዓለምን አቀፍ ሥራ አለ። ስለ ዮሐንስ ኬሎግ መግለጫዎች ተሰጡኝ።</w:t>
      </w:r>
    </w:p>
    <w:p>
      <w:pPr>
        <w:pStyle w:val="ArticleScripture"/>
        <w:jc w:val="left"/>
      </w:pPr>
      <w:r>
        <w:rPr>
          <w:rFonts w:ascii="Ebrima" w:hAnsi="Ebrima" w:eastAsia="Ebrima" w:cs="Ebrima"/>
        </w:rPr>
        <w:t>“በጣም ማራኪ የሆነ ግለሰብ እያቀረበ ያለውን ተንኰለኛ ክርክር ሐሳቦች ይወክል ነበር፤ እነዚህም ከእውነተኛው የመጽሐፍ ቅዱስ እውነት የተለዩ አስተሳሰቦች ነበሩ። እና አዲስ ነገርን የሚራቡና የሚጠሙ እነዚያ ሰዎች ኤልደር ፕሬስኮት በታላቅ አደጋ ውስጥ እስኪገባ ድረስ [እጅግ ተንኰለኛ የሆኑ] ሐሳቦችን ያራምዱ ነበር። ኤልደር ዳኒኤልስም እነዚህ አስተሳሰቦች በሁሉም ቦታ ሊነገሩ ቢችሉ እንደ አዲስ ዓለም ይሆናል በሚል ማታለል እንዲሸፈን በታላቅ አደጋ ውስጥ ነበር።”</w:t>
      </w:r>
    </w:p>
    <w:p>
      <w:pPr>
        <w:pStyle w:val="ArticleScripture"/>
        <w:jc w:val="left"/>
      </w:pPr>
      <w:r>
        <w:rPr>
          <w:rFonts w:ascii="Ebrima" w:hAnsi="Ebrima" w:eastAsia="Ebrima" w:cs="Ebrima"/>
        </w:rPr>
        <w:t>“አዎን፣ እንዲሆን ነበር፤ ነገር ግን አእምሮአቸው እንዲህ በዚያ ሲዋጥ ሳለ፣ ወንድም ዳንኤልስና ወንድም ፕሬስኮት መንፈሳዊ[ስቲካዊ] መልክ ያላቸውን አሳቦች ወደ ልምዳቸው እየገቡ መሆናቸውን ተገለጠልኝ፤ እንዲሁም፣ ከተቻለ፣ ምርጦቹን እንኳ የሚያታልሉ ውብ አሳቦችን ወደ ሕዝባችን እየሳቡ ነበር። እነዚህ ወንድሞች እውነትን ወደ አለመርግጠኝነት የሚያስገቡ በማታለያ ሐሳቦቻቸው ውስጥ እንከኖችን እንደሚያዩ በብዕሬ እከታተል ዘንድ አለብኝ፤ ሆኖም እነርሱ እንደ ታላቅ መንፈሳዊ ማስተዋል ያላቸው ሆነው ይቆሙ ነበር። አሁንም ይህን ጉዳይ በተገለጠልኝ ጊዜ፣ ሽማግሌ ዳንኤልስ ስለ “ዕለታዊው” ሐሳቦቹ ሲያበረታታ ድምፁን እንደ መለከት ከፍ አድርጎ በነበረ ጊዜ፣ የሚከተሉት ውጤቶች ቀርበው ተገለጡልኝ ብዬ ልነግራቸው አለብኝ። ሕዝባችን ግራ ተጋብቶ እየሆነ ነበር። ውጤቱን አየሁ፤ ከዚያም ሽማግሌ ዳንኤልስ ውጤቱን ሳይመለከት እንዲህ ተጽእኖ ቢደርስበትና እርሱም ራሱን በእግዚአብሔር መንፈስ መነሳሳት ሥር እንዳለ ቢያምን፣ ጥርጣሬ በየስፍራው በመካከላችን እንደሚዘራ ማስጠንቀቂያዎች ተሰጡኝ፤ እኛም ሰይጣን መልእክቶቹን የሚያስተላልፍበት ስፍራ ላይ እንገኝ ነበር። የተቆረጠ አለማመንና ጥርጣሬ በሰው አእምሮ ውስጥ ይዘራ ነበር፤ እንግዳም የክፋት ሰብሎች የእውነትን ስፍራ ይተኩ ነበር።” Manuscript Releases, volume 20, 17–22.</w:t>
      </w:r>
    </w:p>
    <w:p>
      <w:pPr>
        <w:pStyle w:val="ArticleBody"/>
        <w:jc w:val="left"/>
      </w:pPr>
      <w:r>
        <w:rPr>
          <w:rFonts w:ascii="Ebrima" w:hAnsi="Ebrima" w:eastAsia="Ebrima" w:cs="Ebrima"/>
        </w:rPr>
        <w:t>የሁለተኛው ትውልድ ታሪክ የዓመፅ መባባስን ያሳያል። በሕዝቅኤል የምስሎች ክፍሎች የተወከለው መናፍስታዊነት፣ “ወንድም ዳኒኤልስ እና ወንድም ፕሬስኮት ወደ ልምምዳቸው መናፍስታዊ መልክ ያላቸውን ሐሳቦች እየሸመኑ ነበር፣ እናም ሕዝባችንን ከተቻለ እንኳ ለተመረጡት ራሳቸው የሚያታልሉ ውብ ሐሳቦች እየሳቡ ነበር” የሚለውን ያብራራሉ። ከ“ዕለታዊው” የተሳሳተ አመለካከት ጋር የተያያዘው መናፍስታዊነት፣ ከተቻለ እንኳ ለተመረጡት ራሳቸው የሚያታልል ነገር ምልክት ነው። እርሷ ኬሎግ ያስፋፋ ከነበረው የፓንቴይዝም መናፍስታዊነት ጋር፣ ፕሬስኮትና ዳኒኤልስ “ዕለታዊውን” እንደ የክርስቶስ የቤተ መቅደስ አገልግሎት ለመግለጽ ያደረጉትን ግፊት አንድ ላይ ታስተሳስራለች።</w:t>
      </w:r>
    </w:p>
    <w:p>
      <w:pPr>
        <w:pStyle w:val="ArticleBody"/>
        <w:jc w:val="left"/>
      </w:pPr>
      <w:r>
        <w:rPr>
          <w:rFonts w:ascii="Ebrima" w:hAnsi="Ebrima" w:eastAsia="Ebrima" w:cs="Ebrima"/>
        </w:rPr>
        <w:t>እርስዋ መጻሕፍቱን እንዳይነኩ ትነግራቸዋለች፤ በዚህም ማለት ፕሬስኮትና ዳኒኤልስ ኡርያ ስሚዝ የጻፈውን መጽሐፍ፣ Daniel and the Revelation፣ “የዕለቱን” ሚለር እንዳስተማረው በተለየ ሁኔታ መለየቱን ለማስወገድ እንደገና ለመጻፍ ያደረጉትን ግፊት ትመለከት ነበር። ኢሳይያስ “የተማሩት” ብሎ የሚለያቸው የሎዶቅያ ታሪካዊ ክለሳ አድራጊዎች፣ በአድቬንቲዝም ያልተማሩት ላይ ድንቅ ሥራ አከናውነዋል፤ ምክንያቱም ታሪክ የሚሰጠውን ምስክርነት በማጣመም፣ ጆሯቸው የሚያሳክካቸውንና ጥልቀት የሌለው የጥናት ልማድ ያላቸውን ሰዎች “የዕለቱ” ጉዳይ አስፈላጊ አይደለም ብለው እንዲያስቡ፣ እንዲሁም ሚለር በዚህ ጉዳይ ላይ የተሳሳተ ነበር ብለው እንዲያምኑ መርተዋቸዋል። ያ የክለሳ ሥራ ሚለር በእኩለ ሌሊት ጩኸት ውስጥ የእግዚአብሔር ኃይል መገለጥ በሚደገምበት ዘመን፣ በትቢያ መጥረጊያ ሰው ይጠረግ ዘንድ እንደታየው ከቆሻሻው ክፍል ነው።</w:t>
      </w:r>
    </w:p>
    <w:p>
      <w:pPr>
        <w:pStyle w:val="ArticleBody"/>
        <w:jc w:val="left"/>
      </w:pPr>
      <w:r>
        <w:rPr>
          <w:rFonts w:ascii="Ebrima" w:hAnsi="Ebrima" w:eastAsia="Ebrima" w:cs="Ebrima"/>
        </w:rPr>
        <w:t>ከሎዶቅያ አድቬንቲዝም ሁለተኛው ትውልድ ጋር ያለንን ምርመራ በሚቀጥለው ጽሑፍ እንቀጥላለን።</w:t>
      </w:r>
    </w:p>
    <w:p>
      <w:pPr>
        <w:pStyle w:val="ArticleScripture"/>
        <w:jc w:val="left"/>
      </w:pPr>
      <w:r>
        <w:rPr>
          <w:rFonts w:ascii="Ebrima" w:hAnsi="Ebrima" w:eastAsia="Ebrima" w:cs="Ebrima"/>
        </w:rPr>
        <w:t>“‘ወደ ፊት ሂዱ’ የሚለው መልእክት አሁንም ሊሰማና ሊከበር ይገባል። በዓለማችን ውስጥ እየተከናወኑ ያሉ የተለያዩ ሁኔታዎች እነዚህን ልዩ እድገቶች የሚገጥም ሥራ ይጠይቃሉ። ጌታ በመንፈሳዊ ልዩነት የተሳሉና ግልጽ አይነ ልቦና ያላቸው፣ በመንፈስ ቅዱስ የሚመሩ፣ በእርግጥም ከሰማይ አዲስ መና የሚቀበሉ ሰዎችን ይፈልጋል። በእንደነዚህ ሰዎች አእምሮ ላይ የእግዚአብሔር ቃል ብርሃንን ያበራል፤ ከዚህ በፊት ከተገለጠላቸው ይልቅ የደኅንነትን መንገድ በይበልጥ ይገልጥላቸዋል። መንፈስ ቅዱስ በአእምሮና በልብ ላይ ይሠራል። ጊዜው ደርሶአል፤ በእግዚአብሔር መልእክተኞች አማካይነት ጥቅሉ ለዓለም እየተዘረጋ ነው። በትምህርት ቤቶቻችን ውስጥ ያሉ አስተማሪዎች እስከዚህ ድረስ የተማረውን ብቻ እንዲያስተምሩ በመባል ፈጽሞ ሊታሰሩ አይገባም። እነዚህ እገዳዎች ይወገዱ። ሕዝቡ ሊናገሩት የሚገባውን መልእክት የሚሰጥ አምላክ አለ። ማንኛውም አገልጋይ በእስራት ውስጥ እንዳለ አይሰማው፣ ወይም በሰዎች መለኪያ እንዳይለካ። ወንጌል እግዚአብሔር በሚልካቸው መልእክቶች መሠረት ሊፈጸም ይገባል። እግዚአብሔር ዛሬ ባሪያዎቹ እንዲናገሩ የሚሰጣቸው ነገር ምናልባት ከሃያ ዓመት በፊት ያለው የአሁኑ እውነት አልነበረም፤ ነገር ግን ለዚህ ጊዜ የእግዚአብሔር መልእክት ነው።” The 1888 Materials, 133.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Ebrima" w:hAnsi="Ebrima" w:eastAsia="Ebrima" w:cs="Ebrima"/>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Ebrima" w:hAnsi="Ebrima" w:eastAsia="Ebrima" w:cs="Ebrima"/>
      <w:b/>
      <w:sz w:val="40"/>
    </w:rPr>
  </w:style>
  <w:style w:type="paragraph" w:customStyle="1" w:styleId="ArticleSubtitle">
    <w:name w:val="Article Subtitle"/>
    <w:basedOn w:val="Normal"/>
    <w:pPr>
      <w:spacing w:before="0" w:after="160"/>
      <w:ind w:left="0" w:right="0" w:firstLine="0"/>
      <w:jc w:val="left"/>
    </w:pPr>
    <w:rPr>
      <w:rFonts w:ascii="Ebrima" w:hAnsi="Ebrima" w:eastAsia="Ebrima" w:cs="Ebrima"/>
      <w:i/>
      <w:sz w:val="28"/>
    </w:rPr>
  </w:style>
  <w:style w:type="paragraph" w:customStyle="1" w:styleId="ArticleByline">
    <w:name w:val="Article Byline"/>
    <w:basedOn w:val="Normal"/>
    <w:pPr>
      <w:spacing w:before="0" w:after="40"/>
      <w:jc w:val="left"/>
    </w:pPr>
    <w:rPr>
      <w:rFonts w:ascii="Ebrima" w:hAnsi="Ebrima" w:eastAsia="Ebrima" w:cs="Ebrima"/>
      <w:i/>
      <w:sz w:val="22"/>
    </w:rPr>
  </w:style>
  <w:style w:type="paragraph" w:customStyle="1" w:styleId="ArticleDate">
    <w:name w:val="Article Date"/>
    <w:basedOn w:val="Normal"/>
    <w:pPr>
      <w:spacing w:before="0" w:after="280"/>
      <w:jc w:val="left"/>
    </w:pPr>
    <w:rPr>
      <w:rFonts w:ascii="Ebrima" w:hAnsi="Ebrima" w:eastAsia="Ebrima" w:cs="Ebrima"/>
      <w:sz w:val="20"/>
    </w:rPr>
  </w:style>
  <w:style w:type="paragraph" w:customStyle="1" w:styleId="ArticleHeading">
    <w:name w:val="Article Heading"/>
    <w:basedOn w:val="Heading2"/>
    <w:pPr>
      <w:spacing w:before="240" w:after="120"/>
      <w:jc w:val="left"/>
    </w:pPr>
    <w:rPr>
      <w:rFonts w:ascii="Ebrima" w:hAnsi="Ebrima" w:eastAsia="Ebrima" w:cs="Ebrima"/>
      <w:b/>
      <w:sz w:val="26"/>
    </w:rPr>
  </w:style>
  <w:style w:type="paragraph" w:customStyle="1" w:styleId="ArticleBody">
    <w:name w:val="Article Body"/>
    <w:basedOn w:val="Normal"/>
    <w:pPr>
      <w:spacing w:before="0" w:after="160"/>
      <w:jc w:val="left"/>
    </w:pPr>
    <w:rPr>
      <w:rFonts w:ascii="Ebrima" w:hAnsi="Ebrima" w:eastAsia="Ebrima" w:cs="Ebrima"/>
      <w:sz w:val="24"/>
    </w:rPr>
  </w:style>
  <w:style w:type="paragraph" w:customStyle="1" w:styleId="ArticleScripture">
    <w:name w:val="Article Scripture"/>
    <w:basedOn w:val="Normal"/>
    <w:pPr>
      <w:spacing w:before="0" w:after="160"/>
      <w:ind w:left="504" w:right="144"/>
      <w:jc w:val="left"/>
    </w:pPr>
    <w:rPr>
      <w:rFonts w:ascii="Ebrima" w:hAnsi="Ebrima" w:eastAsia="Ebrima" w:cs="Ebrima"/>
      <w:i w:val="0"/>
      <w:sz w:val="23"/>
    </w:rPr>
  </w:style>
  <w:style w:type="paragraph" w:customStyle="1" w:styleId="ArticleQuote">
    <w:name w:val="Article Quote"/>
    <w:basedOn w:val="Normal"/>
    <w:pPr>
      <w:spacing w:before="0" w:after="160"/>
      <w:ind w:left="648" w:right="288"/>
      <w:jc w:val="left"/>
    </w:pPr>
    <w:rPr>
      <w:rFonts w:ascii="Ebrima" w:hAnsi="Ebrima" w:eastAsia="Ebrima" w:cs="Ebrima"/>
      <w:i/>
      <w:sz w:val="23"/>
    </w:rPr>
  </w:style>
  <w:style w:type="paragraph" w:customStyle="1" w:styleId="ArticleListItem">
    <w:name w:val="Article List Item"/>
    <w:basedOn w:val="Normal"/>
    <w:pPr>
      <w:spacing w:before="0" w:after="80"/>
      <w:ind w:left="576" w:right="0" w:hanging="259"/>
      <w:jc w:val="left"/>
    </w:pPr>
    <w:rPr>
      <w:rFonts w:ascii="Ebrima" w:hAnsi="Ebrima" w:eastAsia="Ebrima" w:cs="Ebrima"/>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መጽሐፈ ዳንኤል - ሰማንያ አንድ</dc:title>
  <dc:subject>በሎዶቅያዊ አድቬንቲዝም ውስጥ ያለውን ታሪካዊ ማሻሻያነት መግለጥ፡ ስለ “ዕለታዊው” ያለውን ክርክር መመርመር</dc:subject>
  <dc:creator>Jeff Pippenger</dc:creator>
  <cp:keywords/>
  <dc:description>Generated by ArticleDigger from daniel\81_daniel.json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