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ዘጠና ሁለት</w:t>
      </w:r>
    </w:p>
    <w:p>
      <w:pPr>
        <w:pStyle w:val="ArticleSubtitle"/>
        <w:jc w:val="left"/>
      </w:pPr>
      <w:r>
        <w:rPr>
          <w:rFonts w:ascii="Ebrima" w:hAnsi="Ebrima" w:eastAsia="Ebrima" w:cs="Ebrima"/>
        </w:rPr>
        <w:t>ትንቢትን መግለጥ፡ የዳንኤል የመጨረሻ ስድስት ቁጥሮች ሦስትዮሽ ተፈጻሚነት እና እየተራመደ ያለው የሦስተኛው መልአክ ብርሃን</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2024-02-25</w:t>
      </w:r>
    </w:p>
    <w:p>
      <w:pPr>
        <w:pStyle w:val="ArticleBody"/>
        <w:jc w:val="left"/>
      </w:pPr>
      <w:r>
        <w:rPr>
          <w:rFonts w:ascii="Ebrima" w:hAnsi="Ebrima" w:eastAsia="Ebrima" w:cs="Ebrima"/>
        </w:rPr>
        <w:t>በሚለራይት እንቅስቃሴ ውስጥ የእውቀት መጨመር ተከፍቶ ነበር፥ እናም በቀዳሚነት፣ ነገር ግን ብቻ ሳይሆን፣ በዩናይትድ ስቴትስ ራሳቸውን ፕሮቴስታንቶች ብለው የሚናገሩትን ፈተነ። ሰርዴስ፣ ከጳጳሳዊ የበላይነት ጨለማ የወጣችው ቤተ ክርስቲያን፣ በሰማይ ያለው ሰማያዊ መቅደስ በተከፈተ ጊዜ ሊገለጥ የነበረውን የወንጌል ሙሉ ግንዛቤ እንድትደርስ ተመራች። በሦስተኛው መልአክ እንቅስቃሴ ውስጥ የእውቀት መጨመር በመስከረም 11, 2001 ተከፍቶ ነበር፥ እናም በዓለም ዙሪያ ያለውን ሎዶቅያዊ አድቬንቲዝም ፈተነ። በዚህ ምክንያት፣ የእውቀት መጨመር ምንጭ የሆነው በዳንኤል አሥራ አንድ የመጨረሻዎቹ ስድስት ቁጥሮች የተወከለው እውነት በሎዶቅያዊ አድቬንቲዝም ተቃውሞ ተደረገበት።</w:t>
      </w:r>
    </w:p>
    <w:p>
      <w:pPr>
        <w:pStyle w:val="ArticleScripture"/>
        <w:jc w:val="left"/>
      </w:pPr>
      <w:r>
        <w:rPr>
          <w:rFonts w:ascii="Ebrima" w:hAnsi="Ebrima" w:eastAsia="Ebrima" w:cs="Ebrima"/>
        </w:rPr>
        <w:t>በእውነተኛው መሠረት ላይ (1 ቆሮንቶስ 3:10, 11) የሚሠሩት ጥቂቶቹ ታማኝ ገንቢዎች፣ የሐሰት ትምህርት ፍርስራሽ ሥራውን ሲያደናቅፍ ተጨንቀው እና ተሰናክለው ነበር። በነህምያ ዘመን በኢየሩሳሌም ቅጥር ላይ እንደሚሠሩት ገንቢዎች አንዳንዶቹ እንዲህ ለማለት ተዘጋጅተው ነበር፦ “የሸክም ተሸካሚዎች ኃይል ደክሟል፥ ፍርስራሹም ብዙ ነው፤ ስለዚህም እኛ መሥራት አንችልም።” ነህምያ 4:10። መከራን፣ ማታለልን፣ ኃጢአትን፣ እና ሰይጣን እድገታቸውን ለማደናቀፍ ሊያመጣ የቻለውን ሌላ ማንኛውንም እንቅፋት ዘወትር በመቃወም ከተደረገው ትግል የተደከሙ አንዳንዶቹ ታማኝ ገንቢዎች ልባቸው ተሰብሮ ሰላምና ለንብረታቸው እና ለሕይወታቸው ደኅንነት ሲሉ ከእውነተኛው መሠረት ዘንድ ፈቀቅ አሉ። ሌሎች ግን፣ በጠላቶቻቸው ተቃውሞ ሳይደናገጡ፣ ያለ ፍርሃት እንዲህ ብለው ተናገሩ፦ “ከእነርሱ አትፍሩ፤ ታላቅና የሚያስፈራውን ጌታ አስቡ” (ቁጥር 14)፤ እያንዳንዱም ሰይፉን በጎኑ ታጥቆ ሥራውን ቀጠለ። ኤፌሶን 6:17።</w:t>
      </w:r>
    </w:p>
    <w:p>
      <w:pPr>
        <w:pStyle w:val="ArticleScripture"/>
        <w:jc w:val="left"/>
      </w:pPr>
      <w:r>
        <w:rPr>
          <w:rFonts w:ascii="Ebrima" w:hAnsi="Ebrima" w:eastAsia="Ebrima" w:cs="Ebrima"/>
        </w:rPr>
        <w:t>“ለእውነት ያለው ያው የጥላቻና የተቃውሞ መንፈስ በየዘመኑ የእግዚአብሔርን ጠላቶች አነሳስቶአል፤ በእርሱም አገልጋዮች ውስጥ ደግሞ ያው ንቃትና ታማኝነት ተጠይቀዋል። የክርስቶስ ለመጀመሪያዎቹ ደቀ መዛሙርት የተናገረው ቃል እስከ ዘመን ፍጻሜ ድረስ ለሚከተሉት ደግሞ ይሠራል፤ ‘ለእናንተ የምለውን ለሁሉ እላለሁ፤ ተጉ!’ ማርቆስ 13፥37።” The Great Controversy, 56.</w:t>
      </w:r>
    </w:p>
    <w:p>
      <w:pPr>
        <w:pStyle w:val="ArticleBody"/>
        <w:jc w:val="left"/>
      </w:pPr>
      <w:r>
        <w:rPr>
          <w:rFonts w:ascii="Ebrima" w:hAnsi="Ebrima" w:eastAsia="Ebrima" w:cs="Ebrima"/>
        </w:rPr>
        <w:t>የዳንኤል የመጨረሻ ስድስት ቁጥሮች መልእክት ማቅረብ በሎዶቅያዊ አድቬንቲዝም ራሳቸውን የሚደግፉ አገልግሎቶች አውድ ውስጥ ተጀመረ፤ ከዚያም ጊዜ እየገፋ ሲሄድ ከሎዶቅያዊ አድቬንቲዝም ዝነኛ ሥነ መለኮት ምሁራን (የተማሩት) ጋር ተጋፈጠ። መልእክቱን ለማጥላላት በሙከራ የተጠቀሱት መሣሪያዎች ያለ ልዩነት በምርመራና በጥቃት ሥር ባሉት ቁጥሮች ላይ የበለጠ ብርሃንና ግልጽነት አመኑ። እነዚያ ጥቃቶች በመጨረሻ ከዚህ በፊት ያልታወቁ ትንቢታዊ ግንዛቤዎችን አመጡ፤ ነገር ግን እነርሱም ከዚያ በኋላ ተመሥርተው የሦስተኛው መልአክ እየገፋ የሚሄድ ብርሃን አካል መሆናቸው ተገኘ።</w:t>
      </w:r>
    </w:p>
    <w:p>
      <w:pPr>
        <w:pStyle w:val="ArticleBody"/>
        <w:jc w:val="left"/>
      </w:pPr>
      <w:r>
        <w:rPr>
          <w:rFonts w:ascii="Ebrima" w:hAnsi="Ebrima" w:eastAsia="Ebrima" w:cs="Ebrima"/>
        </w:rPr>
        <w:t>ሚለራውያን የመጽሐፍ ቅዱስን ትንቢት አራት መንግሥታት ብቻ እንዳሉ ነበር የተቀበሉት፤ ነገር ግን ከ1844 በኋላ ብዙም ሳይቆይ፣ ዩናይትድ ስቴትስ በራእይ ምዕራፍ አሥራ ሦስት የተጠቀሰው ከምድር የሚወጣው አውሬ እንደሆነ ተረዳ፤ ይህም ግንዛቤ ጳጳሳዊ ሥርዓቱ የሮማ መንግሥት ክፍል ብቻ ሳይሆን፣ በእውነቱ የመጽሐፍ ቅዱስ ትንቢት አምስተኛው መንግሥት እንደሆነ አብራራ።</w:t>
      </w:r>
    </w:p>
    <w:p>
      <w:pPr>
        <w:pStyle w:val="ArticleScripture"/>
        <w:jc w:val="left"/>
      </w:pPr>
      <w:r>
        <w:rPr>
          <w:rFonts w:ascii="Ebrima" w:hAnsi="Ebrima" w:eastAsia="Ebrima" w:cs="Ebrima"/>
        </w:rPr>
        <w:t>ከታላቅ ቀይ ዘንዶ፣ ከነብርን የሚመስል አውሬ፣ እና የበግ ጠቦትን የሚመስሉ ቀንዶች ካሉት አውሬ ምልክቶች በታች፣ በተለይ በእግዚአብሔር ሕግ ላይ ለመርገጥና ሕዝቡን ለማሳደድ የሚሰማሩት ምድራዊ መንግሥታት ለዮሐንስ ተገለጡ። ጦርነቱ እስከ ዘመን ፍጻሜ ድረስ ይቀጥላል። በቅድስት ሴትና በልጆቿ የተመሰሉት የእግዚአብሔር ሕዝብ፣ እጅግ በጣም ጥቂቶች እንደሆኑ ተገለጠ። በመጨረሻዎቹ ቀኖች የቀረው ቅሬታ ብቻ ነበር። ዮሐንስ ስለ እነዚህ፣ “የእግዚአብሔርን ትእዛዛት የሚጠብቁ፣ የኢየሱስ ክርስቶስም ምስክርነት ያላቸው” ብሎ ይናገራል።</w:t>
      </w:r>
    </w:p>
    <w:p>
      <w:pPr>
        <w:pStyle w:val="ArticleScripture"/>
        <w:jc w:val="left"/>
      </w:pPr>
      <w:r>
        <w:rPr>
          <w:rFonts w:ascii="Ebrima" w:hAnsi="Ebrima" w:eastAsia="Ebrima" w:cs="Ebrima"/>
        </w:rPr>
        <w:t>“በአረማዊነት አማካይነት፣ ከዚያም በጳጳሳት ሥርዓት አማካይነት፣ ሰይጣን በምድር ላይ ካሉ የእግዚአብሔር ታማኝ ምስክሮች ለማጥፋት በብዙ ዘመናት ኃይሉን አሳየ። አረማውያንና ጳጳሳውያን በአንድ የዘንዶ መንፈስ ይነዱ ነበር። የተለዩት ግን ጳጳሳት ሥርዓት እግዚአብሔርን እንደሚያገለግል ማስመሰል በማድረጉ፣ ይልቁንም አደገኛና ጨካኝ ጠላት መሆኑ ብቻ ነበር። በሮማኒዝም አማካይነት ሰይጣን ዓለምን ምርኮ አደረገ። በስም የእግዚአብሔር ቤተ ክርስቲያን በዚህ ማታለያ ሰልፍ ውስጥ ተጠራርጋ ገባች፥ እናም ከአንድ ሺህ ዓመታት በላይ የእግዚአብሔር ሕዝብ በዘንዶው ቍጣ ሥር መከራን ተቀበለ። ጳጳሳት ሥርዓትም ኃይሉን ተነጥቆ ስደቱን ለማቋረጥ በተገደደ ጊዜ፣ ዮሐንስ የዘንዶውን ድምፅ ለመድገምና ያንኑ ጨካኝና ስድብ የተሞላበት ሥራ ለመቀጠል የሚወጣ አዲስ ኃይል አየ። ይህ ኃይል፣ በቤተ ክርስቲያንና በእግዚአብሔር ሕግ ላይ ጦርነት የሚያደርግ የመጨረሻው ኃይል፣ እንደ በግ ያሉ ቀንዶች ባሉት አውሬ ተመስሎ ተገልጦ ነበር።”</w:t>
      </w:r>
    </w:p>
    <w:p>
      <w:pPr>
        <w:pStyle w:val="ArticleScripture"/>
        <w:jc w:val="left"/>
      </w:pPr>
      <w:r>
        <w:rPr>
          <w:rFonts w:ascii="Ebrima" w:hAnsi="Ebrima" w:eastAsia="Ebrima" w:cs="Ebrima"/>
        </w:rPr>
        <w:t>“ነገር ግን የትንቢቱ እርሳስ የሚያሳየው ጥብቅ ሥዕል በዚህ ሰላማዊ ትዕይንት ውስጥ ለውጥ እንዳለ ይገልጣል። እንደ በግ ቀንዶች ያሉት አውሬ በዘንዶ ድምፅ ይናገራል፥ ‘በፊቱም ያለውን የመጀመሪያውን አውሬ ሥልጣን ሁሉ ይሠራል።’ ትንቢት እንዲህ እንደሚል ያውጃል፤ በምድር ላይ ለሚኖሩት ለአውሬው ምስል እንዲሠሩ ይናገራቸዋል፥ እንዲሁም “ታናናሾችንና ታላላቆችን፥ ባለጠጎችንና ድሆችን፥ ነጻዎችንና ባሪያዎችን ሁሉ በቀኝ እጃቸው ወይም በግንባራቸው ምልክት እንዲቀበሉ ያደርጋል፤ የአውሬው ምልክት ወይም የስሙ ስም ወይም የስሙ ቁጥር ያለበት ካልሆነ በቀርም ማንም ሊገዛ ወይም ሊሸጥ እንዳይችል ያደርጋል።” እንዲሁ ፕሮቴስታንቲዝም በጳጳሳዊነት ፈለግ ይከተላል።” Signs of the Times, November 1, 1899.</w:t>
      </w:r>
    </w:p>
    <w:p>
      <w:pPr>
        <w:pStyle w:val="ArticleBody"/>
        <w:jc w:val="left"/>
      </w:pPr>
      <w:r>
        <w:rPr>
          <w:rFonts w:ascii="Ebrima" w:hAnsi="Ebrima" w:eastAsia="Ebrima" w:cs="Ebrima"/>
        </w:rPr>
        <w:t>የዳንኤል አስራ አንድ የመጨረሻዎቹ ስድስት ቁጥሮች በተፈቱ ጊዜ፣ በእነዚያ ስድስት ቁጥሮች የተሳለው መላው ተከታታይ ሂደት፣ እህት ዋይት አሁን እንደ “አረማዊነት፣” “ጵጵስና” እና “ፕሮቴስታንትነት” በግልጽ የለየቻቸው ሦስቱ ኀይሎች መስተጋብር እንደሚነጋገር ተገነዘበ። ጠላት በቁጥር አርባ አንድ የተጠቀሰው “የክብር ምድር” ወይም የፕሮቴስታንትነት ወይም የሰባተኛው ቀን አድቬንቲስት ቤተ ክርስቲያን ምልክት ነው ብሎ አከራከረ፤ ነገር ግን “የክብር ምድር” ዩናይትድ ስቴትስ ናት፣ እና በቁጥር አርባ አንድ የሰሜን ንጉሥ (ጵጵስና) በቅርቡ በሚመጣው የእሑድ ሕግ ጊዜ ዩናይትድ ስቴትስን ያሸንፋል። “የክብር ምድር” ከዩናይትድ ስቴትስ ውጭ ማንኛውም ነገር ናት ብሎ የሚለየው ይህ ሰይጣናዊ ስሕተት፣ በ1989 የሶቪየት ኅብረት ከወደቀ በኋላ፣ በዳንኤል አስራ አንድ የመጨረሻዎቹ ስድስት ቁጥሮች በተወከለው ዘመን ውስጥ የሚቀጥለው ትንቢታዊ ክስተት በቅርቡ የሚመጣው የእሑድ ሕግ መሆኑን ወንዶችና ሴቶች እንዳያውቁ ለማድረግ የተነደፈ ነው።</w:t>
      </w:r>
    </w:p>
    <w:p>
      <w:pPr>
        <w:pStyle w:val="ArticleBody"/>
        <w:jc w:val="left"/>
      </w:pPr>
      <w:r>
        <w:rPr>
          <w:rFonts w:ascii="Ebrima" w:hAnsi="Ebrima" w:eastAsia="Ebrima" w:cs="Ebrima"/>
        </w:rPr>
        <w:t>ለሰባተኛ-ቀን አድቬንቲስቶች፣ ይህ ማለት አርባ አንደኛው ቁጥር ለእግዚአብሔር ቤተ ክርስቲያን የምሕረት ዘመን መዘጋትን እየለየ እንደሆነ ነው፤ እናም የሎዶቅያ አድቬንቲዝም ሊሰማ የማይፈልገው የመጨረሻ ነገር፣ የምሕረት ዘመናቸው እያበቃ መሆኑ ነው! ጌታ ክርክሩን እስከ አንድ ነጥብ ድረስ መራው፤ በዚያም በክ.ዓ. 31 በአክቲየም ጦርነት አረማዊት ሮማ የዓለሙን መቆጣጠር በወሰደች ጊዜ፣ በዳንኤል ምዕራፍ ስምንት እንደተወከሉት ሦስት የጂኦግራፊ ኃይሎችን አስቀድማ ማሸነፍ እንዳለባት ተገነዘበ።</w:t>
      </w:r>
    </w:p>
    <w:p>
      <w:pPr>
        <w:pStyle w:val="ArticleScripture"/>
        <w:jc w:val="left"/>
      </w:pPr>
      <w:r>
        <w:rPr>
          <w:rFonts w:ascii="Ebrima" w:hAnsi="Ebrima" w:eastAsia="Ebrima" w:cs="Ebrima"/>
        </w:rPr>
        <w:t>ከእነርሱም ከአንዱ ትንሽ ቀንድ ወጣ፤ እርሱም እጅግ ታላቅ ሆነ ወደ ደቡብም፣ ወደ ምሥራቅም፣ ወደ ውብቱም ምድር ተስፋፋ። ዳንኤል 8፥9።</w:t>
      </w:r>
    </w:p>
    <w:p>
      <w:pPr>
        <w:pStyle w:val="ArticleBody"/>
        <w:jc w:val="left"/>
      </w:pPr>
      <w:r>
        <w:rPr>
          <w:rFonts w:ascii="Ebrima" w:hAnsi="Ebrima" w:eastAsia="Ebrima" w:cs="Ebrima"/>
        </w:rPr>
        <w:t>“ደቡብ”፣ “ምሥራቅ” እና “ውብቱ ምድር” በመጽሐፍ ቅዱስ ትንቢት እንደ አራተኛው መንግሥት የምድርን ዙፋን ሲወጣ አረማዊት ሮም በቁጥጥሯ ሥር ያዋለቻቸውን ሦስቱን የጂኦግራፊ ክልሎች እንደሚወክሉ የተረጋገጠ እውነታ ነበር። ከዚህ እውነታ ጋር ተያይዞም፣ በዳንኤል ምዕራፍ ሰባት እንደተወከለው በመጽሐፍ ቅዱስ ትንቢት እንደ አምስተኛው መንግሥት የምድርን ዙፋን ስትወጣ የጳጳሳዊት ሮም ደግሞ ሦስት የጂኦግራፊ ኃይሎችን ማሸነፍ እንዳለባት ነበር።</w:t>
      </w:r>
    </w:p>
    <w:p>
      <w:pPr>
        <w:pStyle w:val="ArticleScripture"/>
        <w:jc w:val="left"/>
      </w:pPr>
      <w:r>
        <w:rPr>
          <w:rFonts w:ascii="Ebrima" w:hAnsi="Ebrima" w:eastAsia="Ebrima" w:cs="Ebrima"/>
        </w:rPr>
        <w:t>ቀንዶቹንም እመለከት ነበር፤ እነሆም፥ በመካከላቸው ሌላ ትንሽ ቀንድ ወጣ፤ በፊቱም ከመጀመሪያዎቹ ቀንዶች ሦስቱ ከሥራቸው ተነቅለው ወደቁ፤ እነሆም፥ በዚህ ቀንድ ውስጥ እንደ ሰው ዓይኖች ያሉ ዓይኖች ነበሩበት፥ ታላላቅ ነገሮችንም የሚናገር አፍ ነበረው። ዳንኤል 7፥8።</w:t>
      </w:r>
    </w:p>
    <w:p>
      <w:pPr>
        <w:pStyle w:val="ArticleBody"/>
        <w:jc w:val="left"/>
      </w:pPr>
      <w:r>
        <w:rPr>
          <w:rFonts w:ascii="Ebrima" w:hAnsi="Ebrima" w:eastAsia="Ebrima" w:cs="Ebrima"/>
        </w:rPr>
        <w:t>ስለ አርባ አንደኛው ቁጥር “የክብር ምድር” የተነሣው ክርክር ውስጥ፣ ጌታ በትንቢት ውስጥ ሦስት የሮም መገለጫዎች እንዳሉ ገለጠ። ከእነዚህም መጀመሪያ አረማዊቱ ሮም ናት፤ እርሷንም በኋላ የጳጳሳዊቱ ሮም ተከተለች፤ ከዚያም እኛ “ዘመናዊቱ ሮም” ብለን የጠራናት የመጨረሻው ዘመን ሮም ነበረች። በትንቢት ሁለት ጽኑና የተመሠረቱ እውነቶች ላይ ተመሥርተን፣ የመጀመሪያውም እግዚአብሔር ፈጽሞ እንደማይለወጥ መሆኑ፣ ሌላውም እውነት በሁለት ምስክሮች ምስክርነት ላይ እንደምትቋቋም መሆኑ ሲሆን፣ በዳንኤል ምዕራፍ አሥራ አንድ የመጨረሻዎቹ ስድስት ቁጥሮች ውስጥ ለሰሜኑ ንጉሥ የቆሙት ሦስቱ እንቅፋቶች ሦስት ዘመናዊ ጂኦግራፊያዊ ኃይሎችን መወከል እንዳለባቸው ያለ ማንኛውም መንቀጥቀጥ ደመደምን።</w:t>
      </w:r>
    </w:p>
    <w:p>
      <w:pPr>
        <w:pStyle w:val="ArticleScripture"/>
        <w:jc w:val="left"/>
      </w:pPr>
      <w:r>
        <w:rPr>
          <w:rFonts w:ascii="Ebrima" w:hAnsi="Ebrima" w:eastAsia="Ebrima" w:cs="Ebrima"/>
        </w:rPr>
        <w:t>ኢየሱስ ክርስቶስ ትናንትናና ዛሬም እንዲሁም ለዘላለም ያው ነው። ዕብራውያን 13፥8።</w:t>
      </w:r>
    </w:p>
    <w:p>
      <w:pPr>
        <w:pStyle w:val="ArticleScripture"/>
        <w:jc w:val="left"/>
      </w:pPr>
      <w:r>
        <w:rPr>
          <w:rFonts w:ascii="Ebrima" w:hAnsi="Ebrima" w:eastAsia="Ebrima" w:cs="Ebrima"/>
        </w:rPr>
        <w:t>ደግሞ በሕጋችሁ ውስጥ፥ የሁለት ሰዎች ምስክርነት እውነት መሆኑ ተጽፎአል። ዮሐንስ 8፥17።</w:t>
      </w:r>
    </w:p>
    <w:p>
      <w:pPr>
        <w:pStyle w:val="ArticleBody"/>
        <w:jc w:val="left"/>
      </w:pPr>
      <w:r>
        <w:rPr>
          <w:rFonts w:ascii="Ebrima" w:hAnsi="Ebrima" w:eastAsia="Ebrima" w:cs="Ebrima"/>
        </w:rPr>
        <w:t>ይህ እውቅና አስቀድመን የደረስንበትን መደምደሚያ አረጋገጠ፤ ምክንያቱም “የክብር ምድር”ን እንደ ጂኦግራፊያዊ ኃይል (ዩናይትድ ስቴትስ) እየለየን ነበር፣ መንፈሳዊ ኃይል የሆነችውን ቤተ ክርስቲያን እንደምትወክል የሚል ሞኝነት የተሞላበትን ሐሳብም እንቃወም ነበር። ይህን አቋም የያዝነው ሁልጊዜ ሲረጋገጥ በኖረው እምነት ላይ ተመስርተን ነበር፤ እርሱም በእግዚአብሔር ቃል ውስጥ አጋጣሚ የለም የሚል ነው። በብዙ ምስክሮች ላይ እንደሚገለጥ፣ በዘመኑ መጨረሻ ያለችው የእግዚአብሔር ቤተ ክርስቲያን ተራራ ናት።</w:t>
      </w:r>
    </w:p>
    <w:p>
      <w:pPr>
        <w:pStyle w:val="ArticleScripture"/>
        <w:jc w:val="left"/>
      </w:pPr>
      <w:r>
        <w:rPr>
          <w:rFonts w:ascii="Ebrima" w:hAnsi="Ebrima" w:eastAsia="Ebrima" w:cs="Ebrima"/>
        </w:rPr>
        <w:t>በዘመኑም መጨረሻ የእግዚአብሔር ቤት ተራራ በተራሮች ራስ ላይ ይጸናል፥ ከኮረብቶችም በላይ ከፍ ከፍ ይላል፤ አሕዛብም ሁሉ ወደ እርሱ ይፈስሳሉ። ብዙ ሕዝቦችም ሄደው፦ ኑ፥ ወደ እግዚአብሔር ተራራ፥ ወደ ያዕቆብ አምላክ ቤት እንውጣ፤ እርሱም መንገዶቹን ያስተምረናል፥ እኛም በጎዳናዎቹ እንሄዳለን፤ ሕግ ከጽዮን ይወጣልና፥ የእግዚአብሔርም ቃል ከኢየሩሳሌም። ኢሳይያስ 2፥2፡3።</w:t>
      </w:r>
    </w:p>
    <w:p>
      <w:pPr>
        <w:pStyle w:val="ArticleBody"/>
        <w:jc w:val="left"/>
      </w:pPr>
      <w:r>
        <w:rPr>
          <w:rFonts w:ascii="Ebrima" w:hAnsi="Ebrima" w:eastAsia="Ebrima" w:cs="Ebrima"/>
        </w:rPr>
        <w:t>“የክብር ምድር” ቤተ ክርስቲያን ናት ብለው ያቀረቡት ሰዎች፣ እናም ከብዙ ጊዜ በላይ እርስዋ የሰባተኛ ቀን አድቬንቲስት ቤተ ክርስቲያን ናት ብለው ይናገሩ ነበር፣ እንዲህ ያደረጉት ዳንኤል ምድሪቱን “የክብር” ብሎ ስለሚለይ ነው፤ እና ጥልቀት የጎደለው አስተሳሰባቸውም፣ በአርባ አምስተኛው ቁጥር ያለው “የክብር ቅዱስ ተራራ” እግዚአብሔር የመጨረሻ ዘመን ቤተ ክርስቲያን መሆኑ እጅግ የተረጋገጠ ስለሆነ፣ “የክብር ምድር” ደግሞ እንዲሁ ቤተ ክርስቲያን መሆን አለባት ብሎ ደምድሟል። ደግሞም፣ ሁለቱም “የክብር” የሚለውን ገላጭ ቃል ይይዛሉ።</w:t>
      </w:r>
    </w:p>
    <w:p>
      <w:pPr>
        <w:pStyle w:val="ArticleBody"/>
        <w:jc w:val="left"/>
      </w:pPr>
      <w:r>
        <w:rPr>
          <w:rFonts w:ascii="Ebrima" w:hAnsi="Ebrima" w:eastAsia="Ebrima" w:cs="Ebrima"/>
        </w:rPr>
        <w:t>በእግዚአብሔር ቃል ውስጥ ስህተት የለም፤ ዳንኤልም “ምድር” የሚለውን ቃል ከ“የክብር” ከሚለው ቃል ጋር ሲያገናኝ፣ ከዚያም አራት ቁጥሮች በኋላ “የተቀደሰ ተራራ” የሚለውን ከ“የክብር” ከሚለው ቃል ጋር ሲጠቀም፣ ዳንኤል በምድርና በተራራ መካከል በዓላማ የተደረገ ልዩነት እየለየ ነበር። በቀጥታ ትርጉሙ ያ የክብር ምድር ይሁዳ ናት፤ የእግዚአብሔርም ቤተ መቅደስ የተሠራው በኢየሩሳሌም ከተማ ውስጥ ነው። ኢየሩሳሌም፣ ወይም ቤተ መቅደሱ፣ እንደ እግዚአብሔር ቤተ ክርስቲያን ሊገባ ይችላል፤ ነገር ግን ኢየሩሳሌም የምትገኝበት ግዛት የይሁዳ ምድር ነው። በሦስተኛው መልአክ እየገፋ በሄደው ብርሃን ውስጥ እውቀት ሲጨምር ብዙ እውነቶች ጸንተው ተመሥርተዋል፤ እኛ ግን እዚህ በቀላሉ ሦስት መገለጫዎችን የምትለይ የሮምን የሚያመለክት የትንቢት መደበኛ መሠረት ብቻ እያቀረብን ነው።</w:t>
      </w:r>
    </w:p>
    <w:p>
      <w:pPr>
        <w:pStyle w:val="ArticleBody"/>
        <w:jc w:val="left"/>
      </w:pPr>
      <w:r>
        <w:rPr>
          <w:rFonts w:ascii="Ebrima" w:hAnsi="Ebrima" w:eastAsia="Ebrima" w:cs="Ebrima"/>
        </w:rPr>
        <w:t>ሕዝበ አማልክትን የሚከተል ሮምና የጳጳሳት ሮም ዘመናዊ ሮም ያላትን ትንቢታዊ ባሕርያት የሚያቋቁሙ ሁለት ምስክሮች መሆናቸውን ስናውቅ፣ እኔ “የትንቢት ሶስትዮሽ ተፈጻሚነት” ብዬ የጠራሁትን የትርጓሜ መርህ አውቀናል። ተመሳሳይ የሆኑ የአንዳንድ ትንቢቶች ሶስት እጥፍ ድግግሞሽ ሐሳቦችን የተጠቀሙ ሌሎችም ነበሩ፣ ነገር ግን እኛ ልንገነዘበው የደረስነው ትርጉም እስከ አሁን ድረስ የምንጠቀምበት ትርጉም ነው። ለመረዳት አስፈላጊ የሆነው ነገር፣ Future for America እጅግ ብዙ ጊዜ የሚጠቀምበት የትንቢት ሶስትዮሽ ተፈጻሚነት የሚለው ትንቢታዊ ሕግ፣ በዳንኤል አሥራ አንድ የመጨረሻዎቹ ስድስት ቁጥሮች ላይ በተደረገው ክርክር ወቅት መገንዘቡ መሆኑ ነው፤ ነገር ግን ከዚህ እኩል አስፈላጊ የሆነው ነገር፣ ያ ክርክር የትንቢት ሶስትዮሽ ተፈጻሚነት ሮምን የሚመለከት መሆኑ ለመጀመሪያ ጊዜ እንዲታወቅ መምራቱ ነው። በሚለራውያን ታሪክ ውስጥ ካሉት ክርክሮች አንዱ፣ አንጥዮኮስ ኤፒፋኔስ የዳንኤል ሕዝብ “ዘራፊዎች” ነበርን፣ ወይስ ሚለራውያን እንደተረዱት “ዘራፊዎች” ሮም ነበረችን የሚለው ነበር። ይህ አስፈላጊ የሆነው ምክንያት፣ “የዳንኤል ሕዝብ ዘራፊዎች” እንደሆነች ሮም፣ በዳንኤል አሥራ አንድ ቁጥር አሥራ አራት ውስጥ “ራእዩን የምታቋቁም” ማን እንደሆነ ስለሚያመለክት ነው።</w:t>
      </w:r>
    </w:p>
    <w:p>
      <w:pPr>
        <w:pStyle w:val="ArticleScripture"/>
        <w:jc w:val="left"/>
      </w:pPr>
      <w:r>
        <w:rPr>
          <w:rFonts w:ascii="Ebrima" w:hAnsi="Ebrima" w:eastAsia="Ebrima" w:cs="Ebrima"/>
        </w:rPr>
        <w:t>በዚያም ዘመን ብዙዎች በደቡብ ንጉሥ ላይ ይነሣሉ፤ ከሕዝብህም መካከል የዓመፅ ሰዎች ራሳቸውን ራእዩን ለማጽናት ያነሣሉ፤ ነገር ግን ይወድቃሉ። ዳንኤል 11፥14።</w:t>
      </w:r>
    </w:p>
    <w:p>
      <w:pPr>
        <w:pStyle w:val="ArticleBody"/>
        <w:jc w:val="left"/>
      </w:pPr>
      <w:r>
        <w:rPr>
          <w:rFonts w:ascii="Ebrima" w:hAnsi="Ebrima" w:eastAsia="Ebrima" w:cs="Ebrima"/>
        </w:rPr>
        <w:t>ለመጀመሪያ ጊዜ የትንቢትን ሶስትዮሽ አተገባበር ያስተዋልንበት ጊዜ፣ ይህ መረዳት በመጽሐፍ ቅዱስ ትንቢት ውስጥ የሮማ ሶስት መገለጫዎች እንዳሉ በመታወቁ ተገነዘበ። ሮማ፣ በሚለራዊያን ታሪክ እንዳደረገችው ሁሉ፣ የሦስተኛውን መልአክ እየገፋ የሚሄድ ብርሃን ራእይ አቋቋመች። በሚለራዊያን ታሪክ፣ መቅደሱንና ሠራዊቱን የረገጡ ኀይሎች አረማዊነትና ጳጳሳዊነት እንደሆኑ የነበረው መረዳት፣ ሚለር “ሁሉንም” የትንቢት ግንዛቤዎቹን የገነባበት የእውነት ማዕቀፍ ሆነ። የዳንኤል ምዕራፍ አሥራ አንድ የመጨረሻ ስድስት ቁጥሮች፣ Future for America ሁሉንም የትንቢት አተገባበሮቿን በላዩ የገነባችበትን የእውነት ማዕቀፍ አቋቋመ። ያ ማዕቀፍ፣ ዓለምን ወደ አርማጌዶን የሚመሩት የዘንዶው፣ የአውሬው እና የሐሰተኛው ነቢይ ሶስቱ አጥፊ ኀይሎች ናቸው።</w:t>
      </w:r>
    </w:p>
    <w:p>
      <w:pPr>
        <w:pStyle w:val="ArticleBody"/>
        <w:jc w:val="left"/>
      </w:pPr>
      <w:r>
        <w:rPr>
          <w:rFonts w:ascii="Ebrima" w:hAnsi="Ebrima" w:eastAsia="Ebrima" w:cs="Ebrima"/>
        </w:rPr>
        <w:t>ያ ማዕቀፍ የተመሠረተው አረማዊቷ ሮም ከዚያም ጳጳሳዊቷ ሮም ዘመናዊቷን ሮም የሚያቋቁሙ ሁለት ምስክሮች መሆናቸውን በመገንዘብ ላይ ነው፤ ዘመናዊቷም ሮም የመንፈሳዊነት ዘንዶ (የተባበሩት መንግሥታት)፣ የካቶሊክነት አውሬ (ጵጵስና)፣ እና የክህደት ፕሮቴስታንትነት ሐሰተኛ ነቢይ (ዩናይትድ ስቴትስ) የሆነው ሦስት እጥፍ ኅብረት ናት። ይህ ማዕቀፍ እኛ እንደ ትንቢት ሦስት እጥፍ ተፈጻሚነት የምንለይበት ነው። በሚቀጥሉት ጽሑፎች ውስጥ የታወቁትን፣ እና የሦስቱ መላእክት እየገፋ የሚሄድ ብርሃን ማዕቀፍ የሚሆኑትን፣ የተለያዩ የትንቢት ሦስት እጥፍ ተፈጻሚነቶች እንወያያለን።</w:t>
      </w:r>
    </w:p>
    <w:p>
      <w:pPr>
        <w:pStyle w:val="ArticleBody"/>
        <w:jc w:val="left"/>
      </w:pPr>
      <w:r>
        <w:rPr>
          <w:rFonts w:ascii="Ebrima" w:hAnsi="Ebrima" w:eastAsia="Ebrima" w:cs="Ebrima"/>
        </w:rPr>
        <w:t>ሦስቱ የሮም መገለጫዎች ሶስት-ዕጥፍ አተገባበራቸውን እንመለከታለን፤ እነዚህም ሲስተር ዋይት ቤተ ክርስቲያን-ሥልጣንና መንግሥት-ሥልጣን ብላ የጠራችውን የዘመናዊቷ ሮም የፖለቲካዊና የሃይማኖታዊ መዋቅር የሚለዩ ናቸው። ያ መዋቅር የአረማዊቷ ሮም ትንቢታዊ ባሕርያት ከጳጳሳዊቷ ሮም ትንቢታዊ ባሕርያት ጋር በማዋሃድ ይታወቃል፤ ይህም በዘመናዊቷ ሮም ውስጥ ያሉትን ባሕርያት ለመለየትና ለመመስረት ነው።</w:t>
      </w:r>
    </w:p>
    <w:p>
      <w:pPr>
        <w:pStyle w:val="ArticleBody"/>
        <w:jc w:val="left"/>
      </w:pPr>
      <w:r>
        <w:rPr>
          <w:rFonts w:ascii="Ebrima" w:hAnsi="Ebrima" w:eastAsia="Ebrima" w:cs="Ebrima"/>
        </w:rPr>
        <w:t>እኛ በኒምሮድ፣ በናቡከደነፆር እና በቤልሻጽር የተወከሉትን የባቢሎን ሦስት መገለጫዎች በሦስትዮሽ አተገባበር እንመለከታለን፤ እነዚህም ኢሳይያስ “ትዕቢተኛው አሶራዊ” ብሎ የለየውን፣ በእግዚአብሔር ቤተ መቅደስ ተቀምጦ ራሱን እግዚአብሔር እንደሆነ የሚያውጅ የኃጢአት ሰው ትዕቢት ይለያሉ። የጳጳሳዊው ትዕቢት፣ እርሱም የመጽሐፍ ቅዱስ ትንቢት ርእሰ ጉዳይ ሆኖ የሚገኝ፣ የዘመናዊቷን ባቢሎን ባሕርያት ለመለየትና ለማቋቋም በሚያስችል መልኩ የባቤልን ትንቢታዊ ባሕርያት ከባቢሎን ትንቢታዊ ባሕርያት ጋር በማጣመር ይታወቃል።</w:t>
      </w:r>
    </w:p>
    <w:p>
      <w:pPr>
        <w:pStyle w:val="ArticleBody"/>
        <w:jc w:val="left"/>
      </w:pPr>
      <w:r>
        <w:rPr>
          <w:rFonts w:ascii="Ebrima" w:hAnsi="Ebrima" w:eastAsia="Ebrima" w:cs="Ebrima"/>
        </w:rPr>
        <w:t>በኤልያስና በዮሐንስ መጥምቁ የተወከሉትን የኤልያስ ሦስት መገለጫዎች ባላቸው ሶስት ተግባራዊ አተገባበሮች እንመለከታለን፤ እነዚህም በመጨረሻዎቹ ዘመናት “በምድረ በዳ የሚጮኽ ድምፅ” ማን እንደሆነ ይለዩታል። በመጨረሻዎቹ ዘመናት በምድረ በዳ የሚጮኽ ድምፅ እንቅስቃሴ የሆነ ልዩ ጠባቂን ይወክላል፤ እንዲሁም ተመሳሳይ ጅማሬና ፍጻሜ ባለው እንቅስቃሴ ውስጥ ሁለት እጥፍ ምስክርነትን ይለያል። የመጀመሪያና የሁለተኛ መልአክ ሳይኖሩ ሦስተኛ መልአክ ሊኖር እንደማይችል ተነግሮናል፤ ስለዚህ በአንድ ደረጃ የመጀመሪያውን መልአክ እንቅስቃሴ ከሦስተኛው መልአክ እንቅስቃሴ መለየት የማይቻል ነው፤ ሁለቱም እንቅስቃሴዎችም በኤልያስና በዮሐንስ መጥምቁ በቅድሚያ ተመስሎ በተወከለ ጠባቂ ይወከላሉ።</w:t>
      </w:r>
    </w:p>
    <w:p>
      <w:pPr>
        <w:pStyle w:val="ArticleScripture"/>
        <w:jc w:val="left"/>
      </w:pPr>
      <w:r>
        <w:rPr>
          <w:rFonts w:ascii="Ebrima" w:hAnsi="Ebrima" w:eastAsia="Ebrima" w:cs="Ebrima"/>
        </w:rPr>
        <w:t>«በብዕርና በድምፅ እኛ አዋጁን ማሰማት አለብን፤ ሥርዓታቸውንም እና ወደ ሦስተኛው መልአክ መልእክት የሚያደርሱን ትንቢቶች ተፈጻሚነት ማሳየት አለብን። የመጀመሪያውና የሁለተኛው ከሌሉ ሦስተኛ ሊኖር አይችልም። እነዚህን መልእክቶች በሕትመቶችና በንግግሮች ለዓለም ማቅረብ አለብን፤ በትንቢታዊ ታሪክ መስመርም የሆኑትንና የሚሆኑትን ነገሮች እያሳየን።» Selected Messages, book 2, 105.</w:t>
      </w:r>
    </w:p>
    <w:p>
      <w:pPr>
        <w:pStyle w:val="ArticleBody"/>
        <w:jc w:val="left"/>
      </w:pPr>
      <w:r>
        <w:rPr>
          <w:rFonts w:ascii="Ebrima" w:hAnsi="Ebrima" w:eastAsia="Ebrima" w:cs="Ebrima"/>
        </w:rPr>
        <w:t>እኛ በዮሐንስ መጥምቅና በዊልያም ሚለር የተወከሉትን የመንገዱን አዘጋጅ መልእክተኛ ሦስት መገለጫዎች በሦስት ደረጃ የሚተገበሩበትን እንመለከታለን፤ ይህም የቃል ኪዳኑ መልእክተኛ ድንገት ወደ ቤተ መቅደሱ እንዲመጣ መንገዱን ያዘጋጃል። የመጨረሻው ጠባቂ የትንቢት ርእሰ ጉዳይ ሲሆን፣ የሚታወቀውም የዮሐንስ መጥምቅና የዊልያም ሚለር ትንቢታዊ ባህርያትን አንድ ላይ በማምጣት ሚልክያስ ምዕራፍ ሦስት የመጨረሻ ፍጻሜን ለመለየት ነው።</w:t>
      </w:r>
    </w:p>
    <w:p>
      <w:pPr>
        <w:pStyle w:val="ArticleScripture"/>
        <w:jc w:val="left"/>
      </w:pPr>
      <w:r>
        <w:rPr>
          <w:rFonts w:ascii="Ebrima" w:hAnsi="Ebrima" w:eastAsia="Ebrima" w:cs="Ebrima"/>
        </w:rPr>
        <w:t>እነሆ፥ መልእክተኛዬን እልካለሁ፤ እርሱም በፊቴ መንገዱን ያዘጋጃል፤ እናንተም የምትፈልጉት ጌታ በድንገት ወደ ቤተ መቅደሱ ይመጣል፤ እነሆ፥ የምትደሰቱበት የቃል ኪዳኑ መልእክተኛ ይመጣል፥ ይላል የሠራዊት ጌታ። ሚልክያስ 3፡1።</w:t>
      </w:r>
    </w:p>
    <w:p>
      <w:pPr>
        <w:pStyle w:val="ArticleBody"/>
        <w:jc w:val="left"/>
      </w:pPr>
      <w:r>
        <w:rPr>
          <w:rFonts w:ascii="Ebrima" w:hAnsi="Ebrima" w:eastAsia="Ebrima" w:cs="Ebrima"/>
        </w:rPr>
        <w:t>በራእይ መጽሐፍ ምዕራፍ ስምንትና ዘጠኝ በተገለጹት የመጀመሪያውና የሁለተኛው ወዮ የእስልምና ትንቢታዊ ባህርያት የተወከሉባቸውን ሦስቱን የእስልምና መገለጫዎች ሦስትዮሽ ተግባራዊነት እንመለከታለን፤ እነዚህም በራእይ መጽሐፍ ምዕራፍ አሥርና አሥራ አንድ የተለየውን የሦስተኛው ወዮ የእስልምና ትንቢታዊ ባህርያት ይለያሉ።</w:t>
      </w:r>
    </w:p>
    <w:p>
      <w:pPr>
        <w:pStyle w:val="ArticleBody"/>
        <w:jc w:val="left"/>
      </w:pPr>
      <w:r>
        <w:rPr>
          <w:rFonts w:ascii="Ebrima" w:hAnsi="Ebrima" w:eastAsia="Ebrima" w:cs="Ebrima"/>
        </w:rPr>
        <w:t>በሚቀጥለው ጽሑፍ እነዚህን ነገሮች እንቀጥላለን።</w:t>
      </w:r>
    </w:p>
    <w:p>
      <w:pPr>
        <w:pStyle w:val="ArticleScripture"/>
        <w:jc w:val="left"/>
      </w:pPr>
      <w:r>
        <w:rPr>
          <w:rFonts w:ascii="Ebrima" w:hAnsi="Ebrima" w:eastAsia="Ebrima" w:cs="Ebrima"/>
        </w:rPr>
        <w:t>“ማንም ሰው ለእናንተ አእምሮ እንዲሆን አትፍቀዱ፤ ማንም ሰው ለእናንተ ሐሳብ እንዲያስብ፣ እንዲመረምር፣ እንዲጸልይ አትፍቀዱ። ዛሬ በልባችን ልንቀበለው የሚገባን ትምህርት ይህ ነው። ብዙዎቻችሁ የእግዚአብሔርና የኢየሱስ ክርስቶስ መንግሥት ውድ መዝገብ በእጃችሁ በምትይዙት መጽሐፍ ቅዱስ ውስጥ እንዳለ ታምናላችሁ። በምድራዊ ሀብት ሁሉ ያለ ብርቱ ጥረት ሊገኝ እንደማይችል ታውቃላችሁ። እንግዲህ መጽሐፍ ቅዱሳትን በትጋት ሳትመረምሩ የእግዚአብሔርን ቃል መዝገቦች እንድትረዱ ለምን ትጠብቃላችሁ?”</w:t>
      </w:r>
    </w:p>
    <w:p>
      <w:pPr>
        <w:pStyle w:val="ArticleScripture"/>
        <w:jc w:val="left"/>
      </w:pPr>
      <w:r>
        <w:rPr>
          <w:rFonts w:ascii="Ebrima" w:hAnsi="Ebrima" w:eastAsia="Ebrima" w:cs="Ebrima"/>
        </w:rPr>
        <w:t>“መጽሐፍ ቅዱስን ማንበብ ተገቢና ትክክል ነው፤ ነገር ግን ግዴታችሁ በዚያ አያበቃም፤ ምክንያቱም ገጾቹን ራሳችሁ ለማስረጃ ልትመረምሩ ይገባችኋል። የእግዚአብሔር እውቀት ያለ አእምሮ ጥረት፣ ከእውነት ንጹሕ እህል ሰዎችና ሰይጣን የእውነትን ትምህርቶች በተሳሳተ መልኩ ያቀረቡበትን ገለባ ትለዩ ዘንድ የጥበብ ጸሎት ሳይኖር፣ አይገኝም። ሰይጣንና የሰው ወኪሎቹ ተባባሪ ወገኖች የስህተትን ገለባ ከእውነት ስንዴ ጋር ለመቀላቀል ተጥረዋል። ከሰው ፈጠራዎች መለየት እንድንችል የተሰወረውን መዝገብ በትጋት ልንፈልግ፣ ከሰማይም ጥበብን ልንሻ ይገባናል። ቅዱስ መንፈስ ከመዳን እቅድ ጋር የተያያዙትን ታላላቅና እጅግ ውድ እውነቶች ለሚፈልግ ረዳት ይሆናል። ቅዱሳት መጻሕፍትን በአጋጣሚ ማንበብ ብቻ በቂ እንዳልሆነ ይህን እውነታ በሁሉም ላይ ልነቅል እፈልጋለሁ። መፈለግ አለብን፤ ይህም ቃሉ የሚጠቁመውን ሁሉ በተግባር ማድረግ ማለት ነው። ማዕድን ቆፋሪው የወርቅ ሥሮችን ለማግኘት ምድርን በጉጉት እንደሚመረምር፣ እንዲሁ ሰይጣን ከሰው ለረጅም ዘመን ሊሰውረው የፈለገውን የተሰወረ መዝገብ ለማግኘት እናንተም የእግዚአብሔርን ቃል ልትመረምሩ ይገባችኋል። ጌታ ‘ማንም ሰው ፈቃዱን ሊያደርግ ቢወድ፣ ስለ ትምህርቱ ያውቃል’ ይላል። ዮሐንስ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ዘጠና ሁለት</dc:title>
  <dc:subject>ትንቢትን መግለጥ፡ የዳንኤል የመጨረሻ ስድስት ቁጥሮች ሦስትዮሽ ተፈጻሚነት እና እየተራመደ ያለው የሦስተኛው መልአክ ብርሃን</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