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ስድስት</w:t>
      </w:r>
    </w:p>
    <w:p>
      <w:pPr>
        <w:pStyle w:val="ArticleSubtitle"/>
        <w:jc w:val="left"/>
      </w:pPr>
      <w:r>
        <w:rPr>
          <w:rFonts w:ascii="Ebrima" w:hAnsi="Ebrima" w:eastAsia="Ebrima" w:cs="Ebrima"/>
        </w:rPr>
        <w:t>ሦስት እጥፍ የትንቢት መተግበሪያ፥ ለመጨረሻዎቹ ዘመናት የትንቢታዊውን ማዕቀፍ መክፈት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የዊልያም ሚለር ትንቢታዊ መልእክት መዋቅር ከአረማዊነት በኋላ የሚመጡት ሁለቱ አጥፊ ኃይሎች፣ ከዚያም ጳጳሳዊነት ነበሩ፤ የFuture for America ትንቢታዊ መልእክት መዋቅር ግን ከአረማዊነት በኋላ ጳጳሳዊነት፣ ከዚያም ከእምነት የወደቀ ፕሮቴስታንቲዝም የሚከተሉት ሦስቱ አጥፊ ኃይሎች ናቸው፤ ነገር ግን በመጨረሻ ሁሉም በአንድ ጊዜ የሚገኙ ናቸው። ለሚለር ትንቢታዊ ግንዛቤ ዋና ከሆኑ ትንቢታዊ ቁልፎች አንዱ፣ በዳንኤል መጽሐፍ ውስጥ “the daily” የተባለው የአረማዊነት ምልክት መሆኑ ነበር፤ ምክንያቱም ይህ ለእርሱ ትንቢታዊ ግንዛቤ መዋቅር የሆነውን የሁለቱ አጥፊ ኃይሎች ትስስር አቋቋመ። ለFuture for America ትንቢታዊ ግንዛቤም ዋና ከሆኑ ትንቢታዊ ቁልፎች አንዱ፣ በዳንኤል መጽሐፍ ውስጥ “the daily” የተባለው የአረማዊነት ምልክት መሆኑ ነው፤ ምክንያቱም የአረማዊነት ታሪካዊ ፍጻሜ በዳንኤል አሥራ አንድ ምዕራፍ ቁጥር አርባ እና አርባ አንድ ያሉትን የክስተቶች ቅደም ተከተል አቋቋመ፥ ይህም የFuture for America ትንቢታዊ ግንዛቤ መዋቅር ሆነ።</w:t>
      </w:r>
    </w:p>
    <w:p>
      <w:pPr>
        <w:pStyle w:val="ArticleBody"/>
        <w:jc w:val="left"/>
      </w:pPr>
      <w:r>
        <w:rPr>
          <w:rFonts w:ascii="Ebrima" w:hAnsi="Ebrima" w:eastAsia="Ebrima" w:cs="Ebrima"/>
        </w:rPr>
        <w:t>ሁልጊዜ እንደሚሆነው ከአዲስ ብርሃን ጋር፣ በ1989 የሶቪየት ኅብረት በወደቀበት ጊዜ የተፈታተነችው እውነት ያደረገችው እድገት በብዙ የተለያዩ ድምፆች ተቃውሞ ተደረገባት። በእውነቱ ላይ የቀረበው ተቃውሞ ያለማቋረጥ ለእውነቱ የበለጠ ግልጽ መረዳትን አመጣ። በእነዚያ ቀደምት ስለ እውነቱ የተነሡ ክርክሮች ውስጥ፣ በዳንኤል አሥራ አንድ የመጨረሻዎቹ ስድስት ቁጥሮች ውስጥ የሚገኘውን እውነት በሚመለከት፣ በመጽሐፍ ቅዱስ ውስጥ የሚገኙ በርካታ ትንቢታዊ ሕጎች፣ በ1989 የዳንኤል መጽሐፍ በተፈታተነ ጊዜ የተከሰተውን የእውቀት መጨመር ለመደገፍ አስፈላጊ ማስረጃዎች እንደሆኑ ታወቁ። አሁን እኛ ከእነዚያ ሕጎች አንዱን እየመረመርን ነው፤ እርሱንም “የትንቢት ሦስት እጥፍ ተግባር” ብለን እንጠራዋለን።</w:t>
      </w:r>
    </w:p>
    <w:p>
      <w:pPr>
        <w:pStyle w:val="ArticleBody"/>
        <w:jc w:val="left"/>
      </w:pPr>
      <w:r>
        <w:rPr>
          <w:rFonts w:ascii="Ebrima" w:hAnsi="Ebrima" w:eastAsia="Ebrima" w:cs="Ebrima"/>
        </w:rPr>
        <w:t>ከአንድ ደረጃ ሲታይ አንድ መስመር የሆኑ፣ ነገር ግን ከሌላ ደረጃ ሲታይ የሚለያዩ ሁለት ሶስት እጥፍ ተፈጻሚነቶችን በመመልከት ጀመርን። የሮማ የመጀመሪያዎቹ ሁለት መገለጫዎች (አረማዊና ጳጳሳዊ) ዘመናዊ ሮማ የተባለችውን ሶስተኛውን መገለጫ አቋቋሙ። የባቢሎን የመጀመሪያዎቹ ሁለት መገለጫዎች (ባቤልና ባቢሎን) ዘመናዊ ባቢሎን የተባለችውን ሶስተኛውን መገለጫ አቋቋሙ። ዘመናዊ ሮማ ዘመናዊ ባቢሎን የምትቀመጥበትና የምትገዛበት የራእይ አሥራ ሰባት አውሬ ናት። እነርሱ ፈረሱን ከሚጋልብ ካውቦይ እንደሚለይ በዚያ መጠን የተለዩ ናቸው፤ ነገር ግን እርስ በርሳቸው መንፈሳዊ ዝሙትን ይፈጽማሉ፣ ስለዚህ በዚያ ደረጃ አንድ ናቸው። ተመሳሳይ ግንኙነት ያላቸው ሌሎች ሁለት ሶስት እጥፍ የትንቢት ተፈጻሚነቶች አሉ።</w:t>
      </w:r>
    </w:p>
    <w:p>
      <w:pPr>
        <w:pStyle w:val="ArticleBody"/>
        <w:jc w:val="left"/>
      </w:pPr>
      <w:r>
        <w:rPr>
          <w:rFonts w:ascii="Ebrima" w:hAnsi="Ebrima" w:eastAsia="Ebrima" w:cs="Ebrima"/>
        </w:rPr>
        <w:t>የኤልያስ የመጀመሪያዎቹ ሁለት መገለጫዎች (ኤልያስና ዮሐንስ መጥምቁ) በመጨረሻዎቹ ዘመናት የሚገለጠውን ሦስተኛውን ኤልያስ ያቋቁማሉ። ከዚህ ጋር አብሮ፣ ለቃል ኪዳኑ መልእክተኛ መንገድን የሚያዘጋጁት የመጀመሪያዎቹ ሁለት መልእክተኞች (ዮሐንስ መጥምቁና ዊልያም ሚለር) በመጨረሻዎቹ ዘመናት ለቃል ኪዳኑ መልእክተኛ መንገድን የሚያዘጋጅውን መልእክተኛ ያቋቁማሉ። በእነዚህ ሁለት መስመሮች ውስጥ ያሉ የትንቢት ሦስትዮሽ ተፈጻሚነቶችን በተመለከተ ሊገነዘቡ የሚገቡ ሦስት አስፈላጊ ነጥቦች አሉ።</w:t>
      </w:r>
    </w:p>
    <w:p>
      <w:pPr>
        <w:pStyle w:val="ArticleBody"/>
        <w:jc w:val="left"/>
      </w:pPr>
      <w:r>
        <w:rPr>
          <w:rFonts w:ascii="Ebrima" w:hAnsi="Ebrima" w:eastAsia="Ebrima" w:cs="Ebrima"/>
        </w:rPr>
        <w:t>አንደኛው ነጥብ የትንቢት ሦስት እጥፍ አፈጻጸሞች ሁለቱ መስመሮች በእውነተኛ ታሪካዊ ወኪሎቻቸው ዋና በዋና ተመሳሳይ ታሪካዊ ሰዎች መሆናቸው ነው፤ ነገር ግን በእነዚህ ሁለቱ ውክልናዎች ውስጥ የሚፈጽሙት ዓላማ በግልጽ ሁኔታ የተለየ ነው። ሁለተኛው ነጥብ እርስ በርሳቸው በቅርብ የተያያዙት ሁለቱ የትንቢት ሦስት እጥፍ አፈጻጸሞች መካከል ያለውን ልዩነት መለየት ነው። ይህ ልዩነት ኤልያስ በመጨረሻዎቹ ቀናት ውጫዊ ሥራን እንደሚወክል ሲሆን፣ ለቃል ኪዳኑ መልእክተኛ መንገዱን የሚያዘጋጀው መልእክተኛ ግን በመጨረሻዎቹ ቀናት ውስጣዊ ሥራን እንደሚወክል ነው።</w:t>
      </w:r>
    </w:p>
    <w:p>
      <w:pPr>
        <w:pStyle w:val="ArticleBody"/>
        <w:jc w:val="left"/>
      </w:pPr>
      <w:r>
        <w:rPr>
          <w:rFonts w:ascii="Ebrima" w:hAnsi="Ebrima" w:eastAsia="Ebrima" w:cs="Ebrima"/>
        </w:rPr>
        <w:t>ሦስተኛው ልብ ልንለው የሚገባው ነጥብ እንደዚህ ነው፤ ኢየሱስ፣ እንደ አልፋና ኦሜጋ፣ ሦስተኛውን ኤልያስ እንዲሁም መንገዱን የሚያዘጋጀውን ሦስተኛውን መልእክተኛ ከመጀመሪያና ከመጨረሻ የኤልያስ መልእክተኛ፣ እንዲሁም ለኪዳኑ መልእክተኛ መንገድን ከሚያዘጋጁ ከመጀመሪያና ከመጨረሻ መልእክተኞች ሁለቱም ጋር ያስመሳስላል። የመጀመሪያው መልአክ የኤልያስ መልእክተኛ እና የሦስተኛው መልአክ የኤልያስ መልእክተኛ በአንድነት ሦስተኛውን የኤልያስ ፍጻሜ ያቋቁማሉ፤ መንገዱንም የሚያዘጋጀው መልእክተኛ የሁለቱም የመጀመሪያና የሦስተኛ መልአክ እንቅስቃሴዎች መልእክተኛ እንደሆነ ተወክሎ ቀርቧል።</w:t>
      </w:r>
    </w:p>
    <w:p>
      <w:pPr>
        <w:pStyle w:val="ArticleBody"/>
        <w:jc w:val="left"/>
      </w:pPr>
      <w:r>
        <w:rPr>
          <w:rFonts w:ascii="Ebrima" w:hAnsi="Ebrima" w:eastAsia="Ebrima" w:cs="Ebrima"/>
        </w:rPr>
        <w:t>ነቢዩ ኤልያስ በቀርሜሎስ ተራራ ላይ በተፈጠረው ግጭት ውስጥ በእግዚአብሔር ሕዝብና በዘመናዊቱ ሮማ ሶስትዮሽ ኅብረት መካከል በመጨረሻዎቹ ዘመናት የሚሆነውን ግጭት የሚያሳይ ምሳሌ ይሰጣል።</w:t>
      </w:r>
    </w:p>
    <w:p>
      <w:pPr>
        <w:pStyle w:val="ArticleBody"/>
        <w:jc w:val="left"/>
      </w:pPr>
      <w:r>
        <w:rPr>
          <w:rFonts w:ascii="Ebrima" w:hAnsi="Ebrima" w:eastAsia="Ebrima" w:cs="Ebrima"/>
        </w:rPr>
        <w:t>ተራራ ቀርሜሎስ በሰሜናዊ እስራኤል፣ በሜድትራኒያን ባሕር ዳርቻ አቅራቢያ ይገኛል። በአጠቃላይ ከሰሜን ምዕራብ ወደ ደቡብ ምሥራቅ ይዘረጋል፣ እናም ወደ 39 ማይል (63 ኪሎ ሜትር) ያህል የሚዘረጋ ታዋቂ የተራራ አምባ ያቆማል። የመጊዶ ሸለቆ፣ የኢዝራኤል ሸለቆ ተብሎም የሚታወቀው፣ ከተራራ ቀርሜሎስ ደቡብ ምሥራቅ በኩል ይገኛል። ተራራ ቀርሜሎስና የመጊዶ ሸለቆ በርቀት አንፃር በአንጻራዊነት ቅርብ ናቸው። በቀጥታ መስመር (ወፍ እንደሚበር ርቀት) መካከላቸው ያለው ርቀት በግምት 20 እስከ 25 ማይል (32 እስከ 40 ኪሎ ሜትር) ነው። ከተራራ ቀርሜሎስ ምዕራብ በኩል ሜድትራኒያን ባሕር ይገኛል፤ ከመጊዶ ሸለቆና ከኢዝራኤል ሸለቆ ምሥራቅ በኩል ደግሞ የገሊላ ባሕር፣ የጢባርያስ ሐይቅ ወይም የኪነሬት ሐይቅ ተብሎም የሚጠራው፣ ይገኛል።</w:t>
      </w:r>
    </w:p>
    <w:p>
      <w:pPr>
        <w:pStyle w:val="ArticleBody"/>
        <w:jc w:val="left"/>
      </w:pPr>
      <w:r>
        <w:rPr>
          <w:rFonts w:ascii="Ebrima" w:hAnsi="Ebrima" w:eastAsia="Ebrima" w:cs="Ebrima"/>
        </w:rPr>
        <w:t>በራእይ መጽሐፍ ውስጥ የአርማጌዶን ጦርነት የሚያመለክተው የመጊዶ ሸለቆን ነው፤ መንፈሳዊ መገለጥም የትንቢት ተማሪዎች የራእይ መጽሐፍ መልእክቱን በቀጥተኛ ቃል እየለየ እንደሚያቀርብ እንዳያምኑ አልፈለገም፤ ስለዚህ አርማጌዶንን (መጊዶን) እንደ አርማጌዶን ሲጠቅስ “ሐር” የሚለውን ቃል ተጠቀመ፤ ትርጉሙም “ተራራ” ማለት ሲሆን፣ ይህም ጦርነቱ ዘንዶው፣ አውሬው እና ሐሰተኛው ነቢይ ዓለምን ወደሚመሩት የመጨረሻ ጦርነት መንፈሳዊ ውክልና መሆኑን ግልጽ ለማድረግ ነበር።</w:t>
      </w:r>
    </w:p>
    <w:p>
      <w:pPr>
        <w:pStyle w:val="ArticleBody"/>
        <w:jc w:val="left"/>
      </w:pPr>
      <w:r>
        <w:rPr>
          <w:rFonts w:ascii="Ebrima" w:hAnsi="Ebrima" w:eastAsia="Ebrima" w:cs="Ebrima"/>
        </w:rPr>
        <w:t>ዮሐንስ መጊዶን አርማጌዶን መሆኑን በመለየቱ፣ እርሱ ቃሉ በቀጥተኛ ጂኦግራፊያዊ ስፍራ እንዳይረዳ አረጋገጠ፤ ምክንያቱም መጊዶ ሸለቆ እንጂ ተራራ የለውም። በአቅራቢያውም ኤልያስ ከአክዓብና ከኤልዛቤል ነቢያት ጋር የተጋጨበት ቀርሜሎስ ተራራ አለ፤ ስለዚህ መጊዶም ሆነ ቀርሜሎስ ተራራ ሁለቱም የአርማጌዶን የመጨረሻ ውጊያ ምሳሌዎች ናቸው።</w:t>
      </w:r>
    </w:p>
    <w:p>
      <w:pPr>
        <w:pStyle w:val="ArticleBody"/>
        <w:jc w:val="left"/>
      </w:pPr>
      <w:r>
        <w:rPr>
          <w:rFonts w:ascii="Ebrima" w:hAnsi="Ebrima" w:eastAsia="Ebrima" w:cs="Ebrima"/>
        </w:rPr>
        <w:t>ኢየሩሳሌምን፣ የቀርሜሎስ ተራራን እና የመጊዶ ሸለቆን በሶስት ማዕዘን ብታስቀምጡ፣ ኢየሩሳሌም በዚያ ሶስት ማዕዘን የደቡብ ምሥራቅ ጫፍ ላይ ትገኛለች፤ የቀርሜሎስ ተራራ በሰሜን ምዕራብ ሲሆን የመጊዶ ሸለቆ ደግሞ በሰሜን ምሥራቅ ይገኛል። በምሳሌያዊ ሁኔታ የአርማጌዶንን ጦርነት የሚወክለው ስፍራ በሁለት ባሕሮች የተከበበ ነው፤ የሰሜኑም ንጉሥ (የዘመናዊቱ ባቢሎን ጋለሞታ) በባሕሮቹና በክቡር ቅዱስ ተራራው መካከል መጨረሻውን ይደርሳል። በዚያንም ጊዜ የሰው ልጆች የምሕረት ጊዜ ይዘጋል።</w:t>
      </w:r>
    </w:p>
    <w:p>
      <w:pPr>
        <w:pStyle w:val="ArticleScripture"/>
        <w:jc w:val="left"/>
      </w:pPr>
      <w:r>
        <w:rPr>
          <w:rFonts w:ascii="Ebrima" w:hAnsi="Ebrima" w:eastAsia="Ebrima" w:cs="Ebrima"/>
        </w:rPr>
        <w:t>ነገር ግን ከምሥራቅና ከሰሜን የሚመጡ ወሬዎች ያስደንግጡታል፤ ስለዚህም ለማጥፋትና ብዙዎችንም ፈጽሞ ለማጥፋት በታላቅ ቍጣ ይወጣል። የቤተ መንግሥቱንም ድንኳኖች በባሕሮቹ መካከል ባለው በክቡር ቅዱስ ተራራ ላይ ይተክላል፤ ነገር ግን ወደ ፍጻሜው ይደርሳል፥ የሚረዳውም ማንም አይኖርም። በዚያም ጊዜ ለሕዝብህ ልጆች የሚቆም ታላቁ አለቃ ሚካኤል ይነሣል፤ ከሕዝብ መኖር ጀምሮ እስከዚያ ጊዜ ድረስ እንደ እርሱ ያልሆነ የመከራ ዘመን ይሆናል፤ በዚያም ጊዜ በመጽሐፉ ውስጥ ተጽፎ የሚገኝ ሁሉ ከሕዝብህ ይድናል። ዳንኤል 11፥44–12፥1።</w:t>
      </w:r>
    </w:p>
    <w:p>
      <w:pPr>
        <w:pStyle w:val="ArticleBody"/>
        <w:jc w:val="left"/>
      </w:pPr>
      <w:r>
        <w:rPr>
          <w:rFonts w:ascii="Ebrima" w:hAnsi="Ebrima" w:eastAsia="Ebrima" w:cs="Ebrima"/>
        </w:rPr>
        <w:t>የኤልያስ ሶስትዮሽ ተግባራዊነት ዓለምን ወደ አርማጌዶን የሚመራው የዘንዶው፣ የአውሬው እና የሐሰተኛው ነቢይ ሶስትዮሽ ኅብረት ራስ ከሆነው ከሰሜኑ ንጉሥ ጋር የእግዚአብሔር ሕዝብ ያለውን ውጫዊ ግጭት ይወክላል። ይህንን ሶስትዮሽ ኅብረት በምሳሌ የሚያመለክቱት የኤልያስ ሶስቱ ጠላቶች አክዓብ፣ ኢዮዝቤል እና የበኣል ነቢያት ከአሼራም ካህናት ነበሩ። አክዓብ ከራእይ አሥራ ሰባት ጋር የሚዛመዱትን አሥሩን ነገሥታት የሚወክሉት የአሥሩ ሰሜናዊ ነገዶች ንጉሥ ነበር፤ እነዚህም ከባቢሎን ጋለሞታ ጋር ዝሙት የሚፈጽሙ ናቸው፣ መንግሥታቸውንም ለጋለሞታይቱ “ለአንድ ሰዓት” ለመስጠት የሚስማሙ ናቸው፤ ይህም በእሁድ ሕግ ቀውስ “ያ ሰዓት” ነው። የባቢሎን ጋለሞታ በኢዮዝቤል ተወክላ ነበር፣ የኢዮዝቤልም የበኣል ነቢያት እና የአሼራ ካህናት ሐሰተኛውን ነቢይ ይወክላሉ።</w:t>
      </w:r>
    </w:p>
    <w:p>
      <w:pPr>
        <w:pStyle w:val="ArticleBody"/>
        <w:jc w:val="left"/>
      </w:pPr>
      <w:r>
        <w:rPr>
          <w:rFonts w:ascii="Ebrima" w:hAnsi="Ebrima" w:eastAsia="Ebrima" w:cs="Ebrima"/>
        </w:rPr>
        <w:t>የእሑድ ሕግ ቀውስ የሚጀምረው በቅርቡ በአሜሪካ የሚመጣው የእሑድ ሕግ ሲሆን፣ ሚካኤል በሚነሣበት ጊዜ ይፈጸማል። ያ የእሑድ ሕግ በሚመጣበት ጊዜ፣ የራእይ ምዕራፍ አሥራ ስምንት ሁለተኛው ድምፅ የእግዚአብሔርን ሌሎች በጎች ከባቢሎን ይጠራል። ከባቢሎን መውጣት ከተጠሩበት ጊዜ እስከ የምሕረት ዘመን መዘጋት ድረስ ያለው የጊዜ ዘመን፣ የባቢሎን ጋለሞታ የሚፈረድባት ዘመን ነው። ይህ ደግሞ መንፈስ ቅዱስ ያለ መጠን የሚፈስስበት የጊዜ ዘመን ነው። ይህም አሥሩ ነገሥታት ከእንግዲህ ወዲያ የማትረሳው ከጢሮስ ጋለሞታ ጋር በአብሮ መግዛት የሚስማሙበት “ሰዓት” ነው። ይህም አንድ መቶ አርባ አራት ሺህ እንደ ዓላማ ከፍ የሚደረጉበት፣ የራእይ አሥራ አንድ ታላቁ “መናወጥ” “ሰዓት” ነው።</w:t>
      </w:r>
    </w:p>
    <w:p>
      <w:pPr>
        <w:pStyle w:val="ArticleScripture"/>
        <w:jc w:val="left"/>
      </w:pPr>
      <w:r>
        <w:rPr>
          <w:rFonts w:ascii="Ebrima" w:hAnsi="Ebrima" w:eastAsia="Ebrima" w:cs="Ebrima"/>
        </w:rPr>
        <w:t>ከእርስዋም ጋር ዝሙት የፈጸሙና በቅንጦት የኖሩ የምድር ነገሥታት፥ የመቃጠልዋን ጢስ በሚያዩ ጊዜ ስለ እርስዋ ያለቅሳሉ ዋይታም ያደርጋሉ፤ ከመከራዋም ፍርሃት የተነሣ ርቀው ቆመው፥ “ወዮ፥ ወዮ፥ ታላቂቱ ከተማ ባቢሎን፥ ኃይለኛይቱ ከተማ! ፍርድሽ በአንድ ሰዓት መጥቶአልና” ይላሉ። ራእይ 18፥9-10።</w:t>
      </w:r>
    </w:p>
    <w:p>
      <w:pPr>
        <w:pStyle w:val="ArticleBody"/>
        <w:jc w:val="left"/>
      </w:pPr>
      <w:r>
        <w:rPr>
          <w:rFonts w:ascii="Ebrima" w:hAnsi="Ebrima" w:eastAsia="Ebrima" w:cs="Ebrima"/>
        </w:rPr>
        <w:t>እንደ ዮሐንስ መጊዶን መንፈሳዊ እንጂ ቃል በቃል የሚወሰድ እውነት መሆኑን ለመግለጽ የመጊዶን ተራራ (“har”) ብሎ እንደ ለየው፣ እንዲሁም የባቢሎንና የጢሮስ ጋለሞታ ፍርድ በ“ሰዓት” ውስጥ እንደሚፈጸም ተለይቶ ተገልጿል፣ እንዲሁም በ“ቀን” ውስጥም።</w:t>
      </w:r>
    </w:p>
    <w:p>
      <w:pPr>
        <w:pStyle w:val="ArticleScripture"/>
        <w:jc w:val="left"/>
      </w:pPr>
      <w:r>
        <w:rPr>
          <w:rFonts w:ascii="Ebrima" w:hAnsi="Ebrima" w:eastAsia="Ebrima" w:cs="Ebrima"/>
        </w:rPr>
        <w:t>ስለዚህ መቅሠፍቶቿ በአንድ ቀን ይመጣሉ፤ ሞትና ሐዘን ረኃብም፤ በእሳትም ፈጽሞ ትቃጠላለች፤ ስለሚፈርድባት ጌታ እግዚአብሔር ኃያል ነውና። ራእይ 18፥8።</w:t>
      </w:r>
    </w:p>
    <w:p>
      <w:pPr>
        <w:pStyle w:val="ArticleBody"/>
        <w:jc w:val="left"/>
      </w:pPr>
      <w:r>
        <w:rPr>
          <w:rFonts w:ascii="Ebrima" w:hAnsi="Ebrima" w:eastAsia="Ebrima" w:cs="Ebrima"/>
        </w:rPr>
        <w:t>ከ1844 ዓ.ም. ጥቅምት 22 በኋላ የትንቢታዊ ጊዜ መለኪያ ከእንግዲህ ወዲህ በትንቢታዊ መልኩ ሊተገበር አይገባም፤ ስለዚህም የጳጳሳዊ ኃይል ፍርድ “በአንዲት ሰዓት” እንዲሁም “በአንድ ቀን” እንደሚፈጸም ተወክሎ ቀርቧል። የፍርዷ “ሰዓት” በአሜሪካ ውስጥ ካለው የእሁድ ሕግ ጀምሮ የምሕረት ዘመን እስኪዘጋ ድረስ ያለው ትንቢታዊ ዘመን ነው። ይህን ዘመን በመጨረሻዎቹ ቀናት ኤልያስን ሲመለከት ልዩ ትኩረት ሰጥቶ መለየት አስፈላጊ ነው፤ ምክንያቱም የኤልያስ የቀርሜሎስ ተራራ ትግል የሚከተለው በመጨረሻዎቹ ቀናት በእግዚአብሔር ሕዝብ ውስጥ ከሚካሄደው ውስጣዊ ፈተና በኋላ ነውና፤ የቤተ ክርስቲያንም ሆነ የዓለሙ የፈተና ዘመን አንድ ዓይነት ትንቢታዊ መጀመሪያና ፍጻሜ ይዟል።</w:t>
      </w:r>
    </w:p>
    <w:p>
      <w:pPr>
        <w:pStyle w:val="ArticleBody"/>
        <w:jc w:val="left"/>
      </w:pPr>
      <w:r>
        <w:rPr>
          <w:rFonts w:ascii="Ebrima" w:hAnsi="Ebrima" w:eastAsia="Ebrima" w:cs="Ebrima"/>
        </w:rPr>
        <w:t>የራእይ ምዕራፍ አሥራ ስምንት ሁለቱ ድምፆች፣ ለሁለት የተለዩ ቤተ ክርስቲያናት የሚቀርቡ ሁለት የተለያዩ ጥሪዎችን ይወክላሉ። የመጀመሪያው ቤተ ክርስቲያን የራእይ ምዕራፍ ሰባት አንድ መቶ አርባ አራት ሺህ ሲሆን፣ የተጠራችው ሁለተኛይቱ ቤተ ክርስቲያን ደግሞ የራእይ ምዕራፍ ሰባት ታላቁ ብዙ ሕዝብ ናት። ለአንድ መቶ አርባ አራት ሺሁ የሚቀርበው ጥሪ መንፈስ ቅዱስ በመጠን ሲፈስ የሚደረግ ሲሆን፣ ለታላቁ ብዙ ሕዝብ የሚቀርበው ጥሪ ደግሞ መንፈስ ቅዱስ ያለ መጠን ሲፈስ የሚደረግ ነው።</w:t>
      </w:r>
    </w:p>
    <w:p>
      <w:pPr>
        <w:pStyle w:val="ArticleScripture"/>
        <w:jc w:val="left"/>
      </w:pPr>
      <w:r>
        <w:rPr>
          <w:rFonts w:ascii="Ebrima" w:hAnsi="Ebrima" w:eastAsia="Ebrima" w:cs="Ebrima"/>
        </w:rPr>
        <w:t>ነቢዩ እንዲህ ይላል፦ “ከዚህም በኋላ ታላቅ ሥልጣን ያለው ሌላ መልአክ ከሰማይ ሲወርድ አየሁ፤ ምድርም በክብሩ በራች። በታላቅ ድምፅም በኃይል ጮኸ እንዲህ ሲል፦ ታላቂቱ ባቢሎን ወደቀች፥ ወደቀች፥ የአጋንንትም ማደሪያ ሆነች” (ራእይ 18፥1-2)። ይህ በሁለተኛው መልአክ የተሰጠው ያው መልእክት ነው። ባቢሎን ወድቃለች፤ “ሕዝቦችን ሁሉ ከዝሙቷ ቍጣ ወይን አጠጥታለችና” (ራእይ 14፥8)። ያ ወይን ምንድር ነው?—የሐሰት ትምህርቶቿ ናቸው። በአራተኛው ትእዛዝ ፋንታ ያለውን ሰንበት በመተካት ለዓለም ሐሰተኛ ሰንበት ሰጥታለች፤ እንዲሁም ሰይጣን መጀመሪያ በዔድን ለሔዋን የነገራትን ሐሰት፣ የነፍስ ተፈጥሯዊ ያልሞት ሁኔታ፣ ደግማ አስተምራለች። “የሰውን ትእዛዝ እንደ ትምህርት እያስተማሩ” (ማቴዎስ 15፥9) በማለት የተገለጹ ብዙ ተመሳሳይ ስህተቶችንም እጅግ ሩቅ እስከሚደርስ ድረስ አሰራጭታለች።</w:t>
      </w:r>
    </w:p>
    <w:p>
      <w:pPr>
        <w:pStyle w:val="ArticleScripture"/>
        <w:jc w:val="left"/>
      </w:pPr>
      <w:r>
        <w:rPr>
          <w:rFonts w:ascii="Ebrima" w:hAnsi="Ebrima" w:eastAsia="Ebrima" w:cs="Ebrima"/>
        </w:rPr>
        <w:t>“ኢየሱስ የሕዝብ አገልግሎቱን በጀመረ ጊዜ፣ ቤተ መቅደሱን ከስድብ የተሞላ ርኵሰት አነጻው። ከአገልግሎቱ የመጨረሻ ድርጊቶች መካከል አንዱም ሁለተኛው የቤተ መቅደሱ ማንጻት ነበር። እንዲሁም ለዓለም ማስጠንቀቂያ በሚደረገው የመጨረሻ ሥራ ውስጥ፣ ለአብያተ ክርስቲያናት ሁለት የተለዩ ጥሪዎች ይቀርባሉ። የሁለተኛው መልአክ መልእክት፣ ‘ባቢሎን ወደቀች፥ ወደቀች፥ ያች ታላቂቱ ከተማ፥ ለሕዝቦች ሁሉ ከዝሙቷ ቍጣ ወይን አጠጣችና’ (ራእይ 14፥8) ይላል። እናም በሦስተኛው መልአክ መልእክት ታላቅ ጩኸት ውስጥ ከሰማይ የሚናገር ድምፅ፣ ‘ሕዝቤ ሆይ፥ በኃጢአቷ እንዳትተባበሩ፥ ከመቅሠፍቶቿም እንዳትቀበሉ፥ ከእርስዋ ውጡ፤ ኃጢአቶቿ እስከ ሰማይ ደርሰዋልና፥ እግዚአብሔርም በደሎቿን አስቦአል’ (ራእይ 18፥4, 5) ሲል ይሰማል።” Selected Messages, መጽሐፍ 2, 118.</w:t>
      </w:r>
    </w:p>
    <w:p>
      <w:pPr>
        <w:pStyle w:val="ArticleBody"/>
        <w:jc w:val="left"/>
      </w:pPr>
      <w:r>
        <w:rPr>
          <w:rFonts w:ascii="Ebrima" w:hAnsi="Ebrima" w:eastAsia="Ebrima" w:cs="Ebrima"/>
        </w:rPr>
        <w:t>ኃያሉ መልአክ ወደ ታች ወረደ፤ ይህም የ“ምሥራቅ ነፋስ” የእስልምና መምጣት ጋር በመሆን፣ በመስከረም 11 ቀን 2001 በኒው ዮርክ ከተማ ያሉት ታላላቅ ሕንፃዎች በወደቁ ጊዜ፣ የራእይ ምዕራፍ አሥራ ስምንት ፍጻሜ ሆኖ ነበር። ከዚያም “በኃይል ታላቅ ድምፅ እየጮኸ፣ ታላቂቱ ባቢሎን ወድቃለች፥ ወድቃለች፤ የአጋንንትም ማደሪያ ሆናለች” አለ። ከዚያም በቁጥር አራት ሌላ ድምፅ “ከሰማይ ሲል፣ ‘ሕዝቤ ሆይ፣ ከእርስዋ ውጡ’” ተሰማ። እነዚህ ሁለቱ ድምፆች “ለቤተ ክርስቲያናት የተደረጉ ሁለት የተለዩ ጥሪዎች” ናቸው። በዘመኑ ፍጻሜ ያሉት ሁለቱ የእግዚአብሔር ቤተ ክርስቲያናት መቶ አርባ አራት ሺህ እና ታላቁ ሕዝብ ብዛት እንደሆኑ ተለይተው ተገልጠዋል።</w:t>
      </w:r>
    </w:p>
    <w:p>
      <w:pPr>
        <w:pStyle w:val="ArticleBody"/>
        <w:jc w:val="left"/>
      </w:pPr>
      <w:r>
        <w:rPr>
          <w:rFonts w:ascii="Ebrima" w:hAnsi="Ebrima" w:eastAsia="Ebrima" w:cs="Ebrima"/>
        </w:rPr>
        <w:t>ለአንድ መቶ አርባ አራት ሺህ የፈተና ዘመን ከሦስተኛው ወዮ እስልምና ጋር ይጀምራል፤ ኢሳይያስም ይህን እንደ “የምሥራቅ ነፋስ ቀን” ይለየዋል። ይህ የፈተና ዘመን በቅርቡ በሚመጣው በዩናይትድ ስቴትስ የእሑድ ሕግና በአውሬው ምልክት አስፈጻሚ እርምጃ ያበቃል። አውሬው የሰሜን ንጉሥ ሐሰተኛ ተመሳሳይ ነው፥ የዘመናዊት ባቢሎንም ራስ ነው። ባቢሎን በዳንኤል ምዕራፍ ሰባት ውስጥ አንበሳው ናት፤ ከይሁዳም የሆነው የማይታዘዝ ነቢይ፥ ሎዶቅያዊ አድቬንቲዝምን የሚወክል፥ በ“አህያው” የእስልምና ዘመን (ሴፕቴምበር 11, 2001) የሚጀምርና በ“አንበሳው” (ዘመናዊት ባቢሎን) የሚያበቃ በዚያ ዘመን ይሞታል።</w:t>
      </w:r>
    </w:p>
    <w:p>
      <w:pPr>
        <w:pStyle w:val="ArticleBody"/>
        <w:jc w:val="left"/>
      </w:pPr>
      <w:r>
        <w:rPr>
          <w:rFonts w:ascii="Ebrima" w:hAnsi="Ebrima" w:eastAsia="Ebrima" w:cs="Ebrima"/>
        </w:rPr>
        <w:t>በሎዶቅያዊ አድቬንቲዝም የማይታዘዘው ነቢይ “መቃብር” ተብሎ በተወከለው የዘመን ክፍል ውስጥ፣ ለመቶ አርባ አራቱ ሺህ ቤተ ክርስቲያን ልዩ ጥሪ ሲቀርብ፣ የኋለኛው ዝናብ በመጠን ይሰጣል። ያ የዘመን ክፍል በተፈጸመ ጊዜ፣ በ“ታላቁ መናወጥ” “ሰዓት” ላይ፣ ይህም በአሜሪካ ውስጥ ያለውን የእሑድ ሕግ የሚወክል ሲሆን፣ የራእይ አሥራ ስምንት ሁለተኛው ድምፅ ዘመን ይደርሳል፤ ይህም የአውሬው ምልክት፣ ማለትም የሰሜኑ ንጉሥ ምልክት በሥራ ላይ ሲውል ነው። በዚያው ጊዜ የሦስተኛው ወዮ እስልምና በክህደት የወደቀች ዓለም ላይ የሚጨምርና የሚበረታ ፍርድ ለማምጣት ጥቅም ላይ ይውላል። በዚያ ሁለተኛ ልዩ ጥሪ ወቅት ለ“ታላቁ ብዙ ሕዝብ” ቤተ ክርስቲያን በመቶ አርባ አራቱ ሺህ “ዓላማ” የሚታወጅው መልእክት፣ የ“ሰሜኑ ንጉሥ” “ምልክት” እና የሦስተኛው ወዮ እስልምና ሚና፣ “የምሥራቅ ልጆች” ተብሎ የተወከለውን ይለያል።</w:t>
      </w:r>
    </w:p>
    <w:p>
      <w:pPr>
        <w:pStyle w:val="ArticleBody"/>
        <w:jc w:val="left"/>
      </w:pPr>
      <w:r>
        <w:rPr>
          <w:rFonts w:ascii="Ebrima" w:hAnsi="Ebrima" w:eastAsia="Ebrima" w:cs="Ebrima"/>
        </w:rPr>
        <w:t>በዳንኤል ምዕራፍ አሥራ አንድ ቁጥር አርባ አራት ውስጥ የጳጳሳዊውን ኃይል የሚያስቈጣው መልእክት፣ እና የመጨረሻውን የጳጳሳዊ የደም መፋሰስ የሚያስጀምረው መልእክት፣ “ከምሥራቅ የሚመጡ ወሬዎች” (እስልምና) እና “ከሰሜን” (የአውሬው ምልክት) ተብሎ ተወክሎአል። በዚያ ዘመን፣ እንደ ቀደመው ዘመን ሁሉ፣ የ“ምሥራቅ ነፋስ” እስልምና ዘመኑን ለማስጀመር በዩናይትድ ስቴትስ ላይ ፍርድን ያመጣል፤ ዘመኑም የሰሜኑ ንጉሥ “በባሕሮችና በክቡር ቅዱስ ተራራ መካከል” በመጊዶ ሸለቆና በቀርሜሎስ ተራራ ላይ ፍጻሜውን በሚያገኝበት ጊዜ ያበቃል።</w:t>
      </w:r>
    </w:p>
    <w:p>
      <w:pPr>
        <w:pStyle w:val="ArticleBody"/>
        <w:jc w:val="left"/>
      </w:pPr>
      <w:r>
        <w:rPr>
          <w:rFonts w:ascii="Ebrima" w:hAnsi="Ebrima" w:eastAsia="Ebrima" w:cs="Ebrima"/>
        </w:rPr>
        <w:t>ዘመናዊቱ ባቢሎን የሞት አልጋዋን (መቃብሯን) የሚወክል የፍርድ ዘመን፣ በምሥራቅ ምልክት ይጀምራል እና በሰሜን ምልክት ይፈጸማል፤ እንዲሁም ለማይታዘዘው የሎዶቅያ ነቢይ የነበረው የሞት አልጋ በቤተ ክርስቲያናት ዘንድ በተሰጠው የመጀመሪያው ግልጽ ጥሪ እንደተፈጸመ ነው። ሁለቱም፣ የቤቴል ሐሰተኛ ነቢይና የይሁዳ የማይታዘዝ ነቢይ፣ የተቀበሩበት መቃብር (የሞት አልጋ) በ“አህያ”ና በ“አንበሳ” መካከል የተወከለ ነው።</w:t>
      </w:r>
    </w:p>
    <w:p>
      <w:pPr>
        <w:pStyle w:val="ArticleBody"/>
        <w:jc w:val="left"/>
      </w:pPr>
      <w:r>
        <w:rPr>
          <w:rFonts w:ascii="Ebrima" w:hAnsi="Ebrima" w:eastAsia="Ebrima" w:cs="Ebrima"/>
        </w:rPr>
        <w:t>ኤልያስ በአክአብ፣ በኤልዛቤል፣ እና በኤልዛቤል ነቢያት የተወከለ ሶስት እጥፍ ጠላት ፊት የቆሙ የእግዚአብሔርን የመጨረሻው ዘመን ሕዝብ ይወክላል። ኤልዛቤል በአራተኛው ቤተ ክርስቲያን የትያጥሮን ዘመን ውስጥ ያለው የጳጳሳዊ ኃይል ምልክት ናት፤ በቀርሜሎስም ያሉ ነቢያቶቿ በበኣል ነቢያትና በዐፀድ ካህናት ተወክለው ነበር። በኣል ወንድ አምላክን ይወክላል፤ የዐፀዱም ካህናት ሴት አምላክ የሆነችውን አስታሮትን ይወክሉ ነበር፤ ስለዚህ የኤልዛቤል ሐሰተኛ ነቢያት ወንድና ሴት ነበሩ፣ ይህም በራእይ መጽሐፍ በአውሬው ምስል የተወከለውን የቤተ ክርስቲያንና የመንግሥት ጥምረት ይወክላል።</w:t>
      </w:r>
    </w:p>
    <w:p>
      <w:pPr>
        <w:pStyle w:val="ArticleBody"/>
        <w:jc w:val="left"/>
      </w:pPr>
      <w:r>
        <w:rPr>
          <w:rFonts w:ascii="Ebrima" w:hAnsi="Ebrima" w:eastAsia="Ebrima" w:cs="Ebrima"/>
        </w:rPr>
        <w:t>የአውሬውን ምስል በመጀመሪያ በአሜሪካ አንድ የሚያቆመው አሜሪካ ነው፤ ከዚያም በኋላ በዓለም ውስጥ ያቆመው ደግሞ እርሷ ናት፤ እንዲሁም የዚያ የሶስትዮሽ ኅብረት ሐሰተኛ ነቢይ የሆነችው አሜሪካ ናት። የአሥሩ ነገዶች ንጉሥ አክአብ የራእይ አሥራ ሰባት ያሉትን አሥሩ ነገሥታት ይወክላል፤ ይህም ዘንዶው ነው፤ ኢዛቤልም አውሬው ናት። ኤልያስ ከዘመናዊቱ ባቢሎን የሶስትዮሽ ኅብረት ጋር በቀርሜሎስ ተራራ ላይ በመጋጨት ላይ ነበር፤ በዚያም የባቢሎን ጋለሞታ የሚረዳት ማንም ሳይኖር ወደ መጨረሻዋ ትደርሳለች። የኤልያስ ሶስትዮሽ ተግባራዊ አፈጻጸም በእግዚአብሔር የመጨረሻ ዘመን ሕዝብ ላይ የሚመጣውን ውጫዊ መጋጨት ይወክላል፤ ኤልያስም ከእነዚያ ሶስት ኃይሎች ጋር በቀጥታ በመጋጨት ላይ ያለውን ነቢይ ይወክላል።</w:t>
      </w:r>
    </w:p>
    <w:p>
      <w:pPr>
        <w:pStyle w:val="ArticleBody"/>
        <w:jc w:val="left"/>
      </w:pPr>
      <w:r>
        <w:rPr>
          <w:rFonts w:ascii="Ebrima" w:hAnsi="Ebrima" w:eastAsia="Ebrima" w:cs="Ebrima"/>
        </w:rPr>
        <w:t>በኤልያስ ታሪክ ውስጥ አስፈላጊ አካል ከሆኑት ነገሮች አንዱ “ዝናብ” ነው፤ ይህም በመጋጨት ታሪክ ውስጥ የሚፈስ የኋለኛውን ዝናብ ይወክላል። ወደ ቀርሜሎስ ተራራ ያመራው መጋጨት ከመድረሱ በፊት፣ ኤልያስ ከቃሉ በቀር ዝናብ እንደማይኖር በግልጽ ተናግሮአል። ወደ ኤልዛቤል “ሰዓት” ፍርድ የሚያመራው ዘመን፣ ለቤተ ክርስቲያናት በተሰጠው የመጀመሪያው የተለየ “ድምፅ” የተወከለው ዘመን ነው። ያ “ድምፅ” በመስከረም 11፣ 2001 ደረሰ፤ በዚያም ዘመን “ዝናቡ” ብቻ “ተለካ”፣ እና በዚያ ዘመን ከእንባቆም ክርክር ጋር የተያያዙ ሁለት ተወዳዳሪ የኋለኛው ዝናብ መልእክቶች ነበሩ። አንደኛው የታምሙዝን ልቅሶ የሚወክል ሐሰተኛ መልእክት ሲሆን፣ እርሱም “የሰላምና የደኅንነት መልእክት” ነበር፤ ሌላው ግን የእስልምና ሦስተኛው ወዮ እውነተኛ መልእክት ነበር።</w:t>
      </w:r>
    </w:p>
    <w:p>
      <w:pPr>
        <w:pStyle w:val="ArticleBody"/>
        <w:jc w:val="left"/>
      </w:pPr>
      <w:r>
        <w:rPr>
          <w:rFonts w:ascii="Ebrima" w:hAnsi="Ebrima" w:eastAsia="Ebrima" w:cs="Ebrima"/>
        </w:rPr>
        <w:t>እውነተኛው “የኋለኛው ዝናብ” መልእክት በሦስተኛው ወዮ የእስልምና ሚና ላይ የተመሠረተ ነበር። ያ መልእክት ከአንድ ምንጭ የመነጨ ነበር (ይኸውም Future for America ነበር)፣ እናም ታሪክ የእውነተኛውን መልእክት ትክክለኛነት እስኪያረጋግጥ ድረስ እነዚህ ሁለት መልእክቶች ለበላይነት ተጣሉ፤ እንዲሁም በዚህ ያለ ዘመን “ሰላምና ደኅንነት” የሚል መልእክት ሞኝነቱን ደግሞ አረጋገጠ።</w:t>
      </w:r>
    </w:p>
    <w:p>
      <w:pPr>
        <w:pStyle w:val="ArticleScripture"/>
        <w:jc w:val="left"/>
      </w:pPr>
      <w:r>
        <w:rPr>
          <w:rFonts w:ascii="Ebrima" w:hAnsi="Ebrima" w:eastAsia="Ebrima" w:cs="Ebrima"/>
        </w:rPr>
        <w:t>“የዳንኤልና የዮሐንስ ትንቢቶች ሊገቡ የሚገባቸው ናቸው። እርስ በርሳቸው ይተረጉማሉ። ለዓለምም ሁሉ ሰው ሊያስተውለው የሚገባውን እውነቶች ይሰጣሉ። እነዚህ ትንቢቶች በዓለም ውስጥ ምስክር ሊሆኑ የሚገባቸው ናቸው። በእነዚህ የመጨረሻ ዘመናት ፍጻሜያቸው በመሆኑ ራሳቸውን ያብራራሉ።” Kress Collection, 105.</w:t>
      </w:r>
    </w:p>
    <w:p>
      <w:pPr>
        <w:pStyle w:val="ArticleBody"/>
        <w:jc w:val="left"/>
      </w:pPr>
      <w:r>
        <w:rPr>
          <w:rFonts w:ascii="Ebrima" w:hAnsi="Ebrima" w:eastAsia="Ebrima" w:cs="Ebrima"/>
        </w:rPr>
        <w:t>በኤልያስ ሶስት እጥፍ ተግባራዊነት ውስጥ የመጀመሪያው ፍጻሜ፣ ኢየሱስ ዮሐንስ መጥምቁ መሆኑን በለየው በሁለተኛው ኤልያስ ይረጋገጣል። እነዚያ ሁለቱ ምስክሮች በአንድነት ሶስተኛውን ኤልያስ ያቆማሉ።</w:t>
      </w:r>
    </w:p>
    <w:p>
      <w:pPr>
        <w:pStyle w:val="ArticleScripture"/>
        <w:jc w:val="left"/>
      </w:pPr>
      <w:r>
        <w:rPr>
          <w:rFonts w:ascii="Ebrima" w:hAnsi="Ebrima" w:eastAsia="Ebrima" w:cs="Ebrima"/>
        </w:rPr>
        <w:t>እነርሱም ሲሄዱ፥ ኢየሱስ ስለ ዮሐንስ ለብዙ ሕዝብ መናገር ጀመረ፤ “ምን ለማየት ወደ ምድረ በዳ ወጣችሁ? በነፋስ የሚናወጥ ሸምበቆን? ነገር ግን ምን ለማየት ወጣችሁ? ለስላሳ ልብስ የለበሰ ሰውን? እነሆ፥ ለስላሳ ልብስ የሚለብሱ በነገሥታት ቤቶች ናቸው። ነገር ግን ምን ለማየት ወጣችሁ? ነቢይን? አዎን፥ እላችኋለሁ፥ ከነቢይም የሚበልጥን። ስለዚህ እርሱ ነው ስለ እርሱ የተጻፈው፤ ‘እነሆ፥ መንገድህን በፊትህ የሚያዘጋጅ መልእክተኛዬን በፊትህ እልካለሁ።’ እውነት እላችኋለሁ፥ ከሴቶች ከተወለዱት መካከል ከመጥምቁ ዮሐንስ የሚበልጥ አልተነሣም፤ ነገር ግን በሰማያት መንግሥት ከሁሉ የሚያንስ ከእርሱ ይበልጣል። ከመጥምቁም ዮሐንስ ዘመን ጀምሮ እስከ አሁን ድረስ መንግሥተ ሰማያት በኃይል ትገፋለች፥ ኃይለኞችም በግድ ይወስዷታል። ነቢያትና ሕጉ ሁሉ እስከ ዮሐንስ ድረስ ትንቢት ተናገሩአልና። ልትቀበሉትም ብትወዱ፥ ሊመጣ የነበረው ኤልያስ ይህ ነው። የሚሰማ ጆሮ ያለው ይስማ።” ማቴዎስ 11፥7–15።</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“ዛሬ፣ በኤልያስና በመጥምቁ ዮሐንስ መንፈስና ኃይል፣ በእግዚአብሔር ሹመት የተላኩ መልእክተኞች የምህረት ጊዜ በመዝጋቱ የመጨረሻ ሰዓታትና ክርስቶስ ኢየሱስ እንደ ነገሥታት ንጉሥና እንደ ጌቶች ጌታ መገለጡ ጋር በተያያዘ በቅርቡ ሊፈጸሙ ስላሉ ክቡራን ክስተቶች በፍርድ የተገደበውን ዓለም ትኩረት እየጠሩ ነው። በቅርቡ ሰው ሁሉ በሥጋ ሳለ ስላደረገው ሥራ ይፈረድበታል። የእግዚአብሔር ፍርድ ሰዓት መጥቶአል፤ በምድር ላይ ባሉ የቤተ ክርስቲያኑ አባላትም ላይ፣ ለዘላለማዊ ጥፋት ገደል ጫፍ ላይ እንዳሉ ላሉት ሰዎች ማስጠንቀቂያ የመስጠት ከባድ ኃላፊነት ተጭኗል። በሰፊው ዓለም ውስጥ ትኩረት የሚሰጥ ሰው ሁሉ ለሚገነዘበው መልኩ፣ በታላቁ ተጋድሎ ውስጥ በመካሄድ ላይ ያሉት መርሆች፣ የሰው ልጆች ሁሉ ዕጣ ፈንታ የተንጠለጠለባቸው እነዚህ መርሆች ግልጽ መደረግ አለባቸው።”</w:t>
      </w:r>
    </w:p>
    <w:p>
      <w:pPr>
        <w:pStyle w:val="ArticleScripture"/>
        <w:jc w:val="left"/>
      </w:pPr>
      <w:r>
        <w:rPr>
          <w:rFonts w:ascii="Ebrima" w:hAnsi="Ebrima" w:eastAsia="Ebrima" w:cs="Ebrima"/>
        </w:rPr>
        <w:t>“ለሰው ልጆች የምህረት ጊዜ በእነዚህ የመጨረሻ ሰዓታት ውስጥ፣ የእያንዳንዱ ነፍስ እጣ ፈንታ ለዘላለም እጅግ በቅርቡ ሊወሰን በሆነ ጊዜ፣ የሰማይና የምድር ጌታ ቤተ ክርስቲያኑ ከዚህ በፊት ከማንኛውም ጊዜ ይልቅ ወደ ተግባር እንድትነሣ ይጠብቃል። በክርስቶስ ውስጥ በከበረ እውነት እውቀት ነጻ የተደረጉት፣ በምድር ፊት ላይ ካሉ ሕዝቦች ሁሉ በላይ የተወደዱ እንደ እርሱ ምርጦች በጌታ ኢየሱስ ዘንድ ይቆጠራሉ፤ እርሱም ከጨለማ ወደ ድንቅ ብርሃኑ የጠራቸውን የእርሱን ምስጋና እንዲገልጡ በእነርሱ ላይ ይታመናል። እጅግ በልግስና የተሰጡት በረከቶች ለሌሎች ሊተላለፉ ይገባል። የድኅነት የምሥራች ወደ ነገድ፣ ወደ ዘር፣ ወደ ቋንቋ፣ ወደ ሕዝብም ሁሉ ሊደርስ ይገባል።”</w:t>
      </w:r>
    </w:p>
    <w:p>
      <w:pPr>
        <w:pStyle w:val="ArticleScripture"/>
        <w:jc w:val="left"/>
      </w:pPr>
      <w:r>
        <w:rPr>
          <w:rFonts w:ascii="Ebrima" w:hAnsi="Ebrima" w:eastAsia="Ebrima" w:cs="Ebrima"/>
        </w:rPr>
        <w:t>“በጥንት ነቢያት ራእይ ውስጥ የክብር ጌታ ለቤተ ክርስቲያኑ ልዩ ብርሃን እንደሚሰጥ ተገልጦ ነበር፤ ይህም ሁለተኛ ምጽአቱን ከሚቀድሙ የጨለማና የእምነት ማጣት ዘመናት ውስጥ ነው። እርሱ እንደ ጽድቅ ፀሐይ፣ ‘በክንፎቹ መፈወስ ይዞ’ በቤተ ክርስቲያኑ ላይ ሊወጣ ነበር። ሚልክያስ 4፡2። ከእውነተኛ ደቀ መዝሙርም ሁሉ ሕይወትን፣ ድፍረትን፣ እርዳታን፣ እና እውነተኛ ፈውስን የሚያበጅ ተጽእኖ ሊፈስስ ይገባ ነበር።”</w:t>
      </w:r>
    </w:p>
    <w:p>
      <w:pPr>
        <w:pStyle w:val="ArticleScripture"/>
        <w:jc w:val="left"/>
      </w:pPr>
      <w:r>
        <w:rPr>
          <w:rFonts w:ascii="Ebrima" w:hAnsi="Ebrima" w:eastAsia="Ebrima" w:cs="Ebrima"/>
        </w:rPr>
        <w:t>“መሲህ መምጣቱ በዚህ ምድር ታሪክ ከሁሉ የጨለማ ዘመን ውስጥ ይሆናል። የኖኅና የሎጥ ዘመናት የሰው ልጅ ልጅ ከመምጣቱ በፊት ዓለም የምትገኝበትን ሁኔታ ያሳያሉ። ቅዱሳት መጻሕፍት ወደዚያ ዘመን እያመለከቱ፣ ሰይጣን በሁሉ ኃይልና ‘በዓመፃ ማታለል ሁሉ’ እንደሚሠራ ያውጃሉ። 2 ተሰሎንቄ 2፡9፣ 10። ሥራውም በፍጥነት እየበዛ በሚሄደው ጨለማ፣ በእነዚህ የመጨረሻ ቀናት በሚበዙት ስሕተቶች፣ በኑፋቄዎችና በማሳታቶች ግልጽ ተደርጎ ይገለጣል። ሰይጣን ዓለምን በምርኮ እየመራ ብቻ አይደለም፤ ማታለሎቹ የጌታችን የኢየሱስ ክርስቶስ መሆናቸውን የሚናገሩ ቤተ ክርስቲያናትንም እንደ እርሾ እያበከሉ ናቸው። ታላቁ ክህደት እንደ እኩለ ሌሊት ያህል ጥልቅ ወደሆነ ጨለማ ያድጋል። ለእግዚአብሔር ሕዝብ የፈተና ሌሊት፣ የልቅሶ ሌሊት፣ ስለ እውነት የስደት ሌሊት ይሆናል። ነገር ግን ከዚያ የጨለማ ሌሊት ውስጥ የእግዚአብሔር ብርሃን ያበራል።” ነቢያትና ነገሥታት፣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ስድስት</dc:title>
  <dc:subject>ሦስት እጥፍ የትንቢት መተግበሪያ፥ ለመጨረሻዎቹ ዘመናት የትንቢታዊውን ማዕቀፍ መክፈት</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