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ዘጠና ሰባት</w:t>
      </w:r>
    </w:p>
    <w:p>
      <w:pPr>
        <w:pStyle w:val="ArticleSubtitle"/>
        <w:jc w:val="left"/>
      </w:pPr>
      <w:r>
        <w:rPr>
          <w:rFonts w:ascii="Ebrima" w:hAnsi="Ebrima" w:eastAsia="Ebrima" w:cs="Ebrima"/>
        </w:rPr>
        <w:t>የኤልያስ ሶስት እጥፍ ተግባራዊነት፦ የዘመናዊቱ ባቢሎን ግጭት ያለውን ትንቢታዊ ተለዋዋጭነት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ሦስት እጥፍ ያለው የኤልያስ ተግባራዊ መፈጸም በመጨረሻዎቹ ቀኖች ያለውን የኤልያስ ውጫዊ አካላት ይወክላል። ኤልያስ አንድን ሰው ይወክላል፣ ነገር ግን ደግሞ የሰዎችን እንቅስቃሴ ያመለክታል። ከመልእክተኛው ከኤልያስ ጋር የሚተባበሩ የሰዎች እንቅስቃሴ በሎዶቅያ የተወከለው ሁኔታና ልምምድ ውስጥ ካለው ሁኔታ ይወጣሉ።</w:t>
      </w:r>
    </w:p>
    <w:p>
      <w:pPr>
        <w:pStyle w:val="ArticleScripture"/>
        <w:jc w:val="left"/>
      </w:pPr>
      <w:r>
        <w:rPr>
          <w:rFonts w:ascii="Ebrima" w:hAnsi="Ebrima" w:eastAsia="Ebrima" w:cs="Ebrima"/>
        </w:rPr>
        <w:t>ኤልያስም ወደ ሕዝቡ ሁሉ ቀርቦ እንዲህ አለ፤ እስከ መቼ ድረስ በሁለት አሳብ መካከል ትወላውላላችሁ? እግዚአብሔር አምላክ ከሆነ ተከተሉት፤ በኣል ግን ከሆነ እርሱን ተከተሉ። ሕዝቡም አንድ ቃል እንኳ አልመለሱለትም። ከዚያም ኤልያስ ለሕዝቡ እንዲህ አለ፤ እኔ፣ እኔ ብቻ የእግዚአብሔር ነቢይ ሆኜ ቀርቻለሁ፤ የበኣል ነቢያት ግን አራት መቶ አምሳ ሰዎች ናቸው። 1 ነገሥት 18፥21, 22</w:t>
      </w:r>
    </w:p>
    <w:p>
      <w:pPr>
        <w:pStyle w:val="ArticleBody"/>
        <w:jc w:val="left"/>
      </w:pPr>
      <w:r>
        <w:rPr>
          <w:rFonts w:ascii="Ebrima" w:hAnsi="Ebrima" w:eastAsia="Ebrima" w:cs="Ebrima"/>
        </w:rPr>
        <w:t>በመጀመሪያው ወይም በሦስተኛው መልአክ እንቅስቃሴ ውስጥ ይሁን፣ ከዚያ ዘመን መልእክተኛ ጋር የተባበሩ ሰዎች በሰርዴስ ቤተ ክርስቲያን ወይም በሎዶቅያ ቤተ ክርስቲያን የተወከለው ታሪክ ውስጥ ከነበሩበት ወጥተው ተወስደዋል። ከሁለቱም ቤተ ክርስቲያናት እያንዳንዱ ኤልያስ ሕዝቡን፣ “እስከ መቼ በሁለት አሳቦች መካከል ትወላውላላችሁ?” ብሎ በጠየቀው ጥያቄ ተወክሏል። በመካከላቸው የሚወላውሉባቸው እነዚያ ሁለት አሳቦች በዕንባቆም “ክርክር” ተወክለዋል። በዕንባቆም ምዕራፍ ሁለት ያለው “ክርክር” ትክክለኛ ወይም የተሳሳተ ሥነ-ዘዴ መካከል ያለ ክርክር ነው። የክርክሩ ጊዜ በደረሰ ጊዜ የሚኖሩት ሕዝቦች፣ በሚለራውያን ታሪክ ይሁን ወይም በመጨረሻዎቹ ቀኖች ታሪክ ውስጥ ያሉት፣ ከአጥሩ ላይ መውረድ እንዳለባቸው ወይስ እንደሌለ ያልተረጋገጡ ናቸው፤ እንዲወርዱም ከሆነ ደግሞ ወደ የትኛው የአጥሩ ጎን መውረድ እንዳለባቸው አያውቁም። ስለዚህም አንድ ቃል እንኳ አይመልሱም።</w:t>
      </w:r>
    </w:p>
    <w:p>
      <w:pPr>
        <w:pStyle w:val="ArticleBody"/>
        <w:jc w:val="left"/>
      </w:pPr>
      <w:r>
        <w:rPr>
          <w:rFonts w:ascii="Ebrima" w:hAnsi="Ebrima" w:eastAsia="Ebrima" w:cs="Ebrima"/>
        </w:rPr>
        <w:t>ጌታ በመጀመሪያው መልአክ ታሪክና በሦስተኛው መልአክ ታሪክ ውስጥ ፈተናን ሠርዶ አቆመ፤ ይህም በክርክሩ አንደኛው ወገን፣ በክህደተኛ ፕሮቴስታንቲዝም ሥነ-መለኮታዊ ዘዴ የተወከለው፣ ወይስ የሚለር የትንቢት ትርጓሜ ደንቦች ዘዴ፣ እነርሱም Future for America የተቀበላቸውን ደንቦች ጨምሮ፣ በእውነት የኋለኛው ዝናብ መልእክት መሆኑን ያሳይ ዘንድ ነበር። በአሜሪካ ውስጥ በቅርቡ በሚመጣው የእሁድ ሕግ የሚጀምረው የቀርሜሎስ ተራራ ፈተና፣ እግዚአብሔር እንደ ኤልያስ ዘመንና በ1844 በሚለራውያን ታሪክ እንዳደረገው ሁሉ፣ የእርሱ ወኪል መልእክተኛ ማን እንደሆነ እንዲለይ ይጠይቃል። እንደ ኤልያስ ጊዜ ሁሉ፣ እና ይመለከቱ የነበሩ ነገር ግን አቋም ለመውሰድ ፈቃደኞች ያልነበሩት እንደነርሱ፣ ይህ ዘዴ በሕዝብ ፊት በተነገሩ ትንቢቶች ፍጻሜዎች ተረጋግጦ ነበር እና ወደፊትም ይረጋገጣል።</w:t>
      </w:r>
    </w:p>
    <w:p>
      <w:pPr>
        <w:pStyle w:val="ArticleScripture"/>
        <w:jc w:val="left"/>
      </w:pPr>
      <w:r>
        <w:rPr>
          <w:rFonts w:ascii="Ebrima" w:hAnsi="Ebrima" w:eastAsia="Ebrima" w:cs="Ebrima"/>
        </w:rPr>
        <w:t>“የዳንኤልና የዮሐንስ ትንቢቶች ሊገቡ የሚገባቸው ናቸው። እርስ በርሳቸው ያብራራሉ። ለዓለም ሁሉም ሊያስተውሉአቸው የሚገቡ እውነቶችን ይሰጣሉ። እነዚህ ትንቢቶች በዓለም ውስጥ ምስክር ሊሆኑ የሚገባቸው ናቸው። በእነዚህ የመጨረሻ ዘመናት ፍጻሜአቸው እየተፈጸመ ሲሄድ ራሳቸውን ይገልጣሉ።” Kress Collection, 105.</w:t>
      </w:r>
    </w:p>
    <w:p>
      <w:pPr>
        <w:pStyle w:val="ArticleBody"/>
        <w:jc w:val="left"/>
      </w:pPr>
      <w:r>
        <w:rPr>
          <w:rFonts w:ascii="Ebrima" w:hAnsi="Ebrima" w:eastAsia="Ebrima" w:cs="Ebrima"/>
        </w:rPr>
        <w:t>እሳት ወርዳ የኤልያስን መሥዋዕት በበላች ጊዜ፣ እግዚአብሔር በዝምታ ለሚመለከቱ ኤልያስ የእርሱ ወኪል መሆኑን እያረጋገጠ ነበር፤ ነገር ግን በዚያ ጊዜ ለአክአብ፣ ለኤልዛቤልና ለሐሰተኞችዋ ነቢያት ግን እጅግ ዘግይቶ ነበር። ይህ ደግሞ በሚለራውያን ታሪክ ውስጥ ከጥቅምት 22 ቀን 1844 በፊት ተፈጽሞ ነበር፣ እናም ዳግመኛ በቅርቡ ከሚመጣው የእሁድ ሕግ በፊት ይፈጸማል፤ ይህም በጥቅምት 22 ቀን 1844 የተመሰለ ነው። የሚያሳዝነው ግን፣ እስከ ዚያ ክስተት ድረስ ለመወሰን የሚጠብቁ ሰዎች፣ በራሳቸው ምንም ሳያደርጉ በነባሪነት ቀድሞውኑ በጥያቄው የተሳሳተውን ወገን መርጠው ይሆናል። የኤልያስ መልእክተኛ ምርጫ ከአክአብ፣ ከኤልዛቤልና ከሐሰተኞችዋ ነቢያት ጋር ከሚያደርገው ፍጥጫ በፊት ሊቀድም ይገባል። ማረጋገጡ እሳት የኤልያስን መሥዋዕት በመብላት ከተፈጸመ በኋላ፣ ኤልያስ ሐሰተኞቹን ነቢያት ገደለ።</w:t>
      </w:r>
    </w:p>
    <w:p>
      <w:pPr>
        <w:pStyle w:val="ArticleBody"/>
        <w:jc w:val="left"/>
      </w:pPr>
      <w:r>
        <w:rPr>
          <w:rFonts w:ascii="Ebrima" w:hAnsi="Ebrima" w:eastAsia="Ebrima" w:cs="Ebrima"/>
        </w:rPr>
        <w:t>የሐሰት ነቢዩ በመጽሐፍ ቅዱስ ትንቢት ውስጥ ስድስተኛው መንግሥት ነው፥ እናም እንደ ስድስተኛው መንግሥት የግዛቱን ዘመን የሚያበቃው በቅርቡ በሚመጣው የእሑድ ሕግ ላይ ነው፤ ይህም ኤልያስ የሐሰት ነቢያትን የገደለበት ስፍራ ነው። ከዚያ በኋላ ሙሉው የዝናብ መፍሰስ ጀመረ። በሚለራዊት ታሪክ ውስጥ፥ መልእክተኛውና መልእክቱ በንፅፅር ተለይተው ታወቁ፤ ከእነዚያም ጋር በዚያ ዐውድ ውስጥ ክህደተኛ ፕሮቴስታንቲዝም የሆነውን ሚናቸውን መፈጸም ጀመሩ፤ ይህም በኤልያስ ምስክርነት ውስጥ የሐሰት ነቢዩ ነው፥ እንዲሁም ዓለሙን ወደ አርማጌዶን ከሚመሩ ሦስቱ ኃይሎች አንዱ ነው። እግዚአብሔር ከጥቅምት 22፣ 1844 በኋላ አዲስ ተለይቶ የታወቀው እውነተኛ ትንቢታዊ እንቅስቃሴ ሥራውን በምድር ላይ እንዲፈጽም አዘዘ፤ ነገር ግን ያ እንቅስቃሴ ወደ ሎዶቅያ ተሸጋገረ፥ ከዚያም ብዙም ሳይቆይ በሕግ የተቀበለች ቤተ ክርስቲያን ስለ ሆነች “እንቅስቃሴ” መሆኗን ተወች።</w:t>
      </w:r>
    </w:p>
    <w:p>
      <w:pPr>
        <w:pStyle w:val="ArticleBody"/>
        <w:jc w:val="left"/>
      </w:pPr>
      <w:r>
        <w:rPr>
          <w:rFonts w:ascii="Ebrima" w:hAnsi="Ebrima" w:eastAsia="Ebrima" w:cs="Ebrima"/>
        </w:rPr>
        <w:t>እነዚህን የመጀመሪያውን ኤልያስ ክፍሎች በአእምሮአችን ይዘን፣ አሁን ማን የመጨረሻዎቹ ዘመናት ሦስተኛው ኤልያስ እንደሆነ ለመለየትና ለማረጋገጥ ሁለተኛውን ኤልያስ የሚመለከቱ ትንቢታዊ ባሕርያት እንመለከታለን። ኢየሱስ መጥምቁ ዮሐንስን የብሉይ ኪዳን የመጨረሻውን ትንቢት የፈጸመው እርሱ እንደሆነ ገለጠ።</w:t>
      </w:r>
    </w:p>
    <w:p>
      <w:pPr>
        <w:pStyle w:val="ArticleScripture"/>
        <w:jc w:val="left"/>
      </w:pPr>
      <w:r>
        <w:rPr>
          <w:rFonts w:ascii="Ebrima" w:hAnsi="Ebrima" w:eastAsia="Ebrima" w:cs="Ebrima"/>
        </w:rPr>
        <w:t>እነሆ፥ የታላቁና የሚያስፈራው የጌታ ቀን ከመምጣቱ በፊት ነቢዩ ኤልያስን ወደ እናንተ እልካለሁ፤ እርሱም እንዳልመጣ ምድርን በእርግማን እንዳልመታ፥ የአባቶችን ልብ ወደ ልጆች፥ የልጆችንም ልብ ወደ አባቶቻቸው ይመልሳል። ሚልክያስ 4፥5, 6።</w:t>
      </w:r>
    </w:p>
    <w:p>
      <w:pPr>
        <w:pStyle w:val="ArticleBody"/>
        <w:jc w:val="left"/>
      </w:pPr>
      <w:r>
        <w:rPr>
          <w:rFonts w:ascii="Ebrima" w:hAnsi="Ebrima" w:eastAsia="Ebrima" w:cs="Ebrima"/>
        </w:rPr>
        <w:t>ምንም እንኳ ኢየሱስ ዮሐንስን የሚመጣው ኤልያስ መሆኑን ገልጾ ቢያስታውቅም፣ ዮሐንስ ስለሚመጣው ኤልያስ የተነገረውን ትንቢት ክፍሎች ሁሉ ሙሉ በሙሉ አላሟላም፤ ምክንያቱም ሦስተኛውና የመጨረሻው ኤልያስ የሚመጣው ከጌታ ታላቅና አስፈሪ ቀን በፊት ነው፥ ይህም በክርስቶስ ዳግም ምጽአት የሚያበቃው የሰባቱ የመጨረሻ መቅሰፍቶች ዘመን ነው። ዮሐንስ ግን ቢሆንም ሁለተኛው ኤልያስ ነበር፥ ምስክርነቱም ከመጀመሪያው ኤልያስ ጋር ተደምሮ ሦስተኛውንና የመጨረሻውን ኤልያስ ይለይና ያቆማል።</w:t>
      </w:r>
    </w:p>
    <w:p>
      <w:pPr>
        <w:pStyle w:val="ArticleBody"/>
        <w:jc w:val="left"/>
      </w:pPr>
      <w:r>
        <w:rPr>
          <w:rFonts w:ascii="Ebrima" w:hAnsi="Ebrima" w:eastAsia="Ebrima" w:cs="Ebrima"/>
        </w:rPr>
        <w:t>ልክ ኤልያስ የዘመናዊቱ ባቢሎን ዘንዶ፣ አውሬ እና ሐሰተኛ ነቢይ የሚሆኑትን ሶስትዮሽ ውክልና እንደተጋፈጠ፣ ዮሐንስም እንዲሁ ከሮማዊ ሥልጣን (ሄሮድስ)፣ ከርኩስ ሴት (ሄሮድያዳ) እና ከሴቷ ልጅ (ሰሎሜ) ጋር ተጋፈጠ። ተራራ ቀርሜሎስ ጥቅምት 22, 1844ን እንደ ምሳሌ አመለከተ፤ ይህም በተራው በዩናይትድ ስቴትስ ያለውን የእሑድ ሕግ ይወክላል። በእሑድ ሕግ ቀውስ ጊዜ ይህ ሶስትዮሽ ኅብረት ይፈጠራል።</w:t>
      </w:r>
    </w:p>
    <w:p>
      <w:pPr>
        <w:pStyle w:val="ArticleScripture"/>
        <w:jc w:val="left"/>
      </w:pPr>
      <w:r>
        <w:rPr>
          <w:rFonts w:ascii="Ebrima" w:hAnsi="Ebrima" w:eastAsia="Ebrima" w:cs="Ebrima"/>
        </w:rPr>
        <w:t>“በእግዚአብሔር ሕግ መቃረን ውስጥ የጳጳሳዊ ሥርዓት መቋቋምን የሚያስፈጽም አዋጅ በመውጣቱ፣ ሕዝባችን ከጽድቅ ሙሉ በሙሉ ራሷን ታለያለች። ፕሮቴስታንቲዝም እጇን በገደሉ ማዶ አስርግጦ ከሮማዊው ኃይል እጅ ለመያዝ በምትዘረጋበት ጊዜ፣ በጥልቁም ላይ ተሻግራ ከመናፍስት አምልኮ ጋር እጅ ለመጨበጥ በምትደርስበት ጊዜ፣ በዚህ ሦስትዮሽ ኅብረት ተጽዕኖ ሥር አገራችን እንደ ፕሮቴስታንትና ሪፐብሊካዊ መንግሥት ያላትን ሕገ መንግሥት እያንዳንዱን መርህ በምትክድበት ጊዜ፣ የጳጳሳዊ ሐሰቶችንና ማታለያዎችን ለማስፋፋትም ዝግጅት በምታደርግበት ጊዜ፣ ያን ጊዜ የሰይጣን ድንቅ ሥራ የሚገለጥበት ዘመን እንደደረሰ እና ፍጻሜውም እንደቀረበ ማወቅ እንችላለን።” Testimonies, volume 5, 451.</w:t>
      </w:r>
    </w:p>
    <w:p>
      <w:pPr>
        <w:pStyle w:val="ArticleBody"/>
        <w:jc w:val="left"/>
      </w:pPr>
      <w:r>
        <w:rPr>
          <w:rFonts w:ascii="Ebrima" w:hAnsi="Ebrima" w:eastAsia="Ebrima" w:cs="Ebrima"/>
        </w:rPr>
        <w:t>በሄሮድስ ታሪክ ውስጥ፣ እርሱ የአረማዊቱ ሮማ ተወካይ እንደ ሆነ፣ የአረማዊቱ ሮማ “አሥሩ ነገሥታት” ተወካይ መሆኑን እናገኛለን፤ ስለዚህም መንግሥታቸውን ለአመንዝሪቱ ለአንድ ሰዓት የሚሰጡትን የራእይ አሥራ ሰባት አሥሩ ነገሥታት ያመለክታል። ሄሮድስ በአክአብ ተመስሏል። ሁለቱም ሕገ-ወጥ በሆኑ ጋብቻዎች ውስጥ ነበሩ። ከእስራኤል የነበረው አክአብ እስራኤላዊት ያልሆነችን ሴት ለማግባት የተከለከለ ነበር፤ ሄሮድስም የወንድሙን ሚስት አግብቶ ነበር። የጢሮስና የባቢሎን አመንዝሪቱ ከምድር ነገሥታት ጋር ያደረገችው ዝሙት፣ በአክአብና በሄሮድስ ከኤልዛቤልና ከሄሮድያዳ ጋር ባላቸው ሕገ-ወጥ ግንኙነት ይወከላል።</w:t>
      </w:r>
    </w:p>
    <w:p>
      <w:pPr>
        <w:pStyle w:val="ArticleBody"/>
        <w:jc w:val="left"/>
      </w:pPr>
      <w:r>
        <w:rPr>
          <w:rFonts w:ascii="Ebrima" w:hAnsi="Ebrima" w:eastAsia="Ebrima" w:cs="Ebrima"/>
        </w:rPr>
        <w:t>ከአክዓብ ጋር በቀርሜሎስ ተራራ ላይ የተደረገው ግጭት፣ ለሄሮድስ እንደ ልደት በዓል አከባበር ተወክሎ ቀርቧል። በእሁድ ሕግ ጊዜ ዩናይትድ ስቴትስ የመጽሐፍ ቅዱስ ትንቢት ስድስተኛ መንግሥት መሆኗን ታቆማለች፣ አሥሩም ነገሥታት ሰባተኛው መንግሥት ይሆናሉ። እንደ ሰባተኛው መንግሥት በልደታቸው ጊዜ፣ ሄሮድስ በስካር ግብዣ ውስጥ ከመንግሥቱ እስከ ግማሹ ድረስ ለሄሮድያዳ ሴት ልጅ ለሆነችው ሰሎሜ ለመስጠት ተስማማ። አሥሩ ነገሥታት መንግሥታቸውን ለአውሬው ለመስጠት ይስማማሉ፣ ይህንም የሚያደርጉት በሐሰተኛው ነቢይ (ዩናይትድ ስቴትስ) ተታልለው በመንፈሳዊ ሁኔታ “ሰክረው” ስለሆኑ ነው።</w:t>
      </w:r>
    </w:p>
    <w:p>
      <w:pPr>
        <w:pStyle w:val="ArticleBody"/>
        <w:jc w:val="left"/>
      </w:pPr>
      <w:r>
        <w:rPr>
          <w:rFonts w:ascii="Ebrima" w:hAnsi="Ebrima" w:eastAsia="Ebrima" w:cs="Ebrima"/>
        </w:rPr>
        <w:t>በቀርሜሎስ ተራራ ላይ ሐሰተኛ ነቢያት ለማታለል በመሞከር ቀኑን ሙሉ ዘፈሩ፤ በሄሮድስም የልደት ግብዣ ላይ የሄሮድያስ ልጅ ሰሎሜ የሰከረውን ንጉሥ ለማታለል ጨፈረች። ይህን በማድረግ የሄሮድያስ ልጅ ዮሐንስ መጥምቁን ለመግደል የአክአብን ሥልጣን አስገኘች። በአሜሪካ ውስጥ የእሑድ ሕግ በሚመጣበት ጊዜ፣ አሜሪካ ዓለምን ሁሉ ዓለም-አቀፍ የአውሬውን ምስል እንዲቀበል ታታልላለች፤ ይህም ግማሹ የቤተ ክህነት ሥርዓት ግማሹም የመንግሥት ሥርዓት የሆነ መንግሥት ነው። አሜሪካ፣ የሦስትዮሽ ኅብረት ሐሰተኛ ነቢይ እንደ ሆነች፣ ዓለምን በማታለል ያደረገችው ማታለል በኤልዛቤል ነቢያት ዳንስና በኤልዛቤል ሴት ልጅ (ሰሎሜ) አስቀድሞ ተመስሎ ተገልጦ ነበር፤ ምክንያቱም ኤልዛቤል ካቶሊክነት ሲሆን ከእምነት የራቀ ፕሮቴስታንትነትም ሴቶች ልጆቿ ናቸው (እንደ ሰሎሜ)።</w:t>
      </w:r>
    </w:p>
    <w:p>
      <w:pPr>
        <w:pStyle w:val="ArticleBody"/>
        <w:jc w:val="left"/>
      </w:pPr>
      <w:r>
        <w:rPr>
          <w:rFonts w:ascii="Ebrima" w:hAnsi="Ebrima" w:eastAsia="Ebrima" w:cs="Ebrima"/>
        </w:rPr>
        <w:t>ሞትን የሚያካትት በቅርቡ በሚመጣው የእሑድ ሕግ ላይ ስደት ይጀምራል፤ ይህም ሁለተኛው ኤልያስ ራስ ተቈርጦ በኤሮድያዳ የተወከለችው ጵጵስና ስለሚቀርብ በወንበር ውስጥ መቀመጡ የሚወክለው ነው። በዚያን ጊዜ የጵጵስናው ገዳይ ቍስል ፈጽሞ ይፈወሳል፤ እርስዋም ከእንግዲህ በኋላ አትረሳም፤ የኋለኛውም ዝናብ ልክ የሌለው በሆነ መጠን ይፈስሳል፤ የመቶ አርባ አራት ሺህ ምልክትም ከፍ ይደረጋል። በዚያን ጊዜ የሦስተኛው ወዮ እስልምና ይመታል፤ በብዙ ውኃዎች ላይ የተቀመጠችው ታላቂቱ ጋለሞታ ላይ የሚወርደውም ተከታታይ ፍርድ ይጀምራል። ፍርድዋ በእጥፍ ይሆናል።</w:t>
      </w:r>
    </w:p>
    <w:p>
      <w:pPr>
        <w:pStyle w:val="ArticleScripture"/>
        <w:jc w:val="left"/>
      </w:pPr>
      <w:r>
        <w:rPr>
          <w:rFonts w:ascii="Ebrima" w:hAnsi="Ebrima" w:eastAsia="Ebrima" w:cs="Ebrima"/>
        </w:rPr>
        <w:t>ከሰማይም ሌላ ድምፅ ሲል ሰማሁ፤ ወገኖቼ ሆይ፥ በኃጢአቷ እንዳትካፈሉ ከመቅሠፍቷም እንዳትቀበሉ፥ ከእርስዋ ውጡ። ኃጢአቷ እስከ ሰማይ ድረስ ደርሶአልና፥ እግዚአብሔርም በደሎቿን አስቦአል። እርስዋ እንደ ከፈለችላችሁ እንዲሁ ክፈሉአት፥ እንደ ሥራዋም መጠን እጥፍ ድርብ ክፈሉአት፤ በሞላችበትም ጽዋ ሁለት እጥፍ ሙሉላት። ራእይ 18፥4–6።</w:t>
      </w:r>
    </w:p>
    <w:p>
      <w:pPr>
        <w:pStyle w:val="ArticleBody"/>
        <w:jc w:val="left"/>
      </w:pPr>
      <w:r>
        <w:rPr>
          <w:rFonts w:ascii="Ebrima" w:hAnsi="Ebrima" w:eastAsia="Ebrima" w:cs="Ebrima"/>
        </w:rPr>
        <w:t>ፍርድዋ ድርብ ነው፥ ምክንያቱም ከ538 ዓ.ም. እስከ 1798 ዓ.ም. ባለው የጨለማ ዘመን ውስጥ ለፈጸመቻቸው ግድያዎች ገና አልተፈረደባትምና። በአምስተኛው ማኅተም፥ ጳጳሳዊ ሥርዓቱ የገደላቸው ሰዎች የሮም ጋለሞታ እግዚአብሔር መቼ እንደሚፈርድባት ከመሠዊያው በታች በምሳሌያዊ ሁኔታ ሲጠይቁ ተቀርጸው ይታያሉ፤ እነርሱም እንደ እነርሱ የሚገደሉ ሁለተኛ የሰማዕታት ቡድን እስኪሞላ ድረስ በመቃብራቸው እንዲያርፉ ይነገራቸዋል። ፍርድዋ በሚመጣበት ጊዜ ድርብ ይሆናል፥ ምክንያቱም የእግዚአብሔርን ታማኝ ሕዝብ ሁለት ጊዜ ገድላለችና።</w:t>
      </w:r>
    </w:p>
    <w:p>
      <w:pPr>
        <w:pStyle w:val="ArticleScripture"/>
        <w:jc w:val="left"/>
      </w:pPr>
      <w:r>
        <w:rPr>
          <w:rFonts w:ascii="Ebrima" w:hAnsi="Ebrima" w:eastAsia="Ebrima" w:cs="Ebrima"/>
        </w:rPr>
        <w:t>አምስተኛውንም ማኅተም በከፈተ ጊዜ፥ ስለ እግዚአብሔር ቃልና ስለ ያዙት ምስክርነት የተገደሉትን ነፍሳት ከመሠዊያው በታች አየሁ፤ በታላቅም ድምፅ ጮኹ፥ “ጌታ ሆይ፥ ቅዱስና እውነተኛ የሆንህ፥ በምድር ላይ በሚኖሩት ላይ ደማችንን እስከ መቼ ሳትፈርድና ሳትበቀል?” ነጭም ልብስ ለእያንዳንዳቸው ተሰጣቸው፤ እነርሱም እንደ እነርሱ ሊገደሉ ያሉት ባልንጀሮቻቸውና ወንድሞቻቸው ደግሞ እስኪፈጸሙ ድረስ ጥቂት ጊዜ ገና እንዲያርፉ ተነገራቸው። ራእይ 6፥9–11።</w:t>
      </w:r>
    </w:p>
    <w:p>
      <w:pPr>
        <w:pStyle w:val="ArticleBody"/>
        <w:jc w:val="left"/>
      </w:pPr>
      <w:r>
        <w:rPr>
          <w:rFonts w:ascii="Ebrima" w:hAnsi="Ebrima" w:eastAsia="Ebrima" w:cs="Ebrima"/>
        </w:rPr>
        <w:t>እህት ዋይት የአምስተኛው ማኅተም ሰማዕታት ጥቅስን እግዚአብሔር ሌላው መንጋው ከባቢሎን በሚጠራበት የእሑድ ሕግ ዘመን ላይ ታቆማለች፤ ይህም አሥሩ ነገሥታት ከሰባቱ የሆነውን ስምንተኛውን መንግሥት ሰባተኛውን መንግሥታቸውን ለመስጠት በሚስማሙበት የሄሮድስ የልደት በዓል ግብዣ ነው።</w:t>
      </w:r>
    </w:p>
    <w:p>
      <w:pPr>
        <w:pStyle w:val="ArticleScripture"/>
        <w:jc w:val="left"/>
      </w:pPr>
      <w:r>
        <w:rPr>
          <w:rFonts w:ascii="Ebrima" w:hAnsi="Ebrima" w:eastAsia="Ebrima" w:cs="Ebrima"/>
        </w:rPr>
        <w:t>“አምስተኛው ማኅተም በተከፈተ ጊዜ፣ ገላጭ ዮሐንስ በራእይ ከመሠዊያው በታች ስለ እግዚአብሔር ቃልና ስለ ኢየሱስ ክርስቶስ ምስክርነት የተገደሉትን ጉባኤ አየ። ከዚህ በኋላም በራእይ መጽሐፍ አሥራ ስምንተኛው ምዕራፍ የተገለጹት ትዕይንቶች መጡ፤ በዚያም ታማኝና እውነተኛ የሆኑት ከባቢሎን እንዲወጡ ይጠራሉ። [ራእይ 18:1–5፣ ተጠቅሷል።]” Manuscript Releases, ቅጽ 20, 14.</w:t>
      </w:r>
    </w:p>
    <w:p>
      <w:pPr>
        <w:pStyle w:val="ArticleBody"/>
        <w:jc w:val="left"/>
      </w:pPr>
      <w:r>
        <w:rPr>
          <w:rFonts w:ascii="Ebrima" w:hAnsi="Ebrima" w:eastAsia="Ebrima" w:cs="Ebrima"/>
        </w:rPr>
        <w:t>ከባቢሎን የተጠሩ ወጥተው የሚመጡት በሄሮድያስ ለሁለተኛው ኤልያስ እንዳደረገችው ሁሉ በጳጳሳዊ ሥርዓት የሚገደሉትን ሁለተኛውን የሰማዕታት ቡድን ይሠራሉ። እህት ዋይት ደግሞ አምስተኛውን ማኅተም በመጨረሻው ማኅተም መከፈት ላይ ታስቀምጣለች።</w:t>
      </w:r>
    </w:p>
    <w:p>
      <w:pPr>
        <w:pStyle w:val="ArticleScripture"/>
        <w:jc w:val="left"/>
      </w:pPr>
      <w:r>
        <w:rPr>
          <w:rFonts w:ascii="Ebrima" w:hAnsi="Ebrima" w:eastAsia="Ebrima" w:cs="Ebrima"/>
        </w:rPr>
        <w:t>“‘አምስተኛውንም ማኅተም በከፈተ ጊዜ፣ ስለ እግዚአብሔር ቃልና ስለ ያዙት ምስክርነት የተገደሉትን ነፍሳት ከመሠዊያው በታች አየሁ፤ በታላቅም ድምፅ ጮኹ፥ እንዲህም አሉ፤ ቅዱስና እውነተኛ ጌታ ሆይ፣ በምድር ላይ በሚኖሩት ላይ ደማችንን እስከ መቼ አትፈርድም አትበቀልምስ? ለእያንዳንዳቸውም ነጭ ልብስ ተሰጣቸው [ንጹሓንና ቅዱሳን መሆናቸው ተነገረ]፤ እንዲሁም እንዲህ ተባላቸው፥ እንደ እነርሱ ደግሞ ሊገደሉ የሚገባቸው ባልንጀሮቻቸውና ወንድሞቻቸው ቍጥራቸው እስኪሞላ ድረስ ገና ለጥቂት ዘመን ያርፉ’ [ራእይ 6:9–11]። በዚህ ስፍራ ለዮሐንስ የቀረቡት ትዕይንቶች በዚያኑ ጊዜ በተግባር የነበሩ ሳይሆኑ፣ በፊት በሚመጣ ዘመን ውስጥ የሚሆኑ ነበሩ።”</w:t>
      </w:r>
    </w:p>
    <w:p>
      <w:pPr>
        <w:pStyle w:val="ArticleScripture"/>
        <w:jc w:val="left"/>
      </w:pPr>
      <w:r>
        <w:rPr>
          <w:rFonts w:ascii="Ebrima" w:hAnsi="Ebrima" w:eastAsia="Ebrima" w:cs="Ebrima"/>
        </w:rPr>
        <w:t>«ራእይ 8፥1–4 ተጠቅሷል።» የእጅ ጽሑፍ ልቀቶች፣ ቅጽ 20፣ 197።</w:t>
      </w:r>
    </w:p>
    <w:p>
      <w:pPr>
        <w:pStyle w:val="ArticleBody"/>
        <w:jc w:val="left"/>
      </w:pPr>
      <w:r>
        <w:rPr>
          <w:rFonts w:ascii="Ebrima" w:hAnsi="Ebrima" w:eastAsia="Ebrima" w:cs="Ebrima"/>
        </w:rPr>
        <w:t>በጨለማው ዘመን በጵጵስናው የተገደሉት ሰዎች ጸሎቶች በ“ሰባተኛው ማኅተም” መከፈት ጊዜ “ይታሰባሉ፤” ይህም “ሰባተኛው ማኅተም” በቅርቡ በሚመጣው የእሁድ ሕግ ጊዜ እንደሚከፈት ያመለክታል፥ ምክንያቱም በዚያ ስፍራ እግዚአብሔር ኃጢአቶቿን ያስታውሳልና።</w:t>
      </w:r>
    </w:p>
    <w:p>
      <w:pPr>
        <w:pStyle w:val="ArticleScripture"/>
        <w:jc w:val="left"/>
      </w:pPr>
      <w:r>
        <w:rPr>
          <w:rFonts w:ascii="Ebrima" w:hAnsi="Ebrima" w:eastAsia="Ebrima" w:cs="Ebrima"/>
        </w:rPr>
        <w:t>ከሰማይም ሌላ ድምፅ ሲል ሰማሁ፤ እናንተ ከእርስዋ ኃጢአቶች ተካፋዮች እንዳትሆኑ፥ ከመቅሰፍቶችዋም እንዳትቀበሉ፥ ሕዝቤ ሆይ፥ ከእርስዋ ውጡ። ኃጢአቶችዋ እስከ ሰማይ ደርሰዋልና፥ እግዚአብሔርም በደሎችዋን አስቦአል። እርስዋ እንደ ከፈለች እንዲሁ ክፈሉአት፤ እንደ ሥራዋም መጠን እጥፍ ድርብ መልሱላት፤ በሞላችበትም ጽዋ እጥፍ ድርብ ሙሉላት። ራእይ 18፥4-6።</w:t>
      </w:r>
    </w:p>
    <w:p>
      <w:pPr>
        <w:pStyle w:val="ArticleBody"/>
        <w:jc w:val="left"/>
      </w:pPr>
      <w:r>
        <w:rPr>
          <w:rFonts w:ascii="Ebrima" w:hAnsi="Ebrima" w:eastAsia="Ebrima" w:cs="Ebrima"/>
        </w:rPr>
        <w:t>የመጀመሪያው ኤልያስ በመጨረሻዎቹ ቀናት ዓለምን ወደ አርማጌዶን የሚመራው በመቶ አርባ አራት ሺህ እና በሶስት እጥፍ ሕብረት መካከል ስለሚፈጠረው ግጭት ይመሰክራል። ሁለተኛው ኤልያስ (ዮሐንስ መጥምቁ) የመጀመሪያውን ኤልያስ ምስክርነት ደግሞ ይደግማል እና ያሰፋዋል፤ እነርሱም በአንድነት (መስመር በመስመር) የሦስተኛውንና የመጨረሻውን ኤልያስ ትንቢታዊ ባሕርያት ይለዩና ያጸናሉ። ሦስተኛው ኤልያስ በመጀመሪያ ኤልያስ (ሚለር) እና በመጨረሻ ኤልያስ ይወከላል፤ ምክንያቱም የመጀመሪያው መልአክ እንቅስቃሴ በሦስተኛው መልአክ እንቅስቃሴ ውስጥ እንደገና ይደገማል።</w:t>
      </w:r>
    </w:p>
    <w:p>
      <w:pPr>
        <w:pStyle w:val="ArticleScripture"/>
        <w:jc w:val="left"/>
      </w:pPr>
      <w:r>
        <w:rPr>
          <w:rFonts w:ascii="Ebrima" w:hAnsi="Ebrima" w:eastAsia="Ebrima" w:cs="Ebrima"/>
        </w:rPr>
        <w:t>«እግዚአብሔር የራእይ 14 መልእክቶችን በትንቢት መስመር ውስጥ ስፍራቸውን ሰጥቶአቸዋል፤ ሥራቸውም እስከዚህ ምድር ታሪክ ፍጻሜ ድረስ ሊቋረጥ አይገባውም። የመጀመሪያውና የሁለተኛው መልአክ መልእክቶች አሁንም ለዚህ ዘመን እውነት ናቸው፤ ከዚህም በኋላ ከሚከተለው ጋር በትይዩ መሄድ አለባቸው።» The 1888 Materials, 803, 804.</w:t>
      </w:r>
    </w:p>
    <w:p>
      <w:pPr>
        <w:pStyle w:val="ArticleBody"/>
        <w:jc w:val="left"/>
      </w:pPr>
      <w:r>
        <w:rPr>
          <w:rFonts w:ascii="Ebrima" w:hAnsi="Ebrima" w:eastAsia="Ebrima" w:cs="Ebrima"/>
        </w:rPr>
        <w:t>ሦስተኛው ኤልያስ የአልፋና የኦሜጋ ምልክት አለው፥ ምክንያቱም ይህ መጀመሪያና መጨረሻ ያለውን ኤልያስ ይወክላልና። ሁለቱም፥ የመጀመሪያውና የመጨረሻው ኤልያስ፥ ከራእይ አሥራ አራት የመጀመሪያው ወይም የሦስተኛው መልአክ አንዱን እንቅስቃሴ ይወክላሉ።</w:t>
      </w:r>
    </w:p>
    <w:p>
      <w:pPr>
        <w:pStyle w:val="ArticleScripture"/>
        <w:jc w:val="left"/>
      </w:pPr>
      <w:r>
        <w:rPr>
          <w:rFonts w:ascii="Ebrima" w:hAnsi="Ebrima" w:eastAsia="Ebrima" w:cs="Ebrima"/>
        </w:rPr>
        <w:t>“የመጥምቁ ዮሐንስ ሥራ፣ እና በመጨረሻዎቹ ዘመናት ሕዝቡን ከድካምና ከግዴለሽነታቸው ለማንቃት በኤልያስ መንፈስና ኃይል የሚወጡ እነዚያ ሰዎች ሥራ፣ በብዙ አይነቶች አንድ ነው። የእርሱ ሥራ በዚህ ዘመን ሊደረግ የሚገባው ሥራ ምሳሌ ነው። ክርስቶስ ዓለምን በጽድቅ ለመፍረድ ለሁለተኛ ጊዜ ሊመጣ ነው። ለዓለም የሚሰጠውን የመጨረሻውን የማስጠንቀቂያ መልእክት የሚሸከሙ የእግዚአብሔር መልእክተኞች፣ ዮሐንስ ለመጀመሪያው ምጽአቱ መንገድ እንዳዘጋጀ ሁሉ፣ ለክርስቶስ ሁለተኛ ምጽአት መንገድ ሊያዘጋጁ ይገባቸዋል። በዚህ የዝግጅት ሥራ፣ ‘ሸለቆ ሁሉ ከፍ ከፍ ይላል፣ ተራራና ኮረብታ ሁሉም ዝቅ ይላሉ፤ ጠማማውም ቀጥ ይሆናል፣ ወጣ ገባውም ሜዳ ይሆናል’፤ ምክንያቱም ታሪክ ሊደገም ነውና፣ እንደገናም ‘የእግዚአብሔር ክብር ይገለጣል፣ ሥጋም ሁሉ በአንድነት ያየዋል፤ የእግዚአብሔር አፍ ተናግሮአልና።’” Southern Watchman, March 21, 1905.</w:t>
      </w:r>
    </w:p>
    <w:p>
      <w:pPr>
        <w:pStyle w:val="ArticleBody"/>
        <w:jc w:val="left"/>
      </w:pPr>
      <w:r>
        <w:rPr>
          <w:rFonts w:ascii="Ebrima" w:hAnsi="Ebrima" w:eastAsia="Ebrima" w:cs="Ebrima"/>
        </w:rPr>
        <w:t>የኤልያስ ሦስት እጥፍ ተፈጻሚነት በኤልያስና ከኤልያስ ጋር የተያያዘው እንቅስቃሴ ከዘመናዊ ባቢሎን ሦስት እጥፍ ኅብረት ጋር ያለውን ግጭት ይወክላል። ይህ ከቃል ኪዳኑ መልእክተኛ በፊት መንገዱን የሚያዘጋጀው መልእክተኛ ሦስት እጥፍ ተፈጻሚነት ጋር በጥብቅ የተያያዘ ነው፤ ነገር ግን ያ መስመር የእንቅስቃሴውንና የመልእክተኛውን ውስጣዊ ተለዋዋጮች ይወክላል። በሁለቱም ሦስት እጥፍ ተፈጻሚነቶች ውስጥ የመልእክተኛውና የእንቅስቃሴው ሦስተኛና የመጨረሻ ፍጻሜ አልፋና ኦሜጋ እንደ መጀመሪያ ፍጻሜና እንደ መጨረሻ ፍጻሜ ሆነው በሚወክሉት መልኩ ተወክሏል።</w:t>
      </w:r>
    </w:p>
    <w:p>
      <w:pPr>
        <w:pStyle w:val="ArticleBody"/>
        <w:jc w:val="left"/>
      </w:pPr>
      <w:r>
        <w:rPr>
          <w:rFonts w:ascii="Ebrima" w:hAnsi="Ebrima" w:eastAsia="Ebrima" w:cs="Ebrima"/>
        </w:rPr>
        <w:t>ሦስተኛውና የመጨረሻው ኤልያስ የሶስተኛውን መልአክ እንቅስቃሴ ይወክላል፤ ይህም የመቶ አርባ አራት ሺህ እንቅስቃሴ ነው፣ እነርሱም የራእይ አሥራ አንድ ታላቁ የመሬት መናወጥ ሰዓት በሚደርስበት ጊዜ ታላቁን ሕዝብ ከባቢሎን ለመጥራት እንደ ዓላማ ከፍ ይደረጋሉ። ከዚያ ሰዓት በፊት፣ መልእክተኛውና እንቅስቃሴው ሐሰተኛ የኋለኛው ዝናብ የሰላምና የደኅንነት መልእክት ከሚያቀርብ ሐሰተኛ እንቅስቃሴ ጋር በተቃራኒው ይለዩ ይሆናሉ።</w:t>
      </w:r>
    </w:p>
    <w:p>
      <w:pPr>
        <w:pStyle w:val="ArticleBody"/>
        <w:jc w:val="left"/>
      </w:pPr>
      <w:r>
        <w:rPr>
          <w:rFonts w:ascii="Ebrima" w:hAnsi="Ebrima" w:eastAsia="Ebrima" w:cs="Ebrima"/>
        </w:rPr>
        <w:t>በእውነተኛውና በሐሰተኛው መልእክት እንዲሁም በመልእክተኛው መካከል ያሉት ልዩነቶች በመልእክቱ ፍጻሜ መታወቅ አለባቸው። እነዚህ ጽሑፎች በ2023 የሐምሌ መጨረሻ ላይ ጀመሩ፤ እና ከጥቅምት 7 እልቂት በእጅጉ ቀደም ብለው፣ ጽሑፎቹ እውነተኛው የኋለኛው ዝናብ መልእክት የሦስተኛውን ወዮ እስልምና እንደሚያመለክት፣ እናም መልእክቱ በመስከረም 11, 2001 እንደተጀመረ እየለዩ ነበር። ጽሑፎቹ እንዲሁም በመነሳሳት መሠረት በዚያን ጊዜ የተጀመረው የአሕዛብ መቆጣት ምጥ እንደያዘች ሴት እንደሆነ አመለከቱ፤ ስለዚህም በምድር ፕላኔት ላይ የመጣው መቆጣትና መከራ እስከ የምሕረት ዘመን መዘጋት ድረስ እየጨመረ እንደሚሄድ አመለከቱ።</w:t>
      </w:r>
    </w:p>
    <w:p>
      <w:pPr>
        <w:pStyle w:val="ArticleBody"/>
        <w:jc w:val="left"/>
      </w:pPr>
      <w:r>
        <w:rPr>
          <w:rFonts w:ascii="Ebrima" w:hAnsi="Ebrima" w:eastAsia="Ebrima" w:cs="Ebrima"/>
        </w:rPr>
        <w:t>በሚቀጥለው ጽሑፋችን ውስጥ ጥናቱን እንቀጥላለን።</w:t>
      </w:r>
    </w:p>
    <w:p>
      <w:pPr>
        <w:pStyle w:val="ArticleScripture"/>
        <w:jc w:val="left"/>
      </w:pPr>
      <w:r>
        <w:rPr>
          <w:rFonts w:ascii="Ebrima" w:hAnsi="Ebrima" w:eastAsia="Ebrima" w:cs="Ebrima"/>
        </w:rPr>
        <w:t>“እግዚአብሔር ሕዝቡ አሁን ማለት ይቻላል ለጣዖት አምልኮ የተሰጡ ያሉ ሺህ ሺህ ከተሞችን የሚጠብቃቸውን ቀርቦ የደረሰ ጥፋት የሚያስተውሉበት ስሜት ቢኖራቸው ኖሮ! ነገር ግን እውነትን ማወጅ የሚገባቸው ብዙዎች ወንድሞቻቸውን በመክሰስና በመፍረድ ላይ ናቸው። የእግዚአብሔር የለዋዋጭ ኃይል በአእምሮ ላይ በሚመጣ ጊዜ የተለየ ለውጥ ይኖራል። ሰዎች ለመተቸትና ለማፍረስ ዝንባሌ አይኖራቸውም። ብርሃኑ ለዓለም እንዳይበራ የሚከለክል ቦታ ላይ አይቆሙም። መተቻቸውና ክሳቸው ይቆማል። የጠላት ኃይሎች ለሰልፍ እየተሰበሰቡ ነው። ጽኑ ግጭቶች ከፊታችን አሉ። ወንድሞቼና እህቶቼ ሆይ፣ ተቀራረቡ፤ ተቀራረቡ። ከክርስቶስ ጋር ተጣበቁ። ‘አትበሉ፣ ሴራ ነው... እነርሱም የሚፈሩትን አትፍሩ፣ አትደንግጡም። የሠራዊት ጌታን እርሱን ቀድሱት፤ ፍርሃታችሁም እርሱ ይሁን፣ መደንገጫችሁም እርሱ ይሁን። እርሱም መቅደስ ይሆናል፤ ነገር ግን ለሁለቱ የእስራኤል ቤቶች የመሰናከያ ድንጋይና የዕንቅፋት አለት፣ ለኢየሩሳሌምም ነዋሪዎች ወጥመድና ፈንጂ ይሆናል። ከመካከላቸውም ብዙዎች ይሰናከላሉ፣ ይወድቃሉ፣ ይሰበራሉ፣ ይጠመዳሉ፣ ይያዛሉም።’</w:t>
      </w:r>
    </w:p>
    <w:p>
      <w:pPr>
        <w:pStyle w:val="ArticleScripture"/>
        <w:jc w:val="left"/>
      </w:pPr>
      <w:r>
        <w:rPr>
          <w:rFonts w:ascii="Ebrima" w:hAnsi="Ebrima" w:eastAsia="Ebrima" w:cs="Ebrima"/>
        </w:rPr>
        <w:t>“ዓለም ትያትር ናት። ተዋናዮቹም፣ ነዋሪዎቿ፣ በመጨረሻው ታላቅ ድራማ ውስጥ ድርሻቸውን ለመወጣት በመዘጋጀት ላይ ናቸው። እግዚአብሔር ከዓይን ተሰውሯል። በታላቁ የሰው ዘር ብዛት መካከል አንድነት የለም፥ ሰዎች ራሳቸውን ወዳድ ዓላማቸውን ለማሳካት በሚተባበሩበት መጠን ብቻ እንጂ። እግዚአብሔር እየተመለከተ ነው። ስለ ዐመፀኛ ተገዥዎቹ ያለው ዓላማ ይፈጸማል። ምንም እንኳ እግዚአብሔር የውዥንብርና የአለመስማማት ኃይሎች ለአንድ ወቅት እንዲነግሡ እየፈቀደ ቢሆንም፣ ዓለም ወደ ሰዎች እጅ አልተሰጠችም። ከታች የሚመጣ ኃይል በድራማው ውስጥ የመጨረሻዎቹን ታላላቅ ትዕይንቶች ለማምጣት እየሠራ ነው፤—ሰይጣን እንደ ክርስቶስ እየመጣ፣ እና በምስጢራዊ ማኅበራት ራሳቸውን በሚያስሩ ውስጥ በዓመፅ ሁሉ ማታለያ እየሠራ። ለመተባበር ፍትወት የሚገዙ ሰዎች የጠላትን ዕቅድ እየፈጸሙ ናቸው። ምክንያቱ ውጤቱን ያስከትላል።”</w:t>
      </w:r>
    </w:p>
    <w:p>
      <w:pPr>
        <w:pStyle w:val="ArticleScripture"/>
        <w:jc w:val="left"/>
      </w:pPr>
      <w:r>
        <w:rPr>
          <w:rFonts w:ascii="Ebrima" w:hAnsi="Ebrima" w:eastAsia="Ebrima" w:cs="Ebrima"/>
        </w:rPr>
        <w:t>“መተላለፍ ገደቡን ሊደርስ ቀርቦአል። ግራ መጋባት ዓለምን ሞልቶአል፥ ታላቅም ሽብር በቅርቡ በሰው ልጆች ላይ ሊመጣ ነው። ፍጻሜው እጅግ ቀርቦአል። እኛ እውነትን የምናውቅ ሰዎች በሚቀጥለው ጊዜ በዓለም ላይ እንደ አስደናቂ ድንገተኛ ነገር ሊፈነዳ ለሚቀርበው ነገር መዘጋጀት ይገባናል።”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ዘጠና ሰባት</dc:title>
  <dc:subject>የኤልያስ ሶስት እጥፍ ተግባራዊነት፦ የዘመናዊቱ ባቢሎን ግጭት ያለውን ትንቢታዊ ተለዋዋጭነት መግለጥ</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