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ቁጥር ዘጠና ስምንት</w:t>
      </w:r>
    </w:p>
    <w:p>
      <w:pPr>
        <w:pStyle w:val="ArticleSubtitle"/>
        <w:jc w:val="left"/>
      </w:pPr>
      <w:r>
        <w:rPr>
          <w:rFonts w:ascii="Ebrima" w:hAnsi="Ebrima" w:eastAsia="Ebrima" w:cs="Ebrima"/>
        </w:rPr>
        <w:t>የኤልያስ ሦስት እጥፍ ተግባራዊነትና የመጨረሻው ዘመን ፍርድ፦ የምርመራዊና የአስፈጻሚ ደረጃዎቹን መረዳት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2024-02-29</w:t>
      </w:r>
    </w:p>
    <w:p>
      <w:pPr>
        <w:pStyle w:val="ArticleBody"/>
        <w:jc w:val="left"/>
      </w:pPr>
      <w:r>
        <w:rPr>
          <w:rFonts w:ascii="Ebrima" w:hAnsi="Ebrima" w:eastAsia="Ebrima" w:cs="Ebrima"/>
        </w:rPr>
        <w:t>የኤልያስ ሶስት እጥፍ ተግባራዊነት በመጨረሻዎቹ ዘመናት መጀመሪያ ላይ አንድ ኤልያስ እንደሚኖር እና በመጨረሻዎቹ ዘመናት ፍጻሜ ላይም አንድ ኤልያስ እንደሚኖር ያሳየ። “መጨረሻዎቹ ዘመናት” የፍርድ ዘመናት ናቸው፤ ይህም ፍርድ ቀስ በቀስ የሚፈጸም ሲሆን በሁለት ዓይነት ፍርድ የተከፈለ ነው። በመጨረሻዎቹ ዘመናት መጀመሪያ የጀመረው የምርመራ ፍርድ አለ፥ እንዲሁም በመጨረሻዎቹ ዘመናት ፍጻሜ የሚካሄደው የፍጻሜ ፍርድ አለ። የኤልያስ ሶስት እጥፍ ተግባራዊነት በዋነኝነት በቅርቡ በሚመጣው የእሁድ ሕግ የሚጀምረውን የፍጻሜ ፍርድ ታሪክ ይወክላል።</w:t>
      </w:r>
    </w:p>
    <w:p>
      <w:pPr>
        <w:pStyle w:val="ArticleBody"/>
        <w:jc w:val="left"/>
      </w:pPr>
      <w:r>
        <w:rPr>
          <w:rFonts w:ascii="Ebrima" w:hAnsi="Ebrima" w:eastAsia="Ebrima" w:cs="Ebrima"/>
        </w:rPr>
        <w:t>የምርመራዊው ፍርድ ወሰኑ እግዚአብሔርን የሚከተሉ መሆናቸውን ለተመሰከሩ ሰዎች ብቻ ነው፤ በዋነኝነት በቀጥታ በተደረገ መግለጫ፣ ነገር ግን በጥቂት አጋጣሚዎች ደግሞ በኑሮ ዘይቤ በሚገለጥ ቀጥተኛ ያልሆነ መመስከር ነው።</w:t>
      </w:r>
    </w:p>
    <w:p>
      <w:pPr>
        <w:pStyle w:val="ArticleScripture"/>
        <w:jc w:val="left"/>
      </w:pPr>
      <w:r>
        <w:rPr>
          <w:rFonts w:ascii="Ebrima" w:hAnsi="Ebrima" w:eastAsia="Ebrima" w:cs="Ebrima"/>
        </w:rPr>
        <w:t>(በእግዚአብሔር ፊት ጻድቃን የሚሆኑት ሕጉን የሚሰሙት አይደሉምና፤ ነገር ግን ሕጉን የሚያደርጉት ይጸድቃሉ። ሕግ የሌላቸው አሕዛብ በተፈጥሮአቸው በሕግ ያሉትን ነገሮች ሲያደርጉ፣ እነዚህ ሕግ ባይኖራቸውም ለራሳቸው ሕግ ናቸው፤ ይህም የሕጉ ሥራ በልባቸው እንደ ተጻፈ ያሳያል፤ ሕሊናቸውም ከእነርሱ ጋር ይመሰክራል፥ አሳባቸውም እርስ በርሳቸው ሲከሱ ወይም ሲከላከሉ።) ሮሜ 2፥13–15።</w:t>
      </w:r>
    </w:p>
    <w:p>
      <w:pPr>
        <w:pStyle w:val="ArticleBody"/>
        <w:jc w:val="left"/>
      </w:pPr>
      <w:r>
        <w:rPr>
          <w:rFonts w:ascii="Ebrima" w:hAnsi="Ebrima" w:eastAsia="Ebrima" w:cs="Ebrima"/>
        </w:rPr>
        <w:t>ፈታኝ ፍርድ ሁለት ዋና ክፍሎች አሉት፤ ምክንያቱም ከአዳም ዘመን ጀምሮ በእውነተኛው አምላክ እንደሚያምኑ የተናገሩትን ሙታን ሕይወት በመመርመር ጀመረ፤ እናም በሴፕቴምበር 11, 2001 የፈታኝ “የሕያዋን ፍርድ” ሂደት ጀመረ። ፈታኝ ፍርድ ከሙታን እስከ ሕያዋን ካለው ክፍል በላይ ሌላ ክፍል ደግሞ አለው፤ ምክንያቱም ፍርድ ከእግዚአብሔር ቤት ይጀምራል፥ በመጨረሻዎቹም ዘመናት የእግዚአብሔር ቤት ሎዶቅያዊ አድቬንቲዝም ነው። የእግዚአብሔር ቤት ፍርድ በቅርብ በሚመጣው የእሑድ ሕግ ሲፈጸም በዚያን ጊዜ በባቢሎን ውስጥ ያሉት ሌሎች የእግዚአብሔር መንጋዎች ይፈረድባቸዋል።</w:t>
      </w:r>
    </w:p>
    <w:p>
      <w:pPr>
        <w:pStyle w:val="ArticleBody"/>
        <w:jc w:val="left"/>
      </w:pPr>
      <w:r>
        <w:rPr>
          <w:rFonts w:ascii="Ebrima" w:hAnsi="Ebrima" w:eastAsia="Ebrima" w:cs="Ebrima"/>
        </w:rPr>
        <w:t>የተፈጻሚ ፍርድ ማለት የእግዚአብሔርን የመዳን ቅናሽ ውድቅ ባደረጉት ላይ የሚመጣ ቅጣቱ ነው። የተፈጻሚ ፍርድ በቅርቡ በሚመጣው የእሑድ ሕግ ይጀምራል። በዚያን ጊዜ ዩናይትድ ስቴትስ የቁጣዋን ጽዋ ትሞላለች፤ ይህም ደግሞ የፈተና ጊዜዋ ጽዋ ነው፤ አገራዊ ክህደትም በአገራዊ ጥፋት ይከተላል። በምድር ፕላኔት ላይ ያለች እያንዳንዱ ሀገር የእሑድ ሕግን በማስፈጸም የዩናይትድ ስቴትስን ምሳሌ ትከተላለች፤ እያንዳንዳቸውም እነዚያ ሀገራት በዚያን ጊዜ ጽዋዎቻቸውን ይሞላሉ እንዲሁም አገራዊ ጥፋትን ይደርስባቸዋል።</w:t>
      </w:r>
    </w:p>
    <w:p>
      <w:pPr>
        <w:pStyle w:val="ArticleScripture"/>
        <w:jc w:val="left"/>
      </w:pPr>
      <w:r>
        <w:rPr>
          <w:rFonts w:ascii="Ebrima" w:hAnsi="Ebrima" w:eastAsia="Ebrima" w:cs="Ebrima"/>
        </w:rPr>
        <w:t>“አሜሪካ፣ የሃይማኖታዊ ነፃነት ምድር፣ ሕሊናን በመግደድና ሰዎችን የሐሰተኛውን ሰንበት እንዲያከብሩ በማስገደድ ከጳጳሳዊ ሥርዓቱ ጋር በአንድነት በምትቆምበት ጊዜ፣ በዓለም ዙሪያ ያሉ የሁሉም አገሮች ሕዝቦች ምሳሌዋን እንዲከተሉ ይመራሉ።” Testimonies, volume 6, 18.</w:t>
      </w:r>
    </w:p>
    <w:p>
      <w:pPr>
        <w:pStyle w:val="ArticleBody"/>
        <w:jc w:val="left"/>
      </w:pPr>
      <w:r>
        <w:rPr>
          <w:rFonts w:ascii="Ebrima" w:hAnsi="Ebrima" w:eastAsia="Ebrima" w:cs="Ebrima"/>
        </w:rPr>
        <w:t>ፈጻሚው ፍርድ ደግሞ በሁለት ክፍሎች ይከፈላል። በአሜሪካ ውስጥ ከሰንበት ሕግ ጀምሮ ሚካኤል ቆሞ የሰው የምህረት ዘመን እስከሚዘጋ ድረስ፣ የእግዚአብሔር ፍርዶች ከምሕረት ጋር የተቀላቀሉ ናቸው፤ ነገር ግን ሚካኤል በሚቆምበት ጊዜ፣ በመጨረሻዎቹ ሰባቱ መቅሰፍቶች መፍሰስ የተመለከተው የእግዚአብሔር ቍጣ ምሕረት አያካትትም። በሰንበት ሕግ ቀውስ ዘመን ውስጥ በሰዎችና በአሕዛብ ላይ የሚመጡት ፈጻሚ ፍርዶች ከምሕረት ጋር የተቀላቀሉ ይሆናሉ፤ ምክንያቱም በባቢሎን ውስጥ አሁንም በሰንበትና በእሑድ አምልኮ መካከል ያለውን ልዩነት ለማስተዋል ዕድል እየተሰጣቸው ያሉ አንዳንዶች ስለሚኖሩ ነው።</w:t>
      </w:r>
    </w:p>
    <w:p>
      <w:pPr>
        <w:pStyle w:val="ArticleScripture"/>
        <w:jc w:val="left"/>
      </w:pPr>
      <w:r>
        <w:rPr>
          <w:rFonts w:ascii="Ebrima" w:hAnsi="Ebrima" w:eastAsia="Ebrima" w:cs="Ebrima"/>
        </w:rPr>
        <w:t>“ወገኖች የመጎብኘታቸውን ጊዜ ቢያውቁ ኖሮ! ለዚህ ዘመን የተሰጠውን የፈተና እውነት ገና ያልሰሙ ብዙዎች አሉ። የእግዚአብሔር መንፈስ እየተጋደለላቸው ያሉ ብዙዎች አሉ። የእግዚአብሔር አጥፊ ፍርዶች ጊዜ እውነት ምን እንደሆነ ለመማር እድል ላላገኙ ሰዎች የምሕረት ጊዜ ነው። ጌታ በርኅራኄ ይመለከታቸዋል። የምሕረቱ ልብ ይነካል፤ ለማዳን እጁ ገና ተዘርግታ ነው፥ መግባት ያልፈለጉት ሰዎች በር በተዘጋባቸው ሳለ።”</w:t>
      </w:r>
    </w:p>
    <w:p>
      <w:pPr>
        <w:pStyle w:val="ArticleScripture"/>
        <w:jc w:val="left"/>
      </w:pPr>
      <w:r>
        <w:rPr>
          <w:rFonts w:ascii="Ebrima" w:hAnsi="Ebrima" w:eastAsia="Ebrima" w:cs="Ebrima"/>
        </w:rPr>
        <w:t>“የእግዚአብሔር ምሕረት በረዥም ትዕግሥቱ ይገለጣል። ፍርዶቹን እየከለከለ ነው፤ የማስጠንቀቂያው መልእክት ለሁሉ እስኪያሰማ ድረስ በመጠበቅ ላይ ነው። እነሆ፣ ሕዝባችን ለዓለም የምሕረትን የመጨረሻ መልእክት ለመስጠት በላያቸው የተጫነውን ኃላፊነት እንደሚገባቸው ቢሰሙ፣ እንዴት ያለ ድንቅ ሥራ በተከናወነ ነበር!” Testimonies, volume 9, 97.</w:t>
      </w:r>
    </w:p>
    <w:p>
      <w:pPr>
        <w:pStyle w:val="ArticleBody"/>
        <w:jc w:val="left"/>
      </w:pPr>
      <w:r>
        <w:rPr>
          <w:rFonts w:ascii="Ebrima" w:hAnsi="Ebrima" w:eastAsia="Ebrima" w:cs="Ebrima"/>
        </w:rPr>
        <w:t>“የእግዚአብሔር አጥፊ ፍርዶች ጊዜ፣ እውነት ምን እንደሆነ ለመማር እድል ላላገኙት የምሕረት ጊዜ ነው።” እነዚያ ሁለቱ “ጊዜያት” ላኦዲቅያውያን አድቬንቲስቶች “ሊገቡ ስላልፈለጉ” “በር በተዘጋባቸው” ጊዜ አብረው ይጀምራሉ።</w:t>
      </w:r>
    </w:p>
    <w:p>
      <w:pPr>
        <w:pStyle w:val="ArticleScripture"/>
        <w:jc w:val="left"/>
      </w:pPr>
      <w:r>
        <w:rPr>
          <w:rFonts w:ascii="Ebrima" w:hAnsi="Ebrima" w:eastAsia="Ebrima" w:cs="Ebrima"/>
        </w:rPr>
        <w:t>“ቅዱሱ ሰንበት በእግዚአብሔር እውነተኛ እስራኤልና ባለማመን ሰዎች መካከል ያለው የመለያ ቅጥር መሆኑን አየሁ፤ እንዲሁም ሰንበት የእግዚአብሔርን ውድ የሚጠባበቁ ቅዱሳን ልብ አንድ የሚያደርግ ታላቅ ጉዳይ መሆኑን አየሁ። አንድ ሰውም ቢያምን፣ ሰንበትንም ቢጠብቅ፣ ከእርሱም ጋር የሚከተለውን በረከት ቢቀበል፣ ከዚያም ቢተወውና ቅዱሱን ትእዛዝ ቢጥስ፣ በላይ በሰማይ የሚገዛ አምላክ እንዳለ በእርግጥ፣ የቅድስት ከተማይቱን በሮች በራሳቸው ላይ ይዘጉ ነበር። እግዚአብሔር ሰንበትን የማያዩና የማይጠብቁ ልጆች እንዳሉት አየሁ። በዚህ ላይ ያለውን ብርሃን አልጣሉም ነበር። የመከራውም ዘመን በተጀመረ ጊዜ፣ እኛ ወጥተን ሰንበትን ይበልጥ በሙላት ስንሰብክ፣ በመንፈስ ቅዱስ ተሞልተን ነበር። ይህም ቤተ ክርስቲያንንና ስማዊ አድቬንቲስቶችን አስቈጣ፥ ምክንያቱም የሰንበትን እውነት ሊከራከሩት አልቻሉምና። በዚያም ጊዜ የእግዚአብሔር ምርጦች ሁሉ እኛ እውነት እንዳለን በግልጽ አዩ፤ ወጥተውም ከእኛ ጋር ስደቱን ተቀበሉ።” A Word to the Little Flock, 18, 19.</w:t>
      </w:r>
    </w:p>
    <w:p>
      <w:pPr>
        <w:pStyle w:val="ArticleBody"/>
        <w:jc w:val="left"/>
      </w:pPr>
      <w:r>
        <w:rPr>
          <w:rFonts w:ascii="Ebrima" w:hAnsi="Ebrima" w:eastAsia="Ebrima" w:cs="Ebrima"/>
        </w:rPr>
        <w:t>በቅርቡ በሚመጣው የእሑድ ሕግ ጊዜ ደጁ ይዘጋል፤ ስለዚህ ከእሑድ ሕጉ በፊት ያለው ዘመን ለእግዚአብሔር ሕዝብ “የመጎብኘታቸው ጊዜ” ይሆናል።</w:t>
      </w:r>
    </w:p>
    <w:p>
      <w:pPr>
        <w:pStyle w:val="ArticleScripture"/>
        <w:jc w:val="left"/>
      </w:pPr>
      <w:r>
        <w:rPr>
          <w:rFonts w:ascii="Ebrima" w:hAnsi="Ebrima" w:eastAsia="Ebrima" w:cs="Ebrima"/>
        </w:rPr>
        <w:t>እናንተ፣ “እኛ ጥበበኞች ነን፥ የእግዚአብሔርም ሕግ ከእኛ ጋር ነው” እንዴት ትላላችሁ? እነሆ፥ የጸሐፍት ብዕር በከንቱ ሠርቶታልና በእርግጥ ከንቱ አድርጎታል። ጠቢባን አፍረዋል፥ ደንግጠዋልም ተይዘዋል፤ እነሆ፥ የእግዚአብሔርን ቃል ጥለዋል፤ እንግዲህ በእነርሱ ዘንድ ምን ጥበብ አለ? ስለዚህ ሚስቶቻቸውን ለሌሎች እሰጣለሁ፥ እርሻዎቻቸውንም ለሚወርሷቸው፤ ከታናሹ እስከ ታላቁ ድረስ ሁሉ ለስግብግብነት ተሰጥቶአልና፥ ከነቢዩም እስከ ካህኑ ድረስ እያንዳንዱ በሐሰት ይሠራል። የሕዝቤንም ሴት ልጅ ቍስል ቀላል አድርገው ፈውሰውአል፥ “ሰላም፥ ሰላም” እያሉ፤ ሰላም ግን የለም። ርኵሰትን ባደረጉ ጊዜ አፈሩን? አይደለም፤ ፈጽሞ አላፈሩም፥ መቅላትም አልቻሉም፤ ስለዚህ ከሚወድቁት ጋር ይወድቃሉ፤ በመቅሠፍታቸውም ጊዜ ይጣላሉ፥ ይላል እግዚአብሔር። ኤርምያስ 8፥8–12።</w:t>
      </w:r>
    </w:p>
    <w:p>
      <w:pPr>
        <w:pStyle w:val="ArticleBody"/>
        <w:jc w:val="left"/>
      </w:pPr>
      <w:r>
        <w:rPr>
          <w:rFonts w:ascii="Ebrima" w:hAnsi="Ebrima" w:eastAsia="Ebrima" w:cs="Ebrima"/>
        </w:rPr>
        <w:t>እንደ ጥንቱ እስራኤል ሁሉ፣ እንዲሁም ዘመናዊቱ እስራኤል ደግሞ፣ ሁለቱም ይጠፋሉ፤ ምክንያቱም የመጎብኘታቸውን ጊዜ አላወቁምና። ለሎዶቅያዊ አድቬንቲዝም የእግዚአብሔር የመጎብኘት ጊዜ በሴፕቴምበር 11, 2001 ተጀምሮ፣ በቅርቡ በሚመጣው የእሑድ ሕግ ይፈጸማል።</w:t>
      </w:r>
    </w:p>
    <w:p>
      <w:pPr>
        <w:pStyle w:val="ArticleScripture"/>
        <w:jc w:val="left"/>
      </w:pPr>
      <w:r>
        <w:rPr>
          <w:rFonts w:ascii="Ebrima" w:hAnsi="Ebrima" w:eastAsia="Ebrima" w:cs="Ebrima"/>
        </w:rPr>
        <w:t>እርሱም ቀርቦ ሲመጣ ከተማይቱን አይቶ በእርስዋ ላይ አለቀሰ፥ እንዲህም አለ፤ አንቺ ደግሞ ቢያንስ በዚህ ቀንሽ ለሰላምሽ የሚሆኑትን ብታውቂ ኖሮ! ነገር ግን አሁን ከዓይኖችሽ ተሰውረዋል። በአንቺ ላይ ጠላቶችሽ እምብርት የሚጥሉብሽ፥ ዙሪያሽንም የሚከቡሽ፥ ከሁሉም ወገን የሚያጥሩሽ ቀኖች ይመጣሉና፤ አንቺንም ከምድር ጋር እኩል ያደርጉሻል፥ በውስጥሽም ያሉትን ልጆችሽን ደግሞ፤ የምርመራሽን ጊዜ ስላላወቅሽ በአንቺ ውስጥ ድንጋይ በድንጋይ ላይ አይተዉም። ሉቃስ 19፥41–44።</w:t>
      </w:r>
    </w:p>
    <w:p>
      <w:pPr>
        <w:pStyle w:val="ArticleBody"/>
        <w:jc w:val="left"/>
      </w:pPr>
      <w:r>
        <w:rPr>
          <w:rFonts w:ascii="Ebrima" w:hAnsi="Ebrima" w:eastAsia="Ebrima" w:cs="Ebrima"/>
        </w:rPr>
        <w:t>በእግዚአብሔር ጉብኝት ጊዜ ጥበበኞቹና ሰነፎቹ ለዘላለም ይለያያሉ።</w:t>
      </w:r>
    </w:p>
    <w:p>
      <w:pPr>
        <w:pStyle w:val="ArticleScripture"/>
        <w:jc w:val="left"/>
      </w:pPr>
      <w:r>
        <w:rPr>
          <w:rFonts w:ascii="Ebrima" w:hAnsi="Ebrima" w:eastAsia="Ebrima" w:cs="Ebrima"/>
        </w:rPr>
        <w:t>“እውነቱን ዕውቀት ያላቸው፣ ነገር ግን ራሳቸውን ከዓለማውያን ጋር ያቆራኙ ያልተቀደሱ ሰባተኛ ቀን አድቬንቲስቶች ከእምነት ፈጽሞ እንደሚርቁ፣ አሳሳች መናፍስትንም እንደሚከተሉ እናውቃለን። ጠላት እነርሱን በእግዚአብሔር ሕዝብ ላይ ጦርነት እንዲያካሂዱ ለማድረግ ማታለያ ሁሉ በደስታ ያቀርብላቸዋል። ነገር ግን እውነተኞችና ጽኑዎች የሆኑት በእግዚአብሔር ውስጥ ጠንካራና ኀያል መከላከያ ይኖራቸዋል።” Manuscript Releases, volume 7, 186.</w:t>
      </w:r>
    </w:p>
    <w:p>
      <w:pPr>
        <w:pStyle w:val="ArticleBody"/>
        <w:jc w:val="left"/>
      </w:pPr>
      <w:r>
        <w:rPr>
          <w:rFonts w:ascii="Ebrima" w:hAnsi="Ebrima" w:eastAsia="Ebrima" w:cs="Ebrima"/>
        </w:rPr>
        <w:t>የእነርሱ የመጎብኘት ዘመን በ2001 መስከረም 11 ጀመረ፤ ይህም በ1840 ነሐሴ 11 በፕሮቴስታንት ቤተ ክርስቲያናት ላይ በደረሰው የመጎብኘት ዘመን እንደ ተመሰለ ሲሆን፣ መንፈስ ቅዱስ በክርስቶስ ጥምቀት ጊዜ በወረደ ጊዜ ለጥንታዊቱ እስራኤል የመጎብኘት ዘመን እንደ ጀመረ እንዲሁ ነው።</w:t>
      </w:r>
    </w:p>
    <w:p>
      <w:pPr>
        <w:pStyle w:val="ArticleBody"/>
        <w:jc w:val="left"/>
      </w:pPr>
      <w:r>
        <w:rPr>
          <w:rFonts w:ascii="Ebrima" w:hAnsi="Ebrima" w:eastAsia="Ebrima" w:cs="Ebrima"/>
        </w:rPr>
        <w:t>የፍርዱ አፈጻጸም የሚጀምረው አሜሪካ በቅርቡ በሚመጣው የእሑድ ሕግ ጊዜ የምሕረት ዘመኗን ጽዋ ስትሞላ ነው፤ ይህም ደግሞ ሎዶቅያዊቱ አድቬንቲስት ቤተ ክርስቲያን ጽዋዋን የሞላች ጊዜ ነው። ፍርድ ከእግዚአብሔር ቤት ይጀምራል፥ እንዲሁም ለአሜሪካ የተበላሹት ሁለቱም ቀንዶች የምሕረት ዘመናቸው ጽዋ ይሞላል። ከዚህ በፊት በሎዶቅያዊቱ አድቬንቲስት ቤተ ክርስቲያን የተወከለው የፕሮቴስታንትነት የተበላሸ ቀንድ በዚያን ጊዜ ያበቃል፤ ከዚያም የሦስተኛው መልአክ ፊላዴልፊያዊ እንቅስቃሴ እውነተኛው የፕሮቴስታንትነት ቀንድ እና እንደ ዓርማ ከፍ የተደረገች መንፈሳዊቱ ኢየሩሳሌም ትሆናለች። በዚያ ነጥብ ላይ ኢየሩሳሌም ከተዋጊቱ ቤተ ክርስቲያን ወደ አሸናፊቱ ቤተ ክርስቲያን ትለወጣለች።</w:t>
      </w:r>
    </w:p>
    <w:p>
      <w:pPr>
        <w:pStyle w:val="ArticleBody"/>
        <w:jc w:val="left"/>
      </w:pPr>
      <w:r>
        <w:rPr>
          <w:rFonts w:ascii="Ebrima" w:hAnsi="Ebrima" w:eastAsia="Ebrima" w:cs="Ebrima"/>
        </w:rPr>
        <w:t>ፈጻሚው ፍርድ ይጀምራል፤ ይህም የእግዚአብሔር የጥፋት ፍርዶች ዘመን ሲሆን፣ በባቢሎን ውስጥ ለሚገኙ ሌሎች የእግዚአብሔር በጎች ደግሞ የምሕረት ዘመን ነው። ይህም በላኦዴቅያዊ አድቬንቲዝም ላይ ያለው የእግዚአብሔር ጉብኝት ጊዜ በሚያበቃበት ጊዜ ይጀምራል። ፈጻሚው ፍርድ ወደ ሰባቱ የመጨረሻ መቅሰፍቶች ይገፋ ሲሄድ፣ ፍርዶቹ ከእንግዲህ በኋላ ከምሕረት ጋር የተደባለቁ አይሆኑም፤ ከዚያም ኢየሱስ ይመለሳል።</w:t>
      </w:r>
    </w:p>
    <w:p>
      <w:pPr>
        <w:pStyle w:val="ArticleBody"/>
        <w:jc w:val="left"/>
      </w:pPr>
      <w:r>
        <w:rPr>
          <w:rFonts w:ascii="Ebrima" w:hAnsi="Ebrima" w:eastAsia="Ebrima" w:cs="Ebrima"/>
        </w:rPr>
        <w:t>ኢየሱስ ሲመለስ፣ የራእይ መጽሐፍ ምዕራፍ ሃያ የተጠቀሰው ሺህ ዓመት ሰይጣን በተፈረሰች ምድር ላይ ታስሮ፣ በእግዚአብሔር ላይ በተፈጸመው ጥቃት የተሳተፉት ዓመፀኛ መላእክት ብቻ ከእርሱ ጋር ብቻውን እንደሚኖር ያመለክታል።</w:t>
      </w:r>
    </w:p>
    <w:p>
      <w:pPr>
        <w:pStyle w:val="ArticleScripture"/>
        <w:jc w:val="left"/>
      </w:pPr>
      <w:r>
        <w:rPr>
          <w:rFonts w:ascii="Ebrima" w:hAnsi="Ebrima" w:eastAsia="Ebrima" w:cs="Ebrima"/>
        </w:rPr>
        <w:t>ከሰማይም አንድ መልአክ ሲወርድ አየሁ፤ የጥልቁ ጉድጓድ ቁልፍና ታላቅ ሰንሰለት በእጁ ነበሩ። ያንም ዘንዶ፥ ያ አሮጌ እባብ፥ እርሱም ዲያብሎስና ሰይጣን ነው፥ ያዘውና ለአንድ ሺህ ዓመት አሰረው፤ የአንዱም ሺህ ዓመት እስኪፈጸም ድረስ ከዚያ በኋላ ጥቂት ዘመን ሊፈታ እንዲገባው፥ አሕዛብን ከእንግዲህ ወዲያ እንዳያስት ወደ ጥልቁ ጉድጓድ ጣለው፥ ዘጋበትም፥ በእርሱም ላይ ማኅተም አኖረ። ራእይ 20፥1-3።</w:t>
      </w:r>
    </w:p>
    <w:p>
      <w:pPr>
        <w:pStyle w:val="ArticleBody"/>
        <w:jc w:val="left"/>
      </w:pPr>
      <w:r>
        <w:rPr>
          <w:rFonts w:ascii="Ebrima" w:hAnsi="Ebrima" w:eastAsia="Ebrima" w:cs="Ebrima"/>
        </w:rPr>
        <w:t>በዚያ ሺህ ዓመት ውስጥ የተዋጁት ሰዎች የግል ፍርዶች እስኪፈጸሙ ድረስ በመቃብራቸው ተኝተው የሚጠብቁትን የጠፉትን ሰዎች ላይ የምርመራ ፍርድ ያከናውናሉ። የተዋጁትም በሺህ ዓመቱ መጨረሻ ከፍ ያለ ቅጣት የሚገባው ማን እንደሆነ ለመወሰን፣ ሰይጣንንና መላእክቱን ጨምሮ የጠፉትን ሕይወትና ሁኔታ ይመለከታሉ።</w:t>
      </w:r>
    </w:p>
    <w:p>
      <w:pPr>
        <w:pStyle w:val="ArticleScripture"/>
        <w:jc w:val="left"/>
      </w:pPr>
      <w:r>
        <w:rPr>
          <w:rFonts w:ascii="Ebrima" w:hAnsi="Ebrima" w:eastAsia="Ebrima" w:cs="Ebrima"/>
        </w:rPr>
        <w:t>እና ዙፋናትን አየሁ፥ በእነርሱም ላይ ተቀምጠው ነበር፤ ፍርድም ተሰጣቸው፤ እንዲሁም ስለ ኢየሱስ ምስክርነትና ስለ እግዚአብሔር ቃል ራሳቸው የተቈረጠባቸውን ነፍሳት፥ ለአውሬውም ወይም ለምስሉ ያልሰገዱ፥ ምልክቱንም በግንባራቸው ወይም በእጃቸው ያልተቀበሉ አየሁ፤ ሕያዋንም ሆነው ከክርስቶስ ጋር ሺህ ዓመት ነገሡ። ራእይ 20፥4።</w:t>
      </w:r>
    </w:p>
    <w:p>
      <w:pPr>
        <w:pStyle w:val="ArticleBody"/>
        <w:jc w:val="left"/>
      </w:pPr>
      <w:r>
        <w:rPr>
          <w:rFonts w:ascii="Ebrima" w:hAnsi="Ebrima" w:eastAsia="Ebrima" w:cs="Ebrima"/>
        </w:rPr>
        <w:t>ስለዚህ ሺህ ዓመቱ ምርመራዊ ፍርድን ይዟል፤ ይህም በተፈጸመ ጊዜ ክፉ ሙታን በሚነሡበት ጊዜ የመጨረሻውን አስፈጻሚ ፍርድ ያመጣል፤ በዚያን ጊዜም ሙሉ ሥልጣን በእነርሱ ላይ ያለው ሰይጣን ክፉዎችን በሺህ ዓመቱ መጨረሻ ከሰማይ የምትወርደውን ኢየሩሳሌም እንዲያጠቁ ያሳምናቸዋል። ክፉዎችም ጥቃታቸውን ሲጀምሩ፣ እሳት ከሰማይ ይወርዳል፤ የመጨረሻውም አስፈጻሚ ፍርድ ይፈጸማል።</w:t>
      </w:r>
    </w:p>
    <w:p>
      <w:pPr>
        <w:pStyle w:val="ArticleScripture"/>
        <w:jc w:val="left"/>
      </w:pPr>
      <w:r>
        <w:rPr>
          <w:rFonts w:ascii="Ebrima" w:hAnsi="Ebrima" w:eastAsia="Ebrima" w:cs="Ebrima"/>
        </w:rPr>
        <w:t>ሺህ ዓመቱም በተፈጸመ ጊዜ ሰይጣን ከእስር ቤቱ ይፈታል፤ በምድርም አራቱ ዳርቻዎች ያሉትን አሕዛብ፥ ጎግንና ማጎግን፥ ያታልል ዘንድ ይወጣል፤ ለሰልፍም ሰብስቦ ያከማቻቸዋል፤ ቁጥራቸውም እንደ ባሕር አሸዋ ነው። በምድርም ስፋት ላይ ወጥተው የቅዱሳንን ሰፈርና የተወደደችውን ከተማ ከበቡ፤ ከሰማይም ከእግዚአብሔር እሳት ወረደባቸው እነርሱንም በላቸው። ራእይ 20፥7-9።</w:t>
      </w:r>
    </w:p>
    <w:p>
      <w:pPr>
        <w:pStyle w:val="ArticleBody"/>
        <w:jc w:val="left"/>
      </w:pPr>
      <w:r>
        <w:rPr>
          <w:rFonts w:ascii="Ebrima" w:hAnsi="Ebrima" w:eastAsia="Ebrima" w:cs="Ebrima"/>
        </w:rPr>
        <w:t>ምንም እንኳ የኤልያስና ለኪዳኑ መልእክተኛ በድንገት ወደ መቅደሱ እንዲመጣ መንገድ የሚያዘጋጀው መልእክተኛ ሶስት ዓይነት ተግባራዊ መተግበሪያዎች በጥብቅ የተያያዙ ቢሆኑም፣ በሥራቸው መካከል ልዩነት መታየት ይችላል፤ ይህም ኤልያስ በዋነኝነት የመልእክተኛውን ሥራ፣ እንዲሁም ከመልእክተኛው መልእክት ጋር የተያያዘውን እንቅስቃሴ እየለየ የሚገልጽ መሆኑ ነው፤ ይህም በቅርቡ በሚመጣው የእሁድ ሕግ የሚጀምረው የፍርድ አፈጻጸም ወቅት የሚፈጸም ነው። ለኪዳኑ መልእክተኛ መንገድ የሚያዘጋጀው መልእክተኛ ግን በዋነኝነት በምርመራዊ ፍርድ ወቅት የሚፈጸምን ሥራ ይለያል። ሎዶቅያዊ አድቬንቲዝም የመጎብኘታቸውን ጊዜ አያውቅም፤ ይህም የፍርድን የተለየ የጊዜ ዘመን ይወክላል።</w:t>
      </w:r>
    </w:p>
    <w:p>
      <w:pPr>
        <w:pStyle w:val="ArticleBody"/>
        <w:jc w:val="left"/>
      </w:pPr>
      <w:r>
        <w:rPr>
          <w:rFonts w:ascii="Ebrima" w:hAnsi="Ebrima" w:eastAsia="Ebrima" w:cs="Ebrima"/>
        </w:rPr>
        <w:t>እንዲሁም በመጎብኘታቸው ዘመን የሚታወጅውን “የአሁኑ እውነት” መልእክት አያስተውሉም። ፍርዱንም ሆነ የእነዚያን ቀኖች መልእክት ማወቅ ተገቢ ነበርባቸው። እንዲሁም የዚያን ዘመን መልእክተኛ ማወቅ ተገቢ ነበርባቸው። በሎዶቅያ ዕውርነታቸው ውስጥ የሰዓቱን መልእክት ይቃወማሉ፣ “ሰላምና ደኅንነት” በሚል መልእክትም የመጎብኘታቸውን ዘመን ይክዳሉ፣ የዚያም ዘመን የተመረጠው መልእክተኛ ማን እንደ ሆነ እርግጠኞች አይደሉም። ይህ እውነት ሁለተኛው ኤልያስ በሆነው በዮሐንስ መጥምቅ ምስክርነት ውስጥ በግልጽ ተለይቶ ተገልጦአል።</w:t>
      </w:r>
    </w:p>
    <w:p>
      <w:pPr>
        <w:pStyle w:val="ArticleBody"/>
        <w:jc w:val="left"/>
      </w:pPr>
      <w:r>
        <w:rPr>
          <w:rFonts w:ascii="Ebrima" w:hAnsi="Ebrima" w:eastAsia="Ebrima" w:cs="Ebrima"/>
        </w:rPr>
        <w:t>አይሁድ ትንቢት የሚመጣ መልእክተኛ እንደሚለይ ያውቁ ነበር፤ ኢየሱስም ዮሐንስ ሊመጣ የነበረው ያ መልእክተኛ እንደሆነ በቀጥታ አስተማረ።</w:t>
      </w:r>
    </w:p>
    <w:p>
      <w:pPr>
        <w:pStyle w:val="ArticleScripture"/>
        <w:jc w:val="left"/>
      </w:pPr>
      <w:r>
        <w:rPr>
          <w:rFonts w:ascii="Ebrima" w:hAnsi="Ebrima" w:eastAsia="Ebrima" w:cs="Ebrima"/>
        </w:rPr>
        <w:t>ነቢያት ሁሉና ሕጉ እስከ ዮሐንስ ድረስ ትንቢት ተናገሩ። ብትቀበሉትም፥ ሊመጣ ያለው ኤልያስ ይህ ነው። የሚሰማ ጆሮ ያለው ይስማ። ማቴዎስ 11፥13–15።</w:t>
      </w:r>
    </w:p>
    <w:p>
      <w:pPr>
        <w:pStyle w:val="ArticleBody"/>
        <w:jc w:val="left"/>
      </w:pPr>
      <w:r>
        <w:rPr>
          <w:rFonts w:ascii="Ebrima" w:hAnsi="Ebrima" w:eastAsia="Ebrima" w:cs="Ebrima"/>
        </w:rPr>
        <w:t>በእነርሱ የመጎብኘታቸው ዘመን ፍጻሜ ላይ—በክርስቶስ ታሪክ ውስጥ በቅርብ የሚመጣውን የእሁድ ሕግ የሚያመለክት ያ ዘመን—ክርስቶስ በመስቀል ላይ ተሰቅሎ ሳለ፣ አይሁድ ኤልያስ በዚያን ጊዜ መጥቶ ኢየሱስን ያድነው ይሆን ዘንድ ግምት አደረጉ። በዚያን ጊዜ በራሱ ደም ኪዳኑን እያጸና ለነበረው ለኪዳኑ መልእክተኛ መንገዱን ያዘጋጅ የነበረውን መልእክተኛ ካልተረዱት፣ መሲሓቸውንም ሊያውቁ አልቻሉም። በመጨረሻዎቹ ዘመናት ያለው ሎዶቅያዊ አድቬንቲዝም ፍርዳቸውን ማወቅ ይገባዋል፤ ይህም የመጎብኘታቸው ዘመን ነው። የዚያን ዘመን መልእክት ማወቅ ይገባቸዋል፣ የዚያንም ጊዜ የተመረጠውን መልእክተኛ ማወቅ ይገባቸዋል። የ1888 ዓመቱ ዓመፅ፣ ራእይ ምዕራፍ አሥራ ስምንት ያለው መልአክ በወረደበት ጊዜ፣ መስከረም 11 ቀን 2001 ን ይወክላል። የ1888 ዓመቱ ዓመፀኞች፣ የመጨረሻዎቹን ዘመናት የሚያመለክተው የዚያን ታሪክ የተመረጡትን መልእክተኞች ለማመን እምቢ አሉ።</w:t>
      </w:r>
    </w:p>
    <w:p>
      <w:pPr>
        <w:pStyle w:val="ArticleBody"/>
        <w:jc w:val="left"/>
      </w:pPr>
      <w:r>
        <w:rPr>
          <w:rFonts w:ascii="Ebrima" w:hAnsi="Ebrima" w:eastAsia="Ebrima" w:cs="Ebrima"/>
        </w:rPr>
        <w:t>በሚቀጥለው ጽሑፍ ይህን ጥናት እንቀጥላለን።</w:t>
      </w:r>
    </w:p>
    <w:p>
      <w:pPr>
        <w:pStyle w:val="ArticleScripture"/>
        <w:jc w:val="left"/>
      </w:pPr>
      <w:r>
        <w:rPr>
          <w:rFonts w:ascii="Ebrima" w:hAnsi="Ebrima" w:eastAsia="Ebrima" w:cs="Ebrima"/>
        </w:rPr>
        <w:t>እስራኤል አምላክ ያህዌ እንዲህ አለኝ፤ ይህን የቍጣዬን የወይን ጽዋ ከእጄ ተቀበል፥ ወደ እነርሱም የምልክህን አሕዛብ ሁሉ አጠጣቸው። ይጠጣሉም፥ ይናወጣሉም፥ ያብዳሉም፥ በመካከላቸው ስለምልከው ሰይፍ። እኔም ጽዋውን ከያህዌ እጅ ተቀብዬ ያህዌ የላከኝን አሕዛብ ሁሉ አጠጣኋቸው፤ ይኸውም ኢየሩሳሌምን፥ የይሁዳንም ከተሞች፥ ነገሥታቶቻቸውንም፥ አለቆቻቸውንም፥ ዛሬ እንደ ሆነው ምድረ በዳ፥ መደነቂያ፥ ማፏጨት፥ መርገሚያም እንዲሆኑ ለማድረግ፤ የግብፅን ንጉሥ ፈርዖንን፥ ባሪያዎቹንም፥ አለቆቹንም፥ ሕዝቡንም ሁሉ፤ የተቀላቀሉትንም ሕዝብ ሁሉ፥ የዑፅ ምድርን ነገሥታት ሁሉ፥ የፍልስጥኤምንም ምድር ነገሥታት ሁሉ፥ አስቀሎንን፥ ጋዛን፥ ኤቅሮንን፥ የአሽዶድንም ቀሪቱን፤ ኤዶምን፥ ሞአብን፥ የዓሞንንም ልጆች፤ የጢሮስንም ነገሥታት ሁሉ፥ የሲዶናንም ነገሥታት ሁሉ፥ ከባሕርም ማዶ ያሉትን የደሴቶች ነገሥታት፤ ደዳንን፥ ቴማን፥ ቡዝን፥ የፀጉራቸውንም ዳርቻ የሚቈርጡትን ሁሉ፤ የዓረብንም ነገሥታት ሁሉ፥ በምድረ በዳ የሚኖሩትን የተቀላቀሉ ሕዝብ ነገሥታት ሁሉ፤ የዚምሪንም ነገሥታት ሁሉ፥ የኤላምንም ነገሥታት ሁሉ፥ የሜዶንንም ነገሥታት ሁሉ፤ የሰሜንንም ነገሥታት ሁሉ፥ ቅርብም ሆኑ ሩቅ፥ እርስ በርሳቸው አንዱ ከአንዱ ጋር፥ በምድር ፊት ላይ ያሉትንም የዓለም መንግሥታት ሁሉ፤ ከእነርሱም በኋላ የሴሳክ ንጉሥ ይጠጣል። ስለዚህ እንዲህ በላቸው፤ የሠራዊት ጌታ፥ የእስራኤል አምላክ፥ እንዲህ ይላል፤ ጠጡ፥ ስከሩ፥ ተፉም፥ ውደቁም፥ እንግዲህም አትነሡ፥ በመካከላችሁ ስለምልከው ሰይፍ። እንዲህም ይሆናል፤ ከእጅህ ጽዋውን ተቀብለው ለመጠጣት ቢእምቢ ካሉ፥ እንዲህ በላቸው፤ የሠራዊት ጌታ እንዲህ ይላል፤ ፈጽሞ ትጠጣላችሁ። እነሆ፥ በስሜ ተጠርታ በምትጠራው ከተማ ላይ ክፉ ነገር ማምጣት ጀምሬአለሁ፤ እናንተስ ፈጽማችሁ ከቅጣት ትድናላችሁን? ከቅጣት አትድኑም፤ በምድር ላይ በሚኖሩ ሁሉ ላይ ሰይፍን እጠራለሁና፥ ይላል የሠራዊት ጌታ። አንተም እነዚህን ቃሎች ሁሉ በእነርሱ ላይ ትንቢት ተናገር፥ እንዲህም በላቸው፤ ያህዌ ከላይ ይጮኻል፥ ከቅዱስ ማደሪያውም ድምፁን ያሰማል፤ በማደሪያው ላይ በኃይል ይጮኻል፤ ወይንን እንደሚረግጡ ሰዎች እልልታ ያሰማል፥ በምድር ላይ በሚኖሩ ሁሉ ላይ። ድምፅ እስከ ምድር ዳርቻ ድረስ ይደርሳል፤ ያህዌ ከአሕዛብ ጋር ክርክር አለውና፥ ከሥጋ ለባሽ ሁሉ ጋር ይከራከራል፤ ኀጥኣንንም ለሰይፍ አሳልፎ ይሰጣል፥ ይላል ያህዌ። የሠራዊት ጌታ እንዲህ ይላል፤ እነሆ፥ ክፉ ነገር ከአሕዛብ ወደ አሕዛብ ይወጣል፥ ታላቅም ዐውሎ ነፋስ ከምድር ዳርቻዎች ይነሣል። በዚያም ቀን በያህዌ የተገደሉት ከምድር ዳርቻ እስከ ሌላው የምድር ዳርቻ ድረስ ይሆናሉ፤ አይለቀሱላቸውም፥ አይሰበሰቡም፥ አይቀበሩም፤ በምድር ላይ እበት ይሆናሉ። ኤርምያስ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ቁጥር ዘጠና ስምንት</dc:title>
  <dc:subject>የኤልያስ ሦስት እጥፍ ተግባራዊነትና የመጨረሻው ዘመን ፍርድ፦ የምርመራዊና የአስፈጻሚ ደረጃዎቹን መረዳት</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