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አሥራ አራት</w:t>
      </w:r>
    </w:p>
    <w:p>
      <w:pPr>
        <w:pStyle w:val="ArticleSubtitle"/>
        <w:jc w:val="left"/>
      </w:pPr>
      <w:r>
        <w:rPr>
          <w:rFonts w:ascii="Ebrima" w:hAnsi="Ebrima" w:eastAsia="Ebrima" w:cs="Ebrima"/>
        </w:rPr>
        <w:t>ትንቢታዊው ተመሳሳይነት፡ ከሚለራውያን እስከ Future for America በኤልያስ መንፈስ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2023-10-21</w:t>
      </w:r>
    </w:p>
    <w:p>
      <w:pPr>
        <w:pStyle w:val="ArticleBody"/>
        <w:jc w:val="left"/>
      </w:pPr>
      <w:r>
        <w:rPr>
          <w:rFonts w:ascii="Ebrima" w:hAnsi="Ebrima" w:eastAsia="Ebrima" w:cs="Ebrima"/>
        </w:rPr>
        <w:t>በመጨረሻው ዘመን በ1798፣ በዳንኤል መጽሐፍ ምዕራፍ ስምንትና ዘጠኝ ያለው የኡላይ ወንዝ ትንቢታዊ መልእክት ተገለጠ፣ ዊልያም ሚለርም የእግዚአብሔርን ፍርድ ቀረብነት ለማወጅ በኤልያስ መንፈስና ኃይል ተነሣ።</w:t>
      </w:r>
    </w:p>
    <w:p>
      <w:pPr>
        <w:pStyle w:val="ArticleScripture"/>
        <w:jc w:val="left"/>
      </w:pPr>
      <w:r>
        <w:rPr>
          <w:rFonts w:ascii="Ebrima" w:hAnsi="Ebrima" w:eastAsia="Ebrima" w:cs="Ebrima"/>
        </w:rPr>
        <w:t>ለዊልያም ሚለርና ለባልደረቦቹ ይህን ማስጠንቀቂያ በአሜሪካ እንዲሰብኩ ተሰጣቸው። ይህች ሀገር የታላቁ የምጽአት እንቅስቃሴ ማዕከል ሆነች። የመጀመሪያው መልአክ መልእክት ትንቢት እጅግ በቀጥታ ፍጻሜውን ያገኘው በዚህ ስፍራ ነበር። የሚለርና የባልደረቦቹ ጽሑፎች ወደ ሩቅ አገሮች ተወሰዱ። ሚስዮናውያን በዓለም ሁሉ የደረሱባቸው ስፍራዎች ሁሉ፣ ስለ ክርስቶስ ፈጣን መመለስ የሚናገረው የምሥራች ወሬ ተላከ። የዘላለም ወንጌል መልእክት፣ “እግዚአብሔርን ፍሩ፥ ክብርንም ስጡት፤ የፍርዱ ሰዓት ደርሶአልና” በሩቅና በቅርብ ተስፋፋ። The Great Controversy, 368.</w:t>
      </w:r>
    </w:p>
    <w:p>
      <w:pPr>
        <w:pStyle w:val="ArticleBody"/>
        <w:jc w:val="left"/>
      </w:pPr>
      <w:r>
        <w:rPr>
          <w:rFonts w:ascii="Ebrima" w:hAnsi="Ebrima" w:eastAsia="Ebrima" w:cs="Ebrima"/>
        </w:rPr>
        <w:t>በመጨረሻው ዘመን በ1989፣ በዳንኤል ምዕራፍ አሥር እስከ አሥራ ሁለት ውስጥ የተገለጸው የሂዴቄል ወንዝ ትንቢታዊ መልእክት ተፈታ፤ እና Future for America በኤልያስ መንፈስና ኃይል ተነሥቶ የእግዚአብሔርን ፍርድ መቅረብ እንዲያውጅ ተነሣ።</w:t>
      </w:r>
    </w:p>
    <w:p>
      <w:pPr>
        <w:pStyle w:val="ArticleBody"/>
        <w:jc w:val="left"/>
      </w:pPr>
      <w:r>
        <w:rPr>
          <w:rFonts w:ascii="Ebrima" w:hAnsi="Ebrima" w:eastAsia="Ebrima" w:cs="Ebrima"/>
        </w:rPr>
        <w:t>ሚለራውያን የፍርድ መከፈቱን አወጁ፣ ፊውቸር ፎር አሜሪካም የፍርድ መዝጊያን ያውጃል። የሚለራውያን ትንቢታዊ ማዕቀፍ ሁለቱ አጥፊ ኃይሎች ማለትም አረማዊነት፣ ከዚያም ጳጳሳዊነት ነበሩ። የፊውቸር ፎር አሜሪካ ትንቢታዊ ማዕቀፍ ግን ሦስቱ አጥፊ ኃይሎች ማለትም አረማዊነት፣ ከዚያም ጳጳሳዊነት፣ ከዚያም ክዱድ ፕሮቴስታንቲዝም ናቸው።</w:t>
      </w:r>
    </w:p>
    <w:p>
      <w:pPr>
        <w:pStyle w:val="ArticleBody"/>
        <w:jc w:val="left"/>
      </w:pPr>
      <w:r>
        <w:rPr>
          <w:rFonts w:ascii="Ebrima" w:hAnsi="Ebrima" w:eastAsia="Ebrima" w:cs="Ebrima"/>
        </w:rPr>
        <w:t>ሚለራውያን እንደ ፊላዴልፊያውያን ጀመሩ፣ ወደ ሎዶቅያውያንም ተሸጋገሩ። ፊውቸር ፎር አሜሪካ እንደ ሎዶቅያውያን ጀመረ፣ ወደ ፊላዴልፊያውያንም ይሸጋገራል። ለሚለራውያን ከፊላዴልፊያ ወደ ሎዶቅያ የነበረው ሽግግር ከኤልያስ ሞትና ከሙሴ መሐላ መልእክት ጋር የተያያዘ ነበር። የፊውቸር ፎር አሜሪካ ሽግግር ግን በራእይ አሥራ አንድ ውስጥ ካሉት የኤልያስና የሙሴ ሞትና ትንሣኤ ጋር የተያያዘ ነው።</w:t>
      </w:r>
    </w:p>
    <w:p>
      <w:pPr>
        <w:pStyle w:val="ArticleBody"/>
        <w:jc w:val="left"/>
      </w:pPr>
      <w:r>
        <w:rPr>
          <w:rFonts w:ascii="Ebrima" w:hAnsi="Ebrima" w:eastAsia="Ebrima" w:cs="Ebrima"/>
        </w:rPr>
        <w:t>በ1844 ፍርዱ ሲከፈት፣ ሚለራውያን በቀርሜሎስ ተራራ ላይ የኤልያስን ሥራ ፈጽመው ነበር። ፍርድ ሲዘጋ፣ በእሁድ ሕግ ጊዜ፣ Future for America እንቅስቃሴ በቀርሜሎስ ተራራ ላይ የኤልያስን ሥራ ፈጽማ ትሆናለች። በሚለራውያን ታሪክ ውስጥ፣ በኢሳይያስ ምዕራፍ ሰባት ቁጥር ስምንት የተለዩት የስድሳ አምስት ዓመት ትንቢት ሦስቱ የመንገድ ምልክቶች፣ ሁለት ሕዝቦች ተቀላቅለው አንድ ሕዝብ ሆነው የራእይ አሥራ ሦስት የምድር አውሬ የፕሮቴስታንት ቀንድ ለመመስረት ጊዜ ተደግመው ታዩ። በFuture for America ታሪክ ውስጥም፣ የዚያው ስድሳ አምስት ዓመታት ሦስቱ የመንገድ ምልክቶች ይደገማሉ፤ ይህም ሁለት ሕዝቦች ተቀላቅለው እንደ ዘንዶ የሚናገረውን የሪፐብሊካኒዝም ቀንድ ለመፍጠር በሚሰበሰቡበት ጊዜ ነው።</w:t>
      </w:r>
    </w:p>
    <w:p>
      <w:pPr>
        <w:pStyle w:val="ArticleBody"/>
        <w:jc w:val="left"/>
      </w:pPr>
      <w:r>
        <w:rPr>
          <w:rFonts w:ascii="Ebrima" w:hAnsi="Ebrima" w:eastAsia="Ebrima" w:cs="Ebrima"/>
        </w:rPr>
        <w:t>ከእነዚያ ሦስት የመንገድ ምልክቶች መካከል በFuture for America ትንቢታዊ ታሪክ ውስጥ የመጀመሪያው በ1989 የነበረው የፍጻሜ ዘመን ነበር። ሁለተኛው መስከረም 11, 2001 ነበር፣ ሦስተኛውም በቅርቡ የሚመጣው የእሁድ ሕግ ይሆናል። በሚለራዊት ታሪክ ውስጥ በኢሳይያስ ሰባት የተለዩት የመንገድ ምልክቶች ቅደም ተከተል በኢሳይያስ ታሪክ ውስጥ ካለው የመንገድ ምልክቶች ቅደም ተከተል በተቃራኒው ነበር። በFuture for America ታሪክ ውስጥ ግን ቅደም ተከተሉ ከስድሳ አምስቱ ዓመታት የመጀመሪያ ማጣቀሻ ጋር ይጣጣማል፤ ሆኖም በመጨረሻ ምንም የጊዜ ክፍል አይቀርም። ከጥቅምት 22, 1844 ጀምሮ ማንኛውም የትንቢታዊ ጊዜ ተግባራዊ አተገባበር የሰይጣን ማታለያ ነው።</w:t>
      </w:r>
    </w:p>
    <w:p>
      <w:pPr>
        <w:pStyle w:val="ArticleBody"/>
        <w:jc w:val="left"/>
      </w:pPr>
      <w:r>
        <w:rPr>
          <w:rFonts w:ascii="Ebrima" w:hAnsi="Ebrima" w:eastAsia="Ebrima" w:cs="Ebrima"/>
        </w:rPr>
        <w:t>በኢሳይያስ ሰባት እንደተቀረቡት የሦስቱን የመለያ ምልክቶች ቅደም ተከተል ለመጠበቅ የሚደግፈው ትንቢታዊ መሠረት፣ በሚለራዊ ታሪክ ውስጥ ካለው ተቃራኒ ቅደም ተከተል በተለየ፣ በከፊል በ“የመጀመሪያ መጠቀስ” መርሕ ላይ የተመሠረተ ነው። የስልሳ አምስት ዓመታት ቅደም ተከተል በመጀመሪያ በኢሳይያስ ሰባት ተጠቅሷል፤ እናም ከእንግዲህ ወዲህ የስልሳ አምስት ዓመታት የጊዜ ክፍል ባይኖርም፣ በእነዚያ ዓመታት የተወከለው ትንቢታዊ ታሪክ የመጨረሻ ፍጻሜው በፍጻሜው ዘመን እንቅስቃሴ ሲፈጸም፣ እነዚያ ሦስቱ የመለያ ምልክቶች አሁንም ይለያያሉ፣ እናም በኢሳይያስ ታሪክ እንዳሉት ያንኑ ቅደም ተከተል ይጠብቃሉ።</w:t>
      </w:r>
    </w:p>
    <w:p>
      <w:pPr>
        <w:pStyle w:val="ArticleBody"/>
        <w:jc w:val="left"/>
      </w:pPr>
      <w:r>
        <w:rPr>
          <w:rFonts w:ascii="Ebrima" w:hAnsi="Ebrima" w:eastAsia="Ebrima" w:cs="Ebrima"/>
        </w:rPr>
        <w:t>ሁለተኛው ለመጀመሪያው የመንገድ ምልክቶች ቅደም ተከተል እንዲጠበቅ የሚያስረዳ ምክንያት፣ ስድሳ አምስቱ ዓመታት የተፈጸሙበት የሚለራይት ታሪክ ካለው ግንኙነት እና የሚለራይት እንቅስቃሴ ከFuture for America እንቅስቃሴ ጋር ካለው ቀጣይነት ነው። የሚለራይት ታሪክ መጀመሪያው ነበር፥ Future for America ደግሞ መጨረሻው ነው።</w:t>
      </w:r>
    </w:p>
    <w:p>
      <w:pPr>
        <w:pStyle w:val="ArticleBody"/>
        <w:jc w:val="left"/>
      </w:pPr>
      <w:r>
        <w:rPr>
          <w:rFonts w:ascii="Ebrima" w:hAnsi="Ebrima" w:eastAsia="Ebrima" w:cs="Ebrima"/>
        </w:rPr>
        <w:t>የሚለራውያን እንቅስቃሴ በ1863 በሕጋዊ ሥርዓት የተደራጀችው የሰባተኛው ቀን አድቬንቲስት ቤተ ክርስቲያን ሲጀምር አበቃ። በዚያን ጊዜ በ1798 በፍጻሜው ዘመን፣ የኡላይ ወንዝ ራእይ በተፈታ ጊዜ የመጣው የኤልያስ መልእክተኛ ዝም ተደረገ እና ታተመ። በ1989፣ በፍጻሜው ዘመን፣ የሂዴቄል ወንዝ ራእይ በተፈታ ጊዜ የኤልያስ መልእክተኛው ተመለሰ።</w:t>
      </w:r>
    </w:p>
    <w:p>
      <w:pPr>
        <w:pStyle w:val="ArticleBody"/>
        <w:jc w:val="left"/>
      </w:pPr>
      <w:r>
        <w:rPr>
          <w:rFonts w:ascii="Ebrima" w:hAnsi="Ebrima" w:eastAsia="Ebrima" w:cs="Ebrima"/>
        </w:rPr>
        <w:t>መንገድ ምልክቶቹን በመጀመሪያው ቅደም ተከተል ለማስቀጠል ሦስተኛ ማስረጃ የሚገኘው፣ ምድርን ከሚወክለው አውሬና ከሁለቱ ቀንዶቹ ጋር የተያያዘው በትንቢት መስመር ውስጥ ነው። በሚለራይት ታሪክ ውስጥ፣ የፕሮቴስታንቲዝምን ቀንድ ለመፍጠር ሁለት አገሮች ተቀላቀሉ። በFuture for America ታሪክ ውስጥ ግን፣ የክህደት ፕሮቴስታንቲዝምና የክህደት ሪፐብሊካኒዝም ሁለቱ ቀንዶች ተቀላቅለው፣ “የአውሬው ምስል” የሆነችውን፣ እንዲሁም “ለአውሬው ምስል” የሆነችውን አንዲት አገር ያቋቁማሉ። በፍጻሜው ታሪክ ውስጥ ተሰባስበው የቤተ ክርስቲያንና የመንግሥት አንድ ቀንድ የሚያደርጉት እነዚህ ሁለት አገሮች፣ ያንን ፍጻሜ የሚደርሱት በእሑድ ሕግ ጊዜ ነው።</w:t>
      </w:r>
    </w:p>
    <w:p>
      <w:pPr>
        <w:pStyle w:val="ArticleBody"/>
        <w:jc w:val="left"/>
      </w:pPr>
      <w:r>
        <w:rPr>
          <w:rFonts w:ascii="Ebrima" w:hAnsi="Ebrima" w:eastAsia="Ebrima" w:cs="Ebrima"/>
        </w:rPr>
        <w:t>የአውሬው ምስል ፈጽሞ ሲበረታ መደረሱ የሚመሰከረው የእሁድ ሕግን ማሳለፍ በመቻሉ ነው። የዚያ ምስል መበረታት የጊዜ ሂደት ነው፤ ነገር ግን የአውሬው ምልክት በጊዜ ውስጥ አንድ ነጥብ ነው። ምስሉ የሚበረታበት ዘመን ከ1798 እስከ 1844 ቤተ መቅደሱ በተሠራባቸው አርባ ስድስት ዓመታት ይወከላል። የሪፐብሊካን ቀንድ የአውሬው ምስል በሚበረታበት የጊዜ ክፍለ ዘመን ውስጥ ሃይማኖታዊ-ፖለቲካዊ ቤተ መቅደስ ያቆማል።</w:t>
      </w:r>
    </w:p>
    <w:p>
      <w:pPr>
        <w:pStyle w:val="ArticleBody"/>
        <w:jc w:val="left"/>
      </w:pPr>
      <w:r>
        <w:rPr>
          <w:rFonts w:ascii="Ebrima" w:hAnsi="Ebrima" w:eastAsia="Ebrima" w:cs="Ebrima"/>
        </w:rPr>
        <w:t>የአውሬው ምስል እድገት በትንቢታዊ መልኩ በሴፕቴምበር 11, 2001 ጀመረ። ያ ቀውስ የPatriot Act መምጣትን ምልክት አደረገ፥ ይህም በሕገ-መንግሥታዊ ሕግ ውስጥ ከእንግሊዝ ሕግ መሠረተ ሐሳብ ወደ ሮማዊ ሕግ መሠረተ ሐሳብ የተደረገውን ለውጥ አመለከተ። የእንግሊዝ ሕግ አንድ ሰው እስኪገለጥ ድረስ ንጹሕ ነው በሚለው መርህ ላይ የተመሠረተ ነው፥ የሮማዊ ሕግ ግን አንድ ሰው ንጹሕ መሆኑ እስኪገለጥ ድረስ ጥፋተኛ ነው በሚለው መርህ ላይ የተመሠረተ ነው።</w:t>
      </w:r>
    </w:p>
    <w:p>
      <w:pPr>
        <w:pStyle w:val="ArticleBody"/>
        <w:jc w:val="left"/>
      </w:pPr>
      <w:r>
        <w:rPr>
          <w:rFonts w:ascii="Ebrima" w:hAnsi="Ebrima" w:eastAsia="Ebrima" w:cs="Ebrima"/>
        </w:rPr>
        <w:t>ከ2001 ዓ.ም. መስከረም 11 ጀምሮ እስከ እሑድ ሕግ ድረስ የሚቆም የፖለቲካዊው ቤተ መቅደስ ደግሞ በአውሬው ምስል መፈጠር ይገለጻል። የትንቢታዊ ጊዜ ከእንግዲህ በኋላ ተፈጻሚ አይደለም፤ ስለዚህ የፕሮቴስታንቲዝም ቀንድ መንፈሳዊውን ቤተ መቅደስ ያቆመባቸው አርባ ስድስት ዓመታት፣ የሪፐብሊካኒዝም ቀንድ ሃይማኖታዊ-ፖለቲካዊ ቤተ መቅደሱን የሚያቆምበትን ጊዜ እንጂ በጊዜ ውስጥ አንድ ነጥብ አያመለክትም።</w:t>
      </w:r>
    </w:p>
    <w:p>
      <w:pPr>
        <w:pStyle w:val="ArticleBody"/>
        <w:jc w:val="left"/>
      </w:pPr>
      <w:r>
        <w:rPr>
          <w:rFonts w:ascii="Ebrima" w:hAnsi="Ebrima" w:eastAsia="Ebrima" w:cs="Ebrima"/>
        </w:rPr>
        <w:t>በኢሳይያስ ሰባት የተወከሉትን የስድሳ አምስቱን ዓመታት ተመሳሳይ ቅደም ተከተል ባላቸው ሦስት ዋይማርኮች ላይ ለመተግበር የሚቀርቡት ሦስቱ ዋና ዋና ማስረጃዎች እነዚህ ናቸው፤ መጀመሪያ፣ የመጀመሪያ መጠቀስ መርህ፤ 742 ዓ.ዓ.ክ፣ 723 ዓ.ዓ.ክ እና 677 ዓ.ዓ.ክ፣ ስለዚህ አሥራ ዘጠኝ ዓመታት በኋላ አርባ ስድስት ዓመታት። በሚለራዊያን ታሪክ ግን ይህ በተቃራኒው ነበር፤ 1798፣ 1844 እና 1863፣ ስለዚህ አርባ ስድስት ዓመታት በኋላ አሥራ ዘጠኝ ዓመታት።</w:t>
      </w:r>
    </w:p>
    <w:p>
      <w:pPr>
        <w:pStyle w:val="ArticleBody"/>
        <w:jc w:val="left"/>
      </w:pPr>
      <w:r>
        <w:rPr>
          <w:rFonts w:ascii="Ebrima" w:hAnsi="Ebrima" w:eastAsia="Ebrima" w:cs="Ebrima"/>
        </w:rPr>
        <w:t>ሁለተኛው ማረጋገጫ የኤልያስ ሚናና ሥራ መልእክት ቀጣይነት ነው። ኤልያስ በዳንኤል መጽሐፍ ማኅተሙ በተፈታበት በ1798 በፍጻሜው ዘመን መጣ (ዳንኤል 8:14)፤ ከዚያም ከ1840 እስከ 1844 ድረስ ወደ ቀርሜሎስ ተራራ ውድድር መጣ፥ ከዚያም በ1863 ከልማድና ከወግ ሥነ መለኮት ጋር ታተመ። ኤልያስ ዳግመኛ በ1989 የዳንኤል መጽሐፍ ማኅተሙ በተፈታበት ጊዜ በፍጻሜው ዘመን መጣ። በትንቢታዊ ሁኔታ ወደ 2001 ሴፕቴምበር 11 ተጓዘ፤ በዚያም የቀርሜሎስ ተራራ ውድድር ይጀምራል፥ እርሱም በቅርቡ በሚመጣው የእሁድ ሕግ ብቻ ይፈጸማል። የኤልያስ ሚናና ሥራ ቀጣይነት በኢሳይያስ ሰባት የተለዩትን የመንገድ ምልክቶች ቅደም ተከተል ይደግፋል።</w:t>
      </w:r>
    </w:p>
    <w:p>
      <w:pPr>
        <w:pStyle w:val="ArticleBody"/>
        <w:jc w:val="left"/>
      </w:pPr>
      <w:r>
        <w:rPr>
          <w:rFonts w:ascii="Ebrima" w:hAnsi="Ebrima" w:eastAsia="Ebrima" w:cs="Ebrima"/>
        </w:rPr>
        <w:t>የምድር አውሬው ሁለቱ ቀንዶች ያሉበት አውድ፣ ሁለቱም ቀንዶች ከሁለት ኃይላት ወደ አንድ ኃይል እንደሚሸጋገሩ ያመለክታል፤ አንዱ በመጀመሪያው ሲሆን ሌላውም በመጽሐፍ ቅዱስ ትንቢት ስድስተኛው መንግሥት መጨረሻ ነው። ከመጀመሪያው ወይም ከመጨረሻው የሆኑት ሁለቱ በትሮች ተሰብስበው እንደ አንድ ሕዝብ በአንድነት ሲቀላቀሉ፣ በመጀመሪያ መንፈሳዊ ቤተ መቅደስን እየሠሩ ወይም በመጨረሻ ሃይማኖታዊ-ፖለቲካዊ መንፈሳዊ ቤተ መቅደስን እየሠሩ እንደሚወከሉ ይታያሉ። የሐሰቱ ቤተ መቅደስ የጳጳሱ ቤተ መቅደስ ምስል ነው፤ በዚያም ጳጳሱ በእግዚአብሔር ቤተ መቅደስ ተቀምጦ ራሱን እግዚአብሔር መሆኑን ያውጃል።</w:t>
      </w:r>
    </w:p>
    <w:p>
      <w:pPr>
        <w:pStyle w:val="ArticleBody"/>
        <w:jc w:val="left"/>
      </w:pPr>
      <w:r>
        <w:rPr>
          <w:rFonts w:ascii="Ebrima" w:hAnsi="Ebrima" w:eastAsia="Ebrima" w:cs="Ebrima"/>
        </w:rPr>
        <w:t>አሜሪካ በእሁድ ሕግ ጉዳይ እንደ ዘንዶ በሚናገርበት ጊዜ፣ ያንኑ ምስል በትክክል እየፈጸመ ይሆናል፤ ምክንያቱም ቤተ ክርስቲያንና መንግሥት ወደ አንድ በትር ተቀላቅለው የሚገኙበትን ሐሰተኛ ቤተ መቅደስ ይገነባልና፣ በዚያም ግንኙነት ውስጥ ቤተ ክርስቲያን መቆጣጠሪያውን በእጇ ትይዛለች።</w:t>
      </w:r>
    </w:p>
    <w:p>
      <w:pPr>
        <w:pStyle w:val="ArticleBody"/>
        <w:jc w:val="left"/>
      </w:pPr>
      <w:r>
        <w:rPr>
          <w:rFonts w:ascii="Ebrima" w:hAnsi="Ebrima" w:eastAsia="Ebrima" w:cs="Ebrima"/>
        </w:rPr>
        <w:t>በኢሳይያስ ሰባተኛ ምዕራፍ፣ ነቢዩ ኢሳይያስ ልጁን ይዞ በላይኛው መጠጥ ገንዳ ውኃ መስመር አጠገብ፣ በአጣቢዎች እርሻ አጠገብ፣ መልእክቱን ለንጉሡ አካዝ ለመናገር ሄደ።</w:t>
      </w:r>
    </w:p>
    <w:p>
      <w:pPr>
        <w:pStyle w:val="ArticleScripture"/>
        <w:jc w:val="left"/>
      </w:pPr>
      <w:r>
        <w:rPr>
          <w:rFonts w:ascii="Ebrima" w:hAnsi="Ebrima" w:eastAsia="Ebrima" w:cs="Ebrima"/>
        </w:rPr>
        <w:t>ከዚያም እግዚአብሔር ኢሳይያስን እንዲህ አለው፤ አንተና ልጅህ ሸዓርያሱብ ሂዱ፤ አካዝንም በላይኛው መጠመቂያ ውኃ መስተላለፊያ መጨረሻ፣ በአጣቢው ሜዳ መንገድ ላይ ተገናኙት። ኢሳይያስ 7፥3።</w:t>
      </w:r>
    </w:p>
    <w:p>
      <w:pPr>
        <w:pStyle w:val="ArticleBody"/>
        <w:jc w:val="left"/>
      </w:pPr>
      <w:r>
        <w:rPr>
          <w:rFonts w:ascii="Ebrima" w:hAnsi="Ebrima" w:eastAsia="Ebrima" w:cs="Ebrima"/>
        </w:rPr>
        <w:t>“ሸአርያሹብ” የሚለው ቃል “ቀሪዎች ይመለሳሉ” ማለት ነው። የሚለራውያን የመጀመሪያው ንቅናቄ ቀሪዎች በ1989 በFuture for America ንቅናቄ ውስጥ ተመለሱ። ኢሳይያስና ልጁ በአባትና በልጅ ግንኙነታቸው መካከል መጀመሪያንና መጨረሻን ይወክላሉ። እነርሱም የአባቶችን ልብ ወደ ልጆች፣ የልጆችንም ልብ ወደ አባቶች የሚመልስ የኤልያስን መንፈስ ያስተላልፋሉ። ኢሳይያስ ለክፉው ንጉሥ አካዝ የኤልያስን መልእክት ያውጅ ነበር። ከሌሎች ክፉ ሥራዎቹ መካከል፣ አካዝ የመቅደሱን አገልግሎቶች በመዝጋት እና በቦታውም የአሶርን ቤተ መቅደስ ቅጂ በማቆም የታወቀ ነው።</w:t>
      </w:r>
    </w:p>
    <w:p>
      <w:pPr>
        <w:pStyle w:val="ArticleScripture"/>
        <w:jc w:val="left"/>
      </w:pPr>
      <w:r>
        <w:rPr>
          <w:rFonts w:ascii="Ebrima" w:hAnsi="Ebrima" w:eastAsia="Ebrima" w:cs="Ebrima"/>
        </w:rPr>
        <w:t>አካዝም መንግሥት መንገሥ በጀመረ ጊዜ ዕድሜው ሀያ ዓመት ነበር፥ በኢየሩሳሌምም አሥራ ስድስት ዓመት ነገሠ፤ እንደ አባቱ ዳዊትም በአምላኩ በእግዚአብሔር ፊት የቀናውን አላደረገም። ነገር ግን በእስራኤል ነገሥታት መንገድ ሄደ፤ እንዲሁም እግዚአብሔር ከእስራኤል ልጆች ፊት ያሳደዳቸው አሕዛብ እንደሚያደርጉት ርኵሰት ልጁን በእሳት አሳለፈ። በኮረብታዎችም ላይ፥ በተራሮችም ላይ፥ በእያንዳንዱም ለምለም ዛፍ ሥር ሠዋና ዕጣን አጠነ። በዚያን ጊዜም የሶርያ ንጉሥ ረጺንና የእስራኤል ንጉሥ የረማልያ ልጅ ፋቄሔ ለጦርነት ወደ ኢየሩሳሌም ወጡ፤ አካዝንም ከበቡት፥ ነገር ግን አላሸነፉትም። በዚያን ዘመን የሶርያ ንጉሥ ረጺን ኤላትን ለሶርያ መልሶ ወሰደ፥ አይሁድንም ከኤላት አሳደደ፤ ሶርያውያንም ወደ ኤላት መጥተው እስከ ዛሬ ድረስ ተቀመጡባት። አካዝም ወደ አሦር ንጉሥ ወደ ቴግላትፌልአሦር መልእክተኞችን ልኮ፦ እኔ ባሪያህና ልጅህ ነኝ፤ በላዬ ከተነሡብኝ ከሶርያ ንጉሥና ከእስራኤል ንጉሥ እጅ አድነኝ ብሎ አለ። አካዝም በእግዚአብሔር ቤትና በንጉሥ ቤት መዛግብት ውስጥ የተገኘውን ብርና ወርቅ ወስዶ ለአሦር ንጉሥ ስጦታ ላከ። የአሦርም ንጉሥ ሰማው፤ የአሦር ንጉሥ በደማስቆ ላይ ወጥቶ ያዘውና ሕዝቡን ወደ ቂር ማርኮ ወሰደ፥ ረጺንንም ገደለ። ንጉሥ አካዝም የአሦርን ንጉሥ ቴግላትፌልአሦርን ሊገናኘው ወደ ደማስቆ ሄደ፤ በደማስቆም የነበረውን መሠዊያ አየ። ንጉሥ አካዝም ለካህኑ ለኦርያ የመሠዊያውን አምሳልና እንደ አሠራሩ ሁሉ ምሳሌውን ላከለት። ካህኑም ኦርያ ንጉሥ አካዝ ከደማስቆ እንደ ላከው ሁሉ መሠዊያውን ሠራ፤ ካህኑም ኦርያ ንጉሥ አካዝ ከደማስቆ ከመጣ በፊት አዘጋጀው። ንጉሡም ከደማስቆ በመጣ ጊዜ መሠዊያውን አየ፤ ንጉሡም ወደ መሠዊያው ቀርቦ በላዩ ሠዋ። የሚቃጠል መሥዋዕቱንና የእህሉን ቍርባን አቃጠለ፥ የመጠጡንም መባ አፈሰሰ፥ የደኅንነት መሥዋዕቱንም ደም በመሠዊያው ላይ ረጨ። በእግዚአብሔርም ፊት የነበረውን የናስ መሠዊያ ከቤቱ ፊት፥ ከመሠዊያውና ከእግዚአብሔር ቤት መካከል አንሥቶ በመሠዊያው ሰሜን አጠገብ አኖረው። ንጉሥ አካዝም ካህኑን ኦርያን እንዲህ ብሎ አዘዘው፦ በታላቁ መሠዊያ ላይ የጥዋቱን የሚቃጠል መሥዋዕት፥ የማታውንም የእህል ቍርባን፥ የንጉሡን የሚቃጠል መሥዋዕትና የእህል ቍርባኑን፥ ከምድሩም ሕዝብ ሁሉ የሚቃጠል መሥዋዕትና የእህል ቍርባናቸውን የመጠጥም መባቸውን አቃጥል፤ የሚቃጠል መሥዋዕቱንም ደም ሁሉ የሌላውንም መሥዋዕት ደም ሁሉ በላዩ ረጭ፤ የናሱ መሠዊያ ግን ለእኔ ምርመራ ይሆናል። ካህኑም ኦርያ ንጉሥ አካዝ እንዳዘዘው ሁሉ አደረገ። ንጉሥ አካዝም የመደገፊያዎቹን ጠርዞች ቈረጠ፥ ገንዳውንም ከእነርሱ ላይ አወረደ፤ ባሕሩንም በታቹ ከነበሩት የናስ በሬዎች ላይ አውርዶ በድንጋይ ንጣፍ ላይ አኖረው። በቤቱም የሠሩትን የሰንበት መጋረጃ፥ የንጉሡንም የውጭ መግቢያ በአሦር ንጉሥ ምክንያት ከእግዚአብሔር ቤት አዞረ። 2 ነገሥት 16፥2-18።</w:t>
      </w:r>
    </w:p>
    <w:p>
      <w:pPr>
        <w:pStyle w:val="ArticleBody"/>
        <w:jc w:val="left"/>
      </w:pPr>
      <w:r>
        <w:rPr>
          <w:rFonts w:ascii="Ebrima" w:hAnsi="Ebrima" w:eastAsia="Ebrima" w:cs="Ebrima"/>
        </w:rPr>
        <w:t>ንጉሡ የአሦር የሰሜን ንጉሥን ይወክላል፤ ይህም የጳጳሳት ሥርዓት ምልክት ነው። ክፉው ንጉሥ አካዝ የይሁዳ፣ የቃል በቃል የክብር ምድር መሪ ነበር። ኢሳይያስና ልጁ ከእርሱ ጋር በአጠቢዎች እርሻ መንገድ ላይ ባለው የላይኛው መጠራቀሚያ ውኃ መውጫ አጠገብ በተገናኙበት ጊዜ፣ የቀሩት እንደሚመለሱ መልእክት ይዘው መጡ። በዚያን ጊዜ ይህ ክፉ ንጉሥ በሰሜንና በደቡብ መካከል በነበረው የእርስ በርስ ጦርነት ቀውስ ውስጥ ነበር። በዚያ ቀውስ ውስጥ፣ እግዚአብሔር በነቢዩ ኢሳይያስ አማካይነት ያቀረበለትን መልእክት አልተቀበለም፤ ከዚያም ለጥበቃ ወደ ቃል በቃል የሰሜን ንጉሥ እጁን ዘረጋ።</w:t>
      </w:r>
    </w:p>
    <w:p>
      <w:pPr>
        <w:pStyle w:val="ArticleBody"/>
        <w:jc w:val="left"/>
      </w:pPr>
      <w:r>
        <w:rPr>
          <w:rFonts w:ascii="Ebrima" w:hAnsi="Ebrima" w:eastAsia="Ebrima" w:cs="Ebrima"/>
        </w:rPr>
        <w:t>የኢሳይያስ ሰባት አውድ የሚያሳየው፣ በእርስ በርስ ጦርነት ዘመን ወደ እግዚአብሔር ከመድረስ ፈንታ ለትብብር ወደ ጳጳሳት ስርዓት የሚገሰግስ የመንፈሳዊቱ ክብር ምድር መሪ ነው። የአካዝ በእግዚአብሔር ላይ ያለው ዓመፅ፣ ወደ ሰሜን ንጉሥ በመሄዱና የሰሜን ንጉሡ አምላክ ቤተ መቅደስ ምሳሌ በማድረጉ ይወከላል፤ እንዲሁም የቤተ መቅደሱን ምሳሌ ወደ ኢየሩሳሌም ለሚገኘው ሊቀ ካህን ላከ፥ እርሱም በእግዚአብሔር መቅደስ ቅዱስ ስፍራ ውስጥ የዚያን ሐሰተኛ ቤተ መቅደስ ቅጂ አቆመ። ክፉው ንጉሥ አካዝ መንግሥትን ይወክላል፤ የሊቀ ካህኑም ተባባሪነት የቤተ ክርስቲያንና የመንግሥት መቀላቀልን ይወክላል።</w:t>
      </w:r>
    </w:p>
    <w:p>
      <w:pPr>
        <w:pStyle w:val="ArticleBody"/>
        <w:jc w:val="left"/>
      </w:pPr>
      <w:r>
        <w:rPr>
          <w:rFonts w:ascii="Ebrima" w:hAnsi="Ebrima" w:eastAsia="Ebrima" w:cs="Ebrima"/>
        </w:rPr>
        <w:t>ያ ቃል በቃል የሆነ ዓመፅ የመንፈሳዊው የክብር ምድር መሪ ዓመፅን ይወክላል፤ እርሱም የጳጳሳትን ሥርዓተ አምልኮ (የሰሜኑን ንጉሥ) የሚያባዛ ሲሆን የእግዚአብሔርን መቅደስ እውነተኛ አምልኮ ይዘጋል። የአካዝ ዓመፅ በክብር ምድር ውስጥ የሐሰት ቤተ መቅደስ የሚያቆም እና ከሰሜኑ ንጉሥ ቤተ መቅደስ የተቀዳ የሆነውን የአሜሪካ ዩናይትድ ስቴትስ መሪነት ይወክላል።</w:t>
      </w:r>
    </w:p>
    <w:p>
      <w:pPr>
        <w:pStyle w:val="ArticleBody"/>
        <w:jc w:val="left"/>
      </w:pPr>
      <w:r>
        <w:rPr>
          <w:rFonts w:ascii="Ebrima" w:hAnsi="Ebrima" w:eastAsia="Ebrima" w:cs="Ebrima"/>
        </w:rPr>
        <w:t>የኢሳይያስ ሰባት ትንቢታዊ አቀማመጥ የምድር አውሬውን የመጀመሪያዎቹን ስድሳ አምስት ዓመታት ይወክላል፣ ከዚህም ይልቅ በቀጥታ የምድር አውሬውን የመጨረሻ ዘመን ያመለክታል። ከኢሳይያስ ሰባት ትንቢታዊ አቀማመጥ ብዙ ብርሃን ሊሰበሰብ ይችላል፣ ነገር ግን በዚህ ነጥብ ላይ እኛ ክርስቶስ የአንድን ነገር መጨረሻ በአንድ ነገር መጀመሪያ እንደሚያሳይ መርህን ብቻ እየተጠቀምን ነው። እኛ በዚህ ስፍራ ይህን ተግባራዊ አተገባበር እያደረግን ያለነው፣ የኢሳይያስ ሰባት ታሪካዊ አቀማመጥ የሚያስከትላቸውን ውጤቶች በጥልቀት ለመመርመር ብዙ እንዳይሆን ነው። እኛ የምናስረዳው ከክህደት የወጣው ሪፐብሊካኒዝም ቀንድ ከክህደት የወጣው ፕሮቴስታንቲዝም ቀንድ ጋር በሚተባበርበት ጊዜ፣ ይህ የሐሰተኛ ቤተ መቅደስ መቋቋምን እንደሚወክል ነው።</w:t>
      </w:r>
    </w:p>
    <w:p>
      <w:pPr>
        <w:pStyle w:val="ArticleBody"/>
        <w:jc w:val="left"/>
      </w:pPr>
      <w:r>
        <w:rPr>
          <w:rFonts w:ascii="Ebrima" w:hAnsi="Ebrima" w:eastAsia="Ebrima" w:cs="Ebrima"/>
        </w:rPr>
        <w:t>ከሰሜኑ ንጉሥ ቤተ መቅደስ አርአያ የተቀረጸው የሐሰተኛው ቤተ መቅደስ መቋቋም፣ የአውሬው ምስል የሚቋቋምበትን ታሪክ ይወክላል፤ ይህም ለእግዚአብሔር ሕዝብ ታላቁ ፈተና ነው፣ በእርሱም ዘላለማዊ እጣ ፈንታቸው ይወሰናል።</w:t>
      </w:r>
    </w:p>
    <w:p>
      <w:pPr>
        <w:pStyle w:val="ArticleScripture"/>
        <w:jc w:val="left"/>
      </w:pPr>
      <w:r>
        <w:rPr>
          <w:rFonts w:ascii="Ebrima" w:hAnsi="Ebrima" w:eastAsia="Ebrima" w:cs="Ebrima"/>
        </w:rPr>
        <w:t>“እግዚአብሔር የአውሬው ምስል የምሕረት ዘመን ከመዘጋቱ በፊት እንደሚቋቋም በግልጽ አሳይቶኛል፤ ምክንያቱም በእርሱ የእግዚአብሔር ሕዝብ ታላቅ ፈተናቸውን ይገናኛሉና፥ በዚህም የዘላለም እጣ ፈንታቸው ይወሰናል።</w:t>
      </w:r>
    </w:p>
    <w:p>
      <w:pPr>
        <w:pStyle w:val="ArticleScripture"/>
        <w:jc w:val="left"/>
      </w:pPr>
      <w:r>
        <w:rPr>
          <w:rFonts w:ascii="Ebrima" w:hAnsi="Ebrima" w:eastAsia="Ebrima" w:cs="Ebrima"/>
        </w:rPr>
        <w:t>“ይህ የእግዚአብሔር ሕዝብ ከመታተማቸው በፊት ሊያልፉት የሚገባቸው ፈተና ነው። ሕጉን በመጠበቅና ሐሰተኛ ሰንበትን ለመቀበል በመከልከል ለእግዚአብሔር ታማኝነታቸውን ያረጋገጡ ሁሉ፣ ከጌታ ከአምላክ ይሖዋ ባንዲራ በታች ይሰለፋሉ፣ የሕያውም እግዚአብሔርን ማኅተም ይቀበላሉ። ከሰማይ የመጣችውን እውነት አሳልፈው የሚሰጡና የእሑድን ሰንበት የሚቀበሉ ግን፣ የአውሬውን ምልክት ይቀበላሉ” The Seventh-day Adventist Bible Commentary, volume 7, 976.</w:t>
      </w:r>
    </w:p>
    <w:p>
      <w:pPr>
        <w:pStyle w:val="ArticleBody"/>
        <w:jc w:val="left"/>
      </w:pPr>
      <w:r>
        <w:rPr>
          <w:rFonts w:ascii="Ebrima" w:hAnsi="Ebrima" w:eastAsia="Ebrima" w:cs="Ebrima"/>
        </w:rPr>
        <w:t>ሰባተኛውን ቀን አድቬንቲስቶች፣ የሎዶቅያ “የእግዚአብሔር ሕዝብ” የሆኑ፣ የምሕረት ዘመን ከመዘጋቱ በፊት የሚፈጸም “ታላቅ ፈተና” አላቸው። ይህም “ከመታተማቸው በፊት” ሊያልፉት የሚገባቸው “ፈተና” ነው። የእግዚአብሔር ማኅተምና የምሕረት ዘመን መዘጋት በእሑድ ሕግ ጊዜ ይከናወናሉ። የአውሬው ምስል መቋቋም ወደ እሑድ ሕግ በሚመራ እና በዚያም በሚፈጸም ዘመን ውስጥ ይከናወናል። የአውሬው ምስልና መቋቋሙ የዘላለም እጣ ፈንታችንን የሚወስን እውነት ነው። የዚያ ምስል መቋቋም አንድ ሕዝብ ለማድረግ ሁለት በትሮች እንደሚጣመሩ ተመስሎ ቀርቦአል። የሁለቱ በትሮች መጣመር በአሜሪካ ዩናይትድ ስቴትስ ታሪክ መጀመሪያ ላይ ይፈጸማል፣ ከዚያም እንደገና በመጨረሻው ላይ ይፈጸማል። በመጀመሪያ ሁለት በትሮች የተጣመሩት የፕሮቴስታንቱን ቀንድ ለመቋቋም ሲሆን፣ በመጨረሻ ደግሞ ሁለት በትሮች የሚጣመሩት የሪፐብሊካኑን ቀንድ ለመቋቋም ነው።</w:t>
      </w:r>
    </w:p>
    <w:p>
      <w:pPr>
        <w:pStyle w:val="ArticleBody"/>
        <w:jc w:val="left"/>
      </w:pPr>
      <w:r>
        <w:rPr>
          <w:rFonts w:ascii="Ebrima" w:hAnsi="Ebrima" w:eastAsia="Ebrima" w:cs="Ebrima"/>
        </w:rPr>
        <w:t>በ1798 እስከ 1844 ባለው የመጀመሪያው ታሪክ፣ የፕሮቴስታንት ቀንድ ቤተ መቅደስ ተቋቋመ። ከዚያ ከአሥራ ዘጠኝ ዓመታት በኋላ፣ የሪፐብሊካን ቀንድ የመጀመሪያው ሪፐብሊካን ፕሬዚዳንት እንደ በግ ተናገረ፣ በዚህም ሲያደርግ ባሪያዎችን ነጻ የማድረግ ሂደትን ጀመረ፣ ነገር ግን ይህ ሕይወቱን አስከፈለው። የእግዚአብሔር በግ የሰውን ልጅ ከኃጢአት ባርነት ነጻ ለማድረግ በመስቀል ላይ ሞተ፣ ነገር ግን ይህ ሕይወቱን አስከፈለው። መስቀሉ የነጻነት አዋጅ ነው። የሪፐብሊካን ቀንድ ባሪያዎችን ነጻ በሚያደርግበት ታሪክ፣ የፕሮቴስታንት ቀንድ የባርነትን ትንቢት አልተቀበለም። በእሑድ ሕግ ታሪክ ውስጥ፣ የሪፐብሊካን ቀንድ መንፈሳዊ ባርነትን እንደ ገና በሚመሠርትበት ጊዜ፣ የፕሮቴስታንት ቀንድ ምርኮኞችን ነጻ የሚያወጣውን መልእክት ይናገራል።</w:t>
      </w:r>
    </w:p>
    <w:p>
      <w:pPr>
        <w:pStyle w:val="ArticleBody"/>
        <w:jc w:val="left"/>
      </w:pPr>
      <w:r>
        <w:rPr>
          <w:rFonts w:ascii="Ebrima" w:hAnsi="Ebrima" w:eastAsia="Ebrima" w:cs="Ebrima"/>
        </w:rPr>
        <w:t>የምድር አውሬው ሪፐብሊካን ቀንድ የመጨረሻው ፕሬዚዳንት እንደ ዘንዶ ይናገራል፤ እርሱም ሲናገር እውነተኛው ፕሮቴስታንት ቀንድ እንደ ሰንደቅ ከፍ ይላል። ይህም በቃል እና በመንፈሳዊው የሜዶ-ፋርስ መንግሥት ሁለት ቀንዶች ውስጥ ተመስሏል። በቃል ያለው የሜዶ-ፋርስ መንግሥት በመጽሐፍ ቅዱስ ትንቢት ሁለተኛው መንግሥት ነበር፥ እና በመጽሐፍ ቅዱስ ትንቢት ስድስተኛው መንግሥት መንፈሳዊው የሜዶ-ፋርስ መንግሥት ነው። በዳንኤል መጽሐፍ የሜዶ-ፋርስ አውራ በግ ሁለት ቀንዶች ነበሩት፤ እንዲሁም አሜሪካ ሁለት ቀንዶች አሏት፤ ነገር ግን ሁለተኛው ቀንድ በኋላ ወጣ።</w:t>
      </w:r>
    </w:p>
    <w:p>
      <w:pPr>
        <w:pStyle w:val="ArticleScripture"/>
        <w:jc w:val="left"/>
      </w:pPr>
      <w:r>
        <w:rPr>
          <w:rFonts w:ascii="Ebrima" w:hAnsi="Ebrima" w:eastAsia="Ebrima" w:cs="Ebrima"/>
        </w:rPr>
        <w:t>ከዚያም ዓይኖቼን አንሥቼ ተመለከትሁ፤ እነሆም፥ በወንዙ ፊት ሁለት ቀንዶች ያሉት አንድ በግ ቆሞ ነበር፤ ሁለቱም ቀንዶች ረጅሞች ነበሩ፤ ነገር ግን አንዱ ከሌላው ይልቅ ረጅም ነበር፥ የረጅሙም በኋላ ወጣ። ዳንኤል 8፥3።</w:t>
      </w:r>
    </w:p>
    <w:p>
      <w:pPr>
        <w:pStyle w:val="ArticleBody"/>
        <w:jc w:val="left"/>
      </w:pPr>
      <w:r>
        <w:rPr>
          <w:rFonts w:ascii="Ebrima" w:hAnsi="Ebrima" w:eastAsia="Ebrima" w:cs="Ebrima"/>
        </w:rPr>
        <w:t>በምድር አውሬውና በሁለቱ ቀንዶቹ ትንቢታዊ ታሪክ ውስጥ፣ የፕሮቴስታንት ቀንድ አስቀድሞ ተለይቶ ታወቀ፤ ነገር ግን ወደ ላይ ወጥቶ ሥራውን ከመፈጸም ይልቅ ወደ ሎዶቅያ ዕውርነት ምድረ በዳ ተመለሰ። የሪፐብሊካን ቀንድ እንደ ዘንዶ በሚናገርበትና በቅርቡ የሚመጣውን የእሑድ ሕግ በሚያሳልፍበት ታሪክ ውስጥ፣ እውነተኛው የፕሮቴስታንት ቀንድ በመጨረሻ እንደ ዓላማ ምልክት ከፍ ይላል። የአውሬውን ምስል መቋቋም የሚወክለውን ፈተና የሚያውቁ እነዚያ የሎዶቅያ ሰባተኛ ቀን አድቬንቲሶች ብቻ የምሕረት ጊዜ ሲዘጋ የእግዚአብሔርን ማኅተም ይቀበላሉ። ይህን የፈተና ሂደት የሚለይ መልእክት አሁን ከእርሱ ሊጠቀሙ ለሚወዱ ሁሉ እየተገለጠ ነው።</w:t>
      </w:r>
    </w:p>
    <w:p>
      <w:pPr>
        <w:pStyle w:val="ArticleScripture"/>
        <w:jc w:val="left"/>
      </w:pPr>
      <w:r>
        <w:rPr>
          <w:rFonts w:ascii="Ebrima" w:hAnsi="Ebrima" w:eastAsia="Ebrima" w:cs="Ebrima"/>
        </w:rPr>
        <w:t>ኤልያስም ወደ ሕዝቡ ሁሉ ቀርቦ፣ እንዲህ አለ፦ በሁለት ሐሳቦች መካከል እስከ መቼ ትንገራገራላችሁ? እግዚአብሔር አምላክ ከሆነ ተከተሉት፤ በአል ግን ከሆነ እርሱን ተከተሉ። ሕዝቡም አንድ ቃል እንኳ አልመለሱለትም። 1 ነገሥት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አሥራ አራት</dc:title>
  <dc:subject>ትንቢታዊው ተመሳሳይነት፡ ከሚለራውያን እስከ Future for America በኤልያስ መንፈስ</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