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ለአሜሪካ የወደፊት ትንቢት እና ጁላይ 18, 2020 - ቁጥር ስድስት</w:t>
      </w:r>
    </w:p>
    <w:p>
      <w:pPr>
        <w:pStyle w:val="ArticleSubtitle"/>
        <w:jc w:val="left"/>
      </w:pPr>
      <w:r>
        <w:rPr>
          <w:rFonts w:ascii="Ebrima" w:hAnsi="Ebrima" w:eastAsia="Ebrima" w:cs="Ebrima"/>
        </w:rPr>
        <w:t>አርማ</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2023-09-23</w:t>
      </w:r>
    </w:p>
    <w:p>
      <w:pPr>
        <w:pStyle w:val="ArticleScripture"/>
        <w:jc w:val="left"/>
      </w:pPr>
      <w:r>
        <w:rPr>
          <w:rFonts w:ascii="Ebrima" w:hAnsi="Ebrima" w:eastAsia="Ebrima" w:cs="Ebrima"/>
        </w:rPr>
        <w:t>ከሦስት ቀንና ከአንድ እኩሌታ በኋላ የሕይወት መንፈስ ከእግዚአብሔር ገባባቸው፥ በእግራቸውም ቆሙ፤ ያዩአቸውም ሁሉ ታላቅ ፍርሃት ወረደባቸው። ከሰማይም እንዲህ የሚል ታላቅ ድምፅ ሰሙ፦ “ወደዚህ ውጡ።” በደመናም ወደ ሰማይ ወጡ፤ ጠላቶቻቸውም አዩአቸው። ራእይ 11፥11፣ 12።</w:t>
      </w:r>
    </w:p>
    <w:p>
      <w:pPr>
        <w:pStyle w:val="ArticleBody"/>
        <w:jc w:val="left"/>
      </w:pPr>
      <w:r>
        <w:rPr>
          <w:rFonts w:ascii="Ebrima" w:hAnsi="Ebrima" w:eastAsia="Ebrima" w:cs="Ebrima"/>
        </w:rPr>
        <w:t>በመንገድ ላይ ከተረገጡ በኋላ፣ ኤልያስና ሙሴ መጽናኛውን ይቀበላሉ፤ ከዚያም በእግራቸው ላይ ይቆማሉ። በሕዝቅኤል የአጥንቶች ሸለቆ ውስጥ ያሉት መጀመሪያ ድምፅን ይሰማሉ፤ ከዚያም መናወጥን ያጋጥማቸዋል፤ ነገር ግን አሁንም ያለ ትንፋሽ ነበሩ።</w:t>
      </w:r>
    </w:p>
    <w:p>
      <w:pPr>
        <w:pStyle w:val="ArticleScripture"/>
        <w:jc w:val="left"/>
      </w:pPr>
      <w:r>
        <w:rPr>
          <w:rFonts w:ascii="Ebrima" w:hAnsi="Ebrima" w:eastAsia="Ebrima" w:cs="Ebrima"/>
        </w:rPr>
        <w:t>ስለዚህ እንደ ተአዘዝሁ ትንቢት ተናገርሁ፤ እኔም ትንቢት በተናገርሁ ጊዜ ድምፅ ሆነ፥ እነሆም ርግጠት ሆነ፤ አጥንቶቹም ተሰበሰቡ፥ እያንዳንዱም አጥንት ወደ አጥንቱ ተቀላቀለ። እኔም ባየሁ ጊዜ፥ እነሆ፥ ጅማቶችና ሥጋ በላያቸው ወጡ፥ ቆዳም ከላይ ሸፈናቸው፤ ነገር ግን በውስጣቸው ትንፋሽ አልነበረም። ሕዝቅኤል 37፥7፣ 8።</w:t>
      </w:r>
    </w:p>
    <w:p>
      <w:pPr>
        <w:pStyle w:val="ArticleBody"/>
        <w:jc w:val="left"/>
      </w:pPr>
      <w:r>
        <w:rPr>
          <w:rFonts w:ascii="Ebrima" w:hAnsi="Ebrima" w:eastAsia="Ebrima" w:cs="Ebrima"/>
        </w:rPr>
        <w:t>ሰውነቶቹ እንደ ገና በተገነቡ ጊዜ፣ የአራቱን ነፋሳት መልእክት ይሰማሉ።</w:t>
      </w:r>
    </w:p>
    <w:p>
      <w:pPr>
        <w:pStyle w:val="ArticleScripture"/>
        <w:jc w:val="left"/>
      </w:pPr>
      <w:r>
        <w:rPr>
          <w:rFonts w:ascii="Ebrima" w:hAnsi="Ebrima" w:eastAsia="Ebrima" w:cs="Ebrima"/>
        </w:rPr>
        <w:t>ከዚያም እርሱ እንዲህ አለኝ፤ ለነፋሱ ትንቢት ተናገር፥ ትንቢት ተናገር፥ የሰው ልጅ ሆይ፥ ለነፋሱም እንዲህ በል፤ ጌታ እግዚአብሔር እንዲህ ይላል፤ አንቺ ትንፋሽ ሆይ፥ ከአራቱ ነፋሳት ዘንድ ና፥ በእነዚህም በተገደሉት ላይ እፍ፤ እነርሱም ይኑሩ። እንዳዘዘኝም ትንቢት ተናገርሁ፤ ትንፋሹም በእነርሱ ገባ፥ ኖሩም፥ በእግራቸውም ቆሙ፥ እጅግ ብዙ ሠራዊት ሆኑ። ሕዝቅኤል 37፥9-10።</w:t>
      </w:r>
    </w:p>
    <w:p>
      <w:pPr>
        <w:pStyle w:val="ArticleBody"/>
        <w:jc w:val="left"/>
      </w:pPr>
      <w:r>
        <w:rPr>
          <w:rFonts w:ascii="Ebrima" w:hAnsi="Ebrima" w:eastAsia="Ebrima" w:cs="Ebrima"/>
        </w:rPr>
        <w:t>ሁሉም ነቢያት የዓለምን መጨረሻ ይለዩታል፤ ስለዚህ ከሕዝቅኤል የተወሰደው ይህ ክፍል የራእይ አሥራ አንድ ያሉትን ሁለቱን ነቢያት መልእክት ለመሸሽ ለሚፈልጉ ሰዎች አስቸጋሪ ጥያቄ ያስነሣል። እርግጥ ነው፥ መልእክቱን ለመቃወም ለሚፈልጉ ሰዎች ለራሳቸው ሊነግሩት የሚችሉት ቀላሉ ሐሰት፣ ራእይ አሥራ አንድ የፈረንሳይ አብዮትን ብቻ የሚወክል ታሪክ ነው፣ እናም ለዓለም መጨረሻ የሚመለከት አፈፃፀም የለውም ማለት ነው። ነገር ግን ራእይ አሥራ አንድ እንኳን የዓለምን መጨረሻ እንደሚለይ የሚለውን መሠረተ ሐሳብ ከተቀበላችሁ፣ ከዚያ በዓለም መጨረሻ በታላቅ ጩኸት የሦስተኛውን መልአክ መልእክት የሚያቀርበው ኃያል ሠራዊት፣ እንደ እግዚአብሔር ሠራዊት ቆሞ ከመታየቱ በፊት ሞቶ እንደነበረና እንደ ተነሣ መገለጹን ከዚያ እውነታ ጋር ማስማማት ይኖርባችኋል።</w:t>
      </w:r>
    </w:p>
    <w:p>
      <w:pPr>
        <w:pStyle w:val="ArticleScripture"/>
        <w:jc w:val="left"/>
      </w:pPr>
      <w:r>
        <w:rPr>
          <w:rFonts w:ascii="Ebrima" w:hAnsi="Ebrima" w:eastAsia="Ebrima" w:cs="Ebrima"/>
        </w:rPr>
        <w:t>ከዚያም እንዲህ አለኝ፤ የሰው ልጅ ሆይ፥ እነዚህ አጥንቶች የእስራኤል ቤት ሁሉ ናቸው፤ እነሆ፥ እነርሱ፦ አጥንቶቻችን ደርቀዋል፥ ተስፋችንም ጠፍታለች፤ ከክፍላችን ተቈርጠናል ይላሉ። ስለዚህ ትንቢት ተናገርና እንዲህ በላቸው፤ ጌታ እግዚአብሔር እንዲህ ይላል፦ እነሆ፥ ሕዝቤ ሆይ፥ መቃብሮቻችሁን እከፍታለሁ፥ ከመቃብሮቻችሁም አወጣችኋለሁ፥ ወደ እስራኤልም ምድር አገባችኋለሁ። እናንተም፥ ሕዝቤ ሆይ፥ መቃብሮቻችሁን በከፈትሁ ጊዜና ከመቃብሮቻችሁ ባወጣኋችሁ ጊዜ፥ እኔ እግዚአብሔር እንደ ሆንሁ ታውቃላችሁ። መንፈሴንም በውስጣችሁ አኖራለሁ፥ በሕይወትም ትኖራላችሁ፤ በምድራችሁም ላይ አኖራችኋለሁ፤ ከዚያም እኔ እግዚአብሔር እንደ ተናገርሁና እንዳደረግሁ ታውቃላችሁ፥ ይላል እግዚአብሔር። ሕዝቅኤል 37፥11–14።</w:t>
      </w:r>
    </w:p>
    <w:p>
      <w:pPr>
        <w:pStyle w:val="ArticleBody"/>
        <w:jc w:val="left"/>
      </w:pPr>
      <w:r>
        <w:rPr>
          <w:rFonts w:ascii="Ebrima" w:hAnsi="Ebrima" w:eastAsia="Ebrima" w:cs="Ebrima"/>
        </w:rPr>
        <w:t>ክርስቶስ በደመና ወደ ሰማይ ዐረገ፥ እርሱም በደመናዎች ይመለሳል፤ ደመናዎቹም መላእክትን ያመለክታሉ። ሙሴና ኤልያስ በአሜሪካ ውስጥ በእሑድ ሕግ ጊዜ በሰማይ መካከል የሚበርረውን የሦስተኛውን መልአክ መልእክት የሚወክል ደመና ውስጥ ወደ ሰማይ ይዐርጋሉ። ሙሴና ኤልያስ ከእስልምና መልእክት ጋር በተያያዘ በእሑድ ሕግ ጊዜ ወደ ሰማይ ይዐርጋሉ።</w:t>
      </w:r>
    </w:p>
    <w:p>
      <w:pPr>
        <w:pStyle w:val="ArticleBody"/>
        <w:jc w:val="left"/>
      </w:pPr>
      <w:r>
        <w:rPr>
          <w:rFonts w:ascii="Ebrima" w:hAnsi="Ebrima" w:eastAsia="Ebrima" w:cs="Ebrima"/>
        </w:rPr>
        <w:t>ኢሳይያስ ከዚህ ታሪክ ጋር የተያያዙ ብዙ እውነቶችን ያመለክታል፤ ይህም ኢየሱስ ራሱ ሥራውን ለመለየት የጠቀሰው በዚያው ትንቢታዊ ክፍል ውስጥ ነው። እርሱ ትንቢታዊ መልእክት በገዛ አገር ሰዎች እንዳልተቀበለ ለማሳየት ነቢያት ኤልያስንና ኤልሳዕን እንደ ምሳሌ ተጠቀመ፤ ይህም ወዲያውኑ በናዝሬት ያሉትን የቤተ ክርስቲያን ሰዎች ወደ ቁጣ አመጣቸው፥ እርሱንም ለመግደል ፈለጉ።</w:t>
      </w:r>
    </w:p>
    <w:p>
      <w:pPr>
        <w:pStyle w:val="ArticleScripture"/>
        <w:jc w:val="left"/>
      </w:pPr>
      <w:r>
        <w:rPr>
          <w:rFonts w:ascii="Ebrima" w:hAnsi="Ebrima" w:eastAsia="Ebrima" w:cs="Ebrima"/>
        </w:rPr>
        <w:t>መንፈስ የጌታ እግዚአብሔር በእኔ ላይ ነው፤ ጌታ ለየዋሆች የምሥራች እሰብክ ዘንድ ቀብቶኛልና፤ ልባቸው የተሰበረውን እጠግን ዘንድ፥ ለምርኮኞች ነፃነትን፥ ለታሰሩትም የእስር ቤት መከፈትን አውጅ ዘንድ ልኮኛል፤ የጌታን የሞገስ ዓመትና የአምላካችንን የበቀል ቀን አውጅ ዘንድ፥ የሚያለቅሱትን ሁሉ አጽናና ዘንድ፤ በጽዮን የሚያለቅሱትን ሾም ዘንድ፥ በአመድ ፋንታ ክብርን፥ በልቅሶ ፋንታ የደስታ ዘይትን፥ በከባድ መንፈስ ፋንታ የምስጋና ልብስን ይሰጣቸው ዘንድ፤ እርሱም ይከብር ዘንድ፥ የጽድቅ ዛፎች፥ የጌታ ተከላ ተብለው እንዲጠሩ። የቀድሞውንም ፍርስራሾች ይሠራሉ፤ ከድሮ የፈረሱትን ያነሣሉ፤ የፈረሱትንም ከተሞች፥ የብዙ ትውልድ ጥፋቶችን ይጠግናሉ። እንግዶችም ቆመው መንጎቻችሁን ያሰማራሉ፤ የባዕድ ልጆችም አራሾቻችሁና የወይን ጠባቂዎቻችሁ ይሆናሉ። እናንተ ግን የጌታ ካህናት ትባላላችሁ፤ ሰዎችም የአምላካችን አገልጋዮች ይሏችኋል፤ የአሕዛብን ሀብት ትበላላችሁ፥ በክብራቸውም ትመካላችሁ። በእፍረታችሁ ፋንታ እጥፍ ትቀበላላችሁ፤ በውርደትም ፋንታ በእድላቸው ደስ ይላቸዋል፤ ስለዚህ በምድራቸው እጥፍ ይወርሳሉ፤ ዘላለማዊ ደስታም ይሆንላቸዋል። እኔ ጌታ ፍርድን እወዳለሁና፥ ለመሥዋዕት የሚሆንን ዝርፊያ እጠላለሁ፤ ሥራቸውንም በእውነት እመራለሁ፥ ከእነርሱም ጋር ዘላለማዊ ቃል ኪዳን አደርጋለሁ። ዘራቸውም በአሕዛብ መካከል ይታወቃል፥ ልጆቻቸውም በወገኖች መካከል፤ የሚያዩአቸውም ሁሉ ጌታ የባረከው ዘር እንደ ሆኑ ያውቃቸዋል። በጌታ እጅግ ደስ ይለኛል፤ ነፍሴም በአምላኬ ሐሴት ታደርጋለች፤ የማዳንን ልብስ አልብሶኛልና፥ የጽድቅንም መጎናጸፊያ አልብሶኛል፤ ሙሽራ ጌጡን እንደሚታጠቅ፥ ሙሽሪትም በጌጦቿ እንደምትሸለም እንዲሁ። ምድር ቡቃያዋን እንደምታወጣ፥ ገነትም የተዘራባትን እንዲበቅል እንደምታደርግ፥ እንዲሁ ጌታ እግዚአብሔር ጽድቅንና ምስጋናን በአሕዛብ ሁሉ ፊት ያበቅላል።</w:t>
      </w:r>
    </w:p>
    <w:p>
      <w:pPr>
        <w:pStyle w:val="ArticleScripture"/>
        <w:jc w:val="left"/>
      </w:pPr>
      <w:r>
        <w:rPr>
          <w:rFonts w:ascii="Ebrima" w:hAnsi="Ebrima" w:eastAsia="Ebrima" w:cs="Ebrima"/>
        </w:rPr>
        <w:t>ስለ ጽዮን ሲል ዝም አልልም፥ ስለ ኢየሩሳሌምም አላርፍም፤ ጽድቋ እንደ ብርሃን እስኪወጣ፥ ማዳኗም እንደሚቃጠል መብራት እስኪታይ ድረስ። አሕዛብም ጽድቅሽን ያያሉ፥ ነገሥታትም ሁሉ ክብርሽን፤ በእግዚአብሔርም አፍ የሚጠራ አዲስ ስም ይጠራልሽ። ደግሞም በእግዚአብሔር እጅ ውስጥ የክብር አክሊል፥ በአምላክሽም እጅ ውስጥ የንጉሥ ዘውድ ትሆኛለሽ። ከዚህ በኋላ የተተወች አትባይም፥ ምድርሽም ዳግመኛ ባድማ አትባልም፤ ነገር ግን አንቺ ሔፍሲባ ትባላለሽ፥ ምድርሽም ቡኤላ፤ እግዚአብሔር በአንቺ ደስ ስለሚለው፥ ምድርሽም ስለምትጋባ። ወጣት ወንድ ድንግልን እንደሚያገባ፥ እንዲሁ ልጆችሽ ያገቡሻል፤ ሙሽራም በሙሽሪቱ እንደሚደሰት፥ እንዲሁ አምላክሽ በአንቺ ይደሰታል። ኢየሩሳሌም ሆይ፥ በቅጥርሽ ላይ ጠባቂዎችን አቁሜያለሁ፤ ቀንም ሆነ ሌሊት ፈጽሞ ዝም አይሉም። እናንተ እግዚአብሔርን የምታስታውሱ፥ ዝም አትበሉ፤ ኢየሩሳሌምንም በምድር ላይ ምስጋና እስኪያደርጋት ድረስ፥ እርሱ እስኪያጸናትም ድረስ ዕረፍት አትስጡት። እግዚአብሔር በቀኝ እጁና በኃይሉ ክንድ ምሎአል፤ በእርግጥ እህልሽን ከእንግዲህ ወዲህ ለጠላቶችሽ ምግብ አልሰጥም፥ ያደከምሽበትንም የወይን ጠጅ የእንግዳ ልጆች አይጠጡም፤ ነገር ግን የሰበሰቡት ራሳቸው ይበሉታል፥ እግዚአብሔርንም ያመሰግናሉ፤ ያከማቹትም በቅድስናዬ አደባባዮች ይጠጡታል። በሮችን አልፉ፥ አልፉ፤ የሕዝቡን መንገድ አዘጋጁ፤ ጐዳናውን ከፍ አድርጉ፥ ከፍ አድርጉት፤ ድንጋዮቹን አስወግዱ፤ ለሕዝቦች ዓላማን አንሡ። እነሆ፥ እግዚአብሔር እስከ ምድር ዳርቻ ድረስ አውጇል፤ ለጽዮን ሴት ልጅ እንዲህ በሉ፤ እነሆ፥ መዳንሽ ይመጣል፤ እነሆ፥ ዋጋው ከእርሱ ጋር ነው፥ ሥራውም በፊቱ ነው። እነርሱም፦ ቅዱስ ሕዝብ፥ በእግዚአብሔር የተዋጁ ብለው ይጠሯቸዋል፤ አንቺም፦ የተፈለገች፥ ያልተተወች ከተማ ተብለሽ ትጠራለሽ። ኢሳይያስ 61፥1–62፥12።</w:t>
      </w:r>
    </w:p>
    <w:p>
      <w:pPr>
        <w:pStyle w:val="ArticleBody"/>
        <w:jc w:val="left"/>
      </w:pPr>
      <w:r>
        <w:rPr>
          <w:rFonts w:ascii="Ebrima" w:hAnsi="Ebrima" w:eastAsia="Ebrima" w:cs="Ebrima"/>
        </w:rPr>
        <w:t>ጌታ ቀድሞ “የተተወች” ከነበረችው፣ ከዚያም “ያልተተወች” “ከተማ” ከሆነችው አንድ መቶ አርባ አራት ሺህ ጋር “ዘላለማዊ ኪዳን” ይገባል። እነርሱ “ምድረ በዳ” ነበሩ፥ በመንገድም ላይ ሙታን ነበሩ። ኢሳይያስ እነርሱን “የጌታ ካህናት፥” የጌታ “አገልጋዮች፥” “ቅዱስ ሕዝብ” እና በጽዮን ቅጥሮች ላይ ያሉ “ጠባቂዎች” ብሎ ይለያቸዋል።</w:t>
      </w:r>
    </w:p>
    <w:p>
      <w:pPr>
        <w:pStyle w:val="ArticleBody"/>
        <w:jc w:val="left"/>
      </w:pPr>
      <w:r>
        <w:rPr>
          <w:rFonts w:ascii="Ebrima" w:hAnsi="Ebrima" w:eastAsia="Ebrima" w:cs="Ebrima"/>
        </w:rPr>
        <w:t>በሙታን ሥጋቸው ላይ ደስ ከተሰኙት ሰዎች በተቃራኒው፣ ከዚያ በኋላ እግዚአብሔር “ሙሽራው በሙሽሪቱ ላይ እንደሚደሰት” እንዲሁ በእነርሱ ላይ ደስ ይለዋል። በዚያን ጊዜ ሙሽሪቱ ተዘጋጅታለች። ለፊላዴልፊያ በተሰጠው ተስፋ ውስጥ ጌታ ለእነርሱ “አዲስ ስም” እንደሚሰጥ እንዲሁ፣ ስማቸውንም “ሄፍጽባህ” እና “ብኡላ” መሆኑን ይገልጻል። ሄፍጽባህ ማለት ደስታዬ በእርስዋ ነው ማለት ነው፣ ብኡላም ማለት ማግባት ማለት ነው። ጌታ በኤልያስና በሙሴ የተወከሉትን ያገባል።</w:t>
      </w:r>
    </w:p>
    <w:p>
      <w:pPr>
        <w:pStyle w:val="ArticleBody"/>
        <w:jc w:val="left"/>
      </w:pPr>
      <w:r>
        <w:rPr>
          <w:rFonts w:ascii="Ebrima" w:hAnsi="Ebrima" w:eastAsia="Ebrima" w:cs="Ebrima"/>
        </w:rPr>
        <w:t>የተሰጣቸው ሥራ የክርስቶስንና የጽድቁን “የምሥራች” “እስከ ዓለም ፍጻሜ” በመስበክ ለክርስቶስ ሁለተኛ ምጽአት መንገዱን ማዘጋጀት ነው። በመንፈስ መፍሰስ ውስጥ በአጽናኙ ተቀብደው ተቀብተዋል፥ ከዚያም “ወደ ላይ እንድትወጡ” የሚላቸው “ታላቅ ድምፅ ከሰማይ” በሚል ጊዜ “እንደ ምልክት” ከፍ ይላሉ። ከዚያም በእግዚአብሔር እጅ ውስጥ “የክብር አክሊል” እና “የንጉሣዊ ዘውድ” ይሆናሉ። ዘካርያስ ይህንኑ አክሊል እንደ ዓርማ ይለይታል፥ እንዲሁም ይህን ክስተት በኋለኛው ዝናብ ዘመን ውስጥ ያኖረዋል።</w:t>
      </w:r>
    </w:p>
    <w:p>
      <w:pPr>
        <w:pStyle w:val="ArticleScripture"/>
        <w:jc w:val="left"/>
      </w:pPr>
      <w:r>
        <w:rPr>
          <w:rFonts w:ascii="Ebrima" w:hAnsi="Ebrima" w:eastAsia="Ebrima" w:cs="Ebrima"/>
        </w:rPr>
        <w:t>በዚያም ቀን እግዚአብሔር አምላካቸው እንደ ሕዝቡ መንጋ ያድናቸዋል፤ በምድሩም ላይ እንደ ዓላማ ከፍ ከፍ ብለው እንደ ዘውድ ድንጋዮች ይሆናሉና። መልካምነቱ እንዴት ታላቅ ነው! ውበቱስ እንዴት ታላቅ ነው! እህል ጕልማሶችን ደስ ያሰኛል፥ አዲስ ወይንም ደናግልን። በኋለኛው ዝናብ ዘመን ከእግዚአብሔር ዝናብን ለምኑ፤ እግዚአብሔርም ብሩህ ደመናዎችን ያደርጋል፥ የዝናብ ዝናብም ይሰጣቸዋል፥ በሜዳም ለእያንዳንዱ ሰው ሣርን ይሰጣል። ዘካርያስ 9፥16–10፥1።</w:t>
      </w:r>
    </w:p>
    <w:p>
      <w:pPr>
        <w:pStyle w:val="ArticleBody"/>
        <w:jc w:val="left"/>
      </w:pPr>
      <w:r>
        <w:rPr>
          <w:rFonts w:ascii="Ebrima" w:hAnsi="Ebrima" w:eastAsia="Ebrima" w:cs="Ebrima"/>
        </w:rPr>
        <w:t>እነርሱ “የሕዝቡ መንጋ” ይሆናሉ፤ ነገር ግን ጌታ በዚያን ጊዜ ገና በባቢሎን ውስጥ ያለ ሁለተኛ መንጋ አለው፤ እርሱም ደግሞ ይጠራቸዋል። ሥራቸውም “አሮጌ” ባድማ ስፍራዎችንና የብዙ ትውልዶችን “ፍርስራሾች” እንደገና መገንባት ይሆናል። በአድቬንቲዝም ውስጥም ሆነ ከአድቬንቲዝም ውጭ የተጣሉና የተሸፈኑ የድሮ መንገዶችን ተመልሰው የሚያቆሙ እነርሱ ይሆናሉ። ወደ ሚለራዊ መሠረታዊ እውነቶች ይመለሳሉ፤ በንጽሕናቸውም ለሎዶቅያዊ አድቬንቲዝም ያቀርቧቸዋል፤ እንዲሁም ከአድቬንቲዝም ውጭ ላሉት ስለ “አሮጌ” እውነቶች ከእግዚአብሔር ሕግ፣ በተለይም ከሰንበት ጋር የተያያዙትን መልእክት ያቀርባሉ። ይህንም በሚያደርጉበት ጊዜ አዲሱን ታሪክ ለማብራራት የብዙ ትውልዶችን ታሪኮች ይጠቀማሉ። ሥራቸውም የሚከናወነው በኋለኛው ዝናብ ዘመን፣ የእግዚአብሔር ፍርዶች በምድር ላይ በሚገኙበት ጊዜ ነው። ጌታም በቀኙ እጁ እንደ አርማ ከፍ ሲያደርጋቸው፣ ከዚህ ቀደም በጎዳና ላይ ተጥለው ባሉ ሬሳዎቻቸው ላይ ደስ ያለው ዓለም ሁሉ አርማውን ያያል፣ የጠባቂዎችንም የማስጠንቀቂያ መለከት ይሰማል።</w:t>
      </w:r>
    </w:p>
    <w:p>
      <w:pPr>
        <w:pStyle w:val="ArticleScripture"/>
        <w:jc w:val="left"/>
      </w:pPr>
      <w:r>
        <w:rPr>
          <w:rFonts w:ascii="Ebrima" w:hAnsi="Ebrima" w:eastAsia="Ebrima" w:cs="Ebrima"/>
        </w:rPr>
        <w:t>እናንተ ሁላችሁ የዓለም ነዋሪዎችና በምድር የምትኖሩ ሰዎች፥ በተራሮች ላይ ምልክት ሲያቆም ተመልከቱ፤ መለከትም ሲነፋ ስሙ። ኢሳይያስ 18፥3።</w:t>
      </w:r>
    </w:p>
    <w:p>
      <w:pPr>
        <w:pStyle w:val="ArticleBody"/>
        <w:jc w:val="left"/>
      </w:pPr>
      <w:r>
        <w:rPr>
          <w:rFonts w:ascii="Ebrima" w:hAnsi="Ebrima" w:eastAsia="Ebrima" w:cs="Ebrima"/>
        </w:rPr>
        <w:t>በራእይ መጽሐፍ ምዕራፍ አሥራ አንድ፣ በሙታን ሥጋቸው ላይ ሲደሰቱ የነበሩት ሰዎች እነርሱ ቆመው ሲያዩአቸው፣ “ያዩአቸውም ላይ ታላቅ ፍርሃት ወደቀባቸው።”</w:t>
      </w:r>
    </w:p>
    <w:p>
      <w:pPr>
        <w:pStyle w:val="ArticleScripture"/>
        <w:jc w:val="left"/>
      </w:pPr>
      <w:r>
        <w:rPr>
          <w:rFonts w:ascii="Ebrima" w:hAnsi="Ebrima" w:eastAsia="Ebrima" w:cs="Ebrima"/>
        </w:rPr>
        <w:t>ከዚያም አሶር በሰይፍ ይወድቃል፤ ነገር ግን በኃያል ሰው ሰይፍ አይደለም፤ ሰይፍም ያጠፋዋል፤ ነገር ግን በተራ ሰው ሰይፍ አይደለም፤ እርሱም ከሰይፍ ይሸሻል፥ ወጣቶቹም ይሸነፋሉ። በፍርሃትም ወደ ምሽጉ ያልፋል፥ መኳንንቱም ከዓላማው የተነሣ ይፈራሉ፤ እሳቱ በጽዮን፥ እቶኑም በኢየሩሳሌም ያለ እግዚአብሔር ይላል። ኢሳይያስ 31፥8፣ 9።</w:t>
      </w:r>
    </w:p>
    <w:p>
      <w:pPr>
        <w:pStyle w:val="ArticleBody"/>
        <w:jc w:val="left"/>
      </w:pPr>
      <w:r>
        <w:rPr>
          <w:rFonts w:ascii="Ebrima" w:hAnsi="Ebrima" w:eastAsia="Ebrima" w:cs="Ebrima"/>
        </w:rPr>
        <w:t>የነቢያት ምስክሮች ሁሉ በራእይ መጽሐፍ ውስጥ አንድ ላይ ይሰበሰባሉ። አሶራዊው በዳንኤል ምዕራፍ አሥራ አንድ ቁጥር አርባ እስከ አርባ አምስት ውስጥ መጨረሻውን ሲደርስ የሚረዳውም ማንም የሌለውን የሰሜን ንጉሥ ይወክላል። እግዚአብሔር ጠባቂዎች የሆኑት አንድ መቶ አርባ አራት ሺህ መለከቱን በሚነፉበት ጊዜ ዓለም ሁሉ ይሰማል እና ይፈራል። በሁለቱ ነቢያት የተወከሉት “መልካም የምሥራችን ይሰብኩ ዘንድ” በመጽናኛው “ይቀባሉ፤” ይህም በዳንኤል ምዕራፍ አሥራ አንድ ቁጥር አርባ አራት ውስጥ የሰሜን ንጉሥን “የሚያስጨንቁት” “ከምሥራቅና ከሰሜን የሚወጡ ወሬዎች” ናቸው፤ ይህም የእሑድ ሕግ ቀውስ ስደት መጀመሪያን ያመለክታል። በዚያን ጊዜ አሕዛብ ከባቢሎን እንዲወጡ ለሚጠራው መልእክት ምላሽ ይሰጣሉ፤ መጥተውም ደግሞ “የእሴይ ሥር” ተብለው ከሚወከሉት ከጌታ ካህናት ጋር ይቀላቀላሉ፤ በዚህም ለአሕዛብ የማስጠንቀቂያውን መልእክት ለማቅረብ የሚጠቀሙበት መጽሐፍ ቅዱሳዊ የአሠራር ዘዴ ይታወቃል።</w:t>
      </w:r>
    </w:p>
    <w:p>
      <w:pPr>
        <w:pStyle w:val="ArticleScripture"/>
        <w:jc w:val="left"/>
      </w:pPr>
      <w:r>
        <w:rPr>
          <w:rFonts w:ascii="Ebrima" w:hAnsi="Ebrima" w:eastAsia="Ebrima" w:cs="Ebrima"/>
        </w:rPr>
        <w:t>በዚያም ቀን ለሕዝቦች ዓላማ ሆኖ የሚቆም የእሴይ ሥር ይኖራል፤ አሕዛብም ወደ እርሱ ይፈልጋሉ፤ ማረፊያውም ክቡር ይሆናል። በዚያም ቀን እንዲህ ይሆናል፤ ጌታ ከአሦር፣ ከግብፅ፣ ከጳጥሮስ፣ ከኩሽ፣ ከዔላም፣ ከሺናር፣ ከሐማት፣ ከባሕር ደሴቶችም የቀሩትን የሕዝቡን ቅሬታ ለማስመለስ እጁን ሁለተኛ ጊዜ ይዘረጋል። ለአሕዛብም ዓላማ ያቆማል፤ ከእስራኤልም የተጣሉትን ይሰበስባል፥ ከይሁዳም የተበተኑትን ከምድር አራቱ ማዕዘኖች ያከማቻል። ኢሳይያስ 11፥10–12።</w:t>
      </w:r>
    </w:p>
    <w:p>
      <w:pPr>
        <w:pStyle w:val="ArticleBody"/>
        <w:jc w:val="left"/>
      </w:pPr>
      <w:r>
        <w:rPr>
          <w:rFonts w:ascii="Ebrima" w:hAnsi="Ebrima" w:eastAsia="Ebrima" w:cs="Ebrima"/>
        </w:rPr>
        <w:t>ጌታ መስከረም 11, 2001 በሰጠው መልእክት ሕዝቡን ሰበሰበ፤ በዚያ መልእክትም የእስልምና ጥቃት የሦስተኛው ወዮ መድረስ መሆኑ ተለይቶ ተገለጠ። እነርሱ በመንገድ ላይ ሞተው ከነበሩ በኋላ ጌታ ሕዝቡን እንደ ሁለተኛ ጊዜ ደግሞ ይሰበስባል። ይህን ሲያደርግ የተሰበሰቡት “የእስራኤል ተጣሉ ሰዎች” እና “የይሁዳ የተበተኑ” ተብለው ይለያሉ። በሐምሌ 18, 2020 ወደ መንገዶች ተጣሉ፤ ነገር ግን ገና በባቢሎን ውስጥ ያሉትን የእግዚአብሔር ሌላ መንጋ የሚሰበስብ ዓላማ እንዲሆኑ ለሁለተኛ ጊዜ ይሰበሰባሉ። ገና በባቢሎን ውስጥ ያሉት የሚሰበሰቡበት ስብሰባ በአሜሪካ ውስጥ በእሑድ ሕግ ጊዜ ይጀምራል፤ ይህም በራእይ አሥራ ስምንት ያሉት ከሁለት ድምፆች ሁለተኛው ነው።</w:t>
      </w:r>
    </w:p>
    <w:p>
      <w:pPr>
        <w:pStyle w:val="ArticleBody"/>
        <w:jc w:val="left"/>
      </w:pPr>
      <w:r>
        <w:rPr>
          <w:rFonts w:ascii="Ebrima" w:hAnsi="Ebrima" w:eastAsia="Ebrima" w:cs="Ebrima"/>
        </w:rPr>
        <w:t>ማህበሩ መጀመሪያ የተሰበሰበው መስከረም 11, 2001 እስልምና ዩናይትድ ስቴትስን በመመታቱ ጊዜ ነበር። ሁለተኛ ጊዜ ሊሰበሰብ ያለው እንደ ዐላማ ምልክት ሲወከሉ የእሴይ ሥር ተብለው ይቀርባሉ፤ ይህም የአልፋና የኦሜጋ ሥራ የሚወክል ምልክት ሲሆን፣ የአንድ ነገር ፍጻሜን ከአንድ ነገር መጀመሪያ ጋር በማጣመር ያብራራል። የመጀመሪያው መሰብሰብ በዩናይትድ ስቴትስ ላይ በተፈጸመ የእስልምና ጥቃት ተለይቶ ተመልክቶአል፤ እንዲሁም ሁለተኛው መሰብሰብ ደግሞ በዩናይትድ ስቴትስ ላይ የሚፈጸም የእስልምና ጥቃት መሆኑን ያብራራልና ይለይታል። የእሴይ ሥር ለአሕዛብ ዐላማ ምልክት ሆኖ በሚቆምበት ጊዜ “ዕረፍቱ” የክብር ይሆናል፤ ምክንያቱም ያ ዐላማ ምልክት እስካሁን በባቢሎን ውስጥ ያሉትን ወደ መጽሐፍ ቅዱሳዊው የቀድሞ መንገድ፣ ወደ ሰባተኛው ቀን ሰንበት ይመራቸዋልና፤ በዚህም መልኩ በእሑድ ሕግ ቀውስ ጊዜ ለአሕዛብ የዐላማ ምልክቱ መሰቀል ይታወቃል።</w:t>
      </w:r>
    </w:p>
    <w:p>
      <w:pPr>
        <w:pStyle w:val="ArticleBody"/>
        <w:jc w:val="left"/>
      </w:pPr>
      <w:r>
        <w:rPr>
          <w:rFonts w:ascii="Ebrima" w:hAnsi="Ebrima" w:eastAsia="Ebrima" w:cs="Ebrima"/>
        </w:rPr>
        <w:t>“ምልክት ዓላማው” በመጀመሪያ በሚልክያስ ምዕራፍ ሦስት የተገለጸውን፣ የክርስቶስን ሁለቱን የቤተ መቅደስ ማንጻቶችን፣ እንዲሁም በሚለራዊት እንቅስቃሴ መጨረሻ ያለውን የዐሥሩ ደናግል ምሳሌ ያበራራውን የመንጻት ሂደት ይለማመዳል። በመጀመሪያው ያለው የመንጻት ሂደት በመጨረሻ ቃል በቃል ይደገማል፣ እናም ኢሳይያስ ከአንድ ልዩ ሰንጠረዥ ጋር በተያያዘ ይወክለዋል፤ ይህም በአንድ መጽሐፍ ውስጥ ተጠቅሷል። የአድቬንቲዝም ዓመፅ በ1863 የተዘጋጀው ሐሰተኛ ሰንጠረዥ ሲሆን፣ ይህም በዕንባቆም ምዕራፍ ሁለት መጽሐፍ ውስጥ የተጠቀሱትን ሁለት ሰንጠረዦች ለመቃወምና ለመተካት የተዘጋጀ ነው።</w:t>
      </w:r>
    </w:p>
    <w:p>
      <w:pPr>
        <w:pStyle w:val="ArticleScripture"/>
        <w:jc w:val="left"/>
      </w:pPr>
      <w:r>
        <w:rPr>
          <w:rFonts w:ascii="Ebrima" w:hAnsi="Ebrima" w:eastAsia="Ebrima" w:cs="Ebrima"/>
        </w:rPr>
        <w:t>አሁንም ሂድ፥ ይህን በፊታቸው በጽላት ላይ ጻፍ፥ በመጽሐፍም ውስጥ መዝግበው፤ ለሚመጣው ዘመን ለዘላለምና ለዘለዓለም ይሆን ዘንድ። ይህ ዐመፀኛ ሕዝብ ነውና፥ ውሸተኛ ልጆች፥ የእግዚአብሔርን ሕግ መስማት የማይወዱ ልጆች፤ ለራእይ አያዎችም፦ አታዩ፤ ለነቢያትም፦ ቅን ነገር አትትንበዩልን፤ ለስላሳ ነገር ንገሩን፥ ማታለያን ትንቢት ተናገሩልን፤ ከመንገድ ፈቀቅ በሉ፥ ከጎዳናው ጐን ዞሩ፥ የእስራኤልን ቅዱስ ከፊታችን አስወግዱት የሚሉ ናቸው። ስለዚህ የእስራኤል ቅዱስ እንዲህ ይላል፦ ይህን ቃል ስለናቃችሁ፥ በግፍና በጣመኝነትም ስለታመናችሁ፥ በእርሱም ስለተደገፋችሁ፥ ስለዚህ ይህ ኃጢአት ከፍ ባለ ቅጥር ላይ እንደሚነፋ ሊወድቅ የተዘጋጀ ስንጥቅ ይሆንባችኋል፤ መፍረሱም በድንገት በቅጽበት ይመጣል። እርሱም ሳይራራ እንደ ሸክላ ሠሪ ዕቃ መሰበር ይሰብረዋል፤ በቁርጥራጮቹም መካከል ከምድጃ እሳት የሚወስድበት ጭቃጭቅ ወይም ከጕድጓድ ውኃ የሚቀዳበት ቍራጭ እንኳ አይገኝም። እንዲህ ይላልና ጌታ እግዚአብሔር፥ የእስራኤል ቅዱስ፦ በመመለስና በዕረፍት ትድናላችሁ፤ ኃይላችሁም በጸጥታና በመታመን ይሆናል፤ እናንተ ግን አልወዳችሁም። ነገር ግን፦ አይደለም፥ በፈረሶች እንሸሻለን አላችሁ፤ ስለዚህ ትሸሻላችሁ፤ በፈጣኖችም እንጋልባለን አላችሁ፤ ስለዚህ የሚያሳድዷችሁ ፈጣኖች ይሆናሉ። ከአንዱ ተግሣጽ ሺህ ይሸሻሉ፤ ከአምስቱም ተግሣጽ ትሸሻላችሁ፤ በተራራ ጫፍ ላይ እንዳለ ምልክት፥ በኮረብታም ላይ እንዳለ ዓርማ እስክትቀሩ ድረስ። ስለዚህም እግዚአብሔር ይጠብቃል፥ እንዲራራላችሁ፤ ስለዚህም ይከብራል፥ ምሕረት እንዲያደርግላችሁ፤ እግዚአብሔር የፍርድ አምላክ ነውና፤ እርሱን የሚጠብቁ ሁሉ ብፁዓን ናቸው። ሕዝቡ በጽዮን በኢየሩሳሌም ይኖራልና፤ ከእንግዲህ ወዲህ አታለቅስም፤ በጩኸትህ ድምፅ ፈጽሞ ይራራልሃል፤ በሰማውም ጊዜ ይመልስልሃል። ኢሳይያስ 30፥8-19።</w:t>
      </w:r>
    </w:p>
    <w:p>
      <w:pPr>
        <w:pStyle w:val="ArticleBody"/>
        <w:jc w:val="left"/>
      </w:pPr>
      <w:r>
        <w:rPr>
          <w:rFonts w:ascii="Ebrima" w:hAnsi="Ebrima" w:eastAsia="Ebrima" w:cs="Ebrima"/>
        </w:rPr>
        <w:t>በ1863 ዓ.ም. አድቬንቲዝም በዕንባቆም ሁለቱ ቅዱሳን ጽላቶች ላይ እንደተወከለው የዊልያም ሚለርን ትንቢታዊ መልእክት የመጥለቅ ሂደት ጀመረ። ኢየሱስ መጨረሻውን በመጀመሪያው ያብራራል። በዚህ ክፍል ውስጥ በአድቬንቲዝም መጀመሪያ ያሉት ዓመፀኞች በአድቬንቲዝም መጨረሻ ያሉትንም ዓመፀኞች ይወክላሉ። በሁለቱም ሁኔታዎች ዓመፁ ለእያንዳንዱ ታሪክ ትንቢታዊ መልእክትና ሥርዓተ-ዘዴ እምቢታን ይወክላል፤ ይህም ለ“አያዎች”፣ “አታዩልን፤ ለነቢያትም፣ ቅን ነገር አትተንብዩልን፤ ለስላሳ ነገር ተናገሩልን፤ ማታለያዎችን ተንብዩልን” ብለው ሲናገሩ ነው።</w:t>
      </w:r>
    </w:p>
    <w:p>
      <w:pPr>
        <w:pStyle w:val="ArticleBody"/>
        <w:jc w:val="left"/>
      </w:pPr>
      <w:r>
        <w:rPr>
          <w:rFonts w:ascii="Ebrima" w:hAnsi="Ebrima" w:eastAsia="Ebrima" w:cs="Ebrima"/>
        </w:rPr>
        <w:t>እነርሱ ደግሞ፣ “ከመንገዱ ፈቀቅ በሉ፤ ከጎዳናውም ዘወር በሉ፤ የእስራኤልን ቅዱስ ከፊታችን አስወግዱት” ሲሉ መንገዱን ለመተው ይወስናሉ። የጻድቃን መንገድ በኤርምያስ ምዕራፍ ስድስት ቁጥር አሥራ ስድስትና አሥራ ሰባት የተጠቀሱት “የቀድሞ መንገዶች” ናቸው። አመፀኞቹ በመሠረታዊ እውነቶች ላይ ላለመመላለስ ወይም ሚለራዊት እንቅስቃሴንና የFuture for Americaን እንቅስቃሴ የሚወክሉ፣ ከፍ ከፍ የተደረጉት ጠባቂዎች የሚነፉትን የመለከት ድምፅ ላለመስማት ይወስናሉ።</w:t>
      </w:r>
    </w:p>
    <w:p>
      <w:pPr>
        <w:pStyle w:val="ArticleScripture"/>
        <w:jc w:val="left"/>
      </w:pPr>
      <w:r>
        <w:rPr>
          <w:rFonts w:ascii="Ebrima" w:hAnsi="Ebrima" w:eastAsia="Ebrima" w:cs="Ebrima"/>
        </w:rPr>
        <w:t>እግዚአብሔር እንዲህ ይላል፦ በመንገዶች ላይ ቁሙ፥ እዩም፥ ጥሩው መንገድ የት እንደ ሆነ ስለ ቀድሞው መንገዶች ጠይቁ፤ በእርሱም ሂዱ፥ ለነፍሳችሁም ዕረፍት ታገኛላችሁ። እነርሱ ግን፦ በእርሱ አንሄድም አሉ። ደግሞም፦ የመለከቱን ድምፅ ስሙ እያልሁ ጠባቂዎችን በላያችሁ አኖርሁ። እነርሱ ግን፦ አንሰማም አሉ። ስለዚህ አሕዛብ ሆይ፥ ስሙ፤ ማኅበርም ሆይ፥ በመካከላቸው ያለውን ዕወቂ። ምድር ሆይ፥ ስሚ፤ እነሆ፥ የሐሳባቸውን ፍሬ እንኳ በዚህ ሕዝብ ላይ ክፉ አመጣለሁ፤ ለቃሌ አልሰሙምና፥ ሕጌንም ንቀውታልና። ኤርምያስ 6፥16–19።</w:t>
      </w:r>
    </w:p>
    <w:p>
      <w:pPr>
        <w:pStyle w:val="ArticleBody"/>
        <w:jc w:val="left"/>
      </w:pPr>
      <w:r>
        <w:rPr>
          <w:rFonts w:ascii="Ebrima" w:hAnsi="Ebrima" w:eastAsia="Ebrima" w:cs="Ebrima"/>
        </w:rPr>
        <w:t>አመፀኞቹ በአሮጌዎቹ መንገዶች ለመመላለስ ያሳዩት እምቢታ ደግሞ “የእስራኤልን ቅዱስ ከፊታቸው እንዲወገድ ማድረግ” በሚል መልኩ ተወክሎ ይቀርባል፤ ይህም የአድቬንቲዝምን ፍጻሜ ከመጀመሪያው ጋር በሚያሳይ አልፋና ኦሜጋ ላይ የተመሠረተውን የእኩለ ሌሊት ጩኸት መልእክት መቃወም ይወክላል።</w:t>
      </w:r>
    </w:p>
    <w:p>
      <w:pPr>
        <w:pStyle w:val="ArticleScripture"/>
        <w:jc w:val="left"/>
      </w:pPr>
      <w:r>
        <w:rPr>
          <w:rFonts w:ascii="Ebrima" w:hAnsi="Ebrima" w:eastAsia="Ebrima" w:cs="Ebrima"/>
        </w:rPr>
        <w:t>“ከመንገዱ መጀመሪያ በኋላቸው ደማቅ ብርሃን ተቀምጦ ነበር፤ መልአክም ይህን ብርሃን ‘የእኩለ ሌሊት ጩኸት’ እንደሆነ ነገረኝ። ይህ ብርሃን በመንገዱ ሁሉ ላይ ያበራ ነበር፥ እንዳይሰናከሉም ለእግራቸው ብርሃን ይሰጥ ነበር።”</w:t>
      </w:r>
    </w:p>
    <w:p>
      <w:pPr>
        <w:pStyle w:val="ArticleScripture"/>
        <w:jc w:val="left"/>
      </w:pPr>
      <w:r>
        <w:rPr>
          <w:rFonts w:ascii="Ebrima" w:hAnsi="Ebrima" w:eastAsia="Ebrima" w:cs="Ebrima"/>
        </w:rPr>
        <w:t>“ዓይኖቻቸውን ከፊታቸው ቆሞ ወደ ከተማይቱ በሚመራቸው በኢየሱስ ላይ ጸንተው ቢያኖሩ፣ ደህና ነበሩ። ነገር ግን ከጥቂት ጊዜ በኋላ አንዳንዶች ደከሙ፥ ከተማይቱም እጅግ ሩቅ እንደሆነች አሉ፤ ከዚህ በፊትም ወደዚያ ገብተው መሆን እንደሚገባቸው ጠበቁ። ከዚያም ኢየሱስ የክብሩን ቀኝ ክንዱን በማንሣት ያበረታቸው ነበር፤ ከክንዱም አድቬንት ቡድኑ ላይ የሚወዛወዝ ብርሃን ወጣ፥ እነርሱም ‘ሃሌሉያ!’ ብለው ጮኹ። ሌሎች ግን ከኋላቸው ያለውን ብርሃን በድፍረት ካዱ፥ እስከዚያ ድረስ ያወጣቸው እግዚአብሔር እንዳልሆነም አሉ። ከኋላቸው ያለውም ብርሃን ጠፋ፤ እግራቸውንም ፍጹም በሆነ ጨለማ ውስጥ ተወ፥ ተሰናከሉም፥ ምልክቱንና ኢየሱስንም ከዓይናቸው አጡ፥ ከመንገዱም ወደ ታች ወዳለው ጨለማና ክፉ ዓለም ወደቁ።” Christian Experience and Teachings of Ellen G. White, 57.</w:t>
      </w:r>
    </w:p>
    <w:p>
      <w:pPr>
        <w:pStyle w:val="ArticleBody"/>
        <w:jc w:val="left"/>
      </w:pPr>
      <w:r>
        <w:rPr>
          <w:rFonts w:ascii="Ebrima" w:hAnsi="Ebrima" w:eastAsia="Ebrima" w:cs="Ebrima"/>
        </w:rPr>
        <w:t>በእኩለ ሌሊት ጩኸት የተወከለው የመንጻት ሂደት ሁለት ዓይነት አምላኪዎችን ያፈራል፤ እናም ኢሳይያስ ምዕራፍ ሠላሳ የሰነፍ ደናግል ዘይት ማጣታቸውን ውኃ ወይም እሳት ለመውሰድ እንደማይችሉ ይወክላል፤ እነዚህም ሁለቱ ኢሳይያስ፣ “መሰበሩ ድንገት በቅጽበት ይመጣል። እርሱም እንደ ሸክላ ሠሪው ዕቃ ተሰብሮ ቁርጥራጭ እንደሚሆን ይሰብረዋል፤ አይራራም፤ ከተሰበረውም መካከል ከማዶ እሳት ለመውሰድ ወይም ከጉድጓድ ውኃ ለመቅዳት የሚሆን ምንም ቁራጭ አይገኝም” ብሎ በሚጽፍበት ጊዜ የመጽናኛው ምልክቶች ናቸው። ፍርዳቸው “ድንገት” ይመጣል፤ ይህም በእኩለ ሌሊት ጩኸት እንደተወከለ ነው፤ በዚያን ጊዜም ዘይቱን ለማግኘት እጅግ እንደዘገየ ያውቃሉ። በኢሳይያስ ምስክርነት ውስጥ ያሉት እሳትና ውኃ በአሥሩ ደናግል ምሳሌ ውስጥ ያለው ዘይት ብቻ በሌላ መልክ የተወከለ ነው። ዘይት፣ ውኃና እሳት ባሕርይን ይወክላሉ፤ መልእክቱንም ይወክላሉ፤ እንዲሁም የመጽናኛውን መገኘት ይወክላሉ። ከእነዚህ ምልክቶች አንዳቸውም እንኳ የአሥሩ ደናግል ፍርድ “ድንገት በቅጽበት በሚመጣበት” ጊዜ ሊገኙ አይችሉም። በዚያን ጊዜ እጅግ ዘግይቷል።</w:t>
      </w:r>
    </w:p>
    <w:p>
      <w:pPr>
        <w:pStyle w:val="ArticleBody"/>
        <w:jc w:val="left"/>
      </w:pPr>
      <w:r>
        <w:rPr>
          <w:rFonts w:ascii="Ebrima" w:hAnsi="Ebrima" w:eastAsia="Ebrima" w:cs="Ebrima"/>
        </w:rPr>
        <w:t xml:space="preserve">ብቸኛው ደኅንነት “በመመለስ” ውስጥ ነው፤ ይህም በመጀመሪያው ተስፋ መቁረጥ ጊዜ ተስፋ የቆረጡትን ሲወክል ለኤርምያስ የተሰጠው </w:t>
      </w:r>
      <w:r>
        <w:rPr>
          <w:rFonts w:ascii="Segoe UI" w:hAnsi="Segoe UI" w:eastAsia="Segoe UI" w:cs="Segoe UI"/>
        </w:rPr>
        <w:t>وعد</w:t>
      </w:r>
      <w:r>
        <w:rPr>
          <w:rFonts w:ascii="Ebrima" w:hAnsi="Ebrima" w:eastAsia="Ebrima" w:cs="Ebrima"/>
        </w:rPr>
        <w:t xml:space="preserve"> ነው። የእግዚአብሔር ሕዝብ ወደ እርሱ ቢመለሱ፣ እርሱም ወደ እነርሱ ይመለስ ነበር፤ ነገር ግን ዓመፀኞች እምቢ አሉ፣ መንገዱንም ያበራ የነበረው ብርሃን ጠፋ። በመጀመሪያ የነበረው ብርሃን የእኩለ ሌሊት ጩኸት ነበር፤ ወደ ፊት የሚወስደውም መንገድ እስከ ዘላለም ድረስ በክርስቶስ ክቡር ቀኝ ክንዱ የበራ ነበር። ክርስቶስ በዚያ መንገድ ላይ በፊታቸው ነበር፤ ከኋላ ያለውም ብርሃን ያው ብርሃን መሆን ይገባዋል፥ ምክንያቱም ክርስቶስ የመንገዱን መጨረሻ በመንገዱ መጀመሪያ ይገልጣልና። የእኩለ ሌሊት ጩኸት የወቅቱ እውነት ነበር እናም አሁንም ነው።</w:t>
      </w:r>
    </w:p>
    <w:p>
      <w:pPr>
        <w:pStyle w:val="ArticleScripture"/>
        <w:jc w:val="left"/>
      </w:pPr>
      <w:r>
        <w:rPr>
          <w:rFonts w:ascii="Ebrima" w:hAnsi="Ebrima" w:eastAsia="Ebrima" w:cs="Ebrima"/>
        </w:rPr>
        <w:t>“እኔ ብዙ ጊዜ ወደ አሥሩ ደናግል ምሳሌ እመራለሁ፤ ከእነርሱም አምስቱ ጥበበኞች ነበሩ፣ አምስቱም ሰነፎች። ይህ ምሳሌ እስከ ፊደል ድረስ ተፈጽሟል እና ይፈጸማል፤ ምክንያቱም ለዚህ ዘመን ልዩ ተፈጻሚነት አለውና፣ እንዲሁም እንደ ሦስተኛው መልአክ መልእክት ተፈጽሟል እና እስከ ዘመን ፍጻሜ ድረስ የአሁኑ እውነት ሆኖ መገኘቱን ይቀጥላል።” Review and Herald, August 19, 1890.</w:t>
      </w:r>
    </w:p>
    <w:p>
      <w:pPr>
        <w:pStyle w:val="ArticleBody"/>
        <w:jc w:val="left"/>
      </w:pPr>
      <w:r>
        <w:rPr>
          <w:rFonts w:ascii="Ebrima" w:hAnsi="Ebrima" w:eastAsia="Ebrima" w:cs="Ebrima"/>
        </w:rPr>
        <w:t>ከፊታቸው ቅዱሱ እንዲርቅ ያላቸው ፍላጎት ክርስቶስን ብቻ ሳይሆን ክርስቶስን እንደ አልፋና ኦሜጋ መክደን ነው። ይህ የእኩለ ሌሊት ጩኸት መልእክትን መክደን ነው። በአድቬንቲዝም መጀመሪያ የእኩለ ሌሊት ጩኸት መልእክት ያልተሳካውን ትንቢታዊ ትንበያ የሚያስተካክል ነበር።</w:t>
      </w:r>
    </w:p>
    <w:p>
      <w:pPr>
        <w:pStyle w:val="ArticleBody"/>
        <w:jc w:val="left"/>
      </w:pPr>
      <w:r>
        <w:rPr>
          <w:rFonts w:ascii="Ebrima" w:hAnsi="Ebrima" w:eastAsia="Ebrima" w:cs="Ebrima"/>
        </w:rPr>
        <w:t>በሚለራይት እንቅስቃሴ የእኩለ ሌሊት ጩኸት ፍጻሜ የተወከለውን ከጻድቃን የተለየ ሐሰተኛ “ጠረጴዛ” በመፍጠር “የቀድሞውን መንገዶች” የጣሉ ዓመፀኞች። ከዚያም “አንድ ሺህ” “በአንዱ ግሣጼ” ሸሹ፤ እንቅስቃሴውም ድንገት ከአምሳ ሺህ ወደ አምሳ ወረደ። የሸሹትም ከ“አምስቱ” ጥበበኛ ድንግልናት የመጣው በ“ግሣጼ” ምክንያት ነበር፤ እነርሱም የሚካፈሉት ዘይት እንደሌላቸው፣ ሄደውም የራሳቸውን ዘይት እንዲገዙ ነገሯቸው። ሰነፎቹ ከጥበበኞቹ መለየታቸው ጥበበኛ ድንግልናቱን “በተራራ ራስ ላይ እንዳለ መብራት፣ በኮረብታም ላይ እንዳለ ምልክት” ተዉአቸው። የሰነፎቹ ድንግልናት በጥቅምት 22 ቀን 1844 የተፈጸመው ዓመፅ የ1863ን ዓመፅ አሳየ፤ ምክንያቱም ጥቅምት 22 ቀን 1844 የዘሌዋውያን ሃያ ስድስት የተጠቀሰውን “ሰባት ዘመኖች” መጨረሻ የሚወክሉት የአሥራ ዘጠኝ ዓመታት መጀመሪያ ነበረ። በዚህ ርእስ ላይ ለመናገር ተጨማሪ አለን፤ ነገር ግን በ1844 የተከሰተው ዓመፅ የ1863ን ዓመፅ አስመሰለ፣ ሐሰተኛውም ጠረጴዛ የተፈጠረበትን ነጥብ ይወስናል።</w:t>
      </w:r>
    </w:p>
    <w:p>
      <w:pPr>
        <w:pStyle w:val="ArticleBody"/>
        <w:jc w:val="left"/>
      </w:pPr>
      <w:r>
        <w:rPr>
          <w:rFonts w:ascii="Ebrima" w:hAnsi="Ebrima" w:eastAsia="Ebrima" w:cs="Ebrima"/>
        </w:rPr>
        <w:t>በሰነፎቹ ደናግል የሚለማመደው ፍርሃት፣ ጥበበኞቹ ደናግል ወደ ሕይወት ሲመለሱና በእግራቸው ላይ ሲቆሙ የሚወከለው ፍርሃት ነው። በዚያን ጊዜ ከጁላይ 18፣ 2020 ተስፋ መቁረጥ ለመመለስ እጅግ ዘግይቶአል፤ ከዚያም ቀጥሎ የሚከሰተው፣ በእሁድ ሕግ ጊዜ ወደ ሰማይ የሚደረገው ዕርገት ነው። በዚያን ጊዜም ታላቅ የምድር መናወጥ ይከሰታል።</w:t>
      </w:r>
    </w:p>
    <w:p>
      <w:pPr>
        <w:pStyle w:val="ArticleScripture"/>
        <w:jc w:val="left"/>
      </w:pPr>
      <w:r>
        <w:rPr>
          <w:rFonts w:ascii="Ebrima" w:hAnsi="Ebrima" w:eastAsia="Ebrima" w:cs="Ebrima"/>
        </w:rPr>
        <w:t>በዚያችም ሰዓት ታላቅ የምድር መንቀጥቀጥ ሆነ፤ የከተማዪቱም አሥረኛ ክፍል ወደቀ፤ በምድር መንቀጥቀጡም ሰባት ሺህ ሰዎች ተገደሉ፤ የቀሩትም ፈርተው ለሰማይ አምላክ ክብር ሰጡ። ሁለተኛው ወዮ አለፈ፤ እነሆም፥ ሦስተኛው ወዮ ፈጥኖ ይመጣል። ራእይ 11፥13፣ 14።</w:t>
      </w:r>
    </w:p>
    <w:p>
      <w:pPr>
        <w:pStyle w:val="ArticleBody"/>
        <w:jc w:val="left"/>
      </w:pPr>
      <w:r>
        <w:rPr>
          <w:rFonts w:ascii="Ebrima" w:hAnsi="Ebrima" w:eastAsia="Ebrima" w:cs="Ebrima"/>
        </w:rPr>
        <w:t>ራእይ አሥራ አንድ በፈረንሳይ አብዮት ዘመን የከተማይቱ አሥረኛ ክፍል እንደወደቀ ያመለክታል፤ በዚያም ታሪክ በሰዶምና በግብፅ የተወከሉ ሁለት ትንቢታዊ ቀንዶችን የያዘችው የፈረንሳይ ሕዝብ ተገልብጦ ነበር። የፈረንሳይ ሁለቱ ቀንዶች የዩናይትድ ስቴትስን ሁለት ቀንዶች ይወክላሉ።</w:t>
      </w:r>
    </w:p>
    <w:p>
      <w:pPr>
        <w:pStyle w:val="ArticleBody"/>
        <w:jc w:val="left"/>
      </w:pPr>
      <w:r>
        <w:rPr>
          <w:rFonts w:ascii="Ebrima" w:hAnsi="Ebrima" w:eastAsia="Ebrima" w:cs="Ebrima"/>
        </w:rPr>
        <w:t>ፈረንሳይ በትንቢታዊ መልኩ በዳንኤል ሰባት ውስጥ አረማዊቷን ሮም ከሚወክሉት ከአሥሩ መንግሥታት አንዱ ነበረች፤ ስለዚህም የመንግሥቱ (የከተማዪቱ) አንድ ዐሥረኛ ክፍል ወደቀ። እንዲያውም፣ በ538 በመጨረሻ ጳጳሳቱን በምድር ዙፋን ላይ ካስቀመጡት የዳንኤል ሰባት አሥሩ ቀንዶች መካከል፣ ፈረንሳይ ጳጳሳቱን ያቋቋመች ዋናይቱ መንግሥት ነበረች። ፈረንሳይ ከዳንኤል ሰባት አሥሩ ኀይሎች አንዱ እንደመሆኗ፣ በራእይ አሥራ ሦስት ያለውን ሁለት ቀንድ ያለው ከምድር የወጣ አውሬ ሚና ትወክላለች። ዩናይትድ ስቴትስ በመጨረሻ ለጳጳሳቱ የሚፈጽመውን ተመሳሳይ ሥራ፣ ፈረንሳይ በመጀመሪያ እንዳደረገችው ታከናውናለች። ዩናይትድ ስቴትስ የተባበሩትን መንግሥታት ከሚወክሉት ከአሥሩ ነገሥታት ዋናይቱ ኀይል ናት፣ እናም በእሁድ ሕግ መሬት መናወጥ ላይ ትወድቃለች። እነዚህን ጥቅሶች በቀጣዩ ጽሑፍ የበለጠ ሙሉ በሙሉ እንመለከታለን።</w:t>
      </w:r>
    </w:p>
    <w:p>
      <w:pPr>
        <w:pStyle w:val="ArticleBody"/>
        <w:jc w:val="left"/>
      </w:pPr>
      <w:r>
        <w:rPr>
          <w:rFonts w:ascii="Ebrima" w:hAnsi="Ebrima" w:eastAsia="Ebrima" w:cs="Ebrima"/>
        </w:rPr>
        <w:t>ከዚህ ጽሑፍ ዋና ጉዳዮች አንዱ፣ የእግዚአብሔርን ሕዝብ በእግራቸው ላይ የሚያቆም መልእክት መሆኑ ነው፤ ምክንያቱም በእግራቸው ላይ የሚያቆማቸው መጽናኛ ዘይቱን ይወክላል፥ ይህም ዘይት መንፈስ ቅዱስን ብቻ ሳይሆን እግዚአብሔር ለሕዝቡ የሚልካቸውን መልእክቶች ደግሞ ይወክላል። ሙሴንና ኤልያስን በእግራቸው ላይ የሚያቆም የራእይ አሥራ አንድ መልእክት ደግሞ ለኤርምያስ በተሰጠው የተስፋ ቃል ይወከላል።</w:t>
      </w:r>
    </w:p>
    <w:p>
      <w:pPr>
        <w:pStyle w:val="ArticleScripture"/>
        <w:jc w:val="left"/>
      </w:pPr>
      <w:r>
        <w:rPr>
          <w:rFonts w:ascii="Ebrima" w:hAnsi="Ebrima" w:eastAsia="Ebrima" w:cs="Ebrima"/>
        </w:rPr>
        <w:t>ስለዚህ እግዚአብሔር እንዲህ ይላል፤ አንተ ብትመለስ፥ እኔ ደግሞ እመልስሃለሁ፥ በፊቴም ትቆማለህ፤ ክቡሩንም ከርኩሱ ብታለይ፥ እንደ አፌ ትሆናለህ፤ እነርሱ ወደ አንተ ይመለሱ፥ አንተ ግን ወደ እነርሱ አትመለስ። እኔም አንተን ለዚህ ሕዝብ የተመሸገ የናስ ቅጥር አደርግሃለሁ፤ እነርሱም ይዋጉሃል፥ ነገር ግን አያሸንፉህም፤ እኔ ለማዳንህና ለማስጥልህ ከአንተ ጋር ነኝና፥ ይላል እግዚአብሔር። ከክፉዎችም እጅ አድንሃለሁ፥ ከጨካኞችም እጅ እቤዥሃለሁ። ኤርምያስ 15፥19–21።</w:t>
      </w:r>
    </w:p>
    <w:p>
      <w:pPr>
        <w:pStyle w:val="ArticleBody"/>
        <w:jc w:val="left"/>
      </w:pPr>
      <w:r>
        <w:rPr>
          <w:rFonts w:ascii="Ebrima" w:hAnsi="Ebrima" w:eastAsia="Ebrima" w:cs="Ebrima"/>
        </w:rPr>
        <w:t>ኢሳይያስ እንዲህ ሲል ተመሳሳይ ልመና አቀረበ፡- “ጌታ እግዚአብሔር፣ የእስራኤል ቅዱስ፣ እንዲህ ይላልና፤ በመመለስና በዕረፍት ትድናላችሁ።” ኢሳይያስ “መመለሱ” ከምሳሌው የመዘግየት ጊዜ ጋር የተያያዘ እንደሆነ ጨምሮ ጻፈ፤ “ስለዚህም ጌታ ይራዘማል፥ ይራራላችሁም ዘንድ፤ ስለዚህም ይከብራል፥ ይምራችሁም ዘንድ፤ ጌታ የፍርድ አምላክ ነውና፤ እርሱን የሚጠባበቁ ሁሉ ብፁዓን ናቸው።”</w:t>
      </w:r>
    </w:p>
    <w:p>
      <w:pPr>
        <w:pStyle w:val="ArticleBody"/>
        <w:jc w:val="left"/>
      </w:pPr>
      <w:r>
        <w:rPr>
          <w:rFonts w:ascii="Ebrima" w:hAnsi="Ebrima" w:eastAsia="Ebrima" w:cs="Ebrima"/>
        </w:rPr>
        <w:t>ኤርምያስ እንደ ገለጸው የእግዚአብሔር “አፍ” የመሆን ልዩ መብት፣ ዩናይትድ ስቴትስ “እንደ ዘንዶ በሚናገርበት” ጊዜ በእግዚአብሔር ፈንታ የመናገር ልዩ መብት ነው። በዚያን ጊዜ በእግዚአብሔር ሕዝብ የሚነገሩት ቃላት በጳጳሳዊው አውሬ ምልክት ላይ የሚሰጠው ማስጠንቀቂያ ይሆናሉ። በዚያ ክቡር እንቅስቃሴ ለመካፈል እኛ እንመለስ ዘንድ ያስፈልጋል።</w:t>
      </w:r>
    </w:p>
    <w:p>
      <w:pPr>
        <w:pStyle w:val="ArticleScripture"/>
        <w:jc w:val="left"/>
      </w:pPr>
      <w:r>
        <w:rPr>
          <w:rFonts w:ascii="Ebrima" w:hAnsi="Ebrima" w:eastAsia="Ebrima" w:cs="Ebrima"/>
        </w:rPr>
        <w:t>አቤቱ እስራኤል፥ ብትመለስ ወደ እኔ ተመለስ፤ እንዲሁም በፊቴ ካሉ አስጸያፊ ነገሮችህን ብታርቅ፥ ከእንግዲህ ወዲያ አትናወጥም፥ ይላል እግዚአብሔር። አንተም፦ “እግዚአብሔር ሕያው ነው” ብለህ በእውነት፥ በፍርድ፥ በጽድቅም ትምላለህ፤ አሕዛብም በእርሱ ይባረካሉ፥ በእርሱም ይመካሉ። እግዚአብሔርም ለይሁዳ ሰዎችና ለኢየሩሳሌም ነዋሪዎች እንዲህ ይላልና፤ ያልታረሰውን መሬታችሁን እረሱ፥ በእሾህም መካከል አትዝሩ። እናንተ የይሁዳ ሰዎችና የኢየሩሳሌም ነዋሪዎች፥ ለእግዚአብሔር ተገረዙ፥ የልባችሁንም ሸለፈት አስወግዱ፤ ይህ ካልሆነ የሥራችሁ ክፋት ምክንያት ቍጣዬ እንደ እሳት ይወጣል፥ የሚያጠፋውም ማንም የማይችለው ሆኖ ይነድዳል። በይሁዳ አውጁ፥ በኢየሩሳሌምም አስተዋውቁ፤ “በምድር ቀንደ መለከቱን ንፉ፤ ጮኹ፥ ተሰብሰቡ፥ እንዲህም በሉ፦ ተሰባሰቡ፥ ወደ የተመሸጉት ከተሞች እንግባ።” ወደ ጽዮን ምልክትን አቁሙ፤ ሽሹ፥ አትዘግዩ፤ እኔ ከሰሜን ክፉ ነገርንና ታላቅ ጥፋትን አመጣለሁና። አንበሳው ከጫካው ወጥቶአል፥ የአሕዛብም አጥፊ በመንገዱ ላይ ነው፤ ምድርህን ምድረ በዳ ለማድረግ ከስፍራው ወጥቶአል፥ ከተሞችህም ሰው ሳይኖርባቸው ይፈርሳሉ። ኤርምያስ 4፥1–7።</w:t>
      </w:r>
    </w:p>
    <w:p>
      <w:pPr>
        <w:pStyle w:val="ArticleScripture"/>
        <w:jc w:val="left"/>
      </w:pPr>
      <w:r>
        <w:rPr>
          <w:rFonts w:ascii="Ebrima" w:hAnsi="Ebrima" w:eastAsia="Ebrima" w:cs="Ebrima"/>
        </w:rPr>
        <w:t>የእግዚአብሔር መንፈስ በጌዴዎን ላይ መጣ፤ እርሱም መለከት ነፋ፤ አቢዔዘርም እርሱን ተከትሎ ተሰበሰበ። መልእክተኞችንም በምናሴ ሁሉ ላከ፤ እርሱም ደግሞ እርሱን ተከትሎ ተሰበሰበ፤ ደግሞም ወደ አሴር፥ ወደ ዛብሎን፥ ወደ ንፍታሌምም መልእክተኞችን ላከ፤ እነርሱም ሊገናኙአቸው ወጡ። መሳፍንት 6፥34, 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ለአሜሪካ የወደፊት ትንቢት እና ጁላይ 18, 2020 - ቁጥር ስድስት</dc:title>
  <dc:subject>አርማ</dc:subject>
  <dc:creator>Jeff Pippenger</dc:creator>
  <cp:keywords/>
  <dc:description>Generated by ArticleDigger from future_for_america\06_future_for_america.json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