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መንፈስ ትንቢት፡ የመዘግየት ጊዜና የእኩለ ሌሊት ጩኸት</w:t>
      </w:r>
    </w:p>
    <w:p>
      <w:pPr>
        <w:pStyle w:val="ArticleSubtitle"/>
        <w:jc w:val="left"/>
      </w:pPr>
      <w:r>
        <w:rPr>
          <w:rFonts w:ascii="Ebrima" w:hAnsi="Ebrima" w:eastAsia="Ebrima" w:cs="Ebrima"/>
        </w:rPr>
        <w:t>የዕንባቆም ሁለቱ ሰንጠረዦች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2012-10-14</w:t>
      </w:r>
    </w:p>
    <w:p>
      <w:pPr>
        <w:pStyle w:val="ArticleBody"/>
        <w:jc w:val="left"/>
      </w:pPr>
      <w:r>
        <w:rPr>
          <w:rFonts w:ascii="Ebrima" w:hAnsi="Ebrima" w:eastAsia="Ebrima" w:cs="Ebrima"/>
        </w:rPr>
        <w:t>የማብራሪያ ቃል</w:t>
      </w:r>
    </w:p>
    <w:p>
      <w:pPr>
        <w:pStyle w:val="ArticleBody"/>
        <w:jc w:val="left"/>
      </w:pPr>
      <w:r>
        <w:rPr>
          <w:rFonts w:ascii="Ebrima" w:hAnsi="Ebrima" w:eastAsia="Ebrima" w:cs="Ebrima"/>
        </w:rPr>
        <w:t>በቅርቡ በድረ-ገጻችን ላይ የተወከሉት ልዩ ልዩ ቋንቋዎች እንዲተረጎም የሐባቁቅ ሁለቱ ጽላቶች የተሰኘውን ንግግር ወደ ጽሑፍ ለማዘጋጀት ጀመርን። የተነገረ አቀራረብን ወደ የተጻፈ አቀራረብ መቀየር፣ አንድ ሰው እንዲህ ያለ የተነገረ አቀራረብ ወደ የተጻፈ አቀራረብ ለመለወጥ መዝለል ስለሚጠይቁት ሁሉም ደረጃዎች ካልተረዳ ይገመት ከሚችለው ይልቅ እጅግ የበዛ ሥራ ነው፤ ከዚህም ጋር ቁሳቁሱን በመጨረሻ በድረ-ገጹ ላይ ወዳሉት ልዩ ልዩ ቋንቋዎች ለመተርጎም የሚያጋጥሙ አስፈላጊ ችግሮች አሉ። ከዘጠና አምስቱ አቀራረቦች የመጀመሪያውን የቅጂ አርትዖት ገና ጀምረን እያለን እኛም ደግሞ ልንዘልለው የሚገባ ሌላ ደረጃ እንዳለ አገኘሁ። ይህም ይህ መልእክት ከ1989 ጀምሮ እስከ አሁኑ ታሪካችን ድረስ እየተራመደ ከመጣው እድገት ጋር የተያያዘ ነው።</w:t>
      </w:r>
    </w:p>
    <w:p>
      <w:pPr>
        <w:pStyle w:val="ArticleBody"/>
        <w:jc w:val="left"/>
      </w:pPr>
      <w:r>
        <w:rPr>
          <w:rFonts w:ascii="Ebrima" w:hAnsi="Ebrima" w:eastAsia="Ebrima" w:cs="Ebrima"/>
        </w:rPr>
        <w:t>በአሥራ አምስት ዓመት ገደማ በፊት በቀረቡት ትምህርቶች ውስጥ በመረዳት ረገድ ገና በሕፃንነት ደረጃ የነበሩ እውነቶች ነበሩ። ከእነዚያ እውነቶች መጀመሪያ እኔ ልገልጸው የሚገባኝ ነገር በሚለራዊት ታሪክ ውስጥ የሁለተኛው መልአክ መምጣት ነው። በዚያን ጊዜ እኔ የተረዳሁት የሁለተኛው መልአክ መምጣት የሆነው የፕሮቴስታንት ቤተ ክርስቲያናት በሚለር የመጀመሪያውን መልአክ መልእክት ማቅረብ ላይ ደጆቻቸውን መዝጋት ሲጀምሩ፣ ከ1843 ዓመት መጠናቀቅ ጋር በተያያዘ ነበር። ዊልያም ሚለር የ1843 ዓመታት ከMarch 22, 1843 ጀምረው እስከ March 22, 1844 እንደሚያበቁ የሚያሳይ ብሎ በእርሱ የታመነበት የዘመን ቆጠራ ላይ ይሠራ ነበር። በመጨረሻ በሁለቱ ቅዱሳን ሰንጠረዦች ላይ የተቀመጡት ሦስቱ ትንቢቶች በ1843 ዓመት ውስጥ እንደሚፈጸሙ አስቦ ነበር፣ እናም ያ ዓመት በMarch 22, 1844 እንደሚያበቃ ያምን ነበር። በሁለት ነጥቦች ተሳስቶ ነበር።</w:t>
      </w:r>
    </w:p>
    <w:p>
      <w:pPr>
        <w:pStyle w:val="ArticleBody"/>
        <w:jc w:val="left"/>
      </w:pPr>
      <w:r>
        <w:rPr>
          <w:rFonts w:ascii="Ebrima" w:hAnsi="Ebrima" w:eastAsia="Ebrima" w:cs="Ebrima"/>
        </w:rPr>
        <w:t>ሚለር፣ የዳንኤል 12 የ1335 ቀናት ትንቢት፣ የዘሌዋውያን 26 የ“ሰባቱ ዘመናት” 2520 ዓመታት፣ እና የዳንኤል 8 የ2300 ቀናት ትንቢት በ1844 መጋቢት ወር እንደሚፈጸሙ ተረድቶ ነበር። ከዚያ በኋላ ጌታ ሳሙኤል ስኖውን መርቶ፣ ትንቢቶቹ በ1843 ሳይሆን በ1844 እንደሚፈጸሙ እንዲረዳ ብቻ ሳይሆን፣ ስኖው ሚለር ሲጠቀምበት ያልነበረውን የካራይት የዘመን ቆጠራ መተግበር ጀመረ። ሚለር ግን ዓመቱን ከጸደይ እስከ ጸደይ በሚመሠርተው የረቢያዊ/በኢኳኖክስ ላይ የተመሠረተ የዘመን ቆጠራ ሲጠቀም ነበር።</w:t>
      </w:r>
    </w:p>
    <w:p>
      <w:pPr>
        <w:pStyle w:val="ArticleBody"/>
        <w:jc w:val="left"/>
      </w:pPr>
      <w:r>
        <w:rPr>
          <w:rFonts w:ascii="Ebrima" w:hAnsi="Ebrima" w:eastAsia="Ebrima" w:cs="Ebrima"/>
        </w:rPr>
        <w:t>የዕንባቆምን ሁለቱን ጽላቶች ስናቀርብ ይህን ታሪካዊ እውነታ አልተረዳንም ነበር፤ እንዲሁም የሚለርን ተሞክሮ በመጠቀም 1844 መጋቢት 22ን የሁለተኛው መምጣትና የመዘግየቱ ዘመን መጀመሪያ መሆኑን እናመለክት ነበር። እኔ ያንን ተረድቻለሁ፣ አሁንም እንደዚያው እገነዘባለሁ፤ የዚያ መልአክ መምጣት ከፕሮቴስታንቶች የመጀመሪያውን መልአክ መልእክት የሚለርን መልእክት በእምቢተኝነት ከተቀበሉበት ጊዜ ጋር ይዛመዳል፤ የሚከተለውም ክፍል የማጣቀሻዬ ነበር።</w:t>
      </w:r>
    </w:p>
    <w:p>
      <w:pPr>
        <w:pStyle w:val="ArticleScripture"/>
        <w:jc w:val="left"/>
      </w:pPr>
      <w:r>
        <w:rPr>
          <w:rFonts w:ascii="Ebrima" w:hAnsi="Ebrima" w:eastAsia="Ebrima" w:cs="Ebrima"/>
        </w:rPr>
        <w:t>“በ1842 ዓ.ም. ሰኔ ወር፣ ሚስተር ሚለር በፖርትላንድ በሚገኘው የካስኮ ጎዳና ቤተ ክርስቲያን ሁለተኛውን ተከታታይ ትምህርቶቹን ሰጠ። እኔ እነዚህን ትምህርቶች ለመከታተል ታላቅ መብት እንደሆነ ተሰማኝ፤ ምክንያቱም በተስፋ መቁረጥ ሥር ወድቄ ነበርና ከአዳኜ ጋር ለመገናኘት ዝግጁ መሆኔን አልሰማኝም ነበር። ይህ ሁለተኛው ተከታታይ ትምህርት በከተማው ውስጥ ከመጀመሪያው ይልቅ እጅግ የበለጠ ንቃት ፈጠረ። ከጥቂት ልዩ ሁኔታዎች በስተቀር፣ የተለያዩ እምነት ክፍሎች ሚስተር ሚለር እንዳይገባ የቤተ ክርስቲያኖቻቸውን በሮች ዘጉበት። ከተለያዩ የመድረክ ስብከቶች የተሰጡ ብዙ ንግግሮች የአስተማሪውን ተብለው የሚነገሩ የአክራሪነት ስህተቶች ለማጋለጥ ይሞክሩ ነበር፤ ነገር ግን ብዙ የተጨነቁ አድማጮች ስብሰባዎቹን ይከታተሉ ነበር፣ ብዙዎችም ወደ ቤቱ ለመግባት አልቻሉም ነበር። ማኅበረ ሰቡ በተለየ ሁኔታ ጸጥ ያለና ትኩረት ያደረገ ነበር።” Life Sketches, 27.</w:t>
      </w:r>
    </w:p>
    <w:p>
      <w:pPr>
        <w:pStyle w:val="ArticleBody"/>
        <w:jc w:val="left"/>
      </w:pPr>
      <w:r>
        <w:rPr>
          <w:rFonts w:ascii="Ebrima" w:hAnsi="Ebrima" w:eastAsia="Ebrima" w:cs="Ebrima"/>
        </w:rPr>
        <w:t>የመዝጊያ ደጆች በሚለር መልእክት ላይ መዘጋታቸው የመጀመሪያው መልአክ መጣሉ መጀመሪያ መሆኑን ተረዳሁ፤ እናም ከሚለር ስለ ራቢናዊው/በኢኩኖክስ ላይ የተመሠረተው የጊዜ ቆጠራ ያለው አስተያየት ጋር በመስማማት መጋቢት 22 ቀን 1844 ዓ.ም. የ1843 ዓ.ም. መደምደሚያን እንደሚያመለክት ቈጠርሁ። ሚለር በፖርትላንድ በሰኔ 1842 ያቀረበው ማቅረብ በእውነቱ በመጨረሻ ሚያዝያ 18 ቀን 1844 ዓ.ም. ላይ የተጠናቀቀን ቀስ በቀስ የተፈጸመ እምቢታ የሚለይ የመንገድ ምልክት ነው፤ ነገር ግን በእነዚያ ማቅረቦች ወቅት ሳሙኤል ስኖው ለካራይት የጊዜ ቆጠራ ያደረገውን ተግባራዊ አተገባበር አላወቅንም ነበር።</w:t>
      </w:r>
    </w:p>
    <w:p>
      <w:pPr>
        <w:pStyle w:val="ArticleBody"/>
        <w:jc w:val="left"/>
      </w:pPr>
      <w:r>
        <w:rPr>
          <w:rFonts w:ascii="Ebrima" w:hAnsi="Ebrima" w:eastAsia="Ebrima" w:cs="Ebrima"/>
        </w:rPr>
        <w:t>በመጀመሪያው ማቅረቢያ ላይ የተመዘገበውን ማረም ስንጀምር፣ በዚያን ጊዜ የተመዘገበው ነገር አሁን የምናስተምረውን የሚቃረን የሚመስል መሆኑን ማየት ጀመርኩ። ይቃረናልም፣ አይቃረንምም። ይህ በቀላሉ በሁለተኛው መልአክ በሂደት መምጣት ላይ የተሰጠ አጽንኦት ብቻ ነው፤ እንዲሁም ይህ መልእክት በሂደት ሲፈታ የሚገልጽ ምሳሌ ነው፤ ይህም በሚለራውያን ታሪክ ውስጥ ደግሞ እንደነበረው ነው። ይህ የማብራሪያ ማስታወሻ፣ እኛ ኤፕሪል 19, 1844ን የመጀመሪያው የሚለራውያን ተስፋ መቁረጥ እንደሆነ በመለየታችን እና ቀደም ሲል ተምሯል በተባለው ላይ የተሰናከሉትን ሊመለከት ይገባል።</w:t>
      </w:r>
    </w:p>
    <w:p>
      <w:pPr>
        <w:pStyle w:val="ArticleScripture"/>
        <w:jc w:val="left"/>
      </w:pPr>
      <w:r>
        <w:rPr>
          <w:rFonts w:ascii="Ebrima" w:hAnsi="Ebrima" w:eastAsia="Ebrima" w:cs="Ebrima"/>
        </w:rPr>
        <w:t>“የመጀመሪያውና የሁለተኛው መልእክቶች በ1843 እና በ1844 ተሰጡ፤ እኛም አሁን ከሦስተኛው አዋጅ በታች ነን፤ ነገር ግን ሦስቱም መልእክቶች ገና ሊታወጁ ይገባቸዋል። እነዚህ ለእውነት ለሚፈልጉ ሰዎች እንደገና እንዲደገሙ ዛሬም እንደ ቀድሞው ሁሉ አስፈላጊ ነው። በብዕርና በቃል አዋጁን ማሰማት አለብን፤ ሥርዓታቸውንም እና ወደ ሦስተኛው የመልአክ መልእክት የሚያደርሱንን ትንቢቶች ተግባራዊነት ማሳየት አለብን። ያለ መጀመሪያውና ያለ ሁለተኛው ሦስተኛ ሊኖር አይችልም። እነዚህን መልእክቶች በሕትመቶችና በንግግሮች ለዓለም ልንሰጥ ይገባናል፤ በትንቢታዊ ታሪክ መስመርም የነበሩትንና የሚሆኑትን ነገሮች እያሳየን።” Selected Messages, book 2, 104.</w:t>
      </w:r>
    </w:p>
    <w:p>
      <w:pPr>
        <w:pStyle w:val="ArticleHeading"/>
        <w:jc w:val="left"/>
      </w:pPr>
      <w:r>
        <w:rPr>
          <w:rFonts w:ascii="Ebrima" w:hAnsi="Ebrima" w:eastAsia="Ebrima" w:cs="Ebrima"/>
        </w:rPr>
        <w:t>የሐበቁቅ ሁለት ጽላቶች 2 ከ95</w:t>
      </w:r>
    </w:p>
    <w:p>
      <w:pPr>
        <w:pStyle w:val="ArticleHeading"/>
        <w:jc w:val="left"/>
      </w:pPr>
      <w:r>
        <w:rPr>
          <w:rFonts w:ascii="Ebrima" w:hAnsi="Ebrima" w:eastAsia="Ebrima" w:cs="Ebrima"/>
        </w:rPr>
        <w:t>የሚለራዊውን የቀን መቁጠሪያ እና የመቆየት ጊዜ መረዳት</w:t>
      </w:r>
    </w:p>
    <w:p>
      <w:pPr>
        <w:pStyle w:val="ArticleBody"/>
        <w:jc w:val="left"/>
      </w:pPr>
      <w:r>
        <w:rPr>
          <w:rFonts w:ascii="Ebrima" w:hAnsi="Ebrima" w:eastAsia="Ebrima" w:cs="Ebrima"/>
        </w:rPr>
        <w:t>በመጨረሻው ማቅረባችን ውስጥ፣ መጋቢት 22 ቀን 1844 የመጀመሪያው ወር የመጀመሪያ ቀን ከሆነ፣ ጥቅምት 22 ቀን 1844 እንዴት የሰባተኛው ወር አሥረኛ ቀን ሊሆን ይችላል? የሚለው ጥያቄ ተነሥቶ ነበር። ሚለራውያን በመጋቢት 1844 ዓ.ም. 1843 ማብቂያ ነው ብለው ያመኑትን ነገር በተሳሳተ ሁኔታ ተረድተው ነበር። ከዚያ ተስፋ መቁረጥ በኋላ፣ መጽሐፍ ቅዱሳዊውን የዘመን ቆጠራ እንደገና መረመሩ። ይህም በጌርሃርድ ዳምስቴግት መጽሐፍ Foundations of the Seventh-day Adventist Message and Mission ውስጥ፣ በተለይም በገጽ 89 እና 92 ላይ ተብራርቷል። 1843 አብቅቶአል ብለው ባመኑ ጊዜ፣ የሰባተኛውን ወር አሥረኛ ቀን ማስላት እንዲችሉ፣ በዘመን አስተዋጽኦቸው ውስጥ ሁለት ክፍሎችን እንደገና ገምግመዋል፤ እነርሱም ከ1843 ወደ 1844 የሚደረገው ሽግግር፣ እና የዓመታትን መጀመሪያና ማብቂያ የሚያመለክቱ ቀኖች ናቸው።</w:t>
      </w:r>
    </w:p>
    <w:p>
      <w:pPr>
        <w:pStyle w:val="ArticleBody"/>
        <w:jc w:val="left"/>
      </w:pPr>
      <w:r>
        <w:rPr>
          <w:rFonts w:ascii="Ebrima" w:hAnsi="Ebrima" w:eastAsia="Ebrima" w:cs="Ebrima"/>
        </w:rPr>
        <w:t>ብዙ ጊዜ ከማርች 22 እስከ ኦክቶበር 22 ድረስ ሰባት ወራት እንደሆኑ አጽንኦት እሰጣለሁ። ይህ የሰባተኛው ወር እንቅስቃሴ ነው ብዬ አልጠቁምም፤ ነገር ግን ሚለራውያን ማርች 22 ትርጉም ያለው ቀን እንደሆነ ማመናቸው የሚያስደንቅ ነው፣ እናም ለአእምሮ የሚረዳ ምልክት ነው—ከዚያ ሰባት ወራት በኋላ ወደ ኦክቶበር 22 ያደርሳል። ይህ እውነታ ነው።</w:t>
      </w:r>
    </w:p>
    <w:p>
      <w:pPr>
        <w:pStyle w:val="ArticleBody"/>
        <w:jc w:val="left"/>
      </w:pPr>
      <w:r>
        <w:rPr>
          <w:rFonts w:ascii="Ebrima" w:hAnsi="Ebrima" w:eastAsia="Ebrima" w:cs="Ebrima"/>
        </w:rPr>
        <w:t>ተስፋ መቁረጡና የመዘግየቱ ጊዜ የአንድ የጊዜ ትንቢት ፍጻሜ አልነበሩም፤ ይልቁንም በሚለራውያን ዘንድ ከተፈጠረ አለመግባባት የተነሡ ነበሩ። ያ አለመግባባታቸው የመዘግየቱን ጊዜና ተስፋ መቁረጡን ፈጽሞአል፤ የመዘግየቱ ጊዜ በተወሰነ ነጥብ እንዲጀምር የሚናገር ልዩ ትንቢት አልነበረም። 1843 መጋቢት 22 ቀን 1844 እንዳለፈ ያላቸው እምነት ተስፋ መቁረጡን አመጣ።</w:t>
      </w:r>
    </w:p>
    <w:p>
      <w:pPr>
        <w:pStyle w:val="ArticleBody"/>
        <w:jc w:val="left"/>
      </w:pPr>
      <w:r>
        <w:rPr>
          <w:rFonts w:ascii="Ebrima" w:hAnsi="Ebrima" w:eastAsia="Ebrima" w:cs="Ebrima"/>
        </w:rPr>
        <w:t>ዳምስቴክት እንዲህ ይላል፦</w:t>
      </w:r>
    </w:p>
    <w:p>
      <w:pPr>
        <w:pStyle w:val="ArticleScripture"/>
        <w:jc w:val="left"/>
      </w:pPr>
      <w:r>
        <w:rPr>
          <w:rFonts w:ascii="Ebrima" w:hAnsi="Ebrima" w:eastAsia="Ebrima" w:cs="Ebrima"/>
        </w:rPr>
        <w:t>ምንም እንኳ በ1844 ዓ.ም. ኤፕሪል 17 በአዲሱ ጨረቃ የአይሁድ ዓመት ፍጻሜን የሚያመለክተው የካራይት ቆጠራ በዋናዎቹ የሚለራይት ወቅታዊ ሕትመቶች ዘንድ የተደገፈ ቢሆንም፣ አብዛኞቹ አማኞች የክርስቶስ መመለሻ ጊዜ እንደሚሆን 1844 ዓ.ም. ማርች 21ን ይጠባበቁ ነበር። ከሚለራይት እንቅስቃሴ ውጭ ማርች 21 በሰፊው የታወቀ ነበር፣ በዚያም ቀን መላው የአድቬንቲዝም ሥርዓት ፈጽሞ እንደሚገለበጥ በእጅጉ ሰፊ የሆነ ተስፋ ነበረ።</w:t>
      </w:r>
    </w:p>
    <w:p>
      <w:pPr>
        <w:pStyle w:val="ArticleBody"/>
        <w:jc w:val="left"/>
      </w:pPr>
      <w:r>
        <w:rPr>
          <w:rFonts w:ascii="Ebrima" w:hAnsi="Ebrima" w:eastAsia="Ebrima" w:cs="Ebrima"/>
        </w:rPr>
        <w:t>ትናንት ሚለር ያንን ቀን እየጠበቀ እንደነበር አንብበናል። ከሚለሪቶች አብዛኞቹ ዓይናቸውን በዚያ ቀን ላይ አድርገው ነበር፤ እንኳን ተቃዋሚዎቻቸውም ይህን ያውቁ ነበር፣ ሚለሪቶቹ ሐሰተኞች መሆናቸውን ለማረጋገጥ እየተጠባበቁለት ነበር። ይህ የተለመደው ግንዛቤ ነበር። ያ ቀን ካለፈ በኋላ፣ የጊዜ ትንቢቶችን ይበልጥ በቅርብ መመርመር ጀመሩ፣ ይህም ወደ ጥቅምት 22 ቀን 1844 መራቸው። ይህ ትናንት ለተነሣው ጥያቄ የመመሪያ ነጥብ ይሰጣል።</w:t>
      </w:r>
    </w:p>
    <w:p>
      <w:pPr>
        <w:pStyle w:val="ArticleHeading"/>
        <w:jc w:val="left"/>
      </w:pPr>
      <w:r>
        <w:rPr>
          <w:rFonts w:ascii="Ebrima" w:hAnsi="Ebrima" w:eastAsia="Ebrima" w:cs="Ebrima"/>
        </w:rPr>
        <w:t>የመዘግየት ጊዜና የኤለን ዋይት የመጀመሪያ ራእይ</w:t>
      </w:r>
    </w:p>
    <w:p>
      <w:pPr>
        <w:pStyle w:val="ArticleBody"/>
        <w:jc w:val="left"/>
      </w:pPr>
      <w:r>
        <w:rPr>
          <w:rFonts w:ascii="Ebrima" w:hAnsi="Ebrima" w:eastAsia="Ebrima" w:cs="Ebrima"/>
        </w:rPr>
        <w:t>ዛሬ፣ በመዘግየት ጊዜ ላይ የበለጠ ጊዜ እንወስድ ዘንድ እፈልጋለሁ። ይህ አስፈላጊ ነው፣ ምክንያቱም ከኤለን ዋይት የመጀመሪያ ራእይ ጋር እየተገናኘን ነው፤ በዚያም ወደ ሰማይ በሚወስደው መንገድ መጀመሪያ ላይ ያለው ብሩህ ብርሃን የእኩለ ሌሊት ጩኸት እንደነበረ ትናገራለች፤ እና ያንን ብርሃን ብትክዱ፣ ከወደ ሰማይ መንገድ ትወድቃላችሁ። በእርስዋ ራእይ ውስጥ ያለው የእኩለ ሌሊት ጩኸት የሁለተኛውን መልአክ መልእክት ታሪክ በሙሉ እንደሚያካትት ለማሳየት እሞክራለሁ።</w:t>
      </w:r>
    </w:p>
    <w:p>
      <w:pPr>
        <w:pStyle w:val="ArticleBody"/>
        <w:jc w:val="left"/>
      </w:pPr>
      <w:r>
        <w:rPr>
          <w:rFonts w:ascii="Ebrima" w:hAnsi="Ebrima" w:eastAsia="Ebrima" w:cs="Ebrima"/>
        </w:rPr>
        <w:t>በግል እኔ፣ በዚያ ራእይ ውስጥ በመንገዱ መጀመሪያ ላይ ያለውና በመንገዱ ሁሉ ላይ ብርሃን የሚፈነጥቅ የእኩለ ሌሊት ጩኸት ከ1840 እስከ 1844 ድረስ ያለውን የሚለራውያን ታሪክ እንደሚወክል ለመናገር ምንም ችግር የለብኝም። የዚያ ታሪክ እንቅስቃሴዎች በትክክል ሊገባቸው ይገባል። የእኩለ ሌሊት ጩኸቱ ራሱ መፈጸም ከኦገስት 12 እስከ 17 ድረስ፣ መልእክቱ በExeter Camp Meeting ሲቀርብ ነበር፤ ከዚያም መልእክቱን ለሁለት ወር ያህል—መስከረምና ጥቅምት፣ ሁለት ወርና አምስት ቀን—ተሸክመው ሄዱ። ከኦክቶበር 22 በፊት ለጌታ መመለስ ይዘጋጁ ነበር። ይህ የሁለት ወር ዘመን የእኩለ ሌሊት ጩኸት ታሪክ ነው። ሆኖም ወደዚህ ያመሩትን እርምጃዎች ሳይገባችሁ ይህን ዘመን መረዳት አትችሉም። ለእኔ የእኩለ ሌሊት ጩኸት፣ በተለይ ሲነገር፣ እስከ ኦክቶበር 22፣ 1844 ድረስ የሚቀጥለው የመዘግየቱ ጊዜ ታሪክ ነው።</w:t>
      </w:r>
    </w:p>
    <w:p>
      <w:pPr>
        <w:pStyle w:val="ArticleHeading"/>
        <w:jc w:val="left"/>
      </w:pPr>
      <w:r>
        <w:rPr>
          <w:rFonts w:ascii="Ebrima" w:hAnsi="Ebrima" w:eastAsia="Ebrima" w:cs="Ebrima"/>
        </w:rPr>
        <w:t>ሦስቱን የመላእክት መልእክቶች መለየት</w:t>
      </w:r>
    </w:p>
    <w:p>
      <w:pPr>
        <w:pStyle w:val="ArticleBody"/>
        <w:jc w:val="left"/>
      </w:pPr>
      <w:r>
        <w:rPr>
          <w:rFonts w:ascii="Ebrima" w:hAnsi="Ebrima" w:eastAsia="Ebrima" w:cs="Ebrima"/>
        </w:rPr>
        <w:t>እነሆ ከ1840 እስከ 1844 ድረስ ያለው ታሪክ። በትንቢት መንፈስ ውስጥ እህት ዋይት መልእክቶቹን የት እንደሚገኙ ማወቅ እንዳለብን የምትነግረን በርካታ ንባቦች አሉ። መልእክቶቹን የት እንደሚገኙ መለየት በምትጀምሩበት ጊዜ፣ ሁሉም መልእክቶች በተወሰነ የጊዜ ነጥብ ላይ እንደሚመጡ እና ከዚያም በኋላ ኃይል እንደሚሰጣቸው ትገነዘባላችሁ።</w:t>
      </w:r>
    </w:p>
    <w:p>
      <w:pPr>
        <w:pStyle w:val="ArticleBody"/>
        <w:jc w:val="left"/>
      </w:pPr>
      <w:r>
        <w:rPr>
          <w:rFonts w:ascii="Ebrima" w:hAnsi="Ebrima" w:eastAsia="Ebrima" w:cs="Ebrima"/>
        </w:rPr>
        <w:t>መጀመሪያው መልአክ በ1798 በፍጻሜው ዘመን ይመጣል፤ በዚያም ጊዜ የዳንኤል መጽሐፍ ይፈታል እውቀትም ይበዛል። የመጀመሪያው መልአክ መልእክት እ.ኤ.አ. ነሐሴ 11 ቀን 1840 ኃይል ይቀበላል፤ በዚያም ጊዜ የዓመት-ቀን መርሕ ለመላው ዓለም ይረጋገጣል፥ ይህም የራእይ 10 መልአክን ያወርዳል፤ እርሱም የመጀመሪያው መልአክ መልእክት መጠናከርን ይወክላል።</w:t>
      </w:r>
    </w:p>
    <w:p>
      <w:pPr>
        <w:pStyle w:val="ArticleBody"/>
        <w:jc w:val="left"/>
      </w:pPr>
      <w:r>
        <w:rPr>
          <w:rFonts w:ascii="Ebrima" w:hAnsi="Ebrima" w:eastAsia="Ebrima" w:cs="Ebrima"/>
        </w:rPr>
        <w:t>ሁለተኛው መልአክ በ1842 ዓ.ም. ሰኔ ወር ይመጣል። ትናንት እንዳነበብን፣ በ1842 ዓ.ም. ሰኔ ወር ሚስተር ሚለር በካስኮ ስትሪት ቤተ ክርስቲያን ሁለተኛውን ተከታታይ የስብከት አቀራረቡን ሰጠ። ከጥቂት ልዩ ሁኔታዎች በስተቀር፣ የፕሮቴስታንት ቤተ ክርስቲያናት ደጆቻቸውን ዘጉ። ስለዚህ፣ በ1842 ዓ.ም. ሰኔ ወር የሁለተኛው መልአክ መልእክት ይመጣል፤ ምክንያቱም አንድ የፕሮቴስታንት ቤተ ክርስቲያን በመጀመሪያው መልአክ መልእክት ላይ በሯን ስትዘጋ፣ የባቢሎን ክፍል ትሆናለችና። የሁለተኛው መልአክ መልእክት ከባቢሎን የሚወጡበት ጥሪ ነው። እርሱም በሂደት የሚገለጥ ነው።</w:t>
      </w:r>
    </w:p>
    <w:p>
      <w:pPr>
        <w:pStyle w:val="ArticleBody"/>
        <w:jc w:val="left"/>
      </w:pPr>
      <w:r>
        <w:rPr>
          <w:rFonts w:ascii="Ebrima" w:hAnsi="Ebrima" w:eastAsia="Ebrima" w:cs="Ebrima"/>
        </w:rPr>
        <w:t>እህት ዋይት እንደምታስተምረን፣ ፕሮቴስታንቶች በ1842 ዓ.ም. ሰኔ ወር በሮቻቸውን መዝጋት ጀመሩ ቢሆንም፣ ከባቢሎን መውጣት የሚጠራው ጥሪ—የሁለተኛው መልአክ መልእክት ይዘት—በእውነቱ እስከ 1844 ዓ.ም. ክረምት ድረስ አልተጀመረም።</w:t>
      </w:r>
    </w:p>
    <w:p>
      <w:pPr>
        <w:pStyle w:val="ArticleBody"/>
        <w:jc w:val="left"/>
      </w:pPr>
      <w:r>
        <w:rPr>
          <w:rFonts w:ascii="Ebrima" w:hAnsi="Ebrima" w:eastAsia="Ebrima" w:cs="Ebrima"/>
        </w:rPr>
        <w:t>የሁለተኛው መልአክ መልእክት በ1842 ዓ.ም. ሰኔ ወር ይደርሳል፤ እናም በ1844 ዓ.ም. ከነሐሴ 12ኛው እስከ 17ኛው ቀን በኤክሴተር የካምፕ ስብሰባ ላይ በእኩለ ሌሊት ጩኸት መልእክት ኃይል ተሞልቶ ይመጣል።</w:t>
      </w:r>
    </w:p>
    <w:p>
      <w:pPr>
        <w:pStyle w:val="ArticleBody"/>
        <w:jc w:val="left"/>
      </w:pPr>
      <w:r>
        <w:rPr>
          <w:rFonts w:ascii="Ebrima" w:hAnsi="Ebrima" w:eastAsia="Ebrima" w:cs="Ebrima"/>
        </w:rPr>
        <w:t>ሦስተኛው መልአክ በ1844 ዓ.ም. ጥቅምት 22 ይመጣል፤ ምክንያቱም በዚያን ቀን ወደ ቅድስተ ቅዱሳን የሚያስገባው መንገድ ተከፍቶአልና፥ በዚያም ሰዎች ክርስቶስ አሁን በቅድስተ ቅዱሳን ውስጥ ሊቀ ካህን እንደሆነ ሊያስተውሉ ይችላሉ። በዚያ የኪዳኑ ታቦት ይታወቃል፥ በታቦቱም ውስጥ ዐሥሩ ትእዛዛት አሉ። እህት ዋይት ወደ ቅድስተ ቅዱሳን በተወሰደች ጊዜ ዐሥሩን ትእዛዛት ተመልክታ፥ የሰንበት ትእዛዝ ከሌሎቹ በላይ ሲያበራ አየች፤ ይህም በሦስተኛው መልአክ መልእክት ውስጥ የሰንበትን አስፈላጊነት ያመለክታል። ፈተናው በሰንበት ወይም በእሑድ ላይ ይሆናል። በ1844 ዓ.ም. ጥቅምት 22 የሦስተኛው መልአክ መልእክት ይዘት ይመጣል።</w:t>
      </w:r>
    </w:p>
    <w:p>
      <w:pPr>
        <w:pStyle w:val="ArticleBody"/>
        <w:jc w:val="left"/>
      </w:pPr>
      <w:r>
        <w:rPr>
          <w:rFonts w:ascii="Ebrima" w:hAnsi="Ebrima" w:eastAsia="Ebrima" w:cs="Ebrima"/>
        </w:rPr>
        <w:t>የእነዚህ ሦስቱ መልእክቶች አንዱ መለያ ባሕርይ ይህ ነው፤ የመጀመሪያው መልአክ መልእክት በ1798 በመጣ ጊዜ ማንም አልተረዳውም። ጌታ ዊልያም ሚለርን የመጀመሪያው መልአክ መልእክተኛ እንዲሆን አስነሣው፤ ነገር ግን ሚለር መልእክቱን መረዳት የጀመረው ከዚያ ከሃያ ዓመት በኋላ፣ እስከ 1818 ድረስ አልነበረም። መልእክቱ ይመጣል፤ ነገር ግን የእግዚአብሔር ሕዝብ እርሱን ከሚያውቁት በፊት ጊዜ ይወስዳል፤ ከዚያም ኃይል ይሰጠዋል።</w:t>
      </w:r>
    </w:p>
    <w:p>
      <w:pPr>
        <w:pStyle w:val="ArticleBody"/>
        <w:jc w:val="left"/>
      </w:pPr>
      <w:r>
        <w:rPr>
          <w:rFonts w:ascii="Ebrima" w:hAnsi="Ebrima" w:eastAsia="Ebrima" w:cs="Ebrima"/>
        </w:rPr>
        <w:t>የሁለተኛው መልአክ መልእክት በ1842 ዓ.ም. ሰኔ ወር ደረሰ፤ ነገር ግን በ1842 ዓ.ም. ማንም ሚለርአዊያን የፕሮቴስታንት ቤተ ክርስቲያናትን “ባቢሎን” ብለው መጥራት አልጀመሩም። ይህን ገና አላስተዋሉትም ነበር። እስከ 1844 ዓ.ም. ክረምት ድረስ ይህን ማስተዋል ጀምረው ሰዎችንም ከቤተ ክርስቲያናት እንዲወጡ መጥራት አልጀመሩም ነበር። መልእክቱ በመጀመሪያ ይደርሳል፤ ከዚያም ይገባል፤ ከዚያም ኃይል ይሰጠዋል።</w:t>
      </w:r>
    </w:p>
    <w:p>
      <w:pPr>
        <w:pStyle w:val="ArticleBody"/>
        <w:jc w:val="left"/>
      </w:pPr>
      <w:r>
        <w:rPr>
          <w:rFonts w:ascii="Ebrima" w:hAnsi="Ebrima" w:eastAsia="Ebrima" w:cs="Ebrima"/>
        </w:rPr>
        <w:t>በ1844 ዓ.ም. ጥቅምት 22 ቀን፣ ሂራም ኤድሰን ክርስቶስ ከቅዱስ ስፍራ ወደ ቅድስተ ቅዱሳን ሲንቀሳቀስ ያየውን ራእይ በተቀበለ ጊዜ፣ ስለ ክርስቶስ የአገልግሎቱ ለውጥ አንዳንድ ብርሃን ተቀበሉ። ነገር ግን በ1844 ዓ.ም. ጥቅምት 23 ቀን፣ ሂራም ኤድሰን እሑድ የአውሬው ምልክት መሆኑን የሚገልጽ ጽሑፍ ለመጻፍ ወይም ስብከት ለመስበክ ዝግጁ አልነበረም። ሦስተኛውን የመልአኩን መልእክት የተረዱት ከዚያ የጊዜ ወቅት በኋላ ነው።</w:t>
      </w:r>
    </w:p>
    <w:p>
      <w:pPr>
        <w:pStyle w:val="ArticleBody"/>
        <w:jc w:val="left"/>
      </w:pPr>
      <w:r>
        <w:rPr>
          <w:rFonts w:ascii="Ebrima" w:hAnsi="Ebrima" w:eastAsia="Ebrima" w:cs="Ebrima"/>
        </w:rPr>
        <w:t>የሦስተኛው መልአክ መልእክት፣ ሰባተኛ ቀን አድቬንቲስቶች እንደሚያውቁት፣ የራእይ 18 አራተኛው መልአክ ከእርሱ ጋር ሲቀላቀል ኃይል ይሞላዋል። ይህን በቀጥታ ስርጭት የምትመለከቱ ወይም በኋላ በዲቪዲዎች የምትመለከቱ ሰዎች፣ አራተኛው መልአክ በመስከረም 11፣ 2001 ከሦስተኛው ጋር ስለተቀላቀለበት ጊዜ ለመከራከር ልትፈልጉ ትችላላችሁ። በዚህ ነጥብ ላይ፣ ስለዚያ ምንም ክርክር አናቀርብም፣ ነገር ግን እየካድነውም አይደለም፤ መንታ ግንቦች በወደቁበት ጊዜ አራተኛው መልአክ ከሦስተኛው መልአክ ጋር ይቀላቀላል፣ እናም የሦስተኛው መልአክ መልእክት ኃይል የሚሞላው በዚህ ነው።</w:t>
      </w:r>
    </w:p>
    <w:p>
      <w:pPr>
        <w:pStyle w:val="ArticleBody"/>
        <w:jc w:val="left"/>
      </w:pPr>
      <w:r>
        <w:rPr>
          <w:rFonts w:ascii="Ebrima" w:hAnsi="Ebrima" w:eastAsia="Ebrima" w:cs="Ebrima"/>
        </w:rPr>
        <w:t>ሦስቱ የመላእክት መልእክቶች ሁሉ እነዚህን ባሕርያት አሏቸው፤ ይመጣሉ፣ ይተዋወቃሉ፣ ከዚያም ኃይል ይሰጣቸዋል።</w:t>
      </w:r>
    </w:p>
    <w:p>
      <w:pPr>
        <w:pStyle w:val="ArticleHeading"/>
        <w:jc w:val="left"/>
      </w:pPr>
      <w:r>
        <w:rPr>
          <w:rFonts w:ascii="Ebrima" w:hAnsi="Ebrima" w:eastAsia="Ebrima" w:cs="Ebrima"/>
        </w:rPr>
        <w:t>ሁለቱ የበር መዘጋቶችና የመቅደስ ማንጻቶች</w:t>
      </w:r>
    </w:p>
    <w:p>
      <w:pPr>
        <w:pStyle w:val="ArticleBody"/>
        <w:jc w:val="left"/>
      </w:pPr>
      <w:r>
        <w:rPr>
          <w:rFonts w:ascii="Ebrima" w:hAnsi="Ebrima" w:eastAsia="Ebrima" w:cs="Ebrima"/>
        </w:rPr>
        <w:t>በ1842 ዓመተ ምሕረት ሰኔ ወር፣ አንድ በር መዘጋት ጀመረ፤ ይህም በፕሮቴስታንት አብያተ ክርስቲያናት በመጀመሪያው የመልአክ መልእክት ላይ በሮቻቸውን ሲዘጉ የተለየ ምልክት ነበረው። በዚህ ታሪክ መጀመሪያ ላይ አንድ በር ሲዘጋ እናያለን፤ በዚህ ታሪክ መጨረሻም—የሁለተኛው መልአክ ታሪክ—በሩ እንደገና ይዘጋል፥ ወደ ቅድስተ ቅዱሳን የሚያስገባው በር፣ በአሥሩ ደናግል ምሳሌ ውስጥ ያለው በር።</w:t>
      </w:r>
    </w:p>
    <w:p>
      <w:pPr>
        <w:pStyle w:val="ArticleBody"/>
        <w:jc w:val="left"/>
      </w:pPr>
      <w:r>
        <w:rPr>
          <w:rFonts w:ascii="Ebrima" w:hAnsi="Ebrima" w:eastAsia="Ebrima" w:cs="Ebrima"/>
        </w:rPr>
        <w:t>እነዚህ ሁለት የደጃፍ መዘጋቶች በተለይም ከሁለቱ የቤተ መቅደስ ማንጻቶች ጋር ልትወስኑ ከሆነ እጅግ አስፈላጊ ምልክቶች ናቸው። ክርስቶስ በምድር ላይ ሳለ ቤተ መቅደሱን ሁለት ጊዜ አንጽቶታል፤ እህት ዋይትም እንደምትነግረን፣ በዓለም ፍጻሜ ጊዜ ደግሞ እንደ ሚለራውያን ዘመን ሁለት የቤተ መቅደስ ማንጻቶች ይኖራሉ። በሚለራውያን ዘመን ያሉት የቤተ መቅደስ ማንጻቶች በ1842 ዓ.ም. ሰኔ ወር የደጃፉ መዘጋት ላይ—የቤተ መቅደሱ የመጀመሪያው ደጃፍ፣ ፕሮቴስታንቲዝም—እንዲሁም በሁለተኛው የቤተ መቅደስ ማንጻት ጊዜ፣ የሚለራውያን የቤተ መቅደስ ማንጻት በሚፈጸምበት ጊዜ ሊለዩ ይችላሉ።</w:t>
      </w:r>
    </w:p>
    <w:p>
      <w:pPr>
        <w:pStyle w:val="ArticleBody"/>
        <w:jc w:val="left"/>
      </w:pPr>
      <w:r>
        <w:rPr>
          <w:rFonts w:ascii="Ebrima" w:hAnsi="Ebrima" w:eastAsia="Ebrima" w:cs="Ebrima"/>
        </w:rPr>
        <w:t>እኛ የመዘግየቱን ዘመን ልንመለከት ነው። በዚህ የሁለተኛው መልአክ ታሪክ ውስጥ፣ የመዘግየቱ ዘመን በ1844 ማርች 22 ይጀምራል፣ እናም በሁለት የቤተ መቅደስ ማጽዳቶች መካከል ተከልሎ ይገኛል። ይህም የሁለተኛው መልአክ መልእክት ነው።</w:t>
      </w:r>
    </w:p>
    <w:p>
      <w:pPr>
        <w:pStyle w:val="ArticleBody"/>
        <w:jc w:val="left"/>
      </w:pPr>
      <w:r>
        <w:rPr>
          <w:rFonts w:ascii="Ebrima" w:hAnsi="Ebrima" w:eastAsia="Ebrima" w:cs="Ebrima"/>
        </w:rPr>
        <w:t>ይህ ደግሞ የጌዴዎን ታሪክ ነው። በጌዴዎን ታሪክ ውስጥ ሁለት ማንጻቶች ነበሩ፤ ይህም የሁለቱ የቤተ መቅደስ ማንጻቶችና የሁለተኛው መልአክ መልእክት ከሚወክሉ ምልክቶች አንዱ ነው።</w:t>
      </w:r>
    </w:p>
    <w:p>
      <w:pPr>
        <w:pStyle w:val="ArticleHeading"/>
        <w:jc w:val="left"/>
      </w:pPr>
      <w:r>
        <w:rPr>
          <w:rFonts w:ascii="Ebrima" w:hAnsi="Ebrima" w:eastAsia="Ebrima" w:cs="Ebrima"/>
        </w:rPr>
        <w:t>በትንቢት ውስጥ የመዘግየት ጊዜና የእኩለ ሌሊት ጩኸት</w:t>
      </w:r>
    </w:p>
    <w:p>
      <w:pPr>
        <w:pStyle w:val="ArticleBody"/>
        <w:jc w:val="left"/>
      </w:pPr>
      <w:r>
        <w:rPr>
          <w:rFonts w:ascii="Ebrima" w:hAnsi="Ebrima" w:eastAsia="Ebrima" w:cs="Ebrima"/>
        </w:rPr>
        <w:t>እስቲ ጥናታችንን ከSpiritual Gifts፣ ቅጽ 1፣ ገጽ 195–196 የተወሰደ አንድ ጥቅስ በመጀመር እንጀምር። ከእኩለ ሌሊት ጩኸት ጋር ያለውን ግንኙነት ለመረዳት የመቆያውን ጊዜ እየተመለከትን ነው፤ ምክንያቱም የእኩለ ሌሊት ጩኸትን ብርሃን ልንጥል አንፈልግም፤ ይህን ብናደርግ ከመንገዱ ተንሸራተን ወደ ታች ወዳለው የኃጢአተኞች ዓለም እንወድቃለን።</w:t>
      </w:r>
    </w:p>
    <w:p>
      <w:pPr>
        <w:pStyle w:val="ArticleBody"/>
        <w:jc w:val="left"/>
      </w:pPr>
      <w:r>
        <w:rPr>
          <w:rFonts w:ascii="Ebrima" w:hAnsi="Ebrima" w:eastAsia="Ebrima" w:cs="Ebrima"/>
        </w:rPr>
        <w:t>መላእክት ከሰማይ የመጣውን ብርቱውን መልአክ ለመርዳት ተልከው ነበር፤ እኔም በየስፍራው ሁሉ እንደሚያስተጋባ የሚመስሉ ድምፆችን ሰማሁ፤ “ሕዝቤ ሆይ፥ በኃጢአቶቿ እንዳትካፈሉ ከመቅሠፍቶቿም እንዳትቀበሉ፥ ከእርሷ ውጡ፤ ኃጢአቶቿ እስከ ሰማይ ደርሰዋልና፥ እግዚአብሔርም በደሎቿን አስቦአል።” ይህ መልእክት ለሦስተኛው መልእክት የተጨመረ እንደ ሆነ ታየኝ፤”—አሁን፣ እርሷ ራእይ 18፥4ን አሁን ጠቅሳለች፣ “ሕዝቤ ሆይ፥ ከእርሷ . . . ውጡ።” እናም እርሷ፣ “ይህ መልእክት በ1844 የእኩለ ሌሊት ጩኸት ከሁለተኛው መልአክ መልእክት ጋር እንደተቀላቀለ ሁሉ፣ ለሦስተኛው [የመልአኩ] መልእክት የተጨመረ ሆኖ ከእርሱ ጋር ተቀላቀለ” ትላለች።</w:t>
      </w:r>
    </w:p>
    <w:p>
      <w:pPr>
        <w:pStyle w:val="ArticleBody"/>
        <w:jc w:val="left"/>
      </w:pPr>
      <w:r>
        <w:rPr>
          <w:rFonts w:ascii="Ebrima" w:hAnsi="Ebrima" w:eastAsia="Ebrima" w:cs="Ebrima"/>
        </w:rPr>
        <w:t>ሁለተኛው የመልአክ መልእክት በ1842 ዓ.ም. ሰኔ ወር ይደርሳል፥ የእኩለ ሌሊት ጩኸትም በ1844 ዓ.ም. ነሐሴ ወር ከእርሱ ጋር ይቀላቀላል። በዚህ መልእክት ላይ የመንፈስ ይህ መፍሰስ—ከባቢሎን የመውጣት ጥሪ—ሲስተር ዋይት ለሴፕቴምበር 11, 2001 ታሪክ መግለጫ የምትጠቀምበት ታሪክ ነው፤ በዚያም ጊዜ ሦስተኛው የመልአክ መልእክት ከአራተኛው መልአክ ጋር ይቀላቀላል። አራተኛው መልአክ ማለት የራእይ 18 ኃያሉ መልአክ የሚወርድበት ጊዜ ነው።</w:t>
      </w:r>
    </w:p>
    <w:p>
      <w:pPr>
        <w:pStyle w:val="ArticleBody"/>
        <w:jc w:val="left"/>
      </w:pPr>
      <w:r>
        <w:rPr>
          <w:rFonts w:ascii="Ebrima" w:hAnsi="Ebrima" w:eastAsia="Ebrima" w:cs="Ebrima"/>
        </w:rPr>
        <w:t>“ይህ መልእክት ለሦስተኛው መልእክት እንደ ተጨማሪ ሆኖ ታየ፤ እንዲሁም እንደ 1844 የእኩለ ሌሊት ጩኸት ከሁለተኛው መልአክ መልእክት ጋር እንደ ተቀላቀለ ከእርሱ ጋር ተቀላቀለ። የእግዚአብሔር ክብር በታጋሾቹ፣ በሚጠብቁት ቅዱሳን ላይ ዐረፈ፤”—የእግዚአብሔር ክብር በማን ላይ ዐረፈ? ታጋሾቹ—ምን? በሚጠብቁት። ታጋሾቹ፣ በሚጠብቁት ቅዱሳን። እሺ? በሚጠብቁት ቅዱሳን ላይ፤ ምክንያቱም አሁን ትንቢቱ “የሚጠብቅና ወደ 1335 የሚደርስ ብፁዕ ነው። ራእዩ ቢዘገይም፣ ጠብቀው” የሚልበት ታሪክ ውስጥ ነን። የመንፈስ ቅዱስን መፍሰስ የሚቀበሉት ሕዝቦች በሚጠብቁት ቅዱሳን ናቸው።</w:t>
      </w:r>
    </w:p>
    <w:p>
      <w:pPr>
        <w:pStyle w:val="ArticleBody"/>
        <w:jc w:val="left"/>
      </w:pPr>
      <w:r>
        <w:rPr>
          <w:rFonts w:ascii="Ebrima" w:hAnsi="Ebrima" w:eastAsia="Ebrima" w:cs="Ebrima"/>
        </w:rPr>
        <w:t>“ክብር እግዚአብሔር በታጋሽነት በሚጠብቁት ቅዱሳን ላይ ዐረፈ፤ እነርሱም ያለ ፍርሃት የመጨረሻውን ጽኑ ማስጠንቀቂያ ሰጡ፥ የባቢሎንን ውድቀት እያወጁ እና የእግዚአብሔርን ሕዝብ ከእርስዋ እንዲወጡ እየጠሩ፤ ይህም ከእርስዋ አስፈሪ ፍርድ እንዲያመልጡ ነበር።”—እርግጥ ነው፣ ይህ በእኛ ዘመን እና ትውልድ ውስጥ ነው፤ ነገር ግን፣ በእኛ ዘመን እና ትውልድ ያሉት የሚጠብቁ ቅዱሳን፣ እኛ እየተመለከትነው ባለው በሚለር ታሪክ ውስጥ በነበሩት የሚጠብቁ ቅዱሳን አስቀድመው ተመስለው ታይተዋል።</w:t>
      </w:r>
    </w:p>
    <w:p>
      <w:pPr>
        <w:pStyle w:val="ArticleBody"/>
        <w:jc w:val="left"/>
      </w:pPr>
      <w:r>
        <w:rPr>
          <w:rFonts w:ascii="Ebrima" w:hAnsi="Ebrima" w:eastAsia="Ebrima" w:cs="Ebrima"/>
        </w:rPr>
        <w:t>በተጠባባቂዎቹ ላይ የበራው ብርሃን በሁሉም ስፍራ ዘልቆ ገባ፤ በቤተ ክርስቲያናትም ውስጥ ማንኛውም ብርሃን ያላቸው፣ ሦስቱን መልእክቶች ያልሰሙና ያልካዱ ሁሉ፣ ለጥሪው ምላሽ ሰጡ እና ከወደቁት ቤተ ክርስቲያናት ወጡ።” — ይህ ማለት “ሕዝቤ ሆይ፣ ከእርስዋ ውጡ!” ነው። ይህ ስለ ባቢሎን ቤተ ክርስቲያናት በዘመናችን እና በትውልዳችን ውስጥ፣ በአሜሪካ ውስጥ የእሁድ ሕግ አንዴ ሲመጣ፣ ከእነርሱ ስለሚወጡት ነው። እነርሱ የወደቁት ቤተ ክርስቲያናት፣ የባቢሎን ቤተ ክርስቲያናት ናቸው።</w:t>
      </w:r>
    </w:p>
    <w:p>
      <w:pPr>
        <w:pStyle w:val="ArticleBody"/>
        <w:jc w:val="left"/>
      </w:pPr>
      <w:r>
        <w:rPr>
          <w:rFonts w:ascii="Ebrima" w:hAnsi="Ebrima" w:eastAsia="Ebrima" w:cs="Ebrima"/>
        </w:rPr>
        <w:t>«እነዚህ መልእክቶች ከተሰጡ በኋላ ብዙዎች ወደ የኃላፊነት ዕድሜ ደርሰው ነበር፣ ብርሃኑም በእነርሱ ላይ አበራ፣ ሕይወትን ወይም ሞትን ለመምረጥም ልዩ እድል ተሰጥቶአቸው ነበር።»—አሁን እርሷ የምትናገረው፣ ከ1844 ዓ.ም. ጥቅምት 22 ጀምሮ ወደ የኃላፊነት ዕድሜ የደረሱ ሰዎች በዛሬዎቹ ፕሮቴስታንት ቤተ ክርስቲያናት ውስጥ እንዳሉ ነው፤ ይህም እውነት ነው። በዛሬዎቹ ፕሮቴስታንት ቤተ ክርስቲያናት ያሉት ሰዎች በሚለራይት ታሪክ የሦስተኛው መልአክ መልእክት በደረሰ ጊዜ በሕይወት አልነበሩም። በራሳቸው ዘመን ፕሮቴስታንት ቤተ ክርስቲያናት ላደረጉት እምቢተኝነት ኃላፊ አይደሉም፤ ይህም የክርስቶስ ታሪክ የዓለምን ፍጻሜ እንዴት እንደሚያመለክት ብታጠኑ ልብ ልትሉት የሚገባ ቁልፍ ነጥብ ነው፤ ምክንያቱም በትክክል በነቢያዊ መልኩ ኢየሩሳሌም በእ.ኤ.አ. 34 ሊጠፋ ይችል ነበር፣ ሊጠፋም ይገባት ነበር።</w:t>
      </w:r>
    </w:p>
    <w:p>
      <w:pPr>
        <w:pStyle w:val="ArticleBody"/>
        <w:jc w:val="left"/>
      </w:pPr>
      <w:r>
        <w:rPr>
          <w:rFonts w:ascii="Ebrima" w:hAnsi="Ebrima" w:eastAsia="Ebrima" w:cs="Ebrima"/>
        </w:rPr>
        <w:t>ከዳንኤል 8 እና ከዳንኤል 9 ውስጥ ተመልክቶ ከተወሰነው 2300 ዓመታት ውስጥ ለአይሁድ የተቆረጠ 490 ዓመታት የሙከራ ጊዜ ነበረ። እነዚያ 490 ዓመታት በ34 ዓ.ም. በእስጢፋኖስ መወገር ተፈጸሙ። በዚያን ጊዜ ኢየሩሳሌም በትንቢታዊ መልኩ ሊጠፋ ይገባት ነበር፣ ነገር ግን እስከ 70 ዓ.ም. ድረስ አልጠፋችም። በ«ታላቁ ተጋድሎ» ውስጥ ሲስተር ዋይት ስለዚያ ታሪክ ተመሳሳይ ነገር ትናገራለች። እርሷ እንደምትለው፣ ከ34 ዓ.ም. በፊት የክርስቶስንና የደቀ መዛሙርቱን መልእክት ያልሰሙ ሕፃናትና ሌሎችም ነበሩ፣ እግዚአብሔርም በምሕረቱ ከኢየሩሳሌም ጥፋት በፊት ከመልእክቱ ጋር እንዲገናኙ ጊዜ ሰጣቸው። እርሷም፣ ክርስቶስ እንደሚያደርገው ሁሉ፣ የኢየሩሳሌምን ጥፋት የዓለም ፍጻሜን እንደሚያመለክት ትገልጻለች።</w:t>
      </w:r>
    </w:p>
    <w:p>
      <w:pPr>
        <w:pStyle w:val="ArticleBody"/>
        <w:jc w:val="left"/>
      </w:pPr>
      <w:r>
        <w:rPr>
          <w:rFonts w:ascii="Ebrima" w:hAnsi="Ebrima" w:eastAsia="Ebrima" w:cs="Ebrima"/>
        </w:rPr>
        <w:t>ያ ታሪክ እርስዋ ስለምትናገረው ታሪክ በቅድሚያ የሚያመለክት ነው። የእሁድ ሕግ ወደ ዩናይትድ ስቴትስ በሚመጣበት ጊዜ እና መልእክቱ በመጨረሻ ወደ ወደቁት አብያተ ክርስቲያናት በሚደርስበት ጊዜ፣ አሁን በባቢሎን ያሉ የእግዚአብሔር ልጆች አብያተ ክርስቲያናቸው ወይም አባቶቻቸው በ19ኛው ክፍለ ዘመን ስላደረጉት እምቢታ ተጠያቂ አይሆኑም።</w:t>
      </w:r>
    </w:p>
    <w:p>
      <w:pPr>
        <w:pStyle w:val="ArticleScripture"/>
        <w:jc w:val="left"/>
      </w:pPr>
      <w:r>
        <w:rPr>
          <w:rFonts w:ascii="Ebrima" w:hAnsi="Ebrima" w:eastAsia="Ebrima" w:cs="Ebrima"/>
        </w:rPr>
        <w:t>እነዚህ መልእክቶች ከተሰጡ በኋላ ብዙዎች ወደ ኃላፊነት ዕድሜ ደርሰው ነበር፤ ብርሃኑም በእነርሱ ላይ አበራ፥ ሕይወትን ወይም ሞትን እንዲመርጡም መብት ተሰጥቶአቸው ነበር። አንዳንዶች ሕይወትን መረጡ፥ ጌታቸውን የሚጠባበቁትንና ትእዛዛቱን ሁሉ የሚጠብቁትን ተከትለውም ቆሙ። ሦስተኛው መልእክት ሥራውን ሊሠራ ነበር፤ ሁሉም በእርሱ ላይ ሊፈተኑ ነበር፥ ውድ የሆኑትም ከሃይማኖታዊ አካላት ተጠርተው ሊወጡ ነበር። አስገዳጅ ኃይል ቅኖቹን ያንቀሳቅሳል፤ የእግዚአብሔርም ኃይል መገለጥ ዘመዶችንና ወዳጆችን በፍርሃትና በመቆጣጠር ይይዛቸዋል፥ በእነርሱም ላይ የእግዚአብሔር መንፈስ ሥራ እንዳለባቸው የሚሰማቸውን ለመከልከል አይደፍሩም፥ ወይም የሚችሉትም አይደሉም። የመጨረሻው ጥሪ እስከ ድሆች ባሪያዎች ድረስ ይደርሳል፤ በመካከላቸውም ያሉ ቅዱሳን በትሑት ንግግር የተባዛ ደስታቸውን በመዝሙራቸው ያፈሳሉ፥ ይህም በደስታ ሞልቶ ስለሚመጣላቸው ነፃነት ተስፋ ነው። ጌቶቻቸውም ሊከለክሏቸው አይችሉም፤ ምክንያቱም ፍርሃትና ድንጋጤ ዝም አድርጎ ይይዛቸዋልና። ታላላቅ ተአምራት ይደረጋሉ፤ ሕሙማን ይፈወሳሉ፥ ምልክቶችና ድንቆችም አማኞቹን ይከተላሉ። እግዚአብሔር በሥራው ውስጥ ነው፤ ውጤቱንም ሳይፈራ እያንዳንዱ ቅዱስ የራሱን ሕሊና እምነት ይከተላል፥ የእግዚአብሔርንም ትእዛዛት ሁሉ ከሚጠብቁት ጋር ይተባበራል፤ ሦስተኛውንም መልእክት በኃይል በሰፊው ያውጃሉ። ሦስተኛው መልእክት ከእኩለ ሌሊት ጩኸት እጅግ የላቀ ኃይልና ብርታት ይዞ እንደሚዘጋ አየሁ።</w:t>
      </w:r>
    </w:p>
    <w:p>
      <w:pPr>
        <w:pStyle w:val="ArticleBody"/>
        <w:jc w:val="left"/>
      </w:pPr>
      <w:r>
        <w:rPr>
          <w:rFonts w:ascii="Ebrima" w:hAnsi="Ebrima" w:eastAsia="Ebrima" w:cs="Ebrima"/>
        </w:rPr>
        <w:t>በእነዚህ ሁለት አንቀጾች ውስጥ፣ በዓለም መጨረሻ ጊዜ በሚነሣው የእሁድ ሕግ እንደ ታሪካችን ከእኩለ ሌሊት ጩኸት ታሪክ ጋር የነጻጸረችው ለሁለተኛ ጊዜ ነው። ለመጀመሪያ ጊዜ፣ የራእይ 18 ብርቱ መልአክ እንደ እኩለ ሌሊት ጩኸት ከሁለተኛው መልአክ ጋር ተቀላቀለ፣ እንዲሁም ከሦስተኛው መልአክ ጋር እንደሚቀላቀል ትናገራለች። ምንም እንኳ የእሁድ ሕግ ቀውስ ታሪክን እያቀረበች ብትሆንም፣ የሁለተኛውን መልአክ ታሪክ እንደ መመርኮዣ ነጥብ በግልጽ እየተጠቀመች ነው። እነርሱ ትይዩ ታሪኮች ናቸው።</w:t>
      </w:r>
    </w:p>
    <w:p>
      <w:pPr>
        <w:pStyle w:val="ArticleScripture"/>
        <w:jc w:val="left"/>
      </w:pPr>
      <w:r>
        <w:rPr>
          <w:rFonts w:ascii="Ebrima" w:hAnsi="Ebrima" w:eastAsia="Ebrima" w:cs="Ebrima"/>
        </w:rPr>
        <w:t>ከላይ በሆነ ኃይል የተሞሉ የእግዚአብሔር ባሪያዎች፣ ፊታቸው በብርሃን የተበራ እና በቅዱስ መቀደስ የሚያበራ፣ ሥራቸውን ሲፈጽሙ ወጡ፤ ከሰማይም የመጣውን መልእክት አወጁ። በሃይማኖታዊ አካላት ሁሉ ውስጥ ተበትነው የነበሩ ነፍሳት ለጥሪው ምላሽ ሰጡ፤ ውድ የሆኑትም ሰዎች ከተፈረደባቸው ቤተ ክርስቲያናት በፍጥነት ወጡ፤ ይህም ሎጥ ጥፋቷ ከመጣባት በፊት ከሰዶም በፍጥነት እንደ ወጣ ነበር።</w:t>
      </w:r>
    </w:p>
    <w:p>
      <w:pPr>
        <w:pStyle w:val="ArticleBody"/>
        <w:jc w:val="left"/>
      </w:pPr>
      <w:r>
        <w:rPr>
          <w:rFonts w:ascii="Ebrima" w:hAnsi="Ebrima" w:eastAsia="Ebrima" w:cs="Ebrima"/>
        </w:rPr>
        <w:t>ዓለም በመጨረሻዋ ላይ ወይም በሁለተኛው የመልአኩ መልእክት ውስጥ ከባቢሎን የመውጣት ጥሪን በተመለከተ፣ ሎጥ የዚያ ታሪክና የሶዶም ጥፋት ምልክት ነው።</w:t>
      </w:r>
    </w:p>
    <w:p>
      <w:pPr>
        <w:pStyle w:val="ArticleBody"/>
        <w:jc w:val="left"/>
      </w:pPr>
      <w:r>
        <w:rPr>
          <w:rFonts w:ascii="Ebrima" w:hAnsi="Ebrima" w:eastAsia="Ebrima" w:cs="Ebrima"/>
        </w:rPr>
        <w:t>ዳንኤል 11ን በትክክል ካስተዋሉ፣ በቁጥር 41 የሰሜኑ ንጉሥ ወደ ክቡርቱ ምድር ይገባል፣ ብዙዎችም ይወድቃሉ፤ ነገር ግን “እነዚህ ከእጁ ያመልጣሉ፥ ኤዶምና ሞዓብ ከዓሞንም ልጆች ዋነኞቹ።” ሞዓብና ዓሞን የሎጥ ሁለቱ ሴት ልጆች ልጆች ናቸው። የሎጥ ቤተሰብ በእሁድ ሕግ ቀውስ ጊዜ ከጵጵስና እጅ የሚያመልጡትን ይወክላል።</w:t>
      </w:r>
    </w:p>
    <w:p>
      <w:pPr>
        <w:pStyle w:val="ArticleBody"/>
        <w:jc w:val="left"/>
      </w:pPr>
      <w:r>
        <w:rPr>
          <w:rFonts w:ascii="Ebrima" w:hAnsi="Ebrima" w:eastAsia="Ebrima" w:cs="Ebrima"/>
        </w:rPr>
        <w:t>እህት ዋይት ይህንን ምሳሌያዊ ምልክት ትጠቀማለች። የወደቁት ቤተ ክርስቲያናት በሎጥ ተወክለዋል፤ እንዲሁም እንደ ሎጥ ከሰዶም ከጥፋቷ በፊት በፍጥነት እንዲወጣ እንደተደረገ፣ ውድ የሆኑትም ከተፈረደባቸው ቤተ ክርስቲያናት በፍጥነት እንዲወጡ ተደረገ። የእግዚአብሔር ሕዝብ በብዙ ብልጽግና በላያቸው በወረደው እጅግ የከበረ ክብር ተዘጋጅተውና ተበርትተው ነበር፥ ይህም የፈተናውን ሰዓት እንዲጸኑ ያዘጋጃቸው ነበር። በሁሉም ስፍራ የብዙ ድምፆች ድምፅ ተሰማ፥ እንዲህም ሲሉ፦ “የቅዱሳን መታገሥ እዚህ ነው፤ የእግዚአብሔርን ትእዛዛትና የኢየሱስን እምነት የሚጠብቁት እነዚህ ናቸው።”</w:t>
      </w:r>
    </w:p>
    <w:p>
      <w:pPr>
        <w:pStyle w:val="ArticleBody"/>
        <w:jc w:val="left"/>
      </w:pPr>
      <w:r>
        <w:rPr>
          <w:rFonts w:ascii="Ebrima" w:hAnsi="Ebrima" w:eastAsia="Ebrima" w:cs="Ebrima"/>
        </w:rPr>
        <w:t>በዓለም ፍጻሜ ጊዜ ከባቢሎን ስለሚደረገው ጥሪ ስትናገር፣ ያንን ጥሪ ለመግለጽ በሚለራውያን ዘመን የነበረውን የሁለተኛው መልአክ መልእክት ታሪክ ትጠቀማለች። የሁለተኛው መልአክ መልእክት ከባቢሎን የመውጣት ጥሪ ነው፣ እናም ይህ ታሪክ የእሑድ ሕግ ቀውስ ታሪክን ይወክላል።</w:t>
      </w:r>
    </w:p>
    <w:p>
      <w:pPr>
        <w:pStyle w:val="ArticleBody"/>
        <w:jc w:val="left"/>
      </w:pPr>
      <w:r>
        <w:rPr>
          <w:rFonts w:ascii="Ebrima" w:hAnsi="Ebrima" w:eastAsia="Ebrima" w:cs="Ebrima"/>
        </w:rPr>
        <w:t>ኤለን ዋይት ይህን ታሪክ ለመግለጽ ከምትጠቀምባቸው መጽሐፍ ቅዱሳዊ ማጣቀሻዎች አንዱ የሶዶምና የገሞራ ታሪክ ነው። ይህ የሎጥ ታሪክ ክፍል የሆነውን ከዘፍጥረት 19፥1-11 እናነባለን።</w:t>
      </w:r>
    </w:p>
    <w:p>
      <w:pPr>
        <w:pStyle w:val="ArticleScripture"/>
        <w:jc w:val="left"/>
      </w:pPr>
      <w:r>
        <w:rPr>
          <w:rFonts w:ascii="Ebrima" w:hAnsi="Ebrima" w:eastAsia="Ebrima" w:cs="Ebrima"/>
        </w:rPr>
        <w:t>በማታም ሁለቱ መላእክት ወደ ሶዶም መጡ፤ ሎጥም በሶዶም በር ተቀምጦ ነበር። ሎጥም ባያቸው ጊዜ ሊቀበላቸው ተነሣ፤ ፊቱንም ወደ ምድር አዘንብሎ ሰገደ። እርሱም፦ እነሆ አሁን፥ ጌቶቼ ሆይ፥ እባካችሁ ወደ ባሪያችሁ ቤት ግቡ፤ ሌሊቱንም እደሩ፥ እግራችሁንም ታጠቡ፥ እናንተም ማለዳ በማለዳ ተነሥታችሁ መንገዳችሁን ትሄዳላችሁ አላቸው። እነርሱም፦ አይደለም፤ ነገር ግን ሌሊቱን በአደባባይ እናድራለን አሉ። እርሱም እጅግ አጥብቆ ለመናቸው፤ እነርሱም ወደ እርሱ ገቡ፥ ወደ ቤቱም ገቡ፤ እርሱም ግብዣ አዘጋጀላቸው፥ ቂጣም ጋገረላቸው፥ እነርሱም በሉ። ገናም ሳይተኙ፥ የከተማይቱ ሰዎች፥ የሶዶም ሰዎች ሁሉ፥ ሽማግሌዎችና ወጣቶች፥ ከየአቅጣጫው ያሉ ሕዝብ ሁሉ፥ ቤቱን ከበው ቆሙ። ሎጥንም ጠርተው፦ በዚች ሌሊት ወደ አንተ የመጡት ሰዎች የት ናቸው? እናውቃቸው ዘንድ ወደ ውጭ አውጣልን አሉት። ሎጥም ወደ እነርሱ በሩን አልፎ ወጣ፥ በሩንም ከኋላው ዘጋ፤ እንዲህም አለ፦ እባካችሁ፥ ወንድሞቼ ሆይ፥ እንዲህ ያለ ክፋት አታድርጉ። እነሆ፥ ወንድ ያላወቁ ሁለት ሴት ልጆቼ አሉኝ፤ እባካችሁ ወደ ውጭ አወጣቸዋለሁ፥ በዓይናችሁም መልካም የሆነውን በእነርሱ ላይ አድርጉ፤ ለእነዚህ ሰዎች ግን ምንም አታድርጉ፥ ስለዚህ ነውና በጣሪያዬ ጥላ ሥር የገቡት። እነርሱም፦ ወደ ኋላ በል አሉ። እንደገናም፦ ይህ አንድ እንግዳ ሊቀመጥ መጣ፥ አሁንም ፈራጅ ሊሆንብን ይፈልጋል፤ አሁን ከእነርሱ ይልቅ በአንተ ላይ የከፋ እናደርጋለን አሉ። በሰውየውም በሎጥ ላይ እጅግ ተጫኑ፥ በሩንም ሊሰብሩ ቀረቡ። እነዚያ ሰዎች ግን እጃቸውን ዘርግተው ሎጥን ወደ እነርሱ ወደ ቤቱ ውስጥ አስገቡት፥ በሩንም ዘጉት። በቤቱም ደጅ ያሉትን ሰዎች፥ ታናናሾችንም ታላላቆችንም፥ በዕውርነት መቱአቸው፤ ስለዚህም ደጁን ለማግኘት ራሳቸውን አደከሙ።</w:t>
      </w:r>
    </w:p>
    <w:p>
      <w:pPr>
        <w:pStyle w:val="ArticleHeading"/>
        <w:jc w:val="left"/>
      </w:pPr>
      <w:r>
        <w:rPr>
          <w:rFonts w:ascii="Ebrima" w:hAnsi="Ebrima" w:eastAsia="Ebrima" w:cs="Ebrima"/>
        </w:rPr>
        <w:t>በደረጃ የሚገለጥ ፈተናና የመዘግየት ዘመን</w:t>
      </w:r>
    </w:p>
    <w:p>
      <w:pPr>
        <w:pStyle w:val="ArticleBody"/>
        <w:jc w:val="left"/>
      </w:pPr>
      <w:r>
        <w:rPr>
          <w:rFonts w:ascii="Ebrima" w:hAnsi="Ebrima" w:eastAsia="Ebrima" w:cs="Ebrima"/>
        </w:rPr>
        <w:t>እኅት ኋይት በክርስቶስ ዘመንና በሚለራውያን ዘመን ስለነበረ ቀስ በቀስ የሚገለጥ የፈተና ሂደት ትናገራለች፤ ይህም ለእኛ ያለ ቀስ በቀስ የሚገለጥ የፈተና ሂደትን ያሳያል። በEarly Writings ገጽ 259 እንዲህ ትላለች፦</w:t>
      </w:r>
    </w:p>
    <w:p>
      <w:pPr>
        <w:pStyle w:val="ArticleScripture"/>
        <w:jc w:val="left"/>
      </w:pPr>
      <w:r>
        <w:rPr>
          <w:rFonts w:ascii="Ebrima" w:hAnsi="Ebrima" w:eastAsia="Ebrima" w:cs="Ebrima"/>
        </w:rPr>
        <w:t>"የዮሐንስ መጥምቁን መልእክት ሊቀበሉ ያልፈለጉ ሰዎች ከኢየሱስ ትምህርቶች ሊጠቀሙ አልቻሉም፤ እንዲሁም በላይ ባለው መቅደስ ውስጥ ከክርስቶስ አገልግሎት ሊጠቀሙ አልቻሉም።" ከዚያም እንዲህ ትላለች፦ "የመጀመሪያውን የመልአኩን መልእክት ያልተቀበሉ ሰዎች ከሁለተኛው የመልአኩ መልእክት ሊጠቀሙ አልቻሉም፤ እንዲሁም ከእኩለ ሌሊት ጩኸት ሊጠቀሙ አልቻሉም።"</w:t>
      </w:r>
    </w:p>
    <w:p>
      <w:pPr>
        <w:pStyle w:val="ArticleBody"/>
        <w:jc w:val="left"/>
      </w:pPr>
      <w:r>
        <w:rPr>
          <w:rFonts w:ascii="Ebrima" w:hAnsi="Ebrima" w:eastAsia="Ebrima" w:cs="Ebrima"/>
        </w:rPr>
        <w:t>በ“Early Writings,” 259 ውስጥ ባለው በዚያ ክፍል፣ በክርስቶስ ዘመን በሩ በተዘጋበት ጊዜ፣ አይሁድ በፍጹም ጨለማና በዕውርነት ውስጥ ነበሩ።</w:t>
      </w:r>
    </w:p>
    <w:p>
      <w:pPr>
        <w:pStyle w:val="ArticleBody"/>
        <w:jc w:val="left"/>
      </w:pPr>
      <w:r>
        <w:rPr>
          <w:rFonts w:ascii="Ebrima" w:hAnsi="Ebrima" w:eastAsia="Ebrima" w:cs="Ebrima"/>
        </w:rPr>
        <w:t>የሚለራውያን የሁለተኛው መልአክ ታሪክ የሎጥ ታሪክ ነው። ሁለቱ መላእክት ወደ ከተማዪቱ ይመጣሉ (ሰኔ 1842)፣ የሁለተኛው መልአክ መልእክት ይደርሳል፣ ሎጥም አንድ ሌሊት እንዲያድሩ ያቆያቸዋል (የመቆየት ዘመን)። ከዚያም ፍርድ ይሆናል፣ ከዚያም አንድ በር ይዘጋል (ጥቅምት 22፣ 1844)።</w:t>
      </w:r>
    </w:p>
    <w:p>
      <w:pPr>
        <w:pStyle w:val="ArticleBody"/>
        <w:jc w:val="left"/>
      </w:pPr>
      <w:r>
        <w:rPr>
          <w:rFonts w:ascii="Ebrima" w:hAnsi="Ebrima" w:eastAsia="Ebrima" w:cs="Ebrima"/>
        </w:rPr>
        <w:t>ከዚህን በአንድ ላይ ከማጠናከራችን በፊት፣ የመዘግየት ጊዜ ከሚለራዊት ታሪክ ጋር የሚጣጣም ሌላ መጽሐፍ ቅዱሳዊ ታሪክ እንመለከታለን።</w:t>
      </w:r>
    </w:p>
    <w:p>
      <w:pPr>
        <w:pStyle w:val="ArticleHeading"/>
        <w:jc w:val="left"/>
      </w:pPr>
      <w:r>
        <w:rPr>
          <w:rFonts w:ascii="Ebrima" w:hAnsi="Ebrima" w:eastAsia="Ebrima" w:cs="Ebrima"/>
        </w:rPr>
        <w:t>ሙሴ፣ መቅደሱ፣ እና የመቆያ ጊዜ</w:t>
      </w:r>
    </w:p>
    <w:p>
      <w:pPr>
        <w:pStyle w:val="ArticleBody"/>
        <w:jc w:val="left"/>
      </w:pPr>
      <w:r>
        <w:rPr>
          <w:rFonts w:ascii="Ebrima" w:hAnsi="Ebrima" w:eastAsia="Ebrima" w:cs="Ebrima"/>
        </w:rPr>
        <w:t>ቀጣዩ ታሪክ ሙሴ ስለ መቅደሱ አሠራር እና ስለ ሕጉ መመሪያዎችን መቀበሉ ነው።</w:t>
      </w:r>
    </w:p>
    <w:p>
      <w:pPr>
        <w:pStyle w:val="ArticleScripture"/>
        <w:jc w:val="left"/>
      </w:pPr>
      <w:r>
        <w:rPr>
          <w:rFonts w:ascii="Ebrima" w:hAnsi="Ebrima" w:eastAsia="Ebrima" w:cs="Ebrima"/>
        </w:rPr>
        <w:t>በሰባተኛው ቀን፣ እርሱም ሰንበት በነበረው ቀን፣ ሙሴ ወደ ደመናው እንዲወጣ ተጠራ። ጥቅጥቅ ያለው ደመና በእስራኤል ሁሉ ፊት ተከፈተ፣ የጌታም ክብር እንደሚበላ እሳት ተገለጠ። “ሙሴም ወደ ደመናው መካከል ገባ፥ ወደ ተራራውም ወጣ፤ ሙሴም በተራራው ላይ አርባ ቀንና አርባ ሌሊት ነበረ።” አባቶችና ነቢያት፣ 313, 314.</w:t>
      </w:r>
    </w:p>
    <w:p>
      <w:pPr>
        <w:pStyle w:val="ArticleBody"/>
        <w:jc w:val="left"/>
      </w:pPr>
      <w:r>
        <w:rPr>
          <w:rFonts w:ascii="Ebrima" w:hAnsi="Ebrima" w:eastAsia="Ebrima" w:cs="Ebrima"/>
        </w:rPr>
        <w:t>የአርባው ቀን ተራራው ላይ መቆየት ስድስቱን የዝግጅት ቀናት አያካትትም።</w:t>
      </w:r>
    </w:p>
    <w:p>
      <w:pPr>
        <w:pStyle w:val="ArticleBody"/>
        <w:jc w:val="left"/>
      </w:pPr>
      <w:r>
        <w:rPr>
          <w:rFonts w:ascii="Ebrima" w:hAnsi="Ebrima" w:eastAsia="Ebrima" w:cs="Ebrima"/>
        </w:rPr>
        <w:t>በዚህ ታሪክ ውስጥ፣ ሙሴ ቤተ መቅደሱን ስለ መሥራት መመሪያ ሲቀበል 46 ቀናት አሳለፈ፤ ይህም እ.ኤ.አ. ከ1798 እስከ 1844 ድረስ ጌታ ያስነሣውን የሚለራይት ቤተ መቅደስ ከሚያመለክቱት 46 ዓመታት፣ እንዲሁም በዮሐንስ 2፥20 የተጠቀሰውን ሄሮድስ ቤተ መቅደሱን በድጋሚ ከሠራባቸው 46 ዓመታት፣ እንዲሁም የሰው ቤተ መቅደስ 46 ክሮሞዞሞች ጋር ትይዩ ነው። በስድስቱ ቀናት ውስጥ ኢያሱ ከሙሴ ጋር ነበር፤ ሁለቱም ከሰማይ የወረደውን መና በሉ ከተራራውም የወረደውን ፈሳሽ ወንዝ ጠጡ። ኢያሱ ከሙሴ ጋር ወደ ደመናው አልገባም፤ ነገር ግን ሙሴ እስኪመለስ ሲጠብቅ በውጭ ቆይቶ በየቀኑ እየበላ እየጠጣ ነበር፤ ሙሴ ግን በአርባው ቀናት ጾም አደረገ።</w:t>
      </w:r>
    </w:p>
    <w:p>
      <w:pPr>
        <w:pStyle w:val="ArticleBody"/>
        <w:jc w:val="left"/>
      </w:pPr>
      <w:r>
        <w:rPr>
          <w:rFonts w:ascii="Ebrima" w:hAnsi="Ebrima" w:eastAsia="Ebrima" w:cs="Ebrima"/>
        </w:rPr>
        <w:t>በተራራው ላይ በቆየበት ጊዜ ሙሴ፣ መለኮታዊ ህልውናው በልዩ ሁኔታ የሚገለጥበት መቅደስ እንዲሠራ መመሪያዎችን ተቀበለ። “በመካከላቸውም እኖር ዘንድ መቅደስ ይሥሩልኝ” (ዘፀአት 25፡8) የእግዚአብሔር ትእዛዝ ነበር።</w:t>
      </w:r>
    </w:p>
    <w:p>
      <w:pPr>
        <w:pStyle w:val="ArticleBody"/>
        <w:jc w:val="left"/>
      </w:pPr>
      <w:r>
        <w:rPr>
          <w:rFonts w:ascii="Ebrima" w:hAnsi="Ebrima" w:eastAsia="Ebrima" w:cs="Ebrima"/>
        </w:rPr>
        <w:t>የመቅደሱ ሕንፃ ከቁጥር 46 ጋር የተያያዘ መሆኑን የምናገኘው በዚህ ስፍራ ነው።</w:t>
      </w:r>
    </w:p>
    <w:p>
      <w:pPr>
        <w:pStyle w:val="ArticleBody"/>
        <w:jc w:val="left"/>
      </w:pPr>
      <w:r>
        <w:rPr>
          <w:rFonts w:ascii="Ebrima" w:hAnsi="Ebrima" w:eastAsia="Ebrima" w:cs="Ebrima"/>
        </w:rPr>
        <w:t>ከዘፀአት እናነባለን፣ በዚህም ታሪክ ውስጥ የመዘግየት ጊዜን እንመለከታለን፤ ይህም በክርስቶስ ዘመን፣ በሚለራውያን ዘመን፣ እንዲሁም በዓለም መጨረሻ ያለውን የመዘግየት ጊዜ ቀድሞ የሚያመለክት ነው። የመዘግየት ጊዜው የእኩለ ሌሊት ጩኸት እንዲታወጅ እና ሁለት የአምላኪዎች ወገኖችን እንዲያመነጭ የሚያስችል ሁኔታን ያመጣል። የመዘግየት ጊዜው ባይኖር፣ ጌታ በእኩለ ሌሊት ጩኸት ሊፈጽመው የሚፈልገው ነገር እንዲፈጸም በዚያ ታሪክ ውስጥ ያስፈልጉት ተለዋዋጮች በስፍራቸው አይኖሩም ነበር። የመዘግየት ጊዜው ምንን እንደሚወክል ማየት አለብን።</w:t>
      </w:r>
    </w:p>
    <w:p>
      <w:pPr>
        <w:pStyle w:val="ArticleScripture"/>
        <w:jc w:val="left"/>
      </w:pPr>
      <w:r>
        <w:rPr>
          <w:rFonts w:ascii="Ebrima" w:hAnsi="Ebrima" w:eastAsia="Ebrima" w:cs="Ebrima"/>
        </w:rPr>
        <w:t>እርሱም ለሙሴ እንዲህ አለው፡— አንተና አሮን፣ ናዳብና አቢሁ፣ ከእስራኤልም ሽማግሌዎች ሰባ ሰዎች ወደ እግዚአብሔር ውጡ፤ ከሩቅም ስገዱ። . . . ሙሴም ከደሙ እኩሉን ወስዶ በጽዋዎች ውስጥ አኖረው፤ ከደሙም እኩሉን በመሠዊያው ላይ ረጨው። የቃል ኪዳኑንም መጽሐፍ ወስዶ በሕዝቡ ፊት አነበበው፤ እነርሱም፡— እግዚአብሔር የተናገረውን ሁሉ እናደርጋለን፥ እንታዘዛለንም አሉ። ሙሴም ደሙን ወስዶ በሕዝቡ ላይ ረጨውና፡— እነሆ፥ እግዚአብሔር በእነዚህ ቃላት ሁሉ ላይ ከእናንተ ጋር ያደረገው የቃል ኪዳኑ ደም ይህ ነው አለ። ዘጸአት 24፥1፣ 6-8።</w:t>
      </w:r>
    </w:p>
    <w:p>
      <w:pPr>
        <w:pStyle w:val="ArticleBody"/>
        <w:jc w:val="left"/>
      </w:pPr>
      <w:r>
        <w:rPr>
          <w:rFonts w:ascii="Ebrima" w:hAnsi="Ebrima" w:eastAsia="Ebrima" w:cs="Ebrima"/>
        </w:rPr>
        <w:t>ይህ የ46 ቀናት ዘመን፣ ይህ የመቈያ ጊዜ፣ ጌታ ከአንድ ሕዝብ ጋር ቃል ኪዳን የሚገባበት ጊዜ ነው።</w:t>
      </w:r>
    </w:p>
    <w:p>
      <w:pPr>
        <w:pStyle w:val="ArticleBody"/>
        <w:jc w:val="left"/>
      </w:pPr>
      <w:r>
        <w:rPr>
          <w:rFonts w:ascii="Ebrima" w:hAnsi="Ebrima" w:eastAsia="Ebrima" w:cs="Ebrima"/>
        </w:rPr>
        <w:t>ጌታ በዚህ ታሪክ ከሚለራውያን ጋር ቃል ኪዳን ገባን? አዎ።</w:t>
      </w:r>
    </w:p>
    <w:p>
      <w:pPr>
        <w:pStyle w:val="ArticleBody"/>
        <w:jc w:val="left"/>
      </w:pPr>
      <w:r>
        <w:rPr>
          <w:rFonts w:ascii="Ebrima" w:hAnsi="Ebrima" w:eastAsia="Ebrima" w:cs="Ebrima"/>
        </w:rPr>
        <w:t>በክርስቶስ ዘመን በጴንጤቆስጤ ቀን ከክርስቲያን ቤተ ክርስቲያን ጋር ቃል ኪዳን ገባን? አዎን።</w:t>
      </w:r>
    </w:p>
    <w:p>
      <w:pPr>
        <w:pStyle w:val="ArticleBody"/>
        <w:jc w:val="left"/>
      </w:pPr>
      <w:r>
        <w:rPr>
          <w:rFonts w:ascii="Ebrima" w:hAnsi="Ebrima" w:eastAsia="Ebrima" w:cs="Ebrima"/>
        </w:rPr>
        <w:t>ስለዚህ፣ ይህ የመዘግየት ጊዜ ጌታ ከአንድ ሕዝብ ጋር ወደ ቃል ኪዳን ሲገባ ከሚታዩ መለያ ምልክቶች አንዱ ነው።</w:t>
      </w:r>
    </w:p>
    <w:p>
      <w:pPr>
        <w:pStyle w:val="ArticleScripture"/>
        <w:jc w:val="left"/>
      </w:pPr>
      <w:r>
        <w:rPr>
          <w:rFonts w:ascii="Ebrima" w:hAnsi="Ebrima" w:eastAsia="Ebrima" w:cs="Ebrima"/>
        </w:rPr>
        <w:t>እግዚአብሔርም ለሙሴ። ወደ ተራራው ወደ እኔ ውጣ በዚያም ቆይ፤ አንተም እንድታስተምራቸው የጻፍሁትን የድንጋይ ጽላቶች፣ ሕግንና ትእዛዛትን እሰጥሃለሁ አለው። ሙሴም ከአገልጋዩ ከኢያሱ ጋር ተነሣ፤ ሙሴም ወደ እግዚአብሔር ተራራ ወጣ። ለሽማግሌዎቹም። ወደ እናንተ እስክንመለስ ድረስ በዚህ ቆዩልን፤ እነሆም አሮንና ሑር ከእናንተ ጋር አሉ፤ ማንም ሰው ጉዳይ ቢኖረው ወደ እነርሱ ይምጣ አላቸው። ሙሴም ወደ ተራራው ወጣ፤ ደመናም ተራራውን ሸፈነው። የእግዚአብሔርም ክብር በሲና ተራራ ላይ አረፈ፤ ደመናውም ስድስት ቀን ሸፈነው፤ በሰባተኛውም ቀን ከደመናው መካከል ለሙሴ ጠራው። የእግዚአብሔርም ክብር በእስራኤል ልጆች ዓይን በተራራው ራስ ላይ እንደሚበላ እሳት ይታይ ነበር። ሙሴም ወደ ደመናው መካከል ገባ፥ ወደ ተራራውም ወጣ፤ ሙሴም በተራራው ላይ አርባ ቀንና አርባ ሌሊት ነበረ። ዘፀአት 24፥12-18።</w:t>
      </w:r>
    </w:p>
    <w:p>
      <w:pPr>
        <w:pStyle w:val="ArticleBody"/>
        <w:jc w:val="left"/>
      </w:pPr>
      <w:r>
        <w:rPr>
          <w:rFonts w:ascii="Ebrima" w:hAnsi="Ebrima" w:eastAsia="Ebrima" w:cs="Ebrima"/>
        </w:rPr>
        <w:t>በሙሴ ታሪክ ውስጥ የመቆየት ዘመን እንመለከታለን። በዚህ ዘመን ሁለቱ ሰሌዳዎች ቃል ኪዳኑን ያመለክታሉ፤ ጌታም ወደ ቃል ኪዳን እየገባ ሙሴን ቤተ መቅደሱን ስለ መሥራት መመሪያ እየሰጠው ነው።</w:t>
      </w:r>
    </w:p>
    <w:p>
      <w:pPr>
        <w:pStyle w:val="ArticleBody"/>
        <w:jc w:val="left"/>
      </w:pPr>
      <w:r>
        <w:rPr>
          <w:rFonts w:ascii="Ebrima" w:hAnsi="Ebrima" w:eastAsia="Ebrima" w:cs="Ebrima"/>
        </w:rPr>
        <w:t>ከ1798 እስከ 1844 ባሉት 46 ዓመታት ጌታ ከዘመናዊቱ እስራኤል ጋር በቃል ኪዳን ውስጥ ሊገባ እንዲችል የሚለራይትን ቤተ መቅደስ ሲያነሣ ነበር።</w:t>
      </w:r>
    </w:p>
    <w:p>
      <w:pPr>
        <w:pStyle w:val="ArticleBody"/>
        <w:jc w:val="left"/>
      </w:pPr>
      <w:r>
        <w:rPr>
          <w:rFonts w:ascii="Microsoft YaHei" w:hAnsi="Microsoft YaHei" w:eastAsia="Microsoft YaHei" w:cs="Microsoft YaHei"/>
        </w:rPr>
        <w:t>刚才我们所读到的关于摩西以及七十位长老等候的那段时期</w:t>
      </w:r>
      <w:r>
        <w:rPr>
          <w:rFonts w:ascii="Ebrima" w:hAnsi="Ebrima" w:eastAsia="Ebrima" w:cs="Ebrima"/>
        </w:rPr>
        <w:t>,</w:t>
      </w:r>
      <w:r>
        <w:rPr>
          <w:rFonts w:ascii="Microsoft YaHei" w:hAnsi="Microsoft YaHei" w:eastAsia="Microsoft YaHei" w:cs="Microsoft YaHei"/>
        </w:rPr>
        <w:t>在圣经历史中被称为五旬节</w:t>
      </w:r>
      <w:r>
        <w:rPr>
          <w:rFonts w:ascii="Ebrima" w:hAnsi="Ebrima" w:eastAsia="Ebrima" w:cs="Ebrima"/>
        </w:rPr>
        <w:t>——</w:t>
      </w:r>
      <w:r>
        <w:rPr>
          <w:rFonts w:ascii="Microsoft YaHei" w:hAnsi="Microsoft YaHei" w:eastAsia="Microsoft YaHei" w:cs="Microsoft YaHei"/>
        </w:rPr>
        <w:t>即逾越节之后五十天</w:t>
      </w:r>
      <w:r>
        <w:rPr>
          <w:rFonts w:ascii="Ebrima" w:hAnsi="Ebrima" w:eastAsia="Ebrima" w:cs="Ebrima"/>
        </w:rPr>
        <w:t>.</w:t>
      </w:r>
      <w:r>
        <w:rPr>
          <w:rFonts w:ascii="Microsoft YaHei" w:hAnsi="Microsoft YaHei" w:eastAsia="Microsoft YaHei" w:cs="Microsoft YaHei"/>
        </w:rPr>
        <w:t>主吩咐以色列要永远记念五旬节</w:t>
      </w:r>
      <w:r>
        <w:rPr>
          <w:rFonts w:ascii="Ebrima" w:hAnsi="Ebrima" w:eastAsia="Ebrima" w:cs="Ebrima"/>
        </w:rPr>
        <w:t>.</w:t>
      </w:r>
      <w:r>
        <w:rPr>
          <w:rFonts w:ascii="Microsoft YaHei" w:hAnsi="Microsoft YaHei" w:eastAsia="Microsoft YaHei" w:cs="Microsoft YaHei"/>
        </w:rPr>
        <w:t>在新约中</w:t>
      </w:r>
      <w:r>
        <w:rPr>
          <w:rFonts w:ascii="Ebrima" w:hAnsi="Ebrima" w:eastAsia="Ebrima" w:cs="Ebrima"/>
        </w:rPr>
        <w:t>,</w:t>
      </w:r>
      <w:r>
        <w:rPr>
          <w:rFonts w:ascii="Microsoft YaHei" w:hAnsi="Microsoft YaHei" w:eastAsia="Microsoft YaHei" w:cs="Microsoft YaHei"/>
        </w:rPr>
        <w:t>五旬节乃是早期基督教会所注重的内容</w:t>
      </w:r>
      <w:r>
        <w:rPr>
          <w:rFonts w:ascii="Ebrima" w:hAnsi="Ebrima" w:eastAsia="Ebrima" w:cs="Ebrima"/>
        </w:rPr>
        <w:t>,</w:t>
      </w:r>
      <w:r>
        <w:rPr>
          <w:rFonts w:ascii="Microsoft YaHei" w:hAnsi="Microsoft YaHei" w:eastAsia="Microsoft YaHei" w:cs="Microsoft YaHei"/>
        </w:rPr>
        <w:t>为要记念这一段历史</w:t>
      </w:r>
      <w:r>
        <w:rPr>
          <w:rFonts w:ascii="Ebrima" w:hAnsi="Ebrima" w:eastAsia="Ebrima" w:cs="Ebrima"/>
        </w:rPr>
        <w:t>.</w:t>
      </w:r>
      <w:r>
        <w:rPr>
          <w:rFonts w:ascii="Microsoft YaHei" w:hAnsi="Microsoft YaHei" w:eastAsia="Microsoft YaHei" w:cs="Microsoft YaHei"/>
        </w:rPr>
        <w:t>我们发现</w:t>
      </w:r>
      <w:r>
        <w:rPr>
          <w:rFonts w:ascii="Ebrima" w:hAnsi="Ebrima" w:eastAsia="Ebrima" w:cs="Ebrima"/>
        </w:rPr>
        <w:t>,</w:t>
      </w:r>
      <w:r>
        <w:rPr>
          <w:rFonts w:ascii="Microsoft YaHei" w:hAnsi="Microsoft YaHei" w:eastAsia="Microsoft YaHei" w:cs="Microsoft YaHei"/>
        </w:rPr>
        <w:t>在基督时代的五旬节、米勒派的历史中</w:t>
      </w:r>
      <w:r>
        <w:rPr>
          <w:rFonts w:ascii="Ebrima" w:hAnsi="Ebrima" w:eastAsia="Ebrima" w:cs="Ebrima"/>
        </w:rPr>
        <w:t>,</w:t>
      </w:r>
      <w:r>
        <w:rPr>
          <w:rFonts w:ascii="Microsoft YaHei" w:hAnsi="Microsoft YaHei" w:eastAsia="Microsoft YaHei" w:cs="Microsoft YaHei"/>
        </w:rPr>
        <w:t>以及在世界末了之时</w:t>
      </w:r>
      <w:r>
        <w:rPr>
          <w:rFonts w:ascii="Ebrima" w:hAnsi="Ebrima" w:eastAsia="Ebrima" w:cs="Ebrima"/>
        </w:rPr>
        <w:t>,</w:t>
      </w:r>
      <w:r>
        <w:rPr>
          <w:rFonts w:ascii="Microsoft YaHei" w:hAnsi="Microsoft YaHei" w:eastAsia="Microsoft YaHei" w:cs="Microsoft YaHei"/>
        </w:rPr>
        <w:t>都有同样的要素出现</w:t>
      </w:r>
      <w:r>
        <w:rPr>
          <w:rFonts w:ascii="Ebrima" w:hAnsi="Ebrima" w:eastAsia="Ebrima" w:cs="Ebrima"/>
        </w:rPr>
        <w:t>;</w:t>
      </w:r>
      <w:r>
        <w:rPr>
          <w:rFonts w:ascii="Microsoft YaHei" w:hAnsi="Microsoft YaHei" w:eastAsia="Microsoft YaHei" w:cs="Microsoft YaHei"/>
        </w:rPr>
        <w:t>这些要素还将再次重演</w:t>
      </w:r>
      <w:r>
        <w:rPr>
          <w:rFonts w:ascii="Ebrima" w:hAnsi="Ebrima" w:eastAsia="Ebrima" w:cs="Ebrima"/>
        </w:rPr>
        <w:t>.</w:t>
      </w:r>
    </w:p>
    <w:p>
      <w:pPr>
        <w:pStyle w:val="ArticleHeading"/>
        <w:jc w:val="left"/>
      </w:pPr>
      <w:r>
        <w:rPr>
          <w:rFonts w:ascii="Ebrima" w:hAnsi="Ebrima" w:eastAsia="Ebrima" w:cs="Ebrima"/>
        </w:rPr>
        <w:t>ጴንጤቆስጤና በአዲስ ኪዳን ያለው የመቆየት ዘመን</w:t>
      </w:r>
    </w:p>
    <w:p>
      <w:pPr>
        <w:pStyle w:val="ArticleBody"/>
        <w:jc w:val="left"/>
      </w:pPr>
      <w:r>
        <w:rPr>
          <w:rFonts w:ascii="Ebrima" w:hAnsi="Ebrima" w:eastAsia="Ebrima" w:cs="Ebrima"/>
        </w:rPr>
        <w:t>በኤማሁስ መንገድ ታሪክ ውስጥ ከሉቃስ 24፥44-52 አንጻር ጴንጤቆስጤን እንመልከት።</w:t>
      </w:r>
    </w:p>
    <w:p>
      <w:pPr>
        <w:pStyle w:val="ArticleBody"/>
        <w:jc w:val="left"/>
      </w:pPr>
      <w:r>
        <w:rPr>
          <w:rFonts w:ascii="Ebrima" w:hAnsi="Ebrima" w:eastAsia="Ebrima" w:cs="Ebrima"/>
        </w:rPr>
        <w:t>ከዚህ በፊት በሉቃስ ውስጥ፣ ከኢየሱስ ጋር የሚሄዱት ሁለቱ ደቀ መዛሙርት ከእነርሱ ጋር እንዲቆይ ይለምኑታል። መጽሐፍ ቅዱስ “እንዲቆይ” የሚለውን ቃል ይጠቀማል። በዚያ ስፍራ የቆይታ ጊዜ ተለይቶ ተመልክቶአል፤ ነገር ግን በዚሁ ታሪክ ውስጥ ሌላ የቆይታ ጊዜ ላይ ምልክት ማድረግ እንፈልጋለን።</w:t>
      </w:r>
    </w:p>
    <w:p>
      <w:pPr>
        <w:pStyle w:val="ArticleScripture"/>
        <w:jc w:val="left"/>
      </w:pPr>
      <w:r>
        <w:rPr>
          <w:rFonts w:ascii="Ebrima" w:hAnsi="Ebrima" w:eastAsia="Ebrima" w:cs="Ebrima"/>
        </w:rPr>
        <w:t>እርሱም [ኢየሱስ] እንዲህ አላቸው፤ ከእናንተ ጋር ሳለሁ የተናገርሁላችሁ ቃላት እነዚህ ናቸው፤ ስለ እኔ በሙሴ ሕግና በነቢያት እንዲሁም በመዝሙራት የተጻፈው ሁሉ ሊፈጸም ይገባል። ከዚያም መጻሕፍትን እንዲያስተውሉ አእምሮአቸውን ከፈተላቸው። እንዲህም አላቸው፤ ክርስቶስ መከራ እንዲቀበልና በሦስተኛው ቀን ከሙታን እንዲነሣ፥ እንዲሁም በስሙ ንስሐና የኃጢአት ስርየት ለአሕዛብ ሁሉ ከኢየሩሳሌም ጀምሮ እንዲሰበክ፥ እንዲህ ተጽፎአል። እናንተም የእነዚህ ነገሮች ምስክሮች ናችሁ። እነሆም፥ እኔ የአባቴን ተስፋ በላያችሁ እልካለሁ፤ ነገር ግን ከላይ በሚመጣ ኃይል እስክትለበሱ ድረስ በኢየሩሳሌም ከተማ ቆዩ።</w:t>
      </w:r>
    </w:p>
    <w:p>
      <w:pPr>
        <w:pStyle w:val="ArticleBody"/>
        <w:jc w:val="left"/>
      </w:pPr>
      <w:r>
        <w:rPr>
          <w:rFonts w:ascii="Ebrima" w:hAnsi="Ebrima" w:eastAsia="Ebrima" w:cs="Ebrima"/>
        </w:rPr>
        <w:t>የመቆየት ዘመን በኃይል ለመታጠቅ በኢየሩሳሌም እንዲቆዩ በተሰጠው ትእዛዝ ይለያል። ለሚለራውያንም የመልእክቱ ኃይል መስጠት የሚፈጸምበት ቦታ ይህ ነው።</w:t>
      </w:r>
    </w:p>
    <w:p>
      <w:pPr>
        <w:pStyle w:val="ArticleBody"/>
        <w:jc w:val="left"/>
      </w:pPr>
      <w:r>
        <w:rPr>
          <w:rFonts w:ascii="Ebrima" w:hAnsi="Ebrima" w:eastAsia="Ebrima" w:cs="Ebrima"/>
        </w:rPr>
        <w:t>መቆየት ማለት መጠበቅ ማለት ነው። “የሚጠብቅ ሰው ብፁዕ ነው።” ምንን ይጠብቃል? ኃይልን መቀበልን።</w:t>
      </w:r>
    </w:p>
    <w:p>
      <w:pPr>
        <w:pStyle w:val="ArticleBody"/>
        <w:jc w:val="left"/>
      </w:pPr>
      <w:r>
        <w:rPr>
          <w:rFonts w:ascii="Ebrima" w:hAnsi="Ebrima" w:eastAsia="Ebrima" w:cs="Ebrima"/>
        </w:rPr>
        <w:t>የመካከለኛ ሌሊት ጩኸት ኃይል መሰጠቱን በትክክል ልትረዱ አትችሉም፣ እነርሱ ያን ኃይል እንዲጠብቁ የታዘዙበትን የመዘግየት ጊዜ ካልተረዳችሁ በቀር። ይህ የታሪኩ ክፍል ነው። ከኋላችሁ የተቋቋመው ብርሃን መብራቱን እንዲቀጥል፣ ታሪኩን በሙሉ ልትረዱ ይገባችኋል።</w:t>
      </w:r>
    </w:p>
    <w:p>
      <w:pPr>
        <w:pStyle w:val="ArticleBody"/>
        <w:jc w:val="left"/>
      </w:pPr>
      <w:r>
        <w:rPr>
          <w:rFonts w:ascii="Ebrima" w:hAnsi="Ebrima" w:eastAsia="Ebrima" w:cs="Ebrima"/>
        </w:rPr>
        <w:t>ገና ይህ ወዴት እንደሚያመራ ላታዩ ትችላላችሁ፤ ነገር ግን ነገ ግልጽ ይሆናል።</w:t>
      </w:r>
    </w:p>
    <w:p>
      <w:pPr>
        <w:pStyle w:val="ArticleHeading"/>
        <w:jc w:val="left"/>
      </w:pPr>
      <w:r>
        <w:rPr>
          <w:rFonts w:ascii="Ebrima" w:hAnsi="Ebrima" w:eastAsia="Ebrima" w:cs="Ebrima"/>
        </w:rPr>
        <w:t>ሦስቱ ትንቢቶችና የመዘግየቱ ጊዜ</w:t>
      </w:r>
    </w:p>
    <w:p>
      <w:pPr>
        <w:pStyle w:val="ArticleBody"/>
        <w:jc w:val="left"/>
      </w:pPr>
      <w:r>
        <w:rPr>
          <w:rFonts w:ascii="Ebrima" w:hAnsi="Ebrima" w:eastAsia="Ebrima" w:cs="Ebrima"/>
        </w:rPr>
        <w:t>ሦስት ትንቢቶች ሚለራውያንን ወደ ስሕተተኛ ግንዛቤ መሩአቸው፤ ይህም የቆይታውን ዘመንና የመጀመሪያውን ተስፋ መቁረጥ አስከተለ። እነዚህ ትንቢቶች ዊልያም ሚለር የተሰጠው የመነሻ ነጥብ ናቸው ብሎ የተናገረባቸው እነዚያው ሦስቱ ናቸው፤ 1335፣ 2520 እና 2300 ቀናት።</w:t>
      </w:r>
    </w:p>
    <w:p>
      <w:pPr>
        <w:pStyle w:val="ArticleBody"/>
        <w:jc w:val="left"/>
      </w:pPr>
      <w:r>
        <w:rPr>
          <w:rFonts w:ascii="Ebrima" w:hAnsi="Ebrima" w:eastAsia="Ebrima" w:cs="Ebrima"/>
        </w:rPr>
        <w:t>የመዘግየቱ ጊዜ የእኩለ ሌሊት ጩኸት የተወሰነ ክፍል እንደሆነ ከተረዳህ፣ የመዘግየቱን ጊዜ ያመጣው ምን እንደሆነ መጠየቅ ያስፈልግሃል። ይህን ያመጡት እነዚህ ሦስት የዘመን ትንቢቶች ነበሩ፤ 1335፣ 2520 እና 2300።</w:t>
      </w:r>
    </w:p>
    <w:p>
      <w:pPr>
        <w:pStyle w:val="ArticleBody"/>
        <w:jc w:val="left"/>
      </w:pPr>
      <w:r>
        <w:rPr>
          <w:rFonts w:ascii="Ebrima" w:hAnsi="Ebrima" w:eastAsia="Ebrima" w:cs="Ebrima"/>
        </w:rPr>
        <w:t>እናንተ የ2520 እና የ1335 ትንቢትን ካልተቀበላችሁ፣ የእኩለ ሌሊት ጩኸትን እየካዳችሁ ነው፤ ከመንገዱም ወደ ታች ወዳለው ክፉ ዓለም ትወድቃላችሁ።</w:t>
      </w:r>
    </w:p>
    <w:p>
      <w:pPr>
        <w:pStyle w:val="ArticleBody"/>
        <w:jc w:val="left"/>
      </w:pPr>
      <w:r>
        <w:rPr>
          <w:rFonts w:ascii="Ebrima" w:hAnsi="Ebrima" w:eastAsia="Ebrima" w:cs="Ebrima"/>
        </w:rPr>
        <w:t>ይህ ሁሉ የሚያመራን ወደዚያ ነው።</w:t>
      </w:r>
    </w:p>
    <w:p>
      <w:pPr>
        <w:pStyle w:val="ArticleBody"/>
        <w:jc w:val="left"/>
      </w:pPr>
      <w:r>
        <w:rPr>
          <w:rFonts w:ascii="Ebrima" w:hAnsi="Ebrima" w:eastAsia="Ebrima" w:cs="Ebrima"/>
        </w:rPr>
        <w:t>ከላይ ያለውን ኃይል እስኪቀበሉ ድረስ መጠበቅ ስለሚገባቸው ይቆያሉ፤ በሚለር እንቅስቃሴ ታሪክም ያ ኃይል የእኩለ ሌሊት ጩኸት ነበር።</w:t>
      </w:r>
    </w:p>
    <w:p>
      <w:pPr>
        <w:pStyle w:val="ArticleScripture"/>
        <w:jc w:val="left"/>
      </w:pPr>
      <w:r>
        <w:rPr>
          <w:rFonts w:ascii="Ebrima" w:hAnsi="Ebrima" w:eastAsia="Ebrima" w:cs="Ebrima"/>
        </w:rPr>
        <w:t>ነገር ግን ከላይ በሚመጣ ኀይል እስክትለበሱ ድረስ በኢየሩሳሌም ከተማ ቆዩ። እርሱም እስከ ቢታንያ ድረስ ወደ ውጭ አወጣቸው፤ እጆቹንም አንሥቶ ባረካቸው። እንዲህም ሆነ፤ ሲባርካቸው ከእነርሱ ተለየ፥ ወደ ሰማይም ተወሰደ። እነርሱም ሰግደውለት በታላቅ ደስታ ወደ ኢየሩሳሌም ተመለሱ። ሉቃስ 24፥44-52።</w:t>
      </w:r>
    </w:p>
    <w:p>
      <w:pPr>
        <w:pStyle w:val="ArticleBody"/>
        <w:jc w:val="left"/>
      </w:pPr>
      <w:r>
        <w:rPr>
          <w:rFonts w:ascii="Ebrima" w:hAnsi="Ebrima" w:eastAsia="Ebrima" w:cs="Ebrima"/>
        </w:rPr>
        <w:t>ቤታንያ ከኢየሩሳሌም ውጭ ወደ አንድ ማይል ከግማሽ ያህል የምትርቅ የኢየሩሳሌም አቅራቢያ ከተማ ናት። በኢየሱስ ዘመን ሰዎች ሁሉንም በእግር ስለሚጓዙ ይህ ከፍተኛ ርቀት ነበር።</w:t>
      </w:r>
    </w:p>
    <w:p>
      <w:pPr>
        <w:pStyle w:val="ArticleBody"/>
        <w:jc w:val="left"/>
      </w:pPr>
      <w:r>
        <w:rPr>
          <w:rFonts w:ascii="Ebrima" w:hAnsi="Ebrima" w:eastAsia="Ebrima" w:cs="Ebrima"/>
        </w:rPr>
        <w:t>ቤተ-ንያ ማለት “የድሆች ቤት” ማለት ነው።</w:t>
      </w:r>
    </w:p>
    <w:p>
      <w:pPr>
        <w:pStyle w:val="ArticleBody"/>
        <w:jc w:val="left"/>
      </w:pPr>
      <w:r>
        <w:rPr>
          <w:rFonts w:ascii="Ebrima" w:hAnsi="Ebrima" w:eastAsia="Ebrima" w:cs="Ebrima"/>
        </w:rPr>
        <w:t>በጣም የሚወደው የኢየሱስ መኖሪያ ቦታ አልዓዛር፣ ማርያም እና ማርታ የሚኖሩባት ቢታንያ ነበረች።</w:t>
      </w:r>
    </w:p>
    <w:p>
      <w:pPr>
        <w:pStyle w:val="ArticleBody"/>
        <w:jc w:val="left"/>
      </w:pPr>
      <w:r>
        <w:rPr>
          <w:rFonts w:ascii="Ebrima" w:hAnsi="Ebrima" w:eastAsia="Ebrima" w:cs="Ebrima"/>
        </w:rPr>
        <w:t>የእኩለ ሌሊት ጩኸትን ለመግለጽ እህት ዋይት የተጠቀመችው ታሪክ የድል ግቢያ መሆኑን ማስተዋል ይገባል።</w:t>
      </w:r>
    </w:p>
    <w:p>
      <w:pPr>
        <w:pStyle w:val="ArticleBody"/>
        <w:jc w:val="left"/>
      </w:pPr>
      <w:r>
        <w:rPr>
          <w:rFonts w:ascii="Ebrima" w:hAnsi="Ebrima" w:eastAsia="Ebrima" w:cs="Ebrima"/>
        </w:rPr>
        <w:t>ኢየሱስ ለክብር መግቢያው ወደ ኢየሩሳሌም ከመግባቱ በፊት፣ በቤተንያ ማለትም በድሆች ቤት ቆይቶ ነበር። ልክ እንደ እኩለ ሌሊት ጩኸት በፊት የሚኖር የመቆየት ዘመን እንዳለ፣ ለክብር መግቢያውም በፊት የሚቀድም የመቆየት ዘመን አለ። እነዚህ ታሪኮች ተመሳሳይ ናቸው፤ ነገር ግን እኛ አሁንም ከሉቃስ 24:44-52 ጋር እየተገናኘን ነን፣ በኢየሩሳሌምም እየተጠበቅንና እየቆየን ነን።</w:t>
      </w:r>
    </w:p>
    <w:p>
      <w:pPr>
        <w:pStyle w:val="ArticleBody"/>
        <w:jc w:val="left"/>
      </w:pPr>
      <w:r>
        <w:rPr>
          <w:rFonts w:ascii="Ebrima" w:hAnsi="Ebrima" w:eastAsia="Ebrima" w:cs="Ebrima"/>
        </w:rPr>
        <w:t>በ“Early Writings” ገጽ 247 ላይ፣ ስለ ሚለራይት ታሪክ በመናገር፣ እህት ዋይት እንዲህ ትላለች፦</w:t>
      </w:r>
    </w:p>
    <w:p>
      <w:pPr>
        <w:pStyle w:val="ArticleScripture"/>
        <w:jc w:val="left"/>
      </w:pPr>
      <w:r>
        <w:rPr>
          <w:rFonts w:ascii="Ebrima" w:hAnsi="Ebrima" w:eastAsia="Ebrima" w:cs="Ebrima"/>
        </w:rPr>
        <w:t>ተስፋ የቆረጡት ሰዎች ከመጽሐፍ ቅዱስ የተረዱት ነገር እነርሱ በመዘግየት ዘመን ውስጥ እንዳሉ እና የራእዩን ፍጻሜ በትዕግሥት መጠበቅ እንዳለባቸው ነበር። በ1843 ጌታቸውን እንዲጠባበቁ ያመራቸው ያው ማስረጃ፣ በ1844 ደግሞ እርሱን እንዲጠብቁ አስጠበቃቸው።</w:t>
      </w:r>
    </w:p>
    <w:p>
      <w:pPr>
        <w:pStyle w:val="ArticleBody"/>
        <w:jc w:val="left"/>
      </w:pPr>
      <w:r>
        <w:rPr>
          <w:rFonts w:ascii="Ebrima" w:hAnsi="Ebrima" w:eastAsia="Ebrima" w:cs="Ebrima"/>
        </w:rPr>
        <w:t>በእኩለ ሌሊት ጩኸት ጊዜ፣ ሚለራውያን የመጽሐፍ ቅዱስ ግንዛቤያቸው ተከፈተ።</w:t>
      </w:r>
    </w:p>
    <w:p>
      <w:pPr>
        <w:pStyle w:val="ArticleBody"/>
        <w:jc w:val="left"/>
      </w:pPr>
      <w:r>
        <w:rPr>
          <w:rFonts w:ascii="Ebrima" w:hAnsi="Ebrima" w:eastAsia="Ebrima" w:cs="Ebrima"/>
        </w:rPr>
        <w:t>“በተስፋ መቁረጥ የተጎዱት” ከመጀመሪያው ተስፋ መቁረጥ ጀምሮ ከቅዱሳት መጻሕፍት እንዲህ አዩ፤ እነርሱ በመዘግየት ጊዜ ውስጥ እንዳሉ፤ እና ጌታ በ1843 እንደሚመለስ እንዲተነብዩ የመራቸው ያው ማስረጃ አሁን 1844 መሆኑን አረጋገጠ።</w:t>
      </w:r>
    </w:p>
    <w:p>
      <w:pPr>
        <w:pStyle w:val="ArticleBody"/>
        <w:jc w:val="left"/>
      </w:pPr>
      <w:r>
        <w:rPr>
          <w:rFonts w:ascii="Ebrima" w:hAnsi="Ebrima" w:eastAsia="Ebrima" w:cs="Ebrima"/>
        </w:rPr>
        <w:t>ጌታ ለእነርሱ ምን አድርጎ ነበር? ማስተዋላቸውን ከፈተላቸው። ይህ ከደቀ መዛሙርቱ ታሪክ ጋር የሚመሳሰል ታሪክ ነው።</w:t>
      </w:r>
    </w:p>
    <w:p>
      <w:pPr>
        <w:pStyle w:val="ArticleHeading"/>
        <w:jc w:val="left"/>
      </w:pPr>
      <w:r>
        <w:rPr>
          <w:rFonts w:ascii="Ebrima" w:hAnsi="Ebrima" w:eastAsia="Ebrima" w:cs="Ebrima"/>
        </w:rPr>
        <w:t>የያዕቆብ የመቆየት ዘመን እና ኪዳኑ</w:t>
      </w:r>
    </w:p>
    <w:p>
      <w:pPr>
        <w:pStyle w:val="ArticleBody"/>
        <w:jc w:val="left"/>
      </w:pPr>
      <w:r>
        <w:rPr>
          <w:rFonts w:ascii="Ebrima" w:hAnsi="Ebrima" w:eastAsia="Ebrima" w:cs="Ebrima"/>
        </w:rPr>
        <w:t>በያዕቆብ ታሪክ ውስጥ የመቆየት ዘመን አለ። ይህ የመቆየት ዘመን ብዙ ትንቢታዊ እውነቶችን ያበራል፤ ሆኖም እኛ ከእነርሱ መካከል ጥቂቶቹን ብቻ እንዳስነካ።</w:t>
      </w:r>
    </w:p>
    <w:p>
      <w:pPr>
        <w:pStyle w:val="ArticleBody"/>
        <w:jc w:val="left"/>
      </w:pPr>
      <w:r>
        <w:rPr>
          <w:rFonts w:ascii="Ebrima" w:hAnsi="Ebrima" w:eastAsia="Ebrima" w:cs="Ebrima"/>
        </w:rPr>
        <w:t>ዘፍጥረት 28 ከቁጥር 10 ጀምሮ፣ የያዕቆብ ታሪክ የዓለምን ፍጻሜ አስቀድሞ እንደሚያመለክት ያሳያል። የያዕቆብ ልጆችም በዓለም ፍጻሜ ዘመን ያሉትን 144,000 ይወክላሉ።</w:t>
      </w:r>
    </w:p>
    <w:p>
      <w:pPr>
        <w:pStyle w:val="ArticleBody"/>
        <w:jc w:val="left"/>
      </w:pPr>
      <w:r>
        <w:rPr>
          <w:rFonts w:ascii="Ebrima" w:hAnsi="Ebrima" w:eastAsia="Ebrima" w:cs="Ebrima"/>
        </w:rPr>
        <w:t>ያዕቆብ ከአራት ሴቶች—ከሁለት ሚስቶች፣ ራሔልና ልያ፣ እና ከሁለት ቁባቶች—ልጆች ነበሩት። ለሚስቶቹም መሥራት ነበረበት፤ ለልያ 2520 ቀናት እና ለራሔል 2520 ቀናት። በያዕቆብ ታሪክ ውስጥ፣ ሰሜናዊውንና ደቡባዊውን መንግሥታት የሚወክሉ ሁለቱንም 2520ዎች እናያለን።</w:t>
      </w:r>
    </w:p>
    <w:p>
      <w:pPr>
        <w:pStyle w:val="ArticleBody"/>
        <w:jc w:val="left"/>
      </w:pPr>
      <w:r>
        <w:rPr>
          <w:rFonts w:ascii="Ebrima" w:hAnsi="Ebrima" w:eastAsia="Ebrima" w:cs="Ebrima"/>
        </w:rPr>
        <w:t>ያዕቆብ የሚለራይት ታሪክንና የ144,000ዎቹን የሚወክል ምልክት ነው። ታሪኩ በዓለም መጨረሻ ለእኛ ብርሃን ሊሰጥ ይገባል።</w:t>
      </w:r>
    </w:p>
    <w:p>
      <w:pPr>
        <w:pStyle w:val="ArticleScripture"/>
        <w:jc w:val="left"/>
      </w:pPr>
      <w:r>
        <w:rPr>
          <w:rFonts w:ascii="Ebrima" w:hAnsi="Ebrima" w:eastAsia="Ebrima" w:cs="Ebrima"/>
        </w:rPr>
        <w:t>ያዕቆብም ከቤርሳቤህ ወጥቶ ወደ ካራን ሄደ። ፀሐይም ስለ ጠለቀች በአንድ ስፍራ ደርሶ በዚያ ሌሊቱን አደረ፤ ከዚያም ስፍራ ድንጋዮችን ወስዶ ራሱ ስር አኖራቸውና በዚያ ስፍራ ተኛ። ሕልምም አየ፤ እነሆም፥ መሰላል በምድር ላይ ቆሞ ነበር፥ ራሱም እስከ ሰማይ ይደርስ ነበር፤ እነሆም፥ የእግዚአብሔር መላእክት በእርሱ ላይ ይወጡና ይወርዱ ነበር። እነሆም፥ እግዚአብሔር በላዩ ቆሞ እንዲህ አለ፤ እኔ የአባትህ የአብርሃም አምላክ፥ የይስሐቅም አምላክ የሆንሁ እግዚአብሔር ነኝ፤ የተኛህባትን ምድር ለአንተና ለዘርህ እሰጣታለሁ። ዘርህም እንደ ምድር ትቢያ ይሆናል፤ ወደ ምዕራብም፥ ወደ ምሥራቅም፥ ወደ ሰሜንም፥ ወደ ደቡብም ትስፋፋለህ፤ በአንተና በዘርህም የምድር ወገኖች ሁሉ ይባረካሉ። እነሆም፥ እኔ ከአንተ ጋር ነኝ፤ ወደምትሄድበትም ስፍራ ሁሉ እጠብቅሃለሁ፥ ወደዚህም ምድር እመልስሃለሁ፤ የነገርሁህን እስካደርግ ድረስ አልተውህምና። ዘፍጥረት 28፥10-15።</w:t>
      </w:r>
    </w:p>
    <w:p>
      <w:pPr>
        <w:pStyle w:val="ArticleBody"/>
        <w:jc w:val="left"/>
      </w:pPr>
      <w:r>
        <w:rPr>
          <w:rFonts w:ascii="Ebrima" w:hAnsi="Ebrima" w:eastAsia="Ebrima" w:cs="Ebrima"/>
        </w:rPr>
        <w:t>ጌታ ከያዕቆብ ጋር ቃል ኪዳን ይገባል። ጌታ ከሙሴና ከእስራኤል ጋር ቃል ኪዳን በሚገባበት ጊዜ የመቈየት ዘመን አለ፤ ከያዕቆብ ጋር ቃል ኪዳን በሚገባበት ጊዜም የመቈየት ዘመን አለ፤ በሚለራውያን ታሪክ ከዘመናዊቷ እስራኤል ጋር ቃል ኪዳን በሚገባበት ጊዜም የመቈየት ዘመን አለ፤ በጴንጤቆስጤም ከክርስቲያን ቤተ ክርስቲያን ጋር ቃል ኪዳን በሚገባበት ጊዜ የመቈየት ዘመን አለ።</w:t>
      </w:r>
    </w:p>
    <w:p>
      <w:pPr>
        <w:pStyle w:val="ArticleBody"/>
        <w:jc w:val="left"/>
      </w:pPr>
      <w:r>
        <w:rPr>
          <w:rFonts w:ascii="Ebrima" w:hAnsi="Ebrima" w:eastAsia="Ebrima" w:cs="Ebrima"/>
        </w:rPr>
        <w:t>በዚህ ታሪክ ውስጥ፣ በመዘግየቱ ወቅት፣ ጌታ የሕዝቡን ማስተዋል ለቃሉ ይከፍታል፤ ይህም መላእክት የሚወጡበትና የሚወርዱበት በመሰላሉ ተመስሎአል—ይህ በእግዚአብሔርና በሰው መካከል ያለው መገናኛ ምልክት ነው።</w:t>
      </w:r>
    </w:p>
    <w:p>
      <w:pPr>
        <w:pStyle w:val="ArticleScripture"/>
        <w:jc w:val="left"/>
      </w:pPr>
      <w:r>
        <w:rPr>
          <w:rFonts w:ascii="Ebrima" w:hAnsi="Ebrima" w:eastAsia="Ebrima" w:cs="Ebrima"/>
        </w:rPr>
        <w:t>ያዕቆብም ከእንቅልፉ ነቃና፣ “በእርግጥ እግዚአብሔር በዚህ ስፍራ አለ፤ እኔም ይህን አላወቅሁም” አለ። ፈራም፥ “ይህ ስፍራ እንዴት ያስፈራል! ይህ ከእግዚአብሔር ቤት በቀር ሌላ አይደለም፥ ይህም የሰማይ ደጅ ነው” አለ። ዘፍጥረት 28፥16-17።</w:t>
      </w:r>
    </w:p>
    <w:p>
      <w:pPr>
        <w:pStyle w:val="ArticleBody"/>
        <w:jc w:val="left"/>
      </w:pPr>
      <w:r>
        <w:rPr>
          <w:rFonts w:ascii="Ebrima" w:hAnsi="Ebrima" w:eastAsia="Ebrima" w:cs="Ebrima"/>
        </w:rPr>
        <w:t>በእኩለ ሌሊት ጩኸት፣ የሚለራውያን ድንግልናዎች ከእንቅልፋቸው ይነቃሉ እና የእግዚአብሔር ቤት ይሆናሉ። ከእነርሱም ጋር ቃል ኪዳን ይገባል፥ ዘመናዊ እስራኤልም ያደርጋቸዋል።</w:t>
      </w:r>
    </w:p>
    <w:p>
      <w:pPr>
        <w:pStyle w:val="ArticleScripture"/>
        <w:jc w:val="left"/>
      </w:pPr>
      <w:r>
        <w:rPr>
          <w:rFonts w:ascii="Ebrima" w:hAnsi="Ebrima" w:eastAsia="Ebrima" w:cs="Ebrima"/>
        </w:rPr>
        <w:t>ያዕቆብም በማለዳ ተነሣ፥ ራሱን የተደገፈበትንም ድንጋይ ወስዶ ሐውልት አድርጎ ቆመው፥ በራሱም ላይ ዘይት አፈሰሰበት። የዚያንም ስፍራ ስም ቤተ-ኤል ብሎ ጠራው፤ ነገር ግን የዚያች ከተማ የቀድሞ ስም ሎዛ ነበረ። ዘፍጥረት 28፥18-19።</w:t>
      </w:r>
    </w:p>
    <w:p>
      <w:pPr>
        <w:pStyle w:val="ArticleBody"/>
        <w:jc w:val="left"/>
      </w:pPr>
      <w:r>
        <w:rPr>
          <w:rFonts w:ascii="Ebrima" w:hAnsi="Ebrima" w:eastAsia="Ebrima" w:cs="Ebrima"/>
        </w:rPr>
        <w:t>“ሉዝ” ተለውጧል። ሚለራውያን በ1798 ዓ.ም. የእግዚአብሔር ሕዝብ አልነበሩም። የሚለራውያን ታሪክ፣ እርሱ ከእነርሱ ጋር ቃል ኪዳን እንዴት እንደሚገባ እና “ሉዝ” ከሆኑ ወደ “ቤቴል” በመለወጥ የእርሱ ሕዝብ እንዴት እንደሚያደርጋቸው የሚያሳይ ታሪክ ነው።</w:t>
      </w:r>
    </w:p>
    <w:p>
      <w:pPr>
        <w:pStyle w:val="ArticleScripture"/>
        <w:jc w:val="left"/>
      </w:pPr>
      <w:r>
        <w:rPr>
          <w:rFonts w:ascii="Ebrima" w:hAnsi="Ebrima" w:eastAsia="Ebrima" w:cs="Ebrima"/>
        </w:rPr>
        <w:t>ያዕቆብም ስእለት ተሳለ፤ እንዲህም አለ፤ እግዚአብሔር ከእኔ ጋር ቢሆን፥ በምሄድበትም በዚህ መንገድ ቢጠብቀኝ፥ የምበላውንም እንጀራ የምለብሰውንም ልብስ ቢሰጠኝ፥ በሰላምም ወደ አባቴ ቤት እንድመለስ፤ ያን ጊዜ እግዚአብሔር አምላኬ ይሆናል፤ ምሰሶ አድርጌ ያቆምሁትም ይህ ድንጋይ የእግዚአብሔር ቤት ይሆናል፤ ከምትሰጠኝም ሁሉ እኔ አስራትን ፈጽሜ እሰጥሃለሁ። ዘፍጥረት 28፥20-22።</w:t>
      </w:r>
    </w:p>
    <w:p>
      <w:pPr>
        <w:pStyle w:val="ArticleBody"/>
        <w:jc w:val="left"/>
      </w:pPr>
      <w:r>
        <w:rPr>
          <w:rFonts w:ascii="Ebrima" w:hAnsi="Ebrima" w:eastAsia="Ebrima" w:cs="Ebrima"/>
        </w:rPr>
        <w:t>ቃል ኪዳን መግባት የያዕቆብ ስእለት ነው። እርሱ እግዚአብሔርን በመንገዱ—በአሮጌው መንገድ—እንዲጠብቀው እና የሚበላውን እንጀራ እንዲሰጠው ይለምናል። ሚለራውያን የራሳቸውን እንጀራ ሊበሉ እንጂ ወደ ፕሮቴስታንታዊ ሞኝነት እንዳይመለሱ ይገባል።</w:t>
      </w:r>
    </w:p>
    <w:p>
      <w:pPr>
        <w:pStyle w:val="ArticleBody"/>
        <w:jc w:val="left"/>
      </w:pPr>
      <w:r>
        <w:rPr>
          <w:rFonts w:ascii="Ebrima" w:hAnsi="Ebrima" w:eastAsia="Ebrima" w:cs="Ebrima"/>
        </w:rPr>
        <w:t>እግዚአብሔር የሚሰጠንን እንጀራ መብላታችንን ከቀጠልን፣ እርሱ ቃል ኪዳኑን ከእኛ ጋር ይጠብቃል። በያዕቆብ ስእለት ውስጥ ያለው እንጀራና ልብስ ኤለን ዋይት የዘመናት ዓለት—የቀድሞው መንገዶችና እንጀራው ብላ የምትጠራቸውን በ1843 ቻርቱ ላይ ያሉትን እውነቶች ያመለክታሉ።</w:t>
      </w:r>
    </w:p>
    <w:p>
      <w:pPr>
        <w:pStyle w:val="ArticleScripture"/>
        <w:jc w:val="left"/>
      </w:pPr>
      <w:r>
        <w:rPr>
          <w:rFonts w:ascii="Ebrima" w:hAnsi="Ebrima" w:eastAsia="Ebrima" w:cs="Ebrima"/>
        </w:rPr>
        <w:t>ያዕቆብ በሌሊት ራእይ ያየው መሰላል፣ መሠረቱ በምድር ላይ የተቀመጠ እና ከፍተኛው ደረጃው እስከ ሰማያት ከፍተኛ ክፍል የሚደርስ፤ እግዚአብሔር ራሱ በመሰላሉ ላይ ከፍ ብሎ ያለ፣ ክብሩም በእያንዳንዱ ደረጃ ላይ የሚያበራ፤ መላእክትም በዚህ የሚያበራ ብርሃን ባለው መሰላል ላይ ወደ ላይ እየወጡና ወደ ታች እየወረዱ ያሉ፣ በዚህ ዓለምና በሰማያዊ ስፍራዎች መካከል ዘወትር የሚጠበቅ ግንኙነት ምልክት ነው። እግዚአብሔር ፈቃዱን የሚፈጽመው ከሰማያዊ መላእክት አገልግሎት በኩል ከሰብዓዊ ፍጥረት ጋር በማያቋርጥ ግንኙነት ነው። ይህ መሰላል ከዚህች ምድር ነዋሪዎች ጋር ቀጥተኛና አስፈላጊ የሆነ የመገናኛ መስመር መኖሩን ያሳያል። መሰላሉ ለያዕቆብ ምድርንና ሰማይን አንድ ላይ የሚያስተሳስር የዓለም አዳኝን ይወክል ነበር። ማንኛውም ሰው የእውነትን ማስረጃና ብርሃን አይቶ እውነቱን የሚቀበል፣ በኢየሱስ ክርስቶስም ያለውን እምነት እየተናዘዘ፣ በቃሉ ከፍተኛ ትርጉም ሚስዮናዊ ነው። እርሱ የሰማይ ሀብቶች ተቀባይ ነው፤ የተቀበለውንም ለሌሎች ማካፈልና የተቀበለውን ማስፋፋት ግዴታው ነው። “Fundamentals of Christian Education,” 270.</w:t>
      </w:r>
    </w:p>
    <w:p>
      <w:pPr>
        <w:pStyle w:val="ArticleBody"/>
        <w:jc w:val="left"/>
      </w:pPr>
      <w:r>
        <w:rPr>
          <w:rFonts w:ascii="Ebrima" w:hAnsi="Ebrima" w:eastAsia="Ebrima" w:cs="Ebrima"/>
        </w:rPr>
        <w:t>በመቆየት ዘመን ውስጥ ማስተዋላቸውን ሲከፍትላቸው፣ መላእክትን በመሰላሉ ላይ ወደ ላይና ወደ ታች በመላክ ይህን ያደርጋል።</w:t>
      </w:r>
    </w:p>
    <w:p>
      <w:pPr>
        <w:pStyle w:val="ArticleBody"/>
        <w:jc w:val="left"/>
      </w:pPr>
      <w:r>
        <w:rPr>
          <w:rFonts w:ascii="Ebrima" w:hAnsi="Ebrima" w:eastAsia="Ebrima" w:cs="Ebrima"/>
        </w:rPr>
        <w:t>እውነትን ከተቀበላችሁ፣ ለሌሎች የመካፈል ኃላፊነት አለባችሁ። ኃላፊነታችሁን ብትፈጽሙ፣ መሰላሉ—የመገናኛው መንገድ—ትሆናላችሁ። እኛ ያ መንገድ እንድንሆን ተጠርተናል።</w:t>
      </w:r>
    </w:p>
    <w:p>
      <w:pPr>
        <w:pStyle w:val="ArticleScripture"/>
        <w:jc w:val="left"/>
      </w:pPr>
      <w:r>
        <w:rPr>
          <w:rFonts w:ascii="Ebrima" w:hAnsi="Ebrima" w:eastAsia="Ebrima" w:cs="Ebrima"/>
        </w:rPr>
        <w:t>“መሰላሉ ክርስቶስን ይወክል ነበር፤ እርሱ በሰማይና በምድር መካከል ያለው የመግባቢያ መስመር ነው፣ መላእክትም ከወደቀው የሰው ዘር ጋር በማያቋርጥ ግንኙነት እየተመላለሱ ይወጣሉ ይወርዳሉ። ክርስቶስ ለናትናኤል የተናገረው ቃል ከመሰላሉ ምሳሌ ጋር የተስማማ ነበር፤ እንዲህ ሲል፣ ‘እውነት እውነት እላችኋለሁ፤ ከዚህ በኋላ ሰማይ ተከፍቶ የእግዚአብሔርንም መላእክት በሰው ልጅ ላይ ሲወጡና ሲወርዱ ታያላችሁ።’ በዚህ ስፍራ አዳኙ በሰማይና በምድር መካከል መግባባትን የሚያስችል ምሥጢራዊው መሰላል እርሱ ራሱ መሆኑን ያስረዳል።” Review and Herald, November 11, 1890.</w:t>
      </w:r>
    </w:p>
    <w:p>
      <w:pPr>
        <w:pStyle w:val="ArticleBody"/>
        <w:jc w:val="left"/>
      </w:pPr>
      <w:r>
        <w:rPr>
          <w:rFonts w:ascii="Ebrima" w:hAnsi="Ebrima" w:eastAsia="Ebrima" w:cs="Ebrima"/>
        </w:rPr>
        <w:t>ያዕቆብ የመዘግየት ዘመን አለው፤ በዚያም ይዘገያል እና ስለ መሰላሉ ሕልም ያያል፤ ይህም በመዘግየት ዘመን ጌታ ለሕዝቡ የቃሉን ማስተዋል እየከፈተላቸው መሆኑን ይወክላል። በዚህ ታሪክ ውስጥ ጌታ ከሕዝቡ ጋር ወደ ኪዳን እየገባ ነው፤ ከሉዝ ወስዶ ቤቴል—የእግዚአብሔር ቤት—እያደረጋቸው ነው።</w:t>
      </w:r>
    </w:p>
    <w:p>
      <w:pPr>
        <w:pStyle w:val="ArticleBody"/>
        <w:jc w:val="left"/>
      </w:pPr>
      <w:r>
        <w:rPr>
          <w:rFonts w:ascii="Ebrima" w:hAnsi="Ebrima" w:eastAsia="Ebrima" w:cs="Ebrima"/>
        </w:rPr>
        <w:t>በደረጃው ላይ የሚወጡና የሚወርዱ መላእክት የሚወክሉት የመገናኛ መስመር፣ እርሱም ክርስቶስ ሲሆን፣ በዘካርያስ መጽሐፍ ውስጥም እንዲሁ ተወክሎ ይገኛል። እህት ዋይት ስለዚህ በReview and Herald, July 20, 1897 አስተያየት ሰጥታለች፣ ምንም እንኳ የተለየ ምልክት ተጠቅማለች።</w:t>
      </w:r>
    </w:p>
    <w:p>
      <w:pPr>
        <w:pStyle w:val="ArticleScripture"/>
        <w:jc w:val="left"/>
      </w:pPr>
      <w:r>
        <w:rPr>
          <w:rFonts w:ascii="Ebrima" w:hAnsi="Ebrima" w:eastAsia="Ebrima" w:cs="Ebrima"/>
        </w:rPr>
        <w:t>በምድር ሁሉ ጌታ አጠገብ የሚቆሙት የተቀቡት እነዚህ፣ ቀድሞ ለሰይጣን እንደ ሸፋኝ ኪሩብ የተሰጠውን ስፍራ ይይዛሉ። በዙፋኑም ዙሪያ በሚከበቡት ቅዱሳን ፍጥረታት።</w:t>
      </w:r>
    </w:p>
    <w:p>
      <w:pPr>
        <w:pStyle w:val="ArticleBody"/>
        <w:jc w:val="left"/>
      </w:pPr>
      <w:r>
        <w:rPr>
          <w:rFonts w:ascii="Ebrima" w:hAnsi="Ebrima" w:eastAsia="Ebrima" w:cs="Ebrima"/>
        </w:rPr>
        <w:t>“ቅዱሳን ፍጥረታት” ምንድር ናቸው? መላእክት ናቸው። “ጌታ ዙፋኑን በሚከብቡት ቅዱሳን ፍጥረታት አማካይነት ከምድር ነዋሪዎች ጋር የማያቋርጥ ግንኙነት ያደርጋል።” ያ መሰላል ነው። ብቻ፣ እዚህ ሲስተር ዋይት መሰላሉን እንደ ምልክቱ ልትጠቀም አትሄድም።</w:t>
      </w:r>
    </w:p>
    <w:p>
      <w:pPr>
        <w:pStyle w:val="ArticleScripture"/>
        <w:jc w:val="left"/>
      </w:pPr>
      <w:r>
        <w:rPr>
          <w:rFonts w:ascii="Ebrima" w:hAnsi="Ebrima" w:eastAsia="Ebrima" w:cs="Ebrima"/>
        </w:rPr>
        <w:t>ወርቃማው ዘይት እግዚአብሔር የአማኞችን መብራቶች እንዳይብለጠለጡና እንዳይጠፉ በሚያበቃቸው ጸጋ ይወክላል። ይህ ቅዱስ ዘይት በእግዚአብሔር መንፈስ መልእክቶች ከሰማይ ባይፈስስ ኖሮ፣ የክፋት ኃይላት በሰዎች ላይ ሙሉ ቁጥጥር ባላቸው ነበር።</w:t>
      </w:r>
    </w:p>
    <w:p>
      <w:pPr>
        <w:pStyle w:val="ArticleScripture"/>
        <w:jc w:val="left"/>
      </w:pPr>
      <w:r>
        <w:rPr>
          <w:rFonts w:ascii="Ebrima" w:hAnsi="Ebrima" w:eastAsia="Ebrima" w:cs="Ebrima"/>
        </w:rPr>
        <w:t>እግዚአብሔር የሚላክልንን መግለጫዎች በማንቀበል ጊዜ ክብሩ ይነቀፋል። እንዲሁም ወደ ነፍሳችን አፍስሶ በጨለማ ውስጥ ላሉት እንዲደርስ የሚፈልገውን ወርቃማ ዘይት እንክዳለን። “እነሆ፥ ሙሽራው ይመጣል፤ ሊገናኙት ውጡ” የሚለው ጥሪ በሚመጣ ጊዜ፣ ቅዱሱን ዘይት ያልተቀበሉ፣ የክርስቶስን ጸጋ በልባቸው ያልጠበቁ ሰዎች፣ እንደ ሰነፍ ድንግልናት፣ ጌታቸውን ለመገናኘት ዝግጁ እንዳልሆኑ ያገኙታል። ዘይቱን ለማግኘት በራሳቸው ውስጥ ኃይል የላቸውም፣ ሕይወታቸውም ይፈርሳል። ነገር ግን የእግዚአብሔር ቅዱስ መንፈስ ከተለመነ፣ እኛም ሙሴ እንዳደረገው፣ “ክብርህን አሳየኝ” ብለን ከተማጸንን፣ የእግዚአብሔር ፍቅር በልባችን ውስጥ ይፈስሳል። በወርቃማው ቱቦዎች አማካይነት ወርቃማው ዘይት ወደ እኛ ይተላለፋል። “በኃይል አይደለም፥ በብርታትም አይደለም፥ ነገር ግን በመንፈሴ ነው፥ ይላል የሠራዊት ጌታ።” የጽድቅ ፀሐይ የሆነውን ደማቅ ጨረሮች በመቀበል የእግዚአብሔር ልጆች በዓለም ውስጥ እንደ ብርሃኖች ያበራሉ። Review and Herald, July 20, 1897.</w:t>
      </w:r>
    </w:p>
    <w:p>
      <w:pPr>
        <w:pStyle w:val="ArticleBody"/>
        <w:jc w:val="left"/>
      </w:pPr>
      <w:r>
        <w:rPr>
          <w:rFonts w:ascii="Ebrima" w:hAnsi="Ebrima" w:eastAsia="Ebrima" w:cs="Ebrima"/>
        </w:rPr>
        <w:t>በያዕቆብ ታሪክ ውስጥ የሚለር እንቅስቃሴ ታሪክ አለን። የመቈየት ዘመን አለ፤ እርሱም በሰማይና በምድር መካከል ያለውን ግንኙነት የሚወክል መሰላል ያያል።</w:t>
      </w:r>
    </w:p>
    <w:p>
      <w:pPr>
        <w:pStyle w:val="ArticleBody"/>
        <w:jc w:val="left"/>
      </w:pPr>
      <w:r>
        <w:rPr>
          <w:rFonts w:ascii="Ebrima" w:hAnsi="Ebrima" w:eastAsia="Ebrima" w:cs="Ebrima"/>
        </w:rPr>
        <w:t>ዘካርያስ ስለ ሁለት የወርቅ ቱቦዎች ይነግረናል። መሰላል ሁለት ዋና ጎን አሞሌዎች አሉት፤ ነገር ግን ዘካርያስ እነርሱን ሁለት የወርቅ ቱቦዎች ብሎ ይጠራቸዋል።</w:t>
      </w:r>
    </w:p>
    <w:p>
      <w:pPr>
        <w:pStyle w:val="ArticleBody"/>
        <w:jc w:val="left"/>
      </w:pPr>
      <w:r>
        <w:rPr>
          <w:rFonts w:ascii="Ebrima" w:hAnsi="Ebrima" w:eastAsia="Ebrima" w:cs="Ebrima"/>
        </w:rPr>
        <w:t>ከሰማይ መሰላል የሚወርዱትን መልእክቶች ልንቀበል እና ለሌሎች ልናስተላልፋቸው ይገባናል። እንዲህ ብናደርግ፣ የመሰላሉ ክፍል፣ የመግባቢያውም ሂደት ክፍል እንሆናለን።</w:t>
      </w:r>
    </w:p>
    <w:p>
      <w:pPr>
        <w:pStyle w:val="ArticleBody"/>
        <w:jc w:val="left"/>
      </w:pPr>
      <w:r>
        <w:rPr>
          <w:rFonts w:ascii="Ebrima" w:hAnsi="Ebrima" w:eastAsia="Ebrima" w:cs="Ebrima"/>
        </w:rPr>
        <w:t>እህት ዋይት ይህንን ከአሥሩ ደናግል ምሳሌ ጋር ያያይዛሉ።</w:t>
      </w:r>
    </w:p>
    <w:p>
      <w:pPr>
        <w:pStyle w:val="ArticleBody"/>
        <w:jc w:val="left"/>
      </w:pPr>
      <w:r>
        <w:rPr>
          <w:rFonts w:ascii="Ebrima" w:hAnsi="Ebrima" w:eastAsia="Ebrima" w:cs="Ebrima"/>
        </w:rPr>
        <w:t>በሚለራዊያን ታሪክ ውስጥ፣ የአሥሩ ደናግል ምሳሌን እየፈጸሙ ነበር። የያዕቆብ የመዘግየት ጊዜ የማቴዎስ 25 እና የዕንባቆም 2 የመዘግየት ጊዜ ነው፤ “ራእዩ ቢዘገይም ጠብቀው።”</w:t>
      </w:r>
    </w:p>
    <w:p>
      <w:pPr>
        <w:pStyle w:val="ArticleBody"/>
        <w:jc w:val="left"/>
      </w:pPr>
      <w:r>
        <w:rPr>
          <w:rFonts w:ascii="Ebrima" w:hAnsi="Ebrima" w:eastAsia="Ebrima" w:cs="Ebrima"/>
        </w:rPr>
        <w:t>በያዕቆብና በዘካርያስ ታሪክ ያሉት የመቆየት ዘመናት አንድ ናቸው።</w:t>
      </w:r>
    </w:p>
    <w:p>
      <w:pPr>
        <w:pStyle w:val="ArticleBody"/>
        <w:jc w:val="left"/>
      </w:pPr>
      <w:r>
        <w:rPr>
          <w:rFonts w:ascii="Ebrima" w:hAnsi="Ebrima" w:eastAsia="Ebrima" w:cs="Ebrima"/>
        </w:rPr>
        <w:t>የመዘግየቱ ዘመን፣ ከሌሎች ነገሮች መካከል፣ ጌታ ለተከታዮቹ ስለ እግዚአብሔር ቃል ያላቸውን ማስተዋል ሊያበዛ እንደሚገባ ይጠቁማል። ያን ቅዱስ ዘይት ካልተቀበልህ፣ አንተ ሞኝ ድንግል ነህ።</w:t>
      </w:r>
    </w:p>
    <w:p>
      <w:pPr>
        <w:pStyle w:val="ArticleBody"/>
        <w:jc w:val="left"/>
      </w:pPr>
      <w:r>
        <w:rPr>
          <w:rFonts w:ascii="Ebrima" w:hAnsi="Ebrima" w:eastAsia="Ebrima" w:cs="Ebrima"/>
        </w:rPr>
        <w:t>እዚህ ታሪክ ስትደርሱ፣ በሩ ሲዘጋና እናንተ ሞኞች ደናግል ስትሆኑ፣ እህት ዋይት፣ “ከቶ ያልተሰሙት እጅግ አሳዛኝ ቃላት፣ ‘አላውቃችሁም’” ትላለች።</w:t>
      </w:r>
    </w:p>
    <w:p>
      <w:pPr>
        <w:pStyle w:val="ArticleBody"/>
        <w:jc w:val="left"/>
      </w:pPr>
      <w:r>
        <w:rPr>
          <w:rFonts w:ascii="Ebrima" w:hAnsi="Ebrima" w:eastAsia="Ebrima" w:cs="Ebrima"/>
        </w:rPr>
        <w:t>የመዘግየቱን ጊዜ ከእኩለ ሌሊት ጩኸት መለየት አትችሉም። የመዘግየቱ ጊዜ የመንፈስ ቅዱስን መፍሰስ ያመጣል፤ ይህም በእኩለ ሌሊት ጩኸት ጊዜ ለእግዚአብሔር ሕዝብ ስለ ቃሉ ማስተዋልን ይከፍታል እንዲሁም ጥበበኞቹን ደናግል ከሰነፎቹ ደናግል የሚለይ ዘይትን ይሰጣል።</w:t>
      </w:r>
    </w:p>
    <w:p>
      <w:pPr>
        <w:pStyle w:val="ArticleHeading"/>
        <w:jc w:val="left"/>
      </w:pPr>
      <w:r>
        <w:rPr>
          <w:rFonts w:ascii="Ebrima" w:hAnsi="Ebrima" w:eastAsia="Ebrima" w:cs="Ebrima"/>
        </w:rPr>
        <w:t>የመዘግየቱ ጊዜ እና የክርስቶስ አክሊል የሆነ ተአምር</w:t>
      </w:r>
    </w:p>
    <w:p>
      <w:pPr>
        <w:pStyle w:val="ArticleBody"/>
        <w:jc w:val="left"/>
      </w:pPr>
      <w:r>
        <w:rPr>
          <w:rFonts w:ascii="Ebrima" w:hAnsi="Ebrima" w:eastAsia="Ebrima" w:cs="Ebrima"/>
        </w:rPr>
        <w:t>ክርስቶስ የዘውድ ሥራውን—አልዓዛርን ማስነሣት—በፈጸመበት ጊዜ የመቆየት ጊዜ አለ።</w:t>
      </w:r>
    </w:p>
    <w:p>
      <w:pPr>
        <w:pStyle w:val="ArticleBody"/>
        <w:jc w:val="left"/>
      </w:pPr>
      <w:r>
        <w:rPr>
          <w:rFonts w:ascii="Ebrima" w:hAnsi="Ebrima" w:eastAsia="Ebrima" w:cs="Ebrima"/>
        </w:rPr>
        <w:t>ኢየሱስ፣ “አልዓዛር ታሟል፤ ኑና እርሱን ተመልከቱ” የሚል መልእክት ተቀበለ። ነገር ግን ኢየሱስ ወዲያውኑ አልሄደም።</w:t>
      </w:r>
    </w:p>
    <w:p>
      <w:pPr>
        <w:pStyle w:val="ArticleBody"/>
        <w:jc w:val="left"/>
      </w:pPr>
      <w:r>
        <w:rPr>
          <w:rFonts w:ascii="Ebrima" w:hAnsi="Ebrima" w:eastAsia="Ebrima" w:cs="Ebrima"/>
        </w:rPr>
        <w:t>ወንድማማች ዋይት እንዲህ ትላለች፤ ደቀ መዛሙርቱ በዚህ ላይ ተሰናክለው ነበር። ለምን ጓደኛውን ለመርዳት እንደማይሄድ ወይም እንደ መሲሕ ኃይሉን ለማሳየት እንደማይፈቅድ ይደነቁ ነበር። ነገር ግን ቆይቶ ነበር።</w:t>
      </w:r>
    </w:p>
    <w:p>
      <w:pPr>
        <w:pStyle w:val="ArticleScripture"/>
        <w:jc w:val="left"/>
      </w:pPr>
      <w:r>
        <w:rPr>
          <w:rFonts w:ascii="Ebrima" w:hAnsi="Ebrima" w:eastAsia="Ebrima" w:cs="Ebrima"/>
        </w:rPr>
        <w:t>ለአልዓዛር ለመምጣት በመዘግየቱ፣ ክርስቶስ እርሱን ያልተቀበሉትን ሰዎች በተመለከተ የምሕረት ዓላማ ነበረው። አልዓዛርን ከሙታን በማስነሣት፣ ለግትርናቸውና ለእምነት እጦታቸው የታወቁ ሕዝቡ እርሱ በእውነት “ትንሣኤና ሕይወት” መሆኑን እንደገና የሚያሳይ ማስረጃ ይሰጣቸው ዘንድ ቆየ። የእስራኤል ቤት ድሆችና የተበተኑ በጎች የሆኑትን ሕዝብ ሁሉ ተስፋ ቆርጦ ለመተው አልወደደም። ልቡ በንስሐ እጦታቸው ምክንያት እየተሰበረ ነበር። በምሕረቱ እርሱ ተመላሽ ሰጪው፣ ሕይወትንና አለመሞትን ወደ ብርሃን ሊያመጣ የሚችል ብቸኛው እርሱ መሆኑን አንድ ተጨማሪ ማስረጃ ሊሰጣቸው አሰበ። ይህም ካህናቱ በስህተት ሊተረጉሙት የማይችሉት ማስረጃ መሆን ነበረበት። ወደ ቢታንያ ለመሄድ የዘገየበት ምክንያት ይህ ነበር።” The Desire of Ages, 529.</w:t>
      </w:r>
    </w:p>
    <w:p>
      <w:pPr>
        <w:pStyle w:val="ArticleBody"/>
        <w:jc w:val="left"/>
      </w:pPr>
      <w:r>
        <w:rPr>
          <w:rFonts w:ascii="Ebrima" w:hAnsi="Ebrima" w:eastAsia="Ebrima" w:cs="Ebrima"/>
        </w:rPr>
        <w:t>እርሱ ሙታንን ወደ ሕይወት ለመመለስ ኃይል እንዳለው ለእነርሱ አንድ ተጨማሪ ማስረጃ እንዲሰጣቸው ዘገየ።</w:t>
      </w:r>
    </w:p>
    <w:p>
      <w:pPr>
        <w:pStyle w:val="ArticleBody"/>
        <w:jc w:val="left"/>
      </w:pPr>
      <w:r>
        <w:rPr>
          <w:rFonts w:ascii="Ebrima" w:hAnsi="Ebrima" w:eastAsia="Ebrima" w:cs="Ebrima"/>
        </w:rPr>
        <w:t>ይህ አክሊል የሆነ ተአምር፣ ማለትም አልዓዛርን ከሞት ማስነሣት፣ በእርሱ ሥራና በመለኮት መሆኑ ጥያቄ ላይ የእግዚአብሔርን ማኅተም አኖረ።</w:t>
      </w:r>
    </w:p>
    <w:p>
      <w:pPr>
        <w:pStyle w:val="ArticleBody"/>
        <w:jc w:val="left"/>
      </w:pPr>
      <w:r>
        <w:rPr>
          <w:rFonts w:ascii="Ebrima" w:hAnsi="Ebrima" w:eastAsia="Ebrima" w:cs="Ebrima"/>
        </w:rPr>
        <w:t>በእኩለ ሌሊት ጩኸት ጌታ ጠቢባን ድንግልናዎችን እያስነሣ ነው። ይህ የማኅተም ሂደት ምሳሌ ነው። ሚለራውያን ሲታተሙ ነበር፣ ይህም የ144,000 ማኅተም ምሳሌ ይሰጥ ነበር።</w:t>
      </w:r>
    </w:p>
    <w:p>
      <w:pPr>
        <w:pStyle w:val="ArticleBody"/>
        <w:jc w:val="left"/>
      </w:pPr>
      <w:r>
        <w:rPr>
          <w:rFonts w:ascii="Ebrima" w:hAnsi="Ebrima" w:eastAsia="Ebrima" w:cs="Ebrima"/>
        </w:rPr>
        <w:t>የአልዓዛር ትምህርት ክርስቶስ በመተላለፍና በኃጢአት የሞተን ሰው ወስዶ ወደ ሕይወት ሊያመጣው እንደሚችል ነው።</w:t>
      </w:r>
    </w:p>
    <w:p>
      <w:pPr>
        <w:pStyle w:val="ArticleBody"/>
        <w:jc w:val="left"/>
      </w:pPr>
      <w:r>
        <w:rPr>
          <w:rFonts w:ascii="Ebrima" w:hAnsi="Ebrima" w:eastAsia="Ebrima" w:cs="Ebrima"/>
        </w:rPr>
        <w:t>በላዛሮስ ታሪክ ውስጥ፣ ክርስቶስ ሞትን እንቅልፍ ብሎ ይገልጻል።</w:t>
      </w:r>
    </w:p>
    <w:p>
      <w:pPr>
        <w:pStyle w:val="ArticleBody"/>
        <w:jc w:val="left"/>
      </w:pPr>
      <w:r>
        <w:rPr>
          <w:rFonts w:ascii="Ebrima" w:hAnsi="Ebrima" w:eastAsia="Ebrima" w:cs="Ebrima"/>
        </w:rPr>
        <w:t>ሁሉም ተኝተዋል። እርሱ ዘግይቶአል። አልዓዛርን ያስነሣዋል፥ ወደ ሕይወትም እያመጣቸው ማኅተሙን በእነርሱ ላይ ያኖራል። ይህ የእርሱ አክሊል የሆነ ተአምር ነው።</w:t>
      </w:r>
    </w:p>
    <w:p>
      <w:pPr>
        <w:pStyle w:val="ArticleBody"/>
        <w:jc w:val="left"/>
      </w:pPr>
      <w:r>
        <w:rPr>
          <w:rFonts w:ascii="Ebrima" w:hAnsi="Ebrima" w:eastAsia="Ebrima" w:cs="Ebrima"/>
        </w:rPr>
        <w:t>በእኛ ታሪክ ውስጥ፣ 144,000ዎቹን በሚያትምበት ጊዜ፣ እንደ ዓላማ ይከፍላቸዋል።</w:t>
      </w:r>
    </w:p>
    <w:p>
      <w:pPr>
        <w:pStyle w:val="ArticleBody"/>
        <w:jc w:val="left"/>
      </w:pPr>
      <w:r>
        <w:rPr>
          <w:rFonts w:ascii="Ebrima" w:hAnsi="Ebrima" w:eastAsia="Ebrima" w:cs="Ebrima"/>
        </w:rPr>
        <w:t>ዘካርያስ ያ ሰንደቅ እንደ ዘውድ እንቁዎች እንደሆነ ይናገራል። ይህ የእርሱ የማክበር መጨረሻ ሥራ ነው።</w:t>
      </w:r>
    </w:p>
    <w:p>
      <w:pPr>
        <w:pStyle w:val="ArticleBody"/>
        <w:jc w:val="left"/>
      </w:pPr>
      <w:r>
        <w:rPr>
          <w:rFonts w:ascii="Ebrima" w:hAnsi="Ebrima" w:eastAsia="Ebrima" w:cs="Ebrima"/>
        </w:rPr>
        <w:t>በሚለራዊያን ታሪክ ውስጥ እውነት በመፍሰሱና በመገለጡ ጊዜ፣ የመቆየት ዘመን ጌታ እውነቱን የሚገልጥበትን ጊዜ ያመለክታል። መላእክት የሚወጡባትና የሚወርዱባት መሰላል የማተም ሂደት የሚከናወንባት ስፍራ ናት።</w:t>
      </w:r>
    </w:p>
    <w:p>
      <w:pPr>
        <w:pStyle w:val="ArticleHeading"/>
        <w:jc w:val="left"/>
      </w:pPr>
      <w:r>
        <w:rPr>
          <w:rFonts w:ascii="Ebrima" w:hAnsi="Ebrima" w:eastAsia="Ebrima" w:cs="Ebrima"/>
        </w:rPr>
        <w:t>የድል መግቢያና የእኩለ ሌሊት ጩኸት</w:t>
      </w:r>
    </w:p>
    <w:p>
      <w:pPr>
        <w:pStyle w:val="ArticleBody"/>
        <w:jc w:val="left"/>
      </w:pPr>
      <w:r>
        <w:rPr>
          <w:rFonts w:ascii="Ebrima" w:hAnsi="Ebrima" w:eastAsia="Ebrima" w:cs="Ebrima"/>
        </w:rPr>
        <w:t>አሁን ወደ ንጉሣዊው መግቢያ እንመለከታለን። ሲስተር ዋይት በመንፈስ ትንቢት፣ ቅጽ 4፣ ገጽ 250 ውስጥ ንጉሣዊውን መግቢያ ከምን ጋር እንደምታነጻጽር አስተውሉ።</w:t>
      </w:r>
    </w:p>
    <w:p>
      <w:pPr>
        <w:pStyle w:val="ArticleScripture"/>
        <w:jc w:val="left"/>
      </w:pPr>
      <w:r>
        <w:rPr>
          <w:rFonts w:ascii="Ebrima" w:hAnsi="Ebrima" w:eastAsia="Ebrima" w:cs="Ebrima"/>
        </w:rPr>
        <w:t>“የእኩለ ሌሊት ጩኸት እጅግ በክርክር የተሸከመ አልነበረም፤ ምንም እንኳ ከመጽሐፍ ቅዱስ የቀረበው ማስረጃ ግልጽና ፍጹም አሳማኝ ነበር። ከእርሱ ጋር ነፍስን የሚያንቀሳቅስ የሚገፋፋ ኃይል ነበር የሄደው። ጥርጣሬ አልነበረም፣ ጥያቄም አልነበረም። ክርስቶስ በድል ወደ ኢየሩሳሌም በገባበት ጊዜ፣ በዓሉን ለማክበር ከምድሪቱ ሁሉ ክፍሎች የተሰበሰቡት ሕዝብ ወደ ደብረ ዘይት ጎረፉ፤ ኢየሱስንም እየሸኙ ከነበሩት ሰዎች ጋር በተቀላቀሉ ጊዜ፣ የዚያን ሰዓት መነቃቃት ያዛቸው፣ ‘በጌታ ስም የሚመጣ ብፁዕ ነው!’ [ማቴዎስ 21:9።] የሚለውንም ጩኸት ለማበዛት አገለገሉ። እንዲሁም ወደ አድቬንቲስቶች ስብሰባ የጎረፉ የማያምኑ ሰዎች—አንዳንዶቹ በጉጉት፣ ሌሎቹም ለመሳለቅ ብቻ—‘እነሆ፣ ሙሽራው ይመጣል!’ የሚለውን መልእክት የሚያ accompanies የነበረውን አሳማኝ ኃይል ተሰሙ።”</w:t>
      </w:r>
    </w:p>
    <w:p>
      <w:pPr>
        <w:pStyle w:val="ArticleBody"/>
        <w:jc w:val="left"/>
      </w:pPr>
      <w:r>
        <w:rPr>
          <w:rFonts w:ascii="Ebrima" w:hAnsi="Ebrima" w:eastAsia="Ebrima" w:cs="Ebrima"/>
        </w:rPr>
        <w:t>የድል መግቢያው የእኩለ ሌሊት ጩኸትን ይወክላል።</w:t>
      </w:r>
    </w:p>
    <w:p>
      <w:pPr>
        <w:pStyle w:val="ArticleBody"/>
        <w:jc w:val="left"/>
      </w:pPr>
      <w:r>
        <w:rPr>
          <w:rFonts w:ascii="Ebrima" w:hAnsi="Ebrima" w:eastAsia="Ebrima" w:cs="Ebrima"/>
        </w:rPr>
        <w:t>እስቲ እህት ዋይት ስለ ድል አድራጊው መግቢያ በThe Youth’s Instructor, የካቲት 21, 1901 ምን እንደምትል እናንብብ።</w:t>
      </w:r>
    </w:p>
    <w:p>
      <w:pPr>
        <w:pStyle w:val="ArticleScripture"/>
        <w:jc w:val="left"/>
      </w:pPr>
      <w:r>
        <w:rPr>
          <w:rFonts w:ascii="Ebrima" w:hAnsi="Ebrima" w:eastAsia="Ebrima" w:cs="Ebrima"/>
        </w:rPr>
        <w:t>የክርስቶስ ወደ ኢየሩሳሌም የገባበት ጊዜ የዓመቱ እጅግ ውብ ወቅት ነበር። የወይራ ተራራ በአረንጓዴ ተሸፍኖ ነበር፥ ጫካዎቹም በልዩ ልዩ ቅጠላማ ግርማ ውብ ሆነው ነበር። ከኢየሩሳሌም ዙሪያ ካሉ አካባቢዎች ብዙ ሕዝብ ኢየሱስን ለማየት ከልብ በሆነ ናፍቆት ወደ በዓሉ መጥተው ነበር።</w:t>
      </w:r>
    </w:p>
    <w:p>
      <w:pPr>
        <w:pStyle w:val="ArticleBody"/>
        <w:jc w:val="left"/>
      </w:pPr>
      <w:r>
        <w:rPr>
          <w:rFonts w:ascii="Ebrima" w:hAnsi="Ebrima" w:eastAsia="Ebrima" w:cs="Ebrima"/>
        </w:rPr>
        <w:t>ለምን? ምክንያቱም ስለ አልዓዛር ሰምተው ነበር።</w:t>
      </w:r>
    </w:p>
    <w:p>
      <w:pPr>
        <w:pStyle w:val="ArticleScripture"/>
        <w:jc w:val="left"/>
      </w:pPr>
      <w:r>
        <w:rPr>
          <w:rFonts w:ascii="Ebrima" w:hAnsi="Ebrima" w:eastAsia="Ebrima" w:cs="Ebrima"/>
        </w:rPr>
        <w:t>አዳኙ ላዛሮስን ከሙታን በማስነሣቱ ያሳየው ከሁሉ የላቀ ተአምር በሕዝቡ ላይ አስደናቂ ተጽእኖ አሳድሮ ነበር፤ እናም ብዙና በጉጉት የተሞላ ሕዝብ ኢየሱስ የተቀመጠበት ስፍራ ወደነበረው ተሰብስቦ መጣ።</w:t>
      </w:r>
    </w:p>
    <w:p>
      <w:pPr>
        <w:pStyle w:val="ArticleBody"/>
        <w:jc w:val="left"/>
      </w:pPr>
      <w:r>
        <w:rPr>
          <w:rFonts w:ascii="Ebrima" w:hAnsi="Ebrima" w:eastAsia="Ebrima" w:cs="Ebrima"/>
        </w:rPr>
        <w:t>እንግዲህ፣ እርሱ ከድል ግባቱ በፊት በቢታንያ ይቆይ ነበር።</w:t>
      </w:r>
    </w:p>
    <w:p>
      <w:pPr>
        <w:pStyle w:val="ArticleBody"/>
        <w:jc w:val="left"/>
      </w:pPr>
      <w:r>
        <w:rPr>
          <w:rFonts w:ascii="Ebrima" w:hAnsi="Ebrima" w:eastAsia="Ebrima" w:cs="Ebrima"/>
        </w:rPr>
        <w:t>ይህ የመዘግየት ዘመንን ያመለክታል።</w:t>
      </w:r>
    </w:p>
    <w:p>
      <w:pPr>
        <w:pStyle w:val="ArticleScripture"/>
        <w:jc w:val="left"/>
      </w:pPr>
      <w:r>
        <w:rPr>
          <w:rFonts w:ascii="Ebrima" w:hAnsi="Ebrima" w:eastAsia="Ebrima" w:cs="Ebrima"/>
        </w:rPr>
        <w:t>ከሰዓት በኋላው እኩሉ ሲያልፍ ኢየሱስ ደቀ መዛሙርቱን ወደ ቤተፋጌ መንደር ላካቸው እንዲህም አላቸው፦ “በፊታችሁ ወዳለው መንደር ግቡ፤ ወዲያውኑም ታስሮ ያለ አህያ ከግልገልዋ ጋር ታገኛላችሁ፤ ፍቱአቸውም ወደ እኔ አምጡአቸው። ማንም ሰው ምንም ቢላችሁ፣ ‘ጌታ ይፈልጋቸዋል’ በሉ፤ ወዲያውኑም ይልካቸዋል።”</w:t>
      </w:r>
    </w:p>
    <w:p>
      <w:pPr>
        <w:pStyle w:val="ArticleScripture"/>
        <w:jc w:val="left"/>
      </w:pPr>
      <w:r>
        <w:rPr>
          <w:rFonts w:ascii="Ebrima" w:hAnsi="Ebrima" w:eastAsia="Ebrima" w:cs="Ebrima"/>
        </w:rPr>
        <w:t>ይህ በአገልግሎቱ ዘመን ክርስቶስ በመጋረጃ እንዲቀመጥ ፈቃዱን የሰጠበት የመጀመሪያው ጊዜ ነበር፤ ደቀ መዛሙርቱም ይህን እርሱ ንጉሣዊ ኃይሉንና ሥልጣኑን ሊገልጥ ቀርቦአል፣ በዳዊትም ዙፋን ላይ ስፍራውን ሊይዝ ነው የሚል ምልክት ብለው ተረዱት። በደስታ ተልእኮውን ፈጸሙ። ውርንጫውን አገኙት፣ ፈቱት፣ ወደ ኢየሱስም አመጡት፤ እርሱም በላዩ ተቀመጠ። ኢየሱስ በእንስሳው ላይ ሲቀመጥ አየሩ በምስጋናና በድል እልልታ ተሞላ። የንጉሥነት ውጫዊ ምልክት አልታየበትም፤ የመንግሥት ልብስ አልለበሰም፣ ወታደሮችም አልተከተሉትም። ነገር ግን በተስፋ ጥበቃ የተነሣ የተነቃቃ ሕዝብ በዙሪያው ነበር። ሙታንን ከሞት አስነሥቶ ነበር። ሕዝቡም እስራኤልን የሚያድን መሆኑን እያሰቡ ነበር። እነዚህ ሰዎች ማን ነበሩ?</w:t>
      </w:r>
    </w:p>
    <w:p>
      <w:pPr>
        <w:pStyle w:val="ArticleScripture"/>
        <w:jc w:val="left"/>
      </w:pPr>
      <w:r>
        <w:rPr>
          <w:rFonts w:ascii="Ebrima" w:hAnsi="Ebrima" w:eastAsia="Ebrima" w:cs="Ebrima"/>
        </w:rPr>
        <w:t>ብዙዎች የእስራኤል ነጻነት ሰዓት ደርሶአል ብለው ራሳቸውን ያስመስግናሉ። በሐሳባቸው የሮማውያን ሠራዊት ተበትኖ ከኢየሩሳሌም ተባሮ እንደሄደ፣ የአይሁድ ሕዝብም ከጨቋኙ ቀንበር እንደገና ነጻ እንደሆነ ያያሉ። “በዚህ ጊዜ መንግሥቱን ለእስራኤል እንደገና ይመልሳልን?” የሚለው ጥያቄ ከከንፈር ወደ ከንፈር ይተላለፋል። በተሰበሰበው ሕዝብ መካከል ብዙዎች የነቢዩን ቃል ያስታውሳሉ፤ “እጅግ ደስ ይበልሽ፥ የጽዮን ልጅ ሆይ፤ ጩኺ፥ የኢየሩሳሌም ልጅ ሆይ፤ እነሆ፥ ንጉሥሽ ወደ አንቺ ይመጣል፤ እርሱ ጻድቅ ነው፥ መዳንንም ያመጣል፤ ትሑትም ነው፥ በአህያም ላይ ተቀምጦ ይመጣል።” እያንዳንዱ ለቀደመው ትንቢታዊ ቃል በምላሽ ከሌላው ይልቅ ለመብለጥ ይጥራል። ጩኸቱ ከተራራና ከሸለቆ ውስጥ ይተጋለጣል፤ “ሆሣዕና ለዳዊት ልጅ፤” — የእኩለ ሌሊት ጩኸት — “በጌታ ስም የሚመጣ ብሩክ ነው፤ ሆሣዕና በአርያም።”</w:t>
      </w:r>
    </w:p>
    <w:p>
      <w:pPr>
        <w:pStyle w:val="ArticleBody"/>
        <w:jc w:val="left"/>
      </w:pPr>
      <w:r>
        <w:rPr>
          <w:rFonts w:ascii="Ebrima" w:hAnsi="Ebrima" w:eastAsia="Ebrima" w:cs="Ebrima"/>
        </w:rPr>
        <w:t>በዚያ ሰልፍ ውስጥ ሐዘን ወይም ልቅሶ አልተሰማም። አንድ ጊዜ ዕውሮች የነበሩ፣ ነገር ግን ዓይኖቻቸው በእግዚአብሔር ልጅ የተፈወሱ እነርሱ ፊት ይመሩ ነበር።</w:t>
      </w:r>
    </w:p>
    <w:p>
      <w:pPr>
        <w:pStyle w:val="ArticleBody"/>
        <w:jc w:val="left"/>
      </w:pPr>
      <w:r>
        <w:rPr>
          <w:rFonts w:ascii="Ebrima" w:hAnsi="Ebrima" w:eastAsia="Ebrima" w:cs="Ebrima"/>
        </w:rPr>
        <w:t>መንገዱን የሚመሩት ማን ናቸው? ቀድሞ ሎዶቅያውያን የነበሩት ናቸው።</w:t>
      </w:r>
    </w:p>
    <w:p>
      <w:pPr>
        <w:pStyle w:val="ArticleScripture"/>
        <w:jc w:val="left"/>
      </w:pPr>
      <w:r>
        <w:rPr>
          <w:rFonts w:ascii="Ebrima" w:hAnsi="Ebrima" w:eastAsia="Ebrima" w:cs="Ebrima"/>
        </w:rPr>
        <w:t>የሞት እጅ ከሰውነቱ አስነሥቶት ያነሣው አንዱ፣ እርሱ የሚቀመጥበትን እንስሳ እየመራ ሳለ፣ ሕዝቡ ወደ ኢየሱስ በጣም ተጠግተው ተሰበሰቡ። ቀድሞ ደንቆሮችና ዲዳዎች የነበሩ እነዚያ፣ አሁን ከተፈወሱ በኋላ፣ የደስታ ሆሣዕናን ለማበዛት ረዱ። አካለ ጎደሎዎችም፣ አሁን እየተጓዙ እያሉ፣ የዘንባባ ቅርንጫፎችን ሰብረው በመንገዱ ላይ አነጠፉ።</w:t>
      </w:r>
    </w:p>
    <w:p>
      <w:pPr>
        <w:pStyle w:val="ArticleScripture"/>
        <w:jc w:val="left"/>
      </w:pPr>
      <w:r>
        <w:rPr>
          <w:rFonts w:ascii="Ebrima" w:hAnsi="Ebrima" w:eastAsia="Ebrima" w:cs="Ebrima"/>
        </w:rPr>
        <w:t>አንድ ጊዜ ከማኅበረሰቡ ተለይቶ የነበረው ለምጻሙ፣ በአዳኙ ኃይል ነጽቶ በዚያ ነበር። “ለዘላለም ምሕረቱ ይኖራልና፥ መልካም ነውና ለእግዚአብሔር ምስጋና ስጡ” ሲል፣ ልብሱን በአዳኙ መንገድ ላይ ዘረጋ።</w:t>
      </w:r>
    </w:p>
    <w:p>
      <w:pPr>
        <w:pStyle w:val="ArticleScripture"/>
        <w:jc w:val="left"/>
      </w:pPr>
      <w:r>
        <w:rPr>
          <w:rFonts w:ascii="Ebrima" w:hAnsi="Ebrima" w:eastAsia="Ebrima" w:cs="Ebrima"/>
        </w:rPr>
        <w:t>የተፈወሰው አጋንንት ያደረበት ሰው በዚያ ነበረ፤ አሁንም ልቡ ተመልሶለት ምስክርነቱን እየጨመረ እንዲህ አለ፦ «ጌታ ስለ እኔ ታላላቅ ነገሮችን አድርጓል፤ እኔም በዚህ ደስ ብሎኛል።»</w:t>
      </w:r>
    </w:p>
    <w:p>
      <w:pPr>
        <w:pStyle w:val="ArticleScripture"/>
        <w:jc w:val="left"/>
      </w:pPr>
      <w:r>
        <w:rPr>
          <w:rFonts w:ascii="Ebrima" w:hAnsi="Ebrima" w:eastAsia="Ebrima" w:cs="Ebrima"/>
        </w:rPr>
        <w:t>ከሞት የተመለሱት በዚያ ነበሩ፥ እርሱንም እያመሰገኑ ነበር። መበለቲቱና ድሀድጉ ስለ ድንቅ ሥራዎቹ ይናገሩ ነበር። ታናናሽ ሕፃናት፥ ከበሽታ የተፈወሱት፥ እንዲሁም ከመቃብር የተመለሱት፥ የቤዛዡን መንገድ በዘንባባ ቅርንጫፎችና በአበቦች ይዘርጉ ነበር።</w:t>
      </w:r>
    </w:p>
    <w:p>
      <w:pPr>
        <w:pStyle w:val="ArticleBody"/>
        <w:jc w:val="left"/>
      </w:pPr>
      <w:r>
        <w:rPr>
          <w:rFonts w:ascii="Ebrima" w:hAnsi="Ebrima" w:eastAsia="Ebrima" w:cs="Ebrima"/>
        </w:rPr>
        <w:t>ስለዚህ፣ ኢየሱስ በድሆች ቤት ይቆያል፤ ይህም የመቆየትን ዘመን ያመለክታል።</w:t>
      </w:r>
    </w:p>
    <w:p>
      <w:pPr>
        <w:pStyle w:val="ArticleBody"/>
        <w:jc w:val="left"/>
      </w:pPr>
      <w:r>
        <w:rPr>
          <w:rFonts w:ascii="Ebrima" w:hAnsi="Ebrima" w:eastAsia="Ebrima" w:cs="Ebrima"/>
        </w:rPr>
        <w:t>ለምን? ምክንያቱም ቅዱስ መንፈሱን ሊያፈስስ እና የእነርሱን ማስተዋል ሊከፍት ስለሆነ ነው፤ ይህም የእኩለ ሌሊት ጩኸትን ያመለክታል።</w:t>
      </w:r>
    </w:p>
    <w:p>
      <w:pPr>
        <w:pStyle w:val="ArticleBody"/>
        <w:jc w:val="left"/>
      </w:pPr>
      <w:r>
        <w:rPr>
          <w:rFonts w:ascii="Ebrima" w:hAnsi="Ebrima" w:eastAsia="Ebrima" w:cs="Ebrima"/>
        </w:rPr>
        <w:t>በዚህ ታሪክ ውስጥ፣ እርሱ እንደ ንጉሥ እየመጣ ነው፣ ይህም ጥቅምት 22፣ 1844ን ያመለክታል። ኢየሱስ በጥቅምት 22፣ 1844 መንግሥት ሊቀበል ይመጣልን? አዎ።</w:t>
      </w:r>
    </w:p>
    <w:p>
      <w:pPr>
        <w:pStyle w:val="ArticleBody"/>
        <w:jc w:val="left"/>
      </w:pPr>
      <w:r>
        <w:rPr>
          <w:rFonts w:ascii="Ebrima" w:hAnsi="Ebrima" w:eastAsia="Ebrima" w:cs="Ebrima"/>
        </w:rPr>
        <w:t>ይህ የንጉሣዊ ግባት ነው፥ እናም የእኩለ ሌሊት ጩኸትን የሚያስነሡ አሉ።</w:t>
      </w:r>
    </w:p>
    <w:p>
      <w:pPr>
        <w:pStyle w:val="ArticleBody"/>
        <w:jc w:val="left"/>
      </w:pPr>
      <w:r>
        <w:rPr>
          <w:rFonts w:ascii="Ebrima" w:hAnsi="Ebrima" w:eastAsia="Ebrima" w:cs="Ebrima"/>
        </w:rPr>
        <w:t>እነዚህ ሰዎች ማን ናቸው? እነርሱ በክርስቶስ ኃይል የተለወጡ ናቸው።</w:t>
      </w:r>
    </w:p>
    <w:p>
      <w:pPr>
        <w:pStyle w:val="ArticleBody"/>
        <w:jc w:val="left"/>
      </w:pPr>
      <w:r>
        <w:rPr>
          <w:rFonts w:ascii="Ebrima" w:hAnsi="Ebrima" w:eastAsia="Ebrima" w:cs="Ebrima"/>
        </w:rPr>
        <w:t>የክርስቶስ ጽድቅ መልእክት፣ እርሱ ከዕውርነት ወደ ማየት፣ ከሞት ወደ ሕይወት፣ ከለምጽ ወደ ንጽሕና የሚለውጠን ኃይሉ፣ የእኩለ ሌሊት ጩኸትን አስቀድሞ በሚያመለክተው የድል መግቢያ ታሪክ ውስጥ ተሸክሞ ይገኛል። ያን መልእክት የሚሸከም ምንድር ነው?</w:t>
      </w:r>
    </w:p>
    <w:p>
      <w:pPr>
        <w:pStyle w:val="ArticleBody"/>
        <w:jc w:val="left"/>
      </w:pPr>
      <w:r>
        <w:rPr>
          <w:rFonts w:ascii="Ebrima" w:hAnsi="Ebrima" w:eastAsia="Ebrima" w:cs="Ebrima"/>
        </w:rPr>
        <w:t>ክርስቶስ በምን ላይ ተቀምጦ ነው የሚጓዘው? በአህያ ላይ። የክርስቶስን ጽድቅ መልእክት የሚሸከም የእስልምና መልእክት ነው።</w:t>
      </w:r>
    </w:p>
    <w:p>
      <w:pPr>
        <w:pStyle w:val="ArticleBody"/>
        <w:jc w:val="left"/>
      </w:pPr>
      <w:r>
        <w:rPr>
          <w:rFonts w:ascii="Ebrima" w:hAnsi="Ebrima" w:eastAsia="Ebrima" w:cs="Ebrima"/>
        </w:rPr>
        <w:t>በ1840 ዓ.ም. የመጀመሪያው የመልአኩ መልእክት ኃይል መሰጠቱ ከእስልምና መገታት ጋር ተያይዞ ነበር። የመጀመሪያው መልእክት ወደ ሁለተኛው መልእክት ይመራል፤ እነርሱም ከእርስ በርሳቸው ሊለዩ አይችሉም።</w:t>
      </w:r>
    </w:p>
    <w:p>
      <w:pPr>
        <w:pStyle w:val="ArticleBody"/>
        <w:jc w:val="left"/>
      </w:pPr>
      <w:r>
        <w:rPr>
          <w:rFonts w:ascii="Ebrima" w:hAnsi="Ebrima" w:eastAsia="Ebrima" w:cs="Ebrima"/>
        </w:rPr>
        <w:t>መጀመሪያው መልእክት ሁለተኛውን መልእክት ይሸከማል።</w:t>
      </w:r>
    </w:p>
    <w:p>
      <w:pPr>
        <w:pStyle w:val="ArticleBody"/>
        <w:jc w:val="left"/>
      </w:pPr>
      <w:r>
        <w:rPr>
          <w:rFonts w:ascii="Ebrima" w:hAnsi="Ebrima" w:eastAsia="Ebrima" w:cs="Ebrima"/>
        </w:rPr>
        <w:t>መጀመሪያው መልእክት እስልምና በተገደበ ጊዜ ተረጋገጠ፤ ይህም ትንቢቱ መፈጸሙ ነበር። ይህ ማረጋገጫ የመጀመሪያውን የመልአኩን መልእክት አበረታ፤ ፕሮቴስታንቶችም በእርሱ ላይ በራቸውን እንዲዘጉ አመራ።</w:t>
      </w:r>
    </w:p>
    <w:p>
      <w:pPr>
        <w:pStyle w:val="ArticleBody"/>
        <w:jc w:val="left"/>
      </w:pPr>
      <w:r>
        <w:rPr>
          <w:rFonts w:ascii="Ebrima" w:hAnsi="Ebrima" w:eastAsia="Ebrima" w:cs="Ebrima"/>
        </w:rPr>
        <w:t>በፕሮቴስታንት ቤተ ክርስቲያናት በሮች መዘጋት የእስልምናን መልእክት መከልከል ነበር።</w:t>
      </w:r>
    </w:p>
    <w:p>
      <w:pPr>
        <w:pStyle w:val="ArticleBody"/>
        <w:jc w:val="left"/>
      </w:pPr>
      <w:r>
        <w:rPr>
          <w:rFonts w:ascii="Ebrima" w:hAnsi="Ebrima" w:eastAsia="Ebrima" w:cs="Ebrima"/>
        </w:rPr>
        <w:t>ታሪክ የሚለር ተከታዮች የእኛን ታሪክ አስቀድሞ ያመለክታል።</w:t>
      </w:r>
    </w:p>
    <w:p>
      <w:pPr>
        <w:pStyle w:val="ArticleBody"/>
        <w:jc w:val="left"/>
      </w:pPr>
      <w:r>
        <w:rPr>
          <w:rFonts w:ascii="Ebrima" w:hAnsi="Ebrima" w:eastAsia="Ebrima" w:cs="Ebrima"/>
        </w:rPr>
        <w:t>በአራት ሺህ አራት መቶ ሺህዎቹ የመታተም ዘመን፣ ጌታ መንፈሱን ቅዱስ ሲያፈስስና መጻሕፍትን ለአድቬንቲዝም ላዎድቅያውያንና ለምጻማን ሲከፍት፣ የክርስቶስ ጽድቅ መልእክት እንደገና በአህያው—በእስልምና መልእክት—ይሸከማል።</w:t>
      </w:r>
    </w:p>
    <w:p>
      <w:pPr>
        <w:pStyle w:val="ArticleScripture"/>
        <w:jc w:val="left"/>
      </w:pPr>
      <w:r>
        <w:rPr>
          <w:rFonts w:ascii="Ebrima" w:hAnsi="Ebrima" w:eastAsia="Ebrima" w:cs="Ebrima"/>
        </w:rPr>
        <w:t>በ1844 ዓ.ም. የበጋና የመከር ወቅት፣ “እነሆ፥ ሙሽራው ይመጣል” የሚለው አዋጅ ተሰጠ። በዚያን ጊዜ በጥበበኞቹና በሰነፎቹ ደናግል የተመሰሉት ሁለት ወገኖች ግልጽ ሆነው ተለዩ—አንደኛው ወገን የጌታን መገለጥ በደስታ የሚጠባበቅ እና እርሱን ለመገናኘት በትጋት የተዘጋጀ ነበር፤ ሌላው ግን በፍርሃት የተነሣ እና በስሜታዊ ግፊት የሚንቀሳቀስ ሲሆን፣ በእውነት የንድፈ ሐሳብ እውቀት ብቻ የተረካ ነበር፣ ነገር ግን ከእግዚአብሔር ጸጋ ባዶ ነበር። በምሳሌውም፣ ሙሽራው በመጣ ጊዜ፣ “ዝግጁ የነበሩት ከእርሱ ጋር ወደ ሰርጉ ገቡ።” እዚህ የተገለጠው የሙሽራው መምጣት ከሠርጉ በፊት ይፈጸማል። ሠርጉ ክርስቶስ መንግሥቱን መቀበሉን ይወክላል። . . .” The Great Controversy, 427</w:t>
      </w:r>
    </w:p>
    <w:p>
      <w:pPr>
        <w:pStyle w:val="ArticleBody"/>
        <w:jc w:val="left"/>
      </w:pPr>
      <w:r>
        <w:rPr>
          <w:rFonts w:ascii="Ebrima" w:hAnsi="Ebrima" w:eastAsia="Ebrima" w:cs="Ebrima"/>
        </w:rPr>
        <w:t>የክብር መግቢያው ንጉሡ መምጣቱ ነው። በ1844 ዓ.ም. ጥቅምት 22 እርሱ መንግሥቱን ይቀበላል። ይህ የክብር መግቢያው ነው።</w:t>
      </w:r>
    </w:p>
    <w:p>
      <w:pPr>
        <w:pStyle w:val="ArticleBody"/>
        <w:jc w:val="left"/>
      </w:pPr>
      <w:r>
        <w:rPr>
          <w:rFonts w:ascii="Ebrima" w:hAnsi="Ebrima" w:eastAsia="Ebrima" w:cs="Ebrima"/>
        </w:rPr>
        <w:t>በዚህ የጊዜ ክፍለ ዘመን ውስጥ እነዚህ ሁለት ወገኖች ወደ እጣ ፈንታቸው እየታተሙ ነው።</w:t>
      </w:r>
    </w:p>
    <w:p>
      <w:pPr>
        <w:pStyle w:val="ArticleScripture"/>
        <w:jc w:val="left"/>
      </w:pPr>
      <w:r>
        <w:rPr>
          <w:rFonts w:ascii="Ebrima" w:hAnsi="Ebrima" w:eastAsia="Ebrima" w:cs="Ebrima"/>
        </w:rPr>
        <w:t>በ1844 የበጋ ወቅት፣ “እነሆ፥ ሙሽራው ይመጣል” የሚለው አዋጅ ጌታ ወዲያውኑ እንደሚመጣ ለመጠበቅ ሺዎችን አነሳስቶአል። በተወሰነው ጊዜ ሙሽራው መጣ፤ ነገር ግን ሕዝቡ እንደጠበቀው ወደ ምድር ሳይሆን፣ ወደ ሰማይ ወደ ጥንታዊው የዘመናት ባለቤት፣ ወደ ሰርግ፣ መንግሥቱን ለመቀበል መጣ። “ዝግጁ የነበሩትም ከእርሱ ጋር ወደ ሰርግ ገቡ፤ በሩም”—ምን?—“ተዘጋ።” በሰርጉ ላይ በአካል እንዲገኙ አልነበረባቸውም፤ ምክንያቱም ሰርጉ በሰማይ ይፈጸማልና፣ እነርሱ ግን በምድር ላይ ናቸው። የክርስቶስ ተከታዮች “ከሰርጉ ሲመለስ ጌታቸውን ሊጠብቁ” አለባቸው። ሉቃስ 12፡36። ነገር ግን ሥራውን ሊያስተውሉ ይገባቸዋል፣ እርሱም ከእግዚአብሔር ፊት ሲገባ በእምነት ሊከተሉት ይገባቸዋል። በዚህ አይነት ነው ወደ ሰርጉ ገቡ የተባለው።” The Great Controversy, 427.</w:t>
      </w:r>
    </w:p>
    <w:p>
      <w:pPr>
        <w:pStyle w:val="ArticleHeading"/>
        <w:jc w:val="left"/>
      </w:pPr>
      <w:r>
        <w:rPr>
          <w:rFonts w:ascii="Ebrima" w:hAnsi="Ebrima" w:eastAsia="Ebrima" w:cs="Ebrima"/>
        </w:rPr>
        <w:t>የቆይታ ዘመንን የሚመለከቱ ቅዱሳት መጻሕፍት ማጣቀሻዎች</w:t>
      </w:r>
    </w:p>
    <w:p>
      <w:pPr>
        <w:pStyle w:val="ArticleBody"/>
        <w:jc w:val="left"/>
      </w:pPr>
      <w:r>
        <w:rPr>
          <w:rFonts w:ascii="Ebrima" w:hAnsi="Ebrima" w:eastAsia="Ebrima" w:cs="Ebrima"/>
        </w:rPr>
        <w:t>ጥቂት የመጽሐፍ ቅዱስ ክፍሎች የመዘግየቱን ጊዜ ያጎላሉ። እነርሱን በፍጥነት እንመለከታለን እና በእህት ዋይት ንግግር እንዘጋለን።</w:t>
      </w:r>
    </w:p>
    <w:p>
      <w:pPr>
        <w:pStyle w:val="ArticleScripture"/>
        <w:jc w:val="left"/>
      </w:pPr>
      <w:r>
        <w:rPr>
          <w:rFonts w:ascii="Ebrima" w:hAnsi="Ebrima" w:eastAsia="Ebrima" w:cs="Ebrima"/>
        </w:rPr>
        <w:t>ሙሽራው ሲዘገይ፣ ሁሉም አንቀላፉ ተኙም። ማቴዎስ 25፥5።</w:t>
      </w:r>
    </w:p>
    <w:p>
      <w:pPr>
        <w:pStyle w:val="ArticleBody"/>
        <w:jc w:val="left"/>
      </w:pPr>
      <w:r>
        <w:rPr>
          <w:rFonts w:ascii="Ebrima" w:hAnsi="Ebrima" w:eastAsia="Ebrima" w:cs="Ebrima"/>
        </w:rPr>
        <w:t>እዚሁ ላይ፣ መጋቢት 22, 1844፣ የመዘግየት ዘመንን በመጥቀስ።</w:t>
      </w:r>
    </w:p>
    <w:p>
      <w:pPr>
        <w:pStyle w:val="ArticleBody"/>
        <w:jc w:val="left"/>
      </w:pPr>
      <w:r>
        <w:rPr>
          <w:rFonts w:ascii="Ebrima" w:hAnsi="Ebrima" w:eastAsia="Ebrima" w:cs="Ebrima"/>
        </w:rPr>
        <w:t>መጋቢት 22 ቀን 1844 ዓ.ም. የመጽሐፍ ቅዱስ ትንቢት ትንበያ አይደለም። ይህ ሚለራውያን በትርጓሜ የተሳሳቱበት ቀን ነው፤ ነገር ግን የመጀመሪያውን ተስፋ መቁረጥ አስከተለ እና የመዘግየትን ዘመን አመለከተ።</w:t>
      </w:r>
    </w:p>
    <w:p>
      <w:pPr>
        <w:pStyle w:val="ArticleBody"/>
        <w:jc w:val="left"/>
      </w:pPr>
      <w:r>
        <w:rPr>
          <w:rFonts w:ascii="Ebrima" w:hAnsi="Ebrima" w:eastAsia="Ebrima" w:cs="Ebrima"/>
        </w:rPr>
        <w:t>ቅዱሳን መጻሕፍት እግዚአብሔር የመዘግየትን ጊዜ እንዲያመጣ አይናገሩም። ይህን የሚያመጣው የሕዝቡ የተሳሳተ ግንዛቤ ነው፤ “ራእዩ ቢዘገይ እርሱን ጠብቅ፤ አይዘገይምና፥ ሐሰትም አይናገርም።”</w:t>
      </w:r>
    </w:p>
    <w:p>
      <w:pPr>
        <w:pStyle w:val="ArticleScripture"/>
        <w:jc w:val="left"/>
      </w:pPr>
      <w:r>
        <w:rPr>
          <w:rFonts w:ascii="Ebrima" w:hAnsi="Ebrima" w:eastAsia="Ebrima" w:cs="Ebrima"/>
        </w:rPr>
        <w:t>የሚጠብቅ እስከ ሺህ ሦስት መቶ ሠላሳ አምስት ቀንም የሚደርስ ብፁዕ ነው። አንተ ግን እስከ ፍጻሜው ድረስ መንገድህን ሂድ፤ አንተ ታርፋለህና፥ በዘመኑም ፍጻሜ በዕጣህ ውስጥ ትቆማለህ። ዳንኤል 12፥12-13።</w:t>
      </w:r>
    </w:p>
    <w:p>
      <w:pPr>
        <w:pStyle w:val="ArticleBody"/>
        <w:jc w:val="left"/>
      </w:pPr>
      <w:r>
        <w:rPr>
          <w:rFonts w:ascii="Ebrima" w:hAnsi="Ebrima" w:eastAsia="Ebrima" w:cs="Ebrima"/>
        </w:rPr>
        <w:t>ይህን በሁለት መንገዶች ማንበብ ትችላለህ። በማንኛውም መንገድ፦</w:t>
      </w:r>
    </w:p>
    <w:p>
      <w:pPr>
        <w:pStyle w:val="ArticleBody"/>
        <w:jc w:val="left"/>
      </w:pPr>
      <w:r>
        <w:rPr>
          <w:rFonts w:ascii="Ebrima" w:hAnsi="Ebrima" w:eastAsia="Ebrima" w:cs="Ebrima"/>
        </w:rPr>
        <w:t>ተጠባብቆ የሚኖር ብፁዕ ነው፥ ወደ 1335ም የሚደርስ ብፁዕ ነው። አንተ ግን እስከ ፍጻሜው ድረስ መንገድህን ሂድ፤ አንተ ታርፋለህና፥ በዘመኑ ፍጻሜ በዕጣህ ላይ ትቆማለህ።</w:t>
      </w:r>
    </w:p>
    <w:p>
      <w:pPr>
        <w:pStyle w:val="ArticleBody"/>
        <w:jc w:val="left"/>
      </w:pPr>
      <w:r>
        <w:rPr>
          <w:rFonts w:ascii="Ebrima" w:hAnsi="Ebrima" w:eastAsia="Ebrima" w:cs="Ebrima"/>
        </w:rPr>
        <w:t>በ1335 መድረስ ያለው በረከት የጊዜውን ትንቢት መጨረሻ መድረስ ብቻ አይደለም። በሰሌዳው ላይ 1335 በ1843 ያበቃል። በረከቱ የትንቢቱ መጨረሻ ብቻ ሳይሆን፣ የመዘግየት ጊዜውን ልምምድ ደግሞ ነው። በረከቱ በመዘግየት ጊዜው እና በOctober 22, 1844 መካከል ይፈጸማል። የምትጠብቁበትም እዚህ ነው። "የሚጠብቅ ብፁዕ ነው።"</w:t>
      </w:r>
    </w:p>
    <w:p>
      <w:pPr>
        <w:pStyle w:val="ArticleScripture"/>
        <w:jc w:val="left"/>
      </w:pPr>
      <w:r>
        <w:rPr>
          <w:rFonts w:ascii="Ebrima" w:hAnsi="Ebrima" w:eastAsia="Ebrima" w:cs="Ebrima"/>
        </w:rPr>
        <w:t>ስለዚህ ይሖዋ ይራዘማል ይምራችሁ ዘንድ፤ ስለዚህም ይከብራል ይራራላችሁ ዘንድ፤ ይሖዋ የፍርድ አምላክ ነውና፤ እርሱን የሚጠባበቁ ሁሉ ብፁዓን ናቸው። ኢሳይያስ 30፡18።</w:t>
      </w:r>
    </w:p>
    <w:p>
      <w:pPr>
        <w:pStyle w:val="ArticleBody"/>
        <w:jc w:val="left"/>
      </w:pPr>
      <w:r>
        <w:rPr>
          <w:rFonts w:ascii="Ebrima" w:hAnsi="Ebrima" w:eastAsia="Ebrima" w:cs="Ebrima"/>
        </w:rPr>
        <w:t>መጠበቁ ከመቆያው ዘመን እስከ 1844 ዓ.ም. ጥቅምት 22 ድረስ ነው። እርሱን እየጠበቃችሁ ከሆነ፣ የተባረካችሁ ትሆናላችሁ።</w:t>
      </w:r>
    </w:p>
    <w:p>
      <w:pPr>
        <w:pStyle w:val="ArticleScripture"/>
        <w:jc w:val="left"/>
      </w:pPr>
      <w:r>
        <w:rPr>
          <w:rFonts w:ascii="Ebrima" w:hAnsi="Ebrima" w:eastAsia="Ebrima" w:cs="Ebrima"/>
        </w:rPr>
        <w:t>ራእዩ ገና ለተወሰነ ዘመን ነው፤ በመጨረሻም ይናገራል እንጂ አይዋሽም፤ ቢዘገይም ጠብቀው፤ ምክንያቱም በእርግጥ ይመጣል እንጂ አይዘገይም። ዕንባቆም 2፥3</w:t>
      </w:r>
    </w:p>
    <w:p>
      <w:pPr>
        <w:pStyle w:val="ArticleBody"/>
        <w:jc w:val="left"/>
      </w:pPr>
      <w:r>
        <w:rPr>
          <w:rFonts w:ascii="Ebrima" w:hAnsi="Ebrima" w:eastAsia="Ebrima" w:cs="Ebrima"/>
        </w:rPr>
        <w:t>የሚለራውያን አለመረዳት የመዘግየቱን ጊዜ አመጣ። ራእዩ ለተወሰነ ጊዜ—ጥቅምት 22, 1844—ነው። እርሱ አይዋሽም፤ ነገር ግን በአለመረዳት ምክንያት የሚዘገይ ይመስላችኋል።</w:t>
      </w:r>
    </w:p>
    <w:p>
      <w:pPr>
        <w:pStyle w:val="ArticleBody"/>
        <w:jc w:val="left"/>
      </w:pPr>
      <w:r>
        <w:rPr>
          <w:rFonts w:ascii="Ebrima" w:hAnsi="Ebrima" w:eastAsia="Ebrima" w:cs="Ebrima"/>
        </w:rPr>
        <w:t>ጌታ ያን አለመረዳት አቀደውን? አዎን። እህት ኋይት እንዲሁ ትናገራለች።</w:t>
      </w:r>
    </w:p>
    <w:p>
      <w:pPr>
        <w:pStyle w:val="ArticleBody"/>
        <w:jc w:val="left"/>
      </w:pPr>
      <w:r>
        <w:rPr>
          <w:rFonts w:ascii="Ebrima" w:hAnsi="Ebrima" w:eastAsia="Ebrima" w:cs="Ebrima"/>
        </w:rPr>
        <w:t>ጌታ ያንን አለመግባባት በ1843 ሰንጠረዥ አማካይነት አመጣው። ዊልያም ሚለር 1843ን በመጨረሻ እንደ ተወሰነ መልኩ አልተናገረም ብሎ ተናግሮአል፤ ነገር ግን በ1843 ወንድሞች ከእርሱ “if” እንዲያስወግድ እና 1843ን እንደ መለያ ምልክት እንዲያመለክት ጠየቁት። እህት ዋይት ይህ ትንቢታዊ መለያ ምልክት እንደሆነ፣ የዕንባቆም 2 ፍጻሜ እንደሆነ ትናገራለች። ይህ መለያ ምልክት፣ 1843ን በቀጥታ በዶግማዊ መልኩ በመለየት፣ የመቆያውን ዘመን አስከተለ።</w:t>
      </w:r>
    </w:p>
    <w:p>
      <w:pPr>
        <w:pStyle w:val="ArticleScripture"/>
        <w:jc w:val="left"/>
      </w:pPr>
      <w:r>
        <w:rPr>
          <w:rFonts w:ascii="Ebrima" w:hAnsi="Ebrima" w:eastAsia="Ebrima" w:cs="Ebrima"/>
        </w:rPr>
        <w:t>“በ1843 እና በ1844 የታዩትን ነገሮች ያዩ ዓይኖች ብፁዓን ናቸው። መልእክቱ ተሰጥቶአል። የዘመኑ ምልክቶች እየተፈጸሙ ስለሆነም መልእክቱን እንደገና በመድገም መዘግየት ሊኖር አይገባም፤ የመዝጊያው ሥራ መፈጸም አለበት። ታላቅ ሥራ በአጭር ጊዜ ውስጥ ይፈጸማል። በቅርቡ በእግዚአብሔር ሹመት አንድ መልእክት ይሰጣል፤ እርሱም ወደ ታላቅ ጩኸት ያብጣል። ከዚያም ዳንኤል ምስክሩን ለመስጠት በዕጣው ውስጥ ይቆማል።” Manuscript Releases, volume 21, 437.</w:t>
      </w:r>
    </w:p>
    <w:p>
      <w:pPr>
        <w:pStyle w:val="ArticleBody"/>
        <w:jc w:val="left"/>
      </w:pPr>
      <w:r>
        <w:rPr>
          <w:rFonts w:ascii="Ebrima" w:hAnsi="Ebrima" w:eastAsia="Ebrima" w:cs="Ebrima"/>
        </w:rPr>
        <w:t>ዳንኤል 12፥12-13ን አስተውሉ፦ “የሚጠብቅ እና ወደ አንድ ሺህ ሦስት መቶ ሠላሳ አምስት ቀኖች የሚደርስ ብፁዕ ነው።” — “ወደ 1335 የሚደርስ ብፁዕ ነው። ወደ 1843 የሚደርስ ብፁዕ ነው፤” ይህ ቁጥር 12 ነው።</w:t>
      </w:r>
    </w:p>
    <w:p>
      <w:pPr>
        <w:pStyle w:val="ArticleBody"/>
        <w:jc w:val="left"/>
      </w:pPr>
      <w:r>
        <w:rPr>
          <w:rFonts w:ascii="Ebrima" w:hAnsi="Ebrima" w:eastAsia="Ebrima" w:cs="Ebrima"/>
        </w:rPr>
        <w:t>ቁጥር 13፡</w:t>
      </w:r>
    </w:p>
    <w:p>
      <w:pPr>
        <w:pStyle w:val="ArticleScripture"/>
        <w:jc w:val="left"/>
      </w:pPr>
      <w:r>
        <w:rPr>
          <w:rFonts w:ascii="Ebrima" w:hAnsi="Ebrima" w:eastAsia="Ebrima" w:cs="Ebrima"/>
        </w:rPr>
        <w:t>ነገር ግን አንተ እስከ ፍጻሜው ድረስ መንገድህን ሂድ፤ አንተም ታርፋለህ፥ በዘመናትም ፍጻሜ በዕጣህ ውስጥ ትቆማለህ። ዳንኤል 12፥12-13።</w:t>
      </w:r>
    </w:p>
    <w:p>
      <w:pPr>
        <w:pStyle w:val="ArticleBody"/>
        <w:jc w:val="left"/>
      </w:pPr>
      <w:r>
        <w:rPr>
          <w:rFonts w:ascii="Ebrima" w:hAnsi="Ebrima" w:eastAsia="Ebrima" w:cs="Ebrima"/>
        </w:rPr>
        <w:t>እህት ዋይት ቁጥሮች 12 እና 13ን አንድ ላይ በማስተሳሰር፣ የ1335 በረከት በ1843 እና 1844 እንደሚፈጸም ትናገራለች። ይህ ስለ አንድ የጊዜ ነጥብ አይደለም፤ ነገር ግን በክርስቶስ ወደ ኢየሩሳሌም የድል ግባትን የሚጠብቁ፣ መላእክት በመሰላሉ ላይ ወደ ላይ እና ወደ ታች ሲወጡና ሲወርዱ የሚያስተውሉ፣ እርሱም ሁለቱን የቃል ኪዳኑን ጽላቶች ሲሰጣቸው ከጌታ ጋር ወደ ቃል ኪዳን የሚገቡ ሰዎችን ይመለከታል።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መንፈስ ትንቢት፡ የመዘግየት ጊዜና የእኩለ ሌሊት ጩኸት</dc:title>
  <dc:subject>የዕንባቆም ሁለቱ ሰንጠረዦች</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