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የአርባኛው ቁጥር ምስጢራዊ ታሪክ - ቁጥር አንድ</w:t>
      </w:r>
    </w:p>
    <w:p>
      <w:pPr>
        <w:pStyle w:val="ArticleSubtitle"/>
        <w:jc w:val="left"/>
      </w:pPr>
      <w:r>
        <w:rPr>
          <w:rFonts w:ascii="Ebrima" w:hAnsi="Ebrima" w:eastAsia="Ebrima" w:cs="Ebrima"/>
        </w:rPr>
        <w:t>መገለጥ የተዘጉ ትንቢቶች፡ የመጨረሻው ዘመን፣ የይሁዳ አንበሳ፣ እና የራእይ የመጨረሻ እንቅስቃሴዎች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2024-09-06</w:t>
      </w:r>
    </w:p>
    <w:p>
      <w:pPr>
        <w:pStyle w:val="ArticleBody"/>
        <w:jc w:val="left"/>
      </w:pPr>
      <w:r>
        <w:rPr>
          <w:rFonts w:ascii="Ebrima" w:hAnsi="Ebrima" w:eastAsia="Ebrima" w:cs="Ebrima"/>
        </w:rPr>
        <w:t>በራእይ መጽሐፍ ምዕራፍ አምስት፣ የይሁዳ ወገን አንበሳ በክርስቶስ ፈቃድ መሠረት የእግዚአብሔርን ቃል ለማተምና ማህተሙን ለመፍታት ድል አድራጊው መሆኑን የሚወክል ነው። በ1989፣ ከ1863 እልህ በኋላ አንድ መቶ ሀያ ስድስት ዓመታት ካለፉ በኋላ፣ የይሁዳ ወገን አንበሳ የዳንኤል መጽሐፍ ምዕራፍ አሥራ አንድ የመጨረሻዎቹን ስድስት ቁጥሮች ማህተም ፈታ። እነዚያ ቁጥሮች በ1798 በጳጳስነት ላይ ከደረሰው የሞት ቁስል ይጀምራሉ፣ ያም የጳጳስነት ቁስል እንዴት ሊፈወስ እንደሚሆን እና ከዚያም አልፎ እስከ የጳጳስነት የመጨረሻ የሞት ቁስል ድረስ ያለውን ምስክርነት ያቀርባሉ። እነዚህ ቁጥሮች በተጀመሩበት ስፍራ ይጨርሳሉ፤ በጳጳሳዊት ሮም ፍርድ።</w:t>
      </w:r>
    </w:p>
    <w:p>
      <w:pPr>
        <w:pStyle w:val="ArticleBody"/>
        <w:jc w:val="left"/>
      </w:pPr>
      <w:r>
        <w:rPr>
          <w:rFonts w:ascii="Ebrima" w:hAnsi="Ebrima" w:eastAsia="Ebrima" w:cs="Ebrima"/>
        </w:rPr>
        <w:t>እነዚያ ስድስት ቁጥሮች የጳጳሳት ሥርዓት የሞት ቍስሉ መፈወሱን ይገልጻሉ፤ እንዲሁም የዘንዶው፣ የአውሬው እና የሐሰተኛው ነቢይ ሦስትዮሽ ኅብረት ዓለሙን ወደ አርማጌዶን እንዴት እንደሚመራ ያሳያሉ፤ ይህም በቁጥር አርባ አምስት “በባሕሮች መካከልና በክቡር ቅዱስ ተራራ” ተብሎ ተለይቶ ተገልጿል።</w:t>
      </w:r>
    </w:p>
    <w:p>
      <w:pPr>
        <w:pStyle w:val="ArticleBody"/>
        <w:jc w:val="left"/>
      </w:pPr>
      <w:r>
        <w:rPr>
          <w:rFonts w:ascii="Ebrima" w:hAnsi="Ebrima" w:eastAsia="Ebrima" w:cs="Ebrima"/>
        </w:rPr>
        <w:t>አልፋና ኦሜጋ የክርስቶስን ባሕርይ ይወክላል፤ ይህም መጨረሻውን በመጀመሪያው ሁልጊዜ የሚያሳይ መሆኑን ነው። የአንድ መቶ አርባ አራት ሺህ የተሃድሶ እንቅስቃሴ የሦስተኛው መልአክ እንቅስቃሴ ነው፤ እርሱም በመጀመሪያው አስቀድሞ የተመሰለው የመጨረሻ እንቅስቃሴ ነው፤ ያ መጀመሪያ ደግሞ የመጀመሪያውና የሁለተኛው መላእክት የሚለራውያን እንቅስቃሴ ነበር። የሚለራውያን እንቅስቃሴ በ1798 በዘመን ፍጻሜ ጀመረ፤ ይህም የዳንኤል አሥራ አንድ የመጨረሻዎቹ ስድስት ቁጥሮች የሚጀምሩበት ስፍራ ነው፤ እንቅስቃሴውም በ1844 ጥቅምት 22 ቀን ፍርድ በተከፈተበት ጊዜ ተጠናቀቀ። የአንድ መቶ አርባ አራት ሺህ እንቅስቃሴ በአሜሪካ አንድነት ሀገር የእሑድ ሕግ ላይ ይጠናቀቃል።</w:t>
      </w:r>
    </w:p>
    <w:p>
      <w:pPr>
        <w:pStyle w:val="ArticleBody"/>
        <w:jc w:val="left"/>
      </w:pPr>
      <w:r>
        <w:rPr>
          <w:rFonts w:ascii="Ebrima" w:hAnsi="Ebrima" w:eastAsia="Ebrima" w:cs="Ebrima"/>
        </w:rPr>
        <w:t>በፍጻሜው ዘመን የነበረው እንቅስቃሴ በ1989 ሲጀምር፣ ከይሁዳ ነገድ የሆነው አንበሳ የዳንኤል ምዕራፍ አሥራ አንድ የመጨረሻዎቹን ስድስት ቁጥሮች ፈታ፤ እንቅስቃሴውም በመጨረሻው ላይ፣ ከእሑድ ሕግ ጥቂት በፊት፣ እርሱ የዳንኤል ምዕራፍ አሥራ አንድ ቁጥር አርባ የተሰወረውን ታሪክ ይፈታል። እኅት ዋይት የተፈታው የዳንኤል ክፍል ስለ ሆነ የሰጠችው ማብራሪያ፣ በ1989 የተጀመረውን መፈታት ይመለከታል፣ እንዲሁም በ2023 ጁላይ የተጀመረውን መፈታት ደግሞ ይመለከታል።</w:t>
      </w:r>
    </w:p>
    <w:p>
      <w:pPr>
        <w:pStyle w:val="ArticleScripture"/>
        <w:jc w:val="left"/>
      </w:pPr>
      <w:r>
        <w:rPr>
          <w:rFonts w:ascii="Ebrima" w:hAnsi="Ebrima" w:eastAsia="Ebrima" w:cs="Ebrima"/>
        </w:rPr>
        <w:t>“የታተመው መጽሐፍ የራእይ መጽሐፍ አልነበረም፣ ነገር ግን ከዳንኤል ትንቢት ውስጥ ከመጨረሻው ዘመን ጋር የተያያዘው ክፍል ነበር። ቅዱስ ቃሉ እንዲህ ይላል፣ ‘አንተ ግን፣ ዳንኤል ሆይ፣ ቃሉን ዝጋ፣ መጽሐፉንም እስከ ፍጻሜው ዘመን ድረስ አትም፤ ብዙዎች ወዲያና ወዲህ ይሮጣሉ፣ እውቀትም ይበዛል’ (ዳንኤል 12፥4)። መጽሐፉ በተከፈተ ጊዜ፣ ‘ጊዜ ከእንግዲህ ወዲህ አይኖርም’ የሚል አዋጅ ተሰማ። (ራእይ 10፥6 ተመልከት።) የዳንኤል መጽሐፍ አሁን ተፈትቶአል፣ ክርስቶስም ለዮሐንስ የሰጠው ራእይ ወደ ምድር ነዋሪዎች ሁሉ ሊደርስ ነው። በእውቀት መጨመር ሕዝብ በኋለኛው ዘመን ለመቆም ይዘጋጃል። . . .”</w:t>
      </w:r>
    </w:p>
    <w:p>
      <w:pPr>
        <w:pStyle w:val="ArticleScripture"/>
        <w:jc w:val="left"/>
      </w:pPr>
      <w:r>
        <w:rPr>
          <w:rFonts w:ascii="Ebrima" w:hAnsi="Ebrima" w:eastAsia="Ebrima" w:cs="Ebrima"/>
        </w:rPr>
        <w:t>“በመጀመሪያው መልአክ መልእክት ውስጥ ሰዎች ዓለምንና በእርሷ ያሉትን ሁሉ የፈጠረውን አምላክ፣ ፈጣሪያችንን እንዲያመልኩ ተጠርተዋል። እነርሱ ለጳጳሳዊ ሥርዓት ክብርና አምልኮ ሰጥተዋል፤ እንዲሁም የይሖዋን ሕግ ውጤት እንዳይኖረው አድርገዋል፤ ነገር ግን በዚህ ርዕስ ላይ የእውቀት መጨመር ሊኖር ነው።” Selected Messages, መጽሐፍ 2, 105, 106.</w:t>
      </w:r>
    </w:p>
    <w:p>
      <w:pPr>
        <w:pStyle w:val="ArticleBody"/>
        <w:jc w:val="left"/>
      </w:pPr>
      <w:r>
        <w:rPr>
          <w:rFonts w:ascii="Ebrima" w:hAnsi="Ebrima" w:eastAsia="Ebrima" w:cs="Ebrima"/>
        </w:rPr>
        <w:t>ከዳንኤል መጽሐፍ ጋር በ1989 ዓ.ም. የተያያዘው ለመጨረሻው ዘመን ክፍል የአሥራ አንደኛው ምዕራፍ የመጨረሻ ስድስት ቁጥሮች ነበሩ፤ እና የመቶ አርባ አራቱ ሺህ እንቅስቃሴ ወደ መጨረሻው ፍጻሜ ሲደርስ፣ የሚፈታው ከዳንኤል መጽሐፍ ክፍል የአርባኛው ቁጥር የተሰወረ ታሪክ ነው፤ ይህም ከ1989 ዓ.ም. እስከ እሁድ ሕግ በዩናይትድ ስቴትስ ድረስ ያለውን ታሪክ ይወክላል። የአርባኛው ቁጥር የተሰወረ ታሪክ የመቶ አርባ አራቱ ሺህ ታሪክ ነው። ነቢያት ሁሉ ስለዚያ ዘመን ምስክርነት ይሰጣሉ።</w:t>
      </w:r>
    </w:p>
    <w:p>
      <w:pPr>
        <w:pStyle w:val="ArticleBody"/>
        <w:jc w:val="left"/>
      </w:pPr>
      <w:r>
        <w:rPr>
          <w:rFonts w:ascii="Ebrima" w:hAnsi="Ebrima" w:eastAsia="Ebrima" w:cs="Ebrima"/>
        </w:rPr>
        <w:t>በዚያ ክፍል፣ “በመጨረሻዎቹ ዘመናት ለመቆም ሕዝብን ለማዘጋጀት የሚሆን” የእውቀት መጨመር፣ በ1989 የመጨረሻዎቹ ስድስት ቁጥሮች መፈታትን ይወክላል፤ እንደገናም የአርባኛው ቁጥር የተሰወረ ታሪክ መፈታቱን ይወክላል። በሁለቱም ታሪኮች ውስጥ መነሳሳት በጳጳሳዊው ኃይልና በእሁድ ሕግ ላይ የእውቀት መጨመር እንዲኖር እንደሚገባ ያመለክታል። በአንድ መቶ አርባ አራት ሺህ እንቅስቃሴ መጀመሪያና መጨረሻ ሁለቱም ውስጥ፣ የእውቀት መጨመር በዳንኤል ምዕራፍ አሥራ ሁለት እንደተወከለው ሦስት ደረጃ ያለውን የፈተና ሂደት ያመጣል።</w:t>
      </w:r>
    </w:p>
    <w:p>
      <w:pPr>
        <w:pStyle w:val="ArticleScripture"/>
        <w:jc w:val="left"/>
      </w:pPr>
      <w:r>
        <w:rPr>
          <w:rFonts w:ascii="Ebrima" w:hAnsi="Ebrima" w:eastAsia="Ebrima" w:cs="Ebrima"/>
        </w:rPr>
        <w:t>እርሱም እንዲህ አለ፦ ዳንኤል ሆይ፣ ሂድ መንገድህን፤ ቃላቱ እስከ ፍጻሜው ዘመን ድረስ ተዘግተውና ታትመው ነውና። ብዙዎች ይነጻሉ፣ ነጭም ይሆናሉ፣ ይፈተኑማል፤ ክፉዎች ግን ክፉ ያደርጋሉ፤ ከክፉዎችም አንዳቸው አያስተውሉም፤ ጥበበኞች ግን ያስተውላሉ። ዳንኤል 12፥9, 10።</w:t>
      </w:r>
    </w:p>
    <w:p>
      <w:pPr>
        <w:pStyle w:val="ArticleBody"/>
        <w:jc w:val="left"/>
      </w:pPr>
      <w:r>
        <w:rPr>
          <w:rFonts w:ascii="Ebrima" w:hAnsi="Ebrima" w:eastAsia="Ebrima" w:cs="Ebrima"/>
        </w:rPr>
        <w:t>ከሁሉም ቅዱሳን የተሐድሶ እንቅስቃሴዎች ጋር እንደሚስማማው፣ ዳንኤል “የነጹ፣ ነጩም ሆኑ፣ ተፈተኑም” ብሎ የወከላቸው ሦስቱ ደረጃዎች፣ የመለኮታዊ ምልክት መውረድ የሚያመለክተውን የመንገድ ምልክት ይወክላሉ፤ ከዚያም ያልተሳካ ትንቢታዊ ትንበያ መፈተን ይከተላል፤ ከዚያ በኋላም በታተመው የእውቀት መጨመር መቀበላቸው ወይም መቃወማቸው መሠረት የሚገነቡትን የሁለቱን ክፍሎች ባሕርይ የሚገልጥ ሦስተኛ የሊትመስ ፈተና ይመጣል። የአንድ መቶ አርባ አራት ሺህ እንቅስቃሴ በጀመረበት ጊዜ፣ ሦስቱ ደረጃዎች መስከረም 11፣ 2001 ነበሩ፣ ከዚያም ሐምሌ 18፣ 2020 ተከተለ፣ ከዚያም የእሁድ ሕግ። በዚያው ተመሳሳይ እንቅስቃሴ ፍጻሜ ላይ ግን ሦስቱ ደረጃዎች ሐምሌ 2023፣ የእኩለ ሌሊት ጩኸት መልእክት መምጣት፣ እና የእሁድ ሕግ ናቸው።</w:t>
      </w:r>
    </w:p>
    <w:p>
      <w:pPr>
        <w:pStyle w:val="ArticleBody"/>
        <w:jc w:val="left"/>
      </w:pPr>
      <w:r>
        <w:rPr>
          <w:rFonts w:ascii="Ebrima" w:hAnsi="Ebrima" w:eastAsia="Ebrima" w:cs="Ebrima"/>
        </w:rPr>
        <w:t>መቆም የሚያዘጋጅ ለእግዚአብሔር ሕዝብ በ2023 ዓ.ም. ሐምሌ ወር የተከፈተው መልእክት በርካታ የትንቢታዊ እውነት መስመሮችን ይዟል፤ ከእነዚያም መስመሮች ጋር በሕዝቅኤል ምዕራፍ ሰላሳ ሰባት ያሉት የደረቁ አጥንቶች ተካትተዋል። ሕዝቅኤል ሁለት መልእክቶችን ያቀርባል። የመጀመሪያው መልእክት አጥንቶቹን እንደገና ያሰባስባቸዋል፤ ነገር ግን እስራኤል በእግሮቿ ላይ እንደ ብርቱ ሠራዊት የቆመችው እስከ ሁለተኛው መልእክት ድረስ አልነበረም። በራእይ ምዕራፍ አሥራ አንድ የተጠቀሱት ሁለቱ ምስክሮች በመንፈስ ቅዱስ በተሞሉ ጊዜ ተነሥተው ቆሙ።</w:t>
      </w:r>
    </w:p>
    <w:p>
      <w:pPr>
        <w:pStyle w:val="ArticleScripture"/>
        <w:jc w:val="left"/>
      </w:pPr>
      <w:r>
        <w:rPr>
          <w:rFonts w:ascii="Ebrima" w:hAnsi="Ebrima" w:eastAsia="Ebrima" w:cs="Ebrima"/>
        </w:rPr>
        <w:t>ከሦስት ቀን ተኩልም በኋላ ከእግዚአብሔር የሕይወት መንፈስ ወደ እነርሱ ገባ፤ በእግራቸውም ቆሙ፤ ያዩአቸውም ላይ ታላቅ ፍርሃት ወደቀ። ራእይ 11፥11።</w:t>
      </w:r>
    </w:p>
    <w:p>
      <w:pPr>
        <w:pStyle w:val="ArticleBody"/>
        <w:jc w:val="left"/>
      </w:pPr>
      <w:r>
        <w:rPr>
          <w:rFonts w:ascii="Ebrima" w:hAnsi="Ebrima" w:eastAsia="Ebrima" w:cs="Ebrima"/>
        </w:rPr>
        <w:t>ሕዝቅኤል ደግሞ ይህንኑ እውነት ያስተምራል።</w:t>
      </w:r>
    </w:p>
    <w:p>
      <w:pPr>
        <w:pStyle w:val="ArticleScripture"/>
        <w:jc w:val="left"/>
      </w:pPr>
      <w:r>
        <w:rPr>
          <w:rFonts w:ascii="Ebrima" w:hAnsi="Ebrima" w:eastAsia="Ebrima" w:cs="Ebrima"/>
        </w:rPr>
        <w:t>እርሱም እንዲህ አለኝ፦ የሰው ልጅ ሆይ፣ በእግርህ ቁም፤ እኔም እናገርሃለሁ። እርሱም ሲናገረኝ መንፈስ ወደ እኔ ገባ፥ በእግሬም አቆመኝ፤ የሚናገረኝንም ሰማሁ። ሕዝቅኤል 2፥1, 2.</w:t>
      </w:r>
    </w:p>
    <w:p>
      <w:pPr>
        <w:pStyle w:val="ArticleBody"/>
        <w:jc w:val="left"/>
      </w:pPr>
      <w:r>
        <w:rPr>
          <w:rFonts w:ascii="Ebrima" w:hAnsi="Ebrima" w:eastAsia="Ebrima" w:cs="Ebrima"/>
        </w:rPr>
        <w:t>እህት ዋይት “በእውቀት መጨመር ሕዝብ በመጨረሻዎቹ ቀኖች ለመቆም ይዘጋጃል” ብላ ስትናገር፣ ይህ የእውቀት መጨመር በአሥሩ ድንግል ምሳሌ ውስጥ “ዘይት” መሆኑ ተለይቶ ይታወቃል፤ እናም “ዘይቱ” “የእግዚአብሔር መንፈስ መልእክቶችን” እንዲሁም “መንፈስ ቅዱስን” እንዲሁም “ባሕርይን” ይወክላል።</w:t>
      </w:r>
    </w:p>
    <w:p>
      <w:pPr>
        <w:pStyle w:val="ArticleBody"/>
        <w:jc w:val="left"/>
      </w:pPr>
      <w:r>
        <w:rPr>
          <w:rFonts w:ascii="Ebrima" w:hAnsi="Ebrima" w:eastAsia="Ebrima" w:cs="Ebrima"/>
        </w:rPr>
        <w:t>በ2023 ዓ.ም. ሐምሌ እና በቅርቡ የሚመጣው የእሑድ ሕግ መካከል፣ የእውቀት መጨመር አለ፤ ይህም የእግዚአብሔርን ሕዝብ ወደ ሕይወት ያመጣል፥ እነርሱም ይነሣሉ። እነርሱ የሚነሡት፣ በዚያን ጊዜ የተፈታውን የመልእክቱን “ዘይት” እንዳላቸው ለመወከል ነው። በዕቃቸው ውስጥ መንፈስ ቅዱስ ባላቸው ጊዜ ይነሣሉ፥ እንዲሁም ለእግዚአብሔር ማኅተም የተዘጋጀ ባሕርይ ሲኖራቸው ይነሣሉ።</w:t>
      </w:r>
    </w:p>
    <w:p>
      <w:pPr>
        <w:pStyle w:val="ArticleBody"/>
        <w:jc w:val="left"/>
      </w:pPr>
      <w:r>
        <w:rPr>
          <w:rFonts w:ascii="Ebrima" w:hAnsi="Ebrima" w:eastAsia="Ebrima" w:cs="Ebrima"/>
        </w:rPr>
        <w:t>እ.ኤ.አ. በጁላይ 2023 የተጀመረውን የፈተና የመጀመሪያ እርምጃ ተከትሎ፣ እነዚያ እጩዎች ዘይቱን እንዲቀበሉ ወይም እንዲክዱ የሚያስችል ዘመን መጣ። የሚቀበሉት ይታተማሉ፤ ከዚያም በቅርቡ በሚመጣው የእሁድ ሕግ ጊዜ እንደ ዓላማ ይነሣሉ። ዘይቱን የሚክዱት ግን ብርቱ ማታለያን ይቀበላሉ።</w:t>
      </w:r>
    </w:p>
    <w:p>
      <w:pPr>
        <w:pStyle w:val="ArticleBody"/>
        <w:jc w:val="left"/>
      </w:pPr>
      <w:r>
        <w:rPr>
          <w:rFonts w:ascii="Ebrima" w:hAnsi="Ebrima" w:eastAsia="Ebrima" w:cs="Ebrima"/>
        </w:rPr>
        <w:t>እነዚያ እጩዎች በመንፈሳዊ እንቅልፍ ውስጥ ሳሉ በጁላይ 2023 ከእንቅልፋቸው ተነቁ፣ ከዚያም የእያንዳንዳቸው የምሕረት ጊዜ ከመዘጋቱ በፊት የመጨረሻውን የፈተና ሂደት ተጋፈጡ። ይህ የፈተና ሂደት ከአውሬው ምስል መፈጠር ጋር በተያያዘ የትንቢታዊ ፈተና አውድ ውስጥ ተቀምጦ ነበር፤ በዚያም ጊዜ እነዚያው እጩዎች ዳግመኛ ወደ ሕይወት መመለስና በውስጣቸው የክርስቶስን ምስል መፍጠር ያለባቸው ነበር። ፈተናው ሊፈጸምበት የተወሰነው የትንቢታዊ አወቃቀር ከ1989 እስከ የእሑድ ሕግ ድረስ ያለው ታሪክ ነው። እነዚያ እጩዎች መንቃት ባለመቻላቸው ምክንያት ጌታ መናፍቅነቶች እንዲገቡ ፈቀደ።</w:t>
      </w:r>
    </w:p>
    <w:p>
      <w:pPr>
        <w:pStyle w:val="ArticleScripture"/>
        <w:jc w:val="left"/>
      </w:pPr>
      <w:r>
        <w:rPr>
          <w:rFonts w:ascii="Ebrima" w:hAnsi="Ebrima" w:eastAsia="Ebrima" w:cs="Ebrima"/>
        </w:rPr>
        <w:t>እግዚአብሔር ሕዝቡን ያነቃል፤ ሌሎች መንገዶች ካልሠሩ፣ ኑፋቄዎች በመካከላቸው ይገባሉ፣ እነርሱም ይነፍሷቸዋል፥ እህሉን ከገለባው በመለየት። ጌታ ቃሉን የሚያምኑትን ሁሉ ከእንቅልፍ እንዲነቁ ይጠራል። ለዚህ ዘመን የሚስማማ ክቡር ብርሃን መጥቶአል። ይህም በቅርብ በእኛ ላይ የደረሱትን አደጋዎች የሚያሳይ የመጽሐፍ ቅዱስ እውነት ነው። ይህ ብርሃን ቅዱሳት መጻሕፍትን በትጋት እንድናጠና እና የምንይዛቸውን አቋሞች በእጅጉ በጥልቀት እንድንመረምር ሊመራን ይገባል። እግዚአብሔር የእውነትን ገጽታዎችና አቋሞች ሁሉ በጸሎትና በጾም ፈጽሞ እና ያለመታከት እንዲመረመሩ ይፈልጋል።” Testimonies, volume 5, 708.</w:t>
      </w:r>
    </w:p>
    <w:p>
      <w:pPr>
        <w:pStyle w:val="ArticleBody"/>
        <w:jc w:val="left"/>
      </w:pPr>
      <w:r>
        <w:rPr>
          <w:rFonts w:ascii="Ebrima" w:hAnsi="Ebrima" w:eastAsia="Ebrima" w:cs="Ebrima"/>
        </w:rPr>
        <w:t>ሁሉም ነቢያት ስለ መጨረሻዎቹ ዘመናት ይናገራሉ፤ ስለዚህ በእነዚህ በመጨረሻዎቹ ዘመናት፣ በ2023 ዓ.ም. ሐምሌ ወር፣ ጌታ ሕዝቡን “ሊያነቃቃ” ሞከረ፤ ነገር ግን ጥረቱ አልተሳካም፣ እናም እንደ ፍጻሜው ቅርበት ማስጠንቀቂያ በአድቬንቲስት ታሪክ ውስጥ ስለ ሮም ምልክት የተነሣው የመጀመሪያው ክርክር እንደገና እንዲደገም ፈቀደ። ይህንንም አደረገ፣ ምንም እንኳ “ውድ ብርሃን” “ለዚህ ዘመን ተገቢ ሆኖ መጥቶ” ነበር። በ2023 ዓ.ም. ሐምሌ የመጣው ብርሃን “በቀጥታ በላያችን የደረሱትን አደጋዎች የሚያሳይ የመጽሐፍ ቅዱስ እውነት” ነው። ይህ ብርሃን “ቅዱሳት መጻሕፍትን በትጋት እንድናጠና እና የምንይዛቸውን አቋሞች በእጅጉ በጥልቀት እንድንመረምር” ሊመራን ይገባ ነበር።</w:t>
      </w:r>
    </w:p>
    <w:p>
      <w:pPr>
        <w:pStyle w:val="ArticleBody"/>
        <w:jc w:val="left"/>
      </w:pPr>
      <w:r>
        <w:rPr>
          <w:rFonts w:ascii="Ebrima" w:hAnsi="Ebrima" w:eastAsia="Ebrima" w:cs="Ebrima"/>
        </w:rPr>
        <w:t>በዳንኤል አሥራ አንድ ቁጥር አሥር እስከ አሥራ አምስት ውስጥ የቁጥር አርባው ስውር ታሪክ ተወክሎ ይገኛል፤ ምክንያቱም አልፋና ኦሜጋ የዳንኤልን የመጨረሻ ትንቢት መጨረሻ፣ ከመጀመሪያው ጋር በማገናኘት አሳይተዋልና። ወደ 2020 ዓ.ም. ጁላይ 18 እስከ ደረሰው ተስፋ መቁረጥ በፊት፣ ሰይጣን በቁጥር አሥር እስከ አሥራ አምስት ላይ ግራ መጋባትን አስገብቶ ነበር፤ ምክንያቱም የምዕራፉ መጀመሪያ የምዕራፉን መጨረሻ ለመወከል ቁልፉ እንደነበረ ያውቅ ነበርና። ከዚያም የቁጥር አሥራ አራት የመጀመሪያው ክርክር ተዋወቀ።</w:t>
      </w:r>
    </w:p>
    <w:p>
      <w:pPr>
        <w:pStyle w:val="ArticleScripture"/>
        <w:jc w:val="left"/>
      </w:pPr>
      <w:r>
        <w:rPr>
          <w:rFonts w:ascii="Ebrima" w:hAnsi="Ebrima" w:eastAsia="Ebrima" w:cs="Ebrima"/>
        </w:rPr>
        <w:t>“ታላቁ አታላይ እኛ ተንኮሎቹን እንድናውቅ እንደምንጀምር የሚፈራው እንደዚያ ያለ ሌላ ምንም ነገር የለም።” The Great Controversy, 516.</w:t>
      </w:r>
    </w:p>
    <w:p>
      <w:pPr>
        <w:pStyle w:val="ArticleBody"/>
        <w:jc w:val="left"/>
      </w:pPr>
      <w:r>
        <w:rPr>
          <w:rFonts w:ascii="Ebrima" w:hAnsi="Ebrima" w:eastAsia="Ebrima" w:cs="Ebrima"/>
        </w:rPr>
        <w:t>በእነዚያ ጥቅሶች ትርጉምና ዓላማ ላይ ግራ ለማጋባት የሚደረጉት የሰይጣን ሙከራዎች እንደሚያሳዩት፣ እነርሱ አሁን ከአንድ መቶ አርባ አራት ሺህ መካከል ሊሆኑ የሚመኙትን እጩዎች እየለየ በሚያጣራው የፈተና ሂደት ውስጥ አስፈላጊ ክፍል መሆናቸው ግልጽ ነው። እህት ዋይት ከዘመኑ ፍጻሜ በፊት እስከ 1798 ድረስ የተፈጸመው በዳንኤል 11 የተወከለው ታሪክ በመጨረሻዎቹ ስድስት ጥቅሶች ውስጥ እንደገና እንደሚደገም በጽኑ ታስገነዝባለች።</w:t>
      </w:r>
    </w:p>
    <w:p>
      <w:pPr>
        <w:pStyle w:val="ArticleScripture"/>
        <w:jc w:val="left"/>
      </w:pPr>
      <w:r>
        <w:rPr>
          <w:rFonts w:ascii="Ebrima" w:hAnsi="Ebrima" w:eastAsia="Ebrima" w:cs="Ebrima"/>
        </w:rPr>
        <w:t>“የምናባክነው ጊዜ የለንም። አስጨናቂ ዘመኖች በፊታችን አሉ። ዓለም በጦርነት መንፈስ ተናውጣለች። በቅርቡ በትንቢቶች ውስጥ ስለ ተነገሩት የመከራ ትዕይንቶች ይፈጸማሉ። በዳንኤል አሥራ አንድ ያለው ትንቢት ሙሉ ፍጻሜውን ለማግኘት እጅግ ቀርቦአል። ይህን ትንቢት በመፈጸም የተከናወነው ታሪክ ብዙው ደግሞ ይደገማል።” Manuscript Releases, number 13, 394.</w:t>
      </w:r>
    </w:p>
    <w:p>
      <w:pPr>
        <w:pStyle w:val="ArticleBody"/>
        <w:jc w:val="left"/>
      </w:pPr>
      <w:r>
        <w:rPr>
          <w:rFonts w:ascii="Ebrima" w:hAnsi="Ebrima" w:eastAsia="Ebrima" w:cs="Ebrima"/>
        </w:rPr>
        <w:t>ከአንድ እስከ ሠላሳ ዘጠኝ ባሉት ቁጥሮች የተወከለው ታሪክ ሁሉ በምዕራፉ የመጨረሻ ስድስት ቁጥሮች ውስጥ እንደገና እንደሚደገም እኔ እከራከራለሁ። እንዲሁም፣ ጥቅምት 22 ቀን 1844 በተጀመረው የፍርድ ሥራ መደምደሚያ ታሪክ የሆነው የዘመኑ መጨረሻ ታሪክ በሁለት ዋና ዋና ትንቢታዊ ወቅቶች እንደሚወከል እኔ ደግሞ እከራከራለሁ። የመጀመሪያው ወቅት ፍርድ በእግዚአብሔር ቤት ላይ የሚፈጸምበትን ያመለክታል፤ ከዚያም በኋላ ፍርድ ከእግዚአብሔር ቤት ውጭ ላሉት የሚፈጸምበት ወቅት ይከተላል። የመጀመሪያው ወቅት በ1989 ተጀመረ እና በዩናይትድ ስቴትስ የእሑድ ሕግ ላይ ያበቃል፤ ይህም በተራው ሚካኤል በሚቆምበትና የሰው የምሕረት ዘመን በሚዘጋበት ጊዜ የሚያበቃውን ሁለተኛውን ወቅት መጀመሪያ ያመለክታል። የአርባኛው ቁጥር የተሰወረ ታሪክ ደግሞ በ1989 ይጀምራል፣ እና በአርባ አንደኛው ቁጥር ይያበቃል፤ እርሱም በዩናይትድ ስቴትስ የእሑድ ሕግ ነው።</w:t>
      </w:r>
    </w:p>
    <w:p>
      <w:pPr>
        <w:pStyle w:val="ArticleBody"/>
        <w:jc w:val="left"/>
      </w:pPr>
      <w:r>
        <w:rPr>
          <w:rFonts w:ascii="Ebrima" w:hAnsi="Ebrima" w:eastAsia="Ebrima" w:cs="Ebrima"/>
        </w:rPr>
        <w:t>ይህ በዚያው ምዕራፍ ከቁጥር አሥር እስከ አሥራ አምስት ያለው ታሪክ ነው። ያ ታሪክ ከዘመኑ ፍጻሜ በ1798 ጀምሮ እስከ ፍርድ በጥቅምት 22, 1844 ድረስ ከሚለራውያን ታሪክ ጋር ይመሳሰላል። እነዚያ ሁለቱ ታሪኮች ከክርስቶስ ልደት ተጀምሮ በመስቀል የተፈጸመው ትንቢታዊ ታሪክ ጋር በተመሳሳይ መስመር ይሄዳሉ።</w:t>
      </w:r>
    </w:p>
    <w:p>
      <w:pPr>
        <w:pStyle w:val="ArticleBody"/>
        <w:jc w:val="left"/>
      </w:pPr>
      <w:r>
        <w:rPr>
          <w:rFonts w:ascii="Ebrima" w:hAnsi="Ebrima" w:eastAsia="Ebrima" w:cs="Ebrima"/>
        </w:rPr>
        <w:t>ከ1989 ጀምሮ የሚጀምረው ታሪክ፣ በ2001 መስከረም 11 የተጀመረውን የፈተና ዘመን ያካትታል፤ ይህም በ1840 ነሐሴ 11 የተጀመረው የፈተና ዘመንና በክርስቶስ ጥምቀት የተጀመረው የፈተና ዘመን በምሳሌ እንደተወከለው ነው። የአውሬው ምስል መቋቋም በብዙ የትንቢታዊ ታሪክ መስመሮች በምሳሌ ተወክሏል። ከእነዚያ መግለጫዎች አንዱ፣ የተመሳሳይ የጊዜ ዘመን ሌላ ውክልና፣ በ2001 መስከረም 11 የተጀመረውና በቅርቡ የሚመጣው የእሑድ ሕግ ጊዜ የሚጠናቀቀው የአንድ መቶ አርባ አራት ሺህ ማተሚያ ጊዜ ነው። የቁጥር አርባው ስውር ታሪክ ደግሞ ከ1844 ጥቅምት 22 እስከ 1863 ዓመፅ ድረስ ካለው መስመር ጋር ሊደራረብ ይችላል።</w:t>
      </w:r>
    </w:p>
    <w:p>
      <w:pPr>
        <w:pStyle w:val="ArticleBody"/>
        <w:jc w:val="left"/>
      </w:pPr>
      <w:r>
        <w:rPr>
          <w:rFonts w:ascii="Ebrima" w:hAnsi="Ebrima" w:eastAsia="Ebrima" w:cs="Ebrima"/>
        </w:rPr>
        <w:t>ጥቅምት 22፣ 1844 የሦስተኛው መልአክ መምጣትን አመለከተ። እንደ ማንኛውም ትንቢታዊ መልአክ መምጣት፣ እርሱም ሊበላ የሚገባ መልእክት ነበረው፤ ነገር ግን እንዲህ አልሆነም፤ እናም የፊላዴልፍያ ሚለርነት ወደ ሎዶቅያ ሚለርነት ተለወጠ፣ 1863 ከመድረሱ በፊት፣ በዚያን ጊዜ በመደበኛነት የሰባተኛ ቀን አድቬንቲስት ስም ወስደው እስከዛሬ ድረስ በዓመፅ ምድረ በዳ መባዘን ጀመሩ። ከ1844 እስከ 1863 ያለው ታሪክ ከአንድ መቶ አርባ አራት ሺህ መካከል እንዲሆኑ የቀረበላቸውን ጥሪ የሚክዱትን ይወክላል። እነርሱ በዳንኤል ምዕራፍ አሥራ ሁለት ያሉት ኀጢአተኞች፣ በኤርምያስ ያለው የፌዘኞች ጉባኤ፣ በዮሐንስ ያለው የሰይጣን ምኵራብ፣ እና በማቴዎስ ያሉት ሰነፎች ድንግል ናቸው።</w:t>
      </w:r>
    </w:p>
    <w:p>
      <w:pPr>
        <w:pStyle w:val="ArticleBody"/>
        <w:jc w:val="left"/>
      </w:pPr>
      <w:r>
        <w:rPr>
          <w:rFonts w:ascii="Ebrima" w:hAnsi="Ebrima" w:eastAsia="Ebrima" w:cs="Ebrima"/>
        </w:rPr>
        <w:t>ክርስቶስ “በነቢዩ ዳንኤል የተነገረው የጥፋት ርኵሰት” ብሎ የገለጸው የማስጠንቀቂያ መልእክት፣ ከዚያ በኋላ የሚመጣውን ጥፋትና መበተን አስቀድሞ ሽሽት እንዲደረግ የሚያሳስብ ማስጠንቀቂያ ነው። በክ.ዓ. 66 ዓመት፣ የሮማ ጄኔራል ሴስጢዮስ ይህን ማስጠንቀቂያ በአረማዊት ሮማ ዘመን ለነበሩት ክርስቲያኖች ፍጻሜ አደረገ። በመጀመሪያው ክፍለ ዘመን፣ ሐዋርያው ጳውሎስ በጳጳሳዊት ሮማ ዘመን መከራ ለሚቀበሉት ክርስቲያኖች ይህንኑ ማስጠንቀቂያ መዝግቦ አስቀምጦአል። ሰንበትን ለሚጠብቁ ሰዎች ከከተሞች ወጥተው በገጠር እንዲኖሩ የተሰጠው ማስጠንቀቂያ በ1888 መጣ፤ ይህም እሑድን ብሔራዊ የእረፍት ቀን አድርጎ ለመመስረት የተደረገው የመጀመሪያ ሙከራ ከነበረው የብሌር ቢል ጋር በአንድ ዓመት ነበር። የብሌር ቢል ክርስቶስ ስለ ዳንኤል የጥፋት ርኵሰት በተናገረው ማጣቀሻ ፍጻሜ መሠረት የሽሽት ማስጠንቀቂያ ነበር።</w:t>
      </w:r>
    </w:p>
    <w:p>
      <w:pPr>
        <w:pStyle w:val="ArticleBody"/>
        <w:jc w:val="left"/>
      </w:pPr>
      <w:r>
        <w:rPr>
          <w:rFonts w:ascii="Ebrima" w:hAnsi="Ebrima" w:eastAsia="Ebrima" w:cs="Ebrima"/>
        </w:rPr>
        <w:t>እንደ በ66 ዓ.ም. በቄስጢዮስ ዘመን እንደ ሆነው ሁሉ፣ የብሌር ሕግ በመለኮታዊ አዘጋጅነት ተነሣ። 1888 ዓመተ ምሕረት ሴፕቴምበር 11, 2001ን ያመለክታል፤ ምክንያቱም እህት ዋይት በሁለቱም ታሪኮች የራእይ አሥራ ስምንት መልአኩ መውረዱን ትጠቅሳለች። በመጨረሻዎቹ ቀናት ከከተሞች እንዲሸሹ የተሰጠው ማስጠንቀቂያ ከሴፕቴምበር 11, 2001 ጀምሮ በኃይል ላይ ገባ። ስለዚህ፣ የ1888 የብሌር ሕግ የ2001ን ፓትሪዮት አክት ይወክላል። በሴፕቴምበር 11, 2001 የወረደው መልአክ በራእይ አሥራ ስምንት የመጀመሪያዎቹ ሦስት ቁጥሮች ውስጥ ያለውን የመጨረሻ ማስጠንቀቂያ መልእክት ያውጃል፤ እንዲሁም የመጨረሻው የማስጠንቀቂያ መልእክት ደግሞ የሦስተኛው መልአክ መልእክት ነው፣ ምንም እንኳ በአሥራ አራተኛው ምዕራፍ በሦስተኛው መልአክ የተወከለው መልእክት በአሥራ ስምንተኛው ምዕራፍ እንደተገለጹት የእውነት አገላለጾች አይደሉም። መስመር በመስመር ሲታይ፣ እነርሱ አንድና ያው የማስጠንቀቂያ መልእክት ናቸው።</w:t>
      </w:r>
    </w:p>
    <w:p>
      <w:pPr>
        <w:pStyle w:val="ArticleBody"/>
        <w:jc w:val="left"/>
      </w:pPr>
      <w:r>
        <w:rPr>
          <w:rFonts w:ascii="Ebrima" w:hAnsi="Ebrima" w:eastAsia="Ebrima" w:cs="Ebrima"/>
        </w:rPr>
        <w:t>የጥፋት እርኩሰት፥ በነቢዩ ዳንኤል ስለ እርሱ የተነገረው፣ ሕዝቡ ለመጠበቃቸው መሸሽ መቼ እንዳለባቸው የሚለይ ምልክት ክርስቶስ የሰጠው ነበር። እርሱ የማስጠንቀቂያ መልእክት ነው፤ ስለዚህም፣ በራእይ ምዕራፍ አሥራ አራትና እንዲሁም ምዕራፍ አሥራ ስምንት ውስጥ በተወከለው መልእክት ከተገለጸው በተለየ ቃላት ቢገለጽም፣ የመጨረሻው የማስጠንቀቂያ መልእክት መሆን ይገባዋል። በኤርምያስ አሥራ አምስት ቁጥር አሥራ ስድስት የሚጀምረው ታሪክ፣ ያው የማስጠንቀቂያ ፈተና መልእክት የትንቢታዊው ዘመን ነው። እርሱ የሚጀምረው ኤርምያስ የእግዚአብሔርን ቃል በሚበላበት ጊዜ ነው፤ ይህም መልአኩ በሚወርድበት ጊዜ ይሆናል፣ ታላላቅ የኒው ዮርክ ከተማ ሕንፃዎች በወደቁ ጊዜ እንዳደረገው እንዲሁ።</w:t>
      </w:r>
    </w:p>
    <w:p>
      <w:pPr>
        <w:pStyle w:val="ArticleBody"/>
        <w:jc w:val="left"/>
      </w:pPr>
      <w:r>
        <w:rPr>
          <w:rFonts w:ascii="Ebrima" w:hAnsi="Ebrima" w:eastAsia="Ebrima" w:cs="Ebrima"/>
        </w:rPr>
        <w:t>ኤርምያስ፣ “ቃልህ ተገኘ፥ እኔም በላሁት፤ ቃልህም ለልቤ ደስታና ሐሴት ሆነልኝ” ብሎ ሲያውጅ፣ በመጀመሪያው ምዕራፍ ያለውን የዳንኤል የመጀመሪያ የምግብ ፈተና፣ እንዲሁም በራእይ መጽሐፍ አሥረኛው ምዕራፍ ዮሐንስ መጽሐፉን ከመልአኩ እጅ ወስዶ መብላቱን ይወክላል። የመልእክቱ መብላት መልአክ ሲመጣ ይጀምራል፥ መልአኩም ሲመጣ የተፈታ የፈተና ትንቢት አለ። መልአኩ ሲመጣ የመጀመሪያው የፈተና ዘመን ይጀምራል፥ ሁለተኛው የፈተና ዘመን ሲጀምርም እርሱ ያበቃል፤ ሚካኤልም ሲነሣ ሁለተኛው የፈተና ዘመን ያበቃል።</w:t>
      </w:r>
    </w:p>
    <w:p>
      <w:pPr>
        <w:pStyle w:val="ArticleBody"/>
        <w:jc w:val="left"/>
      </w:pPr>
      <w:r>
        <w:rPr>
          <w:rFonts w:ascii="Ebrima" w:hAnsi="Ebrima" w:eastAsia="Ebrima" w:cs="Ebrima"/>
        </w:rPr>
        <w:t>እንዲያ መልአኩ ሲመጣ፣ የኋለኛው ዝናብ መውረድ ይጀምራል።</w:t>
      </w:r>
    </w:p>
    <w:p>
      <w:pPr>
        <w:pStyle w:val="ArticleScripture"/>
        <w:jc w:val="left"/>
      </w:pPr>
      <w:r>
        <w:rPr>
          <w:rFonts w:ascii="Ebrima" w:hAnsi="Ebrima" w:eastAsia="Ebrima" w:cs="Ebrima"/>
        </w:rPr>
        <w:t>“የኋለኛው ዝናብ በእግዚአብሔር ሕዝብ ላይ ሊወርድ ነው። አንድ ታላቅ መልአክ ከሰማይ ሊወርድ ነው፥ ምድርም ሁሉ በክብሩ ልትበራ ነው።” Review and Herald, April 21, 1891.</w:t>
      </w:r>
    </w:p>
    <w:p>
      <w:pPr>
        <w:pStyle w:val="ArticleBody"/>
        <w:jc w:val="left"/>
      </w:pPr>
      <w:r>
        <w:rPr>
          <w:rFonts w:ascii="Ebrima" w:hAnsi="Ebrima" w:eastAsia="Ebrima" w:cs="Ebrima"/>
        </w:rPr>
        <w:t>የኋለኛው ዝናብ በኤርምያስ ያሉትን የቀደሙት መንገዶች የሚሄዱ ሰዎች ይቀበላሉ።</w:t>
      </w:r>
    </w:p>
    <w:p>
      <w:pPr>
        <w:pStyle w:val="ArticleScripture"/>
        <w:jc w:val="left"/>
      </w:pPr>
      <w:r>
        <w:rPr>
          <w:rFonts w:ascii="Ebrima" w:hAnsi="Ebrima" w:eastAsia="Ebrima" w:cs="Ebrima"/>
        </w:rPr>
        <w:t>ስለዚህ ጌታ እንዲህ ይላል፤ በመንገዶች ላይ ቁሙ፥ ተመልከቱም፥ ስለ ጥንታዊ መንገዶችም ጠይቁ፤ መልካሙ መንገድ የት እንዳለ ፈልጉ፥ በእርሱም ሂዱ፥ ለነፍሳችሁም ዕረፍት ታገኛላችሁ። እነርሱ ግን፦ በእርሱ አንሄድም አሉ። ደግሞም ጠባቂዎችን በላያችሁ ሾምሁ፥ እንዲህም እያሉ፦ የመለከቱን ድምፅ ስሙ። እነርሱ ግን፦ አንሰማም አሉ። ኤርምያስ 6፥16, 17።</w:t>
      </w:r>
    </w:p>
    <w:p>
      <w:pPr>
        <w:pStyle w:val="ArticleBody"/>
        <w:jc w:val="left"/>
      </w:pPr>
      <w:r>
        <w:rPr>
          <w:rFonts w:ascii="Ebrima" w:hAnsi="Ebrima" w:eastAsia="Ebrima" w:cs="Ebrima"/>
        </w:rPr>
        <w:t>“መለከቱ” በ“ጠባቂዎቹ” የሚነፋው፣ ጆንስና ዋጎነር በ1888 ያቀረቡት የሎዶቅያ መልእክት ነው።</w:t>
      </w:r>
    </w:p>
    <w:p>
      <w:pPr>
        <w:pStyle w:val="ArticleScripture"/>
        <w:jc w:val="left"/>
      </w:pPr>
      <w:r>
        <w:rPr>
          <w:rFonts w:ascii="Ebrima" w:hAnsi="Ebrima" w:eastAsia="Ebrima" w:cs="Ebrima"/>
        </w:rPr>
        <w:t>ጮኽ ብርቱ በል፤ አትቆጥብ፤ ድምፅህን እንደ መለከት ከፍ አድርግ፤ ለሕዝቤም ኃጢአታቸውን፣ ለያዕቆብም ቤት በደላቸውን አሳይ። ኢሳይያስ 58፥1።</w:t>
      </w:r>
    </w:p>
    <w:p>
      <w:pPr>
        <w:pStyle w:val="ArticleBody"/>
        <w:jc w:val="left"/>
      </w:pPr>
      <w:r>
        <w:rPr>
          <w:rFonts w:ascii="Ebrima" w:hAnsi="Ebrima" w:eastAsia="Ebrima" w:cs="Ebrima"/>
        </w:rPr>
        <w:t>እ.ኤ.አ. በሴፕቴምበር 11 ቀን 2001 የአንድ መቶ አርባ አራት ሺህ ማተም ተጀመረ። ለሎዶቅያ የማስጠንቀቂያ መልእክት ታወጀ።</w:t>
      </w:r>
    </w:p>
    <w:p>
      <w:pPr>
        <w:pStyle w:val="ArticleScripture"/>
        <w:jc w:val="left"/>
      </w:pPr>
      <w:r>
        <w:rPr>
          <w:rFonts w:ascii="Ebrima" w:hAnsi="Ebrima" w:eastAsia="Ebrima" w:cs="Ebrima"/>
        </w:rPr>
        <w:t>“በA. T. Jones እና E. J. Waggoner አማካይነት የተሰጠን መልእክት ለሎዶቅያ ቤተ ክርስቲያን የተላከ የእግዚአብሔር መልእክት ነው፤ እውነትን እንደሚያምን እየተናገረ ነገር ግን እግዚአብሔር የሰጠውን ጨረሮች ለሌሎች የማያንጸባርቅ ማንኛውንም ሰው ወዮለት።” The 1888 Materials, 1053.</w:t>
      </w:r>
    </w:p>
    <w:p>
      <w:pPr>
        <w:pStyle w:val="ArticleBody"/>
        <w:jc w:val="left"/>
      </w:pPr>
      <w:r>
        <w:rPr>
          <w:rFonts w:ascii="Ebrima" w:hAnsi="Ebrima" w:eastAsia="Ebrima" w:cs="Ebrima"/>
        </w:rPr>
        <w:t>ለሎዶቅያ የተሰጠው ማስጠንቀቂያ ሎዶቅያዊቷ የሰባተኛ ቀን አድቬንቲስት ቤተ ክርስቲያን ለመስማት የምትከለክለው የኤርምያስ ጠባቂዎች የመለከት ድምፅ ነው። ይህም በቅርቡ ከሚመጣው የእሁድ ሕግ አስቀድሞ ከተሞችን ትቶ ወደ ገጠር ንብረት ለመሸሽ የሚሰጥ ማስጠንቀቂያ ነው።</w:t>
      </w:r>
    </w:p>
    <w:p>
      <w:pPr>
        <w:pStyle w:val="ArticleBody"/>
        <w:jc w:val="left"/>
      </w:pPr>
      <w:r>
        <w:rPr>
          <w:rFonts w:ascii="Ebrima" w:hAnsi="Ebrima" w:eastAsia="Ebrima" w:cs="Ebrima"/>
        </w:rPr>
        <w:t>በእነዚህ የተለያዩ ትንቢታዊ መስመሮች ስለ አሁን የገለጽሁት፣ በምጽፈው ነገር ላይ በእውነት እንድትፈትኑ ለማበረታታት የመረዳታችሁን ችሎታ ለማነቃቃት የተደረገ ሙከራ ነበር። ምናልባት የአውሬው ምስል እና ለአውሬው ምስል ከሚያመለክቱት ነገሮች ሁሉ እጅግ አስፈላጊው ባህርይ፣ በመጨረሻዎቹ ዘመናት የአውሬው ምስል እና ለአውሬው ምስል ሁለት አቀራረቦች መኖራቸው ነው። የመጀመሪያው በአሜሪካ የተባበሩት ግዛቶች ውስጥ ሲሆን፣ ከዚያ በኋላም በዓለም አሕዛብ ውስጥ ነው።</w:t>
      </w:r>
    </w:p>
    <w:p>
      <w:pPr>
        <w:pStyle w:val="ArticleBody"/>
        <w:jc w:val="left"/>
      </w:pPr>
      <w:r>
        <w:rPr>
          <w:rFonts w:ascii="Ebrima" w:hAnsi="Ebrima" w:eastAsia="Ebrima" w:cs="Ebrima"/>
        </w:rPr>
        <w:t>የሮምን ምስል የሆነውን የአውሬውን ምስል ፈተናዊ ሂደት በትክክል ለማለፍ እንድንችል፣ ከአውሬው ምስልና ለእርሱ የተያያዙ በትክክል ሊተገበሩ የሚገቡ አንዳንድ ትንቢታዊ ባህርያት አሉ። የአውሬው ምስል ፈተና ዘመን ሁለተኛው አስፈላጊ ክፍልም (በብዙ ምስክሮች ሊገለጥ የሚችል)፣ የአንድ መቶ አርባ አራት ሺህ መታተም በዩናይትድ ስቴትስ ውስጥ ባለው የአውሬው ምስል ፈተና ዘመን ውስጥ መከናወኑ ነው፤ እንዲሁም በዓለም አሕዛብ ውስጥ ያለው የአውሬው ምስል ፈተና ዘመን ደግሞ በዚያ የእሁድ ሕግ ጊዜ (በ321 የተወከለው) እስካሁን በባቢሎን ያሉ ሌሎች የእግዚአብሔር ልጆች ወደ መንጋው የሚሰበሰቡበት ጊዜ መሆኑ ነው።</w:t>
      </w:r>
    </w:p>
    <w:p>
      <w:pPr>
        <w:pStyle w:val="ArticleBody"/>
        <w:jc w:val="left"/>
      </w:pPr>
      <w:r>
        <w:rPr>
          <w:rFonts w:ascii="Ebrima" w:hAnsi="Ebrima" w:eastAsia="Ebrima" w:cs="Ebrima"/>
        </w:rPr>
        <w:t>ምስሉ የአውሬው ሁለት የተለዩ እርስ በእርሳቸውም የተገናኙ የፈተና ዘመናትን ይወክላል፤ እነዚህ ሁለቱ የፈተና ዘመናትም በራእይ ምዕራፍ ሰባት የተጠቀሱትን መቶ አርባ አራት ሺህ የመጨረሻ መሰብሰብ ይወክላሉ፤ ከዚያም በዚያው ምዕራፍ የተጠቀሰው ታላቁ ሕዝብ ይከተላል።</w:t>
      </w:r>
    </w:p>
    <w:p>
      <w:pPr>
        <w:pStyle w:val="ArticleBody"/>
        <w:jc w:val="left"/>
      </w:pPr>
      <w:r>
        <w:rPr>
          <w:rFonts w:ascii="Ebrima" w:hAnsi="Ebrima" w:eastAsia="Ebrima" w:cs="Ebrima"/>
        </w:rPr>
        <w:t>በእሁድ ሕግ ጊዜ፣ በራእይ መጽሐፍ ምዕራፍ አሥራ ሦስት ቁጥር አሥራ አንድ ላይ እንደ ተገለጸው ዩናይትድ ስቴትስ እንደ ዘንዶ ትናገራለች። ከዚያም፣ ዩናይትድ ስቴትስ አሁን እንዳደረገችው ሁሉ፣ ለእንስሳው ዓለምአቀፍ ምስል እንዲሠሩ ለእነዚያ አሕዛብ እየተናገረች የዓለምን አሕዛብ ሁሉ ለማታለል ትወጣለች። በ321 ዓ.ም. በቆስጠንጢኖስ የእሁድ ሕግ የተወከለው፣ በእሁድ ሕግ የሚጀምረው ዘመን፣ የመጨረሻው አገር ለጳጳሳዊት ሮም በሚንበረከክበት ጊዜ ያበቃል፤ በዚያም የ538 ዓ.ም. የእሁድ ሕግ ይወከላል፤ ምክንያቱም በምዕራፍ አሥራ ሦስት ውስጥ ዩናይትድ ስቴትስ ለእንስሳው ምስል ሕይወት ለመስጠትና እንዲናገር ለማድረግ ሥልጣን አላት። ይህ ዘመን በ321 ዓ.ም. የእሁድ ሕግ ይጀምራል እና በ538 ዓ.ም. የእሁድ ሕግ ያበቃል።</w:t>
      </w:r>
    </w:p>
    <w:p>
      <w:pPr>
        <w:pStyle w:val="ArticleBody"/>
        <w:jc w:val="left"/>
      </w:pPr>
      <w:r>
        <w:rPr>
          <w:rFonts w:ascii="Ebrima" w:hAnsi="Ebrima" w:eastAsia="Ebrima" w:cs="Ebrima"/>
        </w:rPr>
        <w:t>በ2001 ዓ.ም. የአሜሪካ አንድ ሀገር መንግሥት የፓትሪዮት አዋጅን ወደ ሕግ “ተናግሮ” አስገባ።</w:t>
      </w:r>
    </w:p>
    <w:p>
      <w:pPr>
        <w:pStyle w:val="ArticleBody"/>
        <w:jc w:val="left"/>
      </w:pPr>
      <w:r>
        <w:rPr>
          <w:rFonts w:ascii="Ebrima" w:hAnsi="Ebrima" w:eastAsia="Ebrima" w:cs="Ebrima"/>
        </w:rPr>
        <w:t>በሚቀጥለው ጽሑፍ ይህንን ጥናት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የአርባኛው ቁጥር ምስጢራዊ ታሪክ - ቁጥር አንድ</dc:title>
  <dc:subject>መገለጥ የተዘጉ ትንቢቶች፡ የመጨረሻው ዘመን፣ የይሁዳ አንበሳ፣ እና የራእይ የመጨረሻ እንቅስቃሴዎች</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