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የአርባኛው ቁጥር ስውር ታሪክ - ሦስት</w:t>
      </w:r>
    </w:p>
    <w:p>
      <w:pPr>
        <w:pStyle w:val="ArticleSubtitle"/>
        <w:jc w:val="left"/>
      </w:pPr>
      <w:r>
        <w:rPr>
          <w:rFonts w:ascii="Ebrima" w:hAnsi="Ebrima" w:eastAsia="Ebrima" w:cs="Ebrima"/>
        </w:rPr>
        <w:t>ሕገ እሁድና ትንቢታዊው ጉዞ፡ ከፓትሪዮት አክት እስከ መጨረሻው ፈተና</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2024-09-22</w:t>
      </w:r>
    </w:p>
    <w:p>
      <w:pPr>
        <w:pStyle w:val="ArticleScripture"/>
        <w:jc w:val="left"/>
      </w:pPr>
      <w:r>
        <w:rPr>
          <w:rFonts w:ascii="Ebrima" w:hAnsi="Ebrima" w:eastAsia="Ebrima" w:cs="Ebrima"/>
        </w:rPr>
        <w:t>“በእግዚአብሔር ሕግ ጥሰት ውስጥ የጳጳሳዊ ሥርዓትን ተቋም የሚያስፈጽም አዋጅ ምክንያት፣ ሀገራችን ራሷን ከጽድቅ ፈጽሞ ታለይባለች። ፕሮቴስታንቲዝም እጇን በጥልቁ ማዶ አሳልፋ የሮማዊውን ኃይል እጅ ለመጨበጥ በምትዘረጋበት ጊዜ፣ በገደሉ ላይ ተሻግራ ከመናፍስታዊነት ጋር እጅ ለመጨባበጥ በምትደርስበት ጊዜ፣ በዚህ ሦስት እጥፍ ኅብረት ተጽእኖ ሥር ሀገራችን እንደ ፕሮቴስታንትና እንደ ሪፐብሊካን መንግሥት ያላትን ሕገ-መንግሥቷን መርሆዎች ሁሉ በምትክድበት ጊዜ፣ እንዲሁም የጳጳሳዊ ሐሰቶችንና ማታለያዎችን ለማስፋፋት ዝግጅት በምታደርግበት ጊዜ፣ ያን ጊዜ የሰይጣን ድንቅ ሥራ የሚገለጥበት ወቅት እንደደረሰ እና ፍጻሜውም እንደቀረበ ማወቅ እንችላለን።”</w:t>
      </w:r>
    </w:p>
    <w:p>
      <w:pPr>
        <w:pStyle w:val="ArticleScripture"/>
        <w:jc w:val="left"/>
      </w:pPr>
      <w:r>
        <w:rPr>
          <w:rFonts w:ascii="Ebrima" w:hAnsi="Ebrima" w:eastAsia="Ebrima" w:cs="Ebrima"/>
        </w:rPr>
        <w:t>«የሮማውያን ሠራዊት መቅረብ ለደቀ መዛሙርቱ የኢየሩሳሌም የሚመጣው ጥፋት ምልክት እንደነበረ፣ እንዲሁም ይህ ክህደት የእግዚአብሔር ትዕግሥት ድንበር እንደደረሰ፣ የሕዝባችንም ኃጢአት መጠን እንደሞላ፣ የምሕረትም መልአክ ዳግመኛ ፈጽሞ ሳይመለስ ሊበር እንደቀረበ ምልክት ሊሆን ይችላል። በዚያን ጊዜ የእግዚአብሔር ሕዝብ ነቢያት የያዕቆብ መከራ ዘመን ብለው የገለጹት በእነዚያ የመከራና የጭንቀት ትዕይንቶች ውስጥ ይገባሉ። የታመኑትና የተሰደዱት ሰዎች ጩኸት ወደ ሰማይ ይወጣል። እናም የአቤል ደም ከምድር እንደ ጮኸ፣ ከሰማዕታት መቃብር፣ ከባሕር መቃብሮች፣ ከተራራ ዋሻዎች፣ ከገዳማት የቀብር ጎድጓዶች ደግሞ ወደ እግዚአብሔር የሚጮኹ ድምፆች አሉ፤ ‘ጌታ ሆይ፣ ቅዱስና እውነተኛ የሆንህ፣ በምድር ላይ በሚኖሩት ላይ ፍርድ እስከ መቼ አታደርግም? ደማችንንስ እስከ መቼ አትበቀልም?’»</w:t>
      </w:r>
    </w:p>
    <w:p>
      <w:pPr>
        <w:pStyle w:val="ArticleScripture"/>
        <w:jc w:val="left"/>
      </w:pPr>
      <w:r>
        <w:rPr>
          <w:rFonts w:ascii="Ebrima" w:hAnsi="Ebrima" w:eastAsia="Ebrima" w:cs="Ebrima"/>
        </w:rPr>
        <w:t>«ጌታ ሥራውን እየሠራ ነው። ሰማይ ሁሉ ተንቀሳቅሷል። የምድር ሁሉ ፈራጅ በቅርቡ ተነሥቶ የተሰደበውን ሥልጣኑን ያስከብራል። የመዳን ምልክት በእግዚአብሔር ትእዛዛትን በሚጠብቁ፣ ሕጉን በሚያከብሩ፣ የአውሬውንም ወይም የምስሉን ምልክት ለመቀበል በሚከለክሉ ሰዎች ላይ ይቀመጣል።»</w:t>
      </w:r>
    </w:p>
    <w:p>
      <w:pPr>
        <w:pStyle w:val="ArticleScripture"/>
        <w:jc w:val="left"/>
      </w:pPr>
      <w:r>
        <w:rPr>
          <w:rFonts w:ascii="Ebrima" w:hAnsi="Ebrima" w:eastAsia="Ebrima" w:cs="Ebrima"/>
        </w:rPr>
        <w:t>“እግዚአብሔር ሕዝቡ በተቃውሞና በቍጣ ማዕበል ፊት ለመቆም የተዘጋጀ ይሆን ዘንድ፣ በመጨረሻዎቹ ቀኖች የሚፈጸሙትን ገልጦአል። ከፊታቸው ያሉትን ክስተቶች ስለተሰጣቸው ማስጠንቀቂያ፣ የሚመጣውን ማዕበል በጸጥ ተጠባባቂነት ብቻ እየጠበቁ፣ ጌታ በመከራ ቀን ታማኞቹን ይጠልላል ብለው ራሳቸውን እያጽናኑ መቀመጥ አይገባቸውም። እኛ ጌታችንን እንደሚጠባበቁ ሰዎች ልንሆን ይገባናል፤ ይሁን እንጂ በስንፍና ተጠባባቂነት ሳይሆን፣ በቅን ጥረትና በማይናወጥ እምነት። አእምሮአችን በአነስተኛ ጠቀሜታ ባላቸው ነገሮች እንዲጠመድ ለመፍቀድ አሁን ጊዜው አይደለም። ሰዎች ተኝተው ሳሉ፣ ሰይጣን የጌታ ሕዝብ ምሕረትም ሆነ ፍትሕ እንዳያገኝ ጉዳዮችን በንቃት እያዘጋጀ ነው። የእሁድ እንቅስቃሴ አሁን በጨለማ መንገዱን እየፈጠረ ነው። መሪዎቹ እውነተኛውን ጉዳይ በመደበቅ ላይ ናቸው፤ ከዚህም እንቅስቃሴ ጋር የሚተባበሩ ብዙዎች ራሳቸው እንኳ ውስጣዊው ፍሰት ወዴት እንደሚያመራ አያዩም። የሚናገረው አካሄዱ ለስላሳና በመልክ ክርስቲያናዊ ይመስላል፤ ነገር ግን በሚናገርበት ጊዜ የዘንዶውን መንፈስ ይገልጣል። የተነሣውን አደጋ ለመከላከል በኃይላችን ውስጥ ያለውን ሁሉ ማድረግ ግዴታችን ነው። በሕዝቡ ፊት ራሳችንን በተገቢው መልክ በማቅረብ ጭፍን ጥላቻን ለማስወገድ መጣር ይገባናል። የሕሊና ነፃነትን ለመገደብ በሚወሰዱ እርምጃዎች ላይ እጅግ ውጤታማ የሆነ ተቃውሞ እንዲቆም በመካከል በመግባት፣ ትክክለኛውን የክርክር ጉዳይ በፊታቸው ልናቀርብ ይገባናል። ቅዱሳት መጻሕፍትን ልንመረምር እና ለእምነታችን ምክንያቱን ልንሰጥ እንችል ዘንድ ዝግጁዎች ልንሆን ይገባናል። ነቢዩ እንዲህ ይላል፦ ‘ክፉዎችም ክፉነትን ያደርጋሉ፤ ከክፉዎችም አንዳቸው አያስተውሉም፤ ጥበበኞች ግን ያስተውላሉ።’” Testimonies, volume 5, 451, 452.</w:t>
      </w:r>
    </w:p>
    <w:p>
      <w:pPr>
        <w:pStyle w:val="ArticleBody"/>
        <w:jc w:val="left"/>
      </w:pPr>
      <w:r>
        <w:rPr>
          <w:rFonts w:ascii="Ebrima" w:hAnsi="Ebrima" w:eastAsia="Ebrima" w:cs="Ebrima"/>
        </w:rPr>
        <w:t>“የእሑድ እንቅስቃሴ” “ሲናገር የዘንዶውን መንፈስ ይገልጣል።” እነዚህ አራቱ አንቀጾች በእሑድ ሕግ ጊዜ ዩናይትድ ስቴትስ “ራሷን ከጽድቅ ሙሉ በሙሉ ትለያለች” ብለው ያመለክታሉ። በእሑድ ሕግ ጊዜ “ለሰይጣን ድንቅ ሥራ የሚፈጸምበት ጊዜ ደርሷል።” በእሑድ ሕግ ጊዜ ባለሶስት እጥፍ ኅብረት ይፈጸማል። በእሑድ ሕግ ጊዜ ዩናይትድ ስቴትስ “እንደ ፕሮቴስታንት ሪፐብሊካን መንግሥት የሕገ መንግሥቷን እያንዳንዱን መርህ ትክዳለች”፣ እንዲሁም “የጳጳሳዊ ሐሰቶችና ማታለያዎች እንዲስፋፉ ዝግጅት ያደርጋሉ።” ያ የእሑድ ሕግ “ለእኛ የእግዚአብሔር ትዕግሥት ወሰን እንደ ደረሰ፣ የሀገራችን ኃጢአት መስፈርት እንደ ሞላ፣ እና የምሕረት መልአክ ዳግመኛ ፈጽሞ እንዳይመለስ ሊበርር እንደ ቀረበ ምልክት ነው።” ያ ምልክት በነቢዩ ዳንኤል የተነገረውን የጥፋት ርኵሰት በመለየት ኢየሱስ በሰጠው ማስጠንቀቂያ ተመስሎ ነበር። በዚያ ስፍራ ነው በአምስተኛው ማኅተም ያሉት ሰማዕታት በጸሎታቸው “ጌታ ሆይ፣ ቅዱስና እውነተኛ የሆንህ፣ በምድር ላይ በሚኖሩት ላይ ፍርድ ሳትፈርድና ደማችንን ሳትበቀል እስከ መቼ?” ብለው የጠየቁት የሚፈጸምበት። ደግሞም በዚያ የመንገድ ምልክት ስፍራ ሞኞቹና ጥበበኞቹ ድንግልናዎች ባህርያቸውን ይገልጣሉ።</w:t>
      </w:r>
    </w:p>
    <w:p>
      <w:pPr>
        <w:pStyle w:val="ArticleBody"/>
        <w:jc w:val="left"/>
      </w:pPr>
      <w:r>
        <w:rPr>
          <w:rFonts w:ascii="Ebrima" w:hAnsi="Ebrima" w:eastAsia="Ebrima" w:cs="Ebrima"/>
        </w:rPr>
        <w:t>በእሑድ ሕግ ጊዜ፣ የተባበሩት ስቴቶች “የሕገ መንግሥቷን መርሆ ሁሉ ትክዳለች።” ይህ ሥራ የተፈጸመበት የጊዜ ዘመን በ2001 በPatriot Act ተጀመረ። ከ2001 እስከ እሑድ ሕግ ድረስ ያለው ጊዜ ሕገ መንግሥቱን የመካድ ሂደታዊ ሥራን ይወክላል። ያ ሂደታዊ ሥራ የአውሬው ምስል መቋቋም የሚፈጸምበት የትንቢት መስመር ጋር ይዛመዳል። የአውሬው ምስል መስመር ትንሽ የተወሳሰበ ይመስል ይሆናል፣ ነገር ግን ያ ውስብስብነት እንዲረዳ የሚገባ ነው። የአውሬው ምስል መስመርን ውስብስብ የሚያደርገው ሁለት መስመሮችን መወከሉ ነው።</w:t>
      </w:r>
    </w:p>
    <w:p>
      <w:pPr>
        <w:pStyle w:val="ArticleBody"/>
        <w:jc w:val="left"/>
      </w:pPr>
      <w:r>
        <w:rPr>
          <w:rFonts w:ascii="Ebrima" w:hAnsi="Ebrima" w:eastAsia="Ebrima" w:cs="Ebrima"/>
        </w:rPr>
        <w:t>ለምድር አውሬው እነዚያ ሁለቱ መስመሮች የሪፐብሊካኒዝምና የፕሮቴስታንቲዝም ቀንዶች ናቸው። እነዚያ ሁለቱ ቀንዶች በአንድ ላይ ወደ ቤተ ክርስቲያንና መንግሥት ግንኙነት ይመጣሉ፣ እንዲሁም የአውሬውን ምስል መፈጠር ይፈጽማሉ። ስለዚህ የአውሬው ምስል መፈጠር መስመር በአንዱ መስመር ውስጥ ሁለት መስመሮች አሉት፤ ምክንያቱም የሪፐብሊካንና የፕሮቴስታንት ቀንዶች በታሪክ ውስጥ እርስ በርሳቸው ትይዩ ይሄዳሉ፣ ነገር ግን የእያንዳንዳቸው የራሳቸው መስመሮች ደግሞ የሚሸከሙት የራሳቸው ትንቢታዊ ምስክርነት አላቸው። አንድ ትንቢታዊ መስመር፣ በውስጡ ሁለት ትይዩ ርዕሰ ጉዳዮች ያሉት፣ ከሕገ መንግሥቱ ጋር የተያያዘውን መናገር የሚወክሉ የፖለቲካ እርምጃዎችን የመለያ ምልክቶች ብቻ ከመመልከት የበለጠ ውስብስብ ነው።</w:t>
      </w:r>
    </w:p>
    <w:p>
      <w:pPr>
        <w:pStyle w:val="ArticleBody"/>
        <w:jc w:val="left"/>
      </w:pPr>
      <w:r>
        <w:rPr>
          <w:rFonts w:ascii="Ebrima" w:hAnsi="Ebrima" w:eastAsia="Ebrima" w:cs="Ebrima"/>
        </w:rPr>
        <w:t>ሁለቱ መስመሮች፣ ማለትም የሪፐብሊካን እና የፕሮቴስታንት ቀንዶች፣ በትንቢታዊው እውነታ ምክንያት የበለጠ የተወሳሰቡ ናቸው፤ ይኸውም በሪፐብሊካን ቀንድ ውስጥ በባርነት ደጋፊ ዴሞክራቶችና በባርነት ተቃዋሚ ሪፐብሊካኖች መካከል ያለው የትግል ታሪክ እንዳለ ነው፤ እንዲሁም በፕሮቴስታንት ቀንድ ውስጥ በዚያ ቀንድ ታሪክ ውስጥ ጥበበኞቹንና ሞኞቹን ድንግልናት የሚከተል የማያቋርጥ የመፈተን ሂደት እንዳለ ነው። ሆኖም፣ በእነዚህ እውነቶች ውስጥ መሰፈር እጅግ አስፈላጊ ነው።</w:t>
      </w:r>
    </w:p>
    <w:p>
      <w:pPr>
        <w:pStyle w:val="ArticleBody"/>
        <w:jc w:val="left"/>
      </w:pPr>
      <w:r>
        <w:rPr>
          <w:rFonts w:ascii="Ebrima" w:hAnsi="Ebrima" w:eastAsia="Ebrima" w:cs="Ebrima"/>
        </w:rPr>
        <w:t>በምድር አውሬው ሁለት ቀንዶች የተመሰለው መስመር ውስጥ፣ ወይም የክርስቶስን ባሕርይ ወይም የሰይጣንን ባሕርይ መቅረጽ የሚያመለክት ትይዩ ምሳሌ አለ፤ ይህም ከፈጣሪው በተቃራኒው በዚህ አውድ “አውሬው” የተፈጠረ ፍጡርን ስለሚወክል፣ ወይም የክርስቶስን ምስል ወይም የአውሬውን ምስል መፍጠር ማለት ነው። እነዚህ ባሕርያት በሰዎች ሁሉ ዘንድ በውስጣዊ ሁኔታ ይቀረጻሉ፤ ምክንያቱም የምሕረት ዘመን ሲዘጋ ሁለት ክፍሎች ብቻ ይኖራሉ። ይህ ቅርጽ መያዝ ደግሞ በጳጳሳዊው ኃይልና በተባበሩት መንግሥታት መካከል ባለው ጥምረት በውጫዊ ሁኔታም ይፈጸማል።</w:t>
      </w:r>
    </w:p>
    <w:p>
      <w:pPr>
        <w:pStyle w:val="ArticleBody"/>
        <w:jc w:val="left"/>
      </w:pPr>
      <w:r>
        <w:rPr>
          <w:rFonts w:ascii="Ebrima" w:hAnsi="Ebrima" w:eastAsia="Ebrima" w:cs="Ebrima"/>
        </w:rPr>
        <w:t>ስለዚህ፣ የአውሬው ምስል ለመቋቋም የፈተናው ዘመን በ2001 ጀመረ፣ እናም በአሜሪካ ውስጥ በእሁድ ሕግ ይፈጸማል። በዚያ የጊዜ ክፍል ውስጥ የምድር አውሬው ሁለቱ ቀንዶች የሚያቀርቡት ትንቢታዊ ታሪክ፣ በየቀንዳቸው ውስጥ ያለ ውስጣዊና ውጫዊ ግጭት፣ ሃይማኖታዊም ሆነ ፖለቲካዊ፣ እንዲሁም በሁለቱ ቀንዶች መካከል ያለውንም ትግል ያሳያል።</w:t>
      </w:r>
    </w:p>
    <w:p>
      <w:pPr>
        <w:pStyle w:val="ArticleBody"/>
        <w:jc w:val="left"/>
      </w:pPr>
      <w:r>
        <w:rPr>
          <w:rFonts w:ascii="Ebrima" w:hAnsi="Ebrima" w:eastAsia="Ebrima" w:cs="Ebrima"/>
        </w:rPr>
        <w:t>በአሜሪካ ውስጥ የእሁድ ሕግ፣ ኢየሱስ “የጥፋት አስጸያፊ” ብሎ የጠቀሰውን ለመሸሽ የሚሰጥ ማስጠንቀቂያ ይወክላል። በአሜሪካ ውስጥ የእሁድ ሕግ በ2001 የጀመረው ዘመን መደምደሚያ ነው። የፓትሪዮት አክት “ዳንኤል የተናገረለት የጥፋት አስጸያፊ” ነበር፣ እናም ኢየሱስ እንደሚመጣ ጥፋት ለመሸሽ ምልክት አድርጎ ገልጦታል።</w:t>
      </w:r>
    </w:p>
    <w:p>
      <w:pPr>
        <w:pStyle w:val="ArticleBody"/>
        <w:jc w:val="left"/>
      </w:pPr>
      <w:r>
        <w:rPr>
          <w:rFonts w:ascii="Ebrima" w:hAnsi="Ebrima" w:eastAsia="Ebrima" w:cs="Ebrima"/>
        </w:rPr>
        <w:t>የፓትሪዮት አክት የ1888 ዓ.ም. ትንቢታዊ ብርሃንና የብሌየር ሕግ ያካትታል። ስለዚህ የፓትሪዮት አክት ደግሞ በትንቢታዊ ሁኔታ የእሑድ ሕግን ምሳሌነት ይዟል፤ ስለዚህ ከ2001 ጀምሮ ያለው ዘመን በ1888—የብሌየር ሕግ፣ 2001—የፓትሪዮት አክት እንደ ተመሰለው በእሑድ ሕግ ይጀምራል፣ እናም በእሑድ ሕግ ይጠናቀቃል።</w:t>
      </w:r>
    </w:p>
    <w:p>
      <w:pPr>
        <w:pStyle w:val="ArticleBody"/>
        <w:jc w:val="left"/>
      </w:pPr>
      <w:r>
        <w:rPr>
          <w:rFonts w:ascii="Ebrima" w:hAnsi="Ebrima" w:eastAsia="Ebrima" w:cs="Ebrima"/>
        </w:rPr>
        <w:t>በ2001 ዓመት ከከተሞች ሽሹ የሚል ማስጠንቀቂያ፣ በእሁድ ሕግ ጊዜ ከባቢሎን ሽሹ የሚለውን ማስጠንቀቂያ ይወክላል። በእሁድ ሕግ ጊዜ በአሜሪካ ላይ የሚመጣው ፍርድ፣ ሚካኤል በሚነሣበትና የሰው የምሕረት ጊዜ በሚዘጋበት ጊዜ በዓለም ሁሉ ላይ የሚመጣውን ፍርድ ይወክላል። የክርስቶስ ፊርማ እንደ አልፋና ኦሜጋ፣ በ1888 በBlair Bill የተወከሉት እውነቶች ውስጥና 1888 የሚወክለው ሁሉ በ2001 እንደገና ሲደገም በተደጋጋሚ ይገለጣል።</w:t>
      </w:r>
    </w:p>
    <w:p>
      <w:pPr>
        <w:pStyle w:val="ArticleBody"/>
        <w:jc w:val="left"/>
      </w:pPr>
      <w:r>
        <w:rPr>
          <w:rFonts w:ascii="Ebrima" w:hAnsi="Ebrima" w:eastAsia="Ebrima" w:cs="Ebrima"/>
        </w:rPr>
        <w:t>በ1888 በምሳሌነት የተወከለው 2001፣ በጥፋት የሚያመጣው አስጸያፊ ነገር እንደሚወክለው የመሽሽ ምልክት ብቻ ሳይሆን፣ በ66 ዓ.ም. እና በኬስቲየስ ከበባም ደግሞ ተወክሎ ነበር። በ70 ዓ.ም. የታይቶስ ከበባ በዩናይትድ ስቴትስ ያለውን የእሁድ ሕግ ይወክላል። በዩናይትድ ስቴትስ ያለው የእሁድ ሕግ በ321 ዓ.ም. እና በቆንስጣንቲኖስ የመጀመሪያው የእሁድ ሕግ የተወከለ ሲሆን፣ 538 ደግሞ የምድር የመጨረሻው ሕዝብ ለአውሬው ምልክት የሚገዛበትን ጊዜ ይወክላል።</w:t>
      </w:r>
    </w:p>
    <w:p>
      <w:pPr>
        <w:pStyle w:val="ArticleBody"/>
        <w:jc w:val="left"/>
      </w:pPr>
      <w:r>
        <w:rPr>
          <w:rFonts w:ascii="Ebrima" w:hAnsi="Ebrima" w:eastAsia="Ebrima" w:cs="Ebrima"/>
        </w:rPr>
        <w:t>2001 እ.ኤ.አ. 1888፣ ሴስቲየስና 66 ዓ.ም. ነው። የእሑድ ሕግ ቲቶስና 70 እና 321 ዓ.ም. ናቸው። 2001 እ.ኤ.አ. ደግሞ የኢየሱስ ጥምቀት ነው፣ እንዲሁም በራእይ ምዕራፍ አሥር ያለው መውረዱ በነሐሴ 11፣ 1840 ነው። እነዚህ ምልክቶች ሁሉ ለሕገ መንግሥቱ መስመር አስተዋጽኦ ያደርጋሉ።</w:t>
      </w:r>
    </w:p>
    <w:p>
      <w:pPr>
        <w:pStyle w:val="ArticleBody"/>
        <w:jc w:val="left"/>
      </w:pPr>
      <w:r>
        <w:rPr>
          <w:rFonts w:ascii="Ebrima" w:hAnsi="Ebrima" w:eastAsia="Ebrima" w:cs="Ebrima"/>
        </w:rPr>
        <w:t>የዩናይትድ ስቴትስ ትንቢታዊ ታሪክ ከአድቬንቲዝም ታሪክ ጋር በትይዩ ይሄዳል። በ1798 ጳጳሳዊ ሥርዓቱ የሞት ቁስልዋን ተቀበለች፣ እና 1798 ደግሞ ከራእይ አሥራ አራት የመጀመሪያውና የሁለተኛው መላእክት ታሪክ ጋር የተያያዘው የዳንኤል ትንቢቶች ክፍል የተፈታበት የፍጻሜ ዘመን ነበር። በዚያም በ1798 የአድቬንቲዝም ትንቢታዊ መጀመሪያ ምልክት ተደረገ፣ እና በ1798 እንደ በግ ያሉ ቀንዶች ያሉት የምድር አውሬ የመጽሐፍ ቅዱስ ትንቢት ስድስተኛው መንግሥት ሆነ።</w:t>
      </w:r>
    </w:p>
    <w:p>
      <w:pPr>
        <w:pStyle w:val="ArticleBody"/>
        <w:jc w:val="left"/>
      </w:pPr>
      <w:r>
        <w:rPr>
          <w:rFonts w:ascii="Ebrima" w:hAnsi="Ebrima" w:eastAsia="Ebrima" w:cs="Ebrima"/>
        </w:rPr>
        <w:t>1798 ዓ.ም. ከዚያ በፊት ከምድር አውሬው መስመር ጋር የተያያዙ፣ ስለዚህም ከአሜሪካ አንድ ሕብረት መናገርና ከአሜሪካ አንድ ሕብረት ሕገ መንግሥት ጋር የተያያዙ ሦስት ትንቢታዊ ምልክቶች ቀድመውት ነበር። እነዚያ ሦስቱ ምልክቶች በ1776 የተነገረው የነፃነት መግለጫ፣ ከዚያም በ1789 ሕገ መንግሥቱ፣ ከዚያም የ1798 የውጭ ዜጎችና የዓመፅ ሕጎች ነበሩ።</w:t>
      </w:r>
    </w:p>
    <w:p>
      <w:pPr>
        <w:pStyle w:val="ArticleBody"/>
        <w:jc w:val="left"/>
      </w:pPr>
      <w:r>
        <w:rPr>
          <w:rFonts w:ascii="Ebrima" w:hAnsi="Ebrima" w:eastAsia="Ebrima" w:cs="Ebrima"/>
        </w:rPr>
        <w:t>እነዚያ ሦስት የመንገድ ምልክቶች የሕገ መንግሥቱን ትንቢታዊ መስመር ይመለከታሉ፤ እንዲሁም የመጽሐፍ ቅዱስ ትንቢት ስድስተኛው መንግሥት መጀመሪያ መሆኑን ያመለክታሉ። የእሑድ ሕግ የመጽሐፍ ቅዱስ ትንቢት ስድስተኛው መንግሥት የአገዛዙ ፍጻሜ ነው፤ ስለዚህ መጨረሻውን እንደ ቀደመው መጀመሪያ ያስቀደሙት ሦስቱ የመንገድ ምልክቶች እንደ አምሳል ሆነው የሚያሳዩት ሁሉ፣ መጨረሻውን የሚቀድሙ ሦስት የመንገድ ምልክቶች በትንቢታዊ አስፈላጊነት ሊኖሩ ይገባል።</w:t>
      </w:r>
    </w:p>
    <w:p>
      <w:pPr>
        <w:pStyle w:val="ArticleBody"/>
        <w:jc w:val="left"/>
      </w:pPr>
      <w:r>
        <w:rPr>
          <w:rFonts w:ascii="Ebrima" w:hAnsi="Ebrima" w:eastAsia="Ebrima" w:cs="Ebrima"/>
        </w:rPr>
        <w:t>በ2001 ዓ.ም.፣ ግንቦቹ በወደቁበት ጊዜ፣ Patriot Act ከ1888 ዓ.ም. የBlair Bill ጋር በምሳሌነት ይዛመዳል፤ እንዲሁም በMinneapolis General Conference ላይ የAdventism መሪነት ያሳየው ግልጽ ዓመፅ ደግሞ በዚያው ይወከላል። አንድ መልአክ ለእህት White እንደነገራት፣ በKorah፣ Dathan እና Abiram በሙሴ ላይ የተነሣውን ዓመፅ የሚወክል ይህ ዓመፅ ደግሞ በ27 ዓ.ም. የክርስቶስ ጥምቀት፣ በAugust 11, 1840 የእስልምና መገደብ፣ እና በ1776 የነጻነት አዋጅ፣ እንዲሁም “abomination of desolation, spoken by Daniel the prophet” በሚለው፣ በCestius እና በ66 ዓ.ም. እንደተወከለው ከሚመጣው ቍጣ ለመሸሽ ምልክት ጋር በምሳሌነት ይዛመዳል።</w:t>
      </w:r>
    </w:p>
    <w:p>
      <w:pPr>
        <w:pStyle w:val="ArticleBody"/>
        <w:jc w:val="left"/>
      </w:pPr>
      <w:r>
        <w:rPr>
          <w:rFonts w:ascii="Ebrima" w:hAnsi="Ebrima" w:eastAsia="Ebrima" w:cs="Ebrima"/>
        </w:rPr>
        <w:t>እስካሁን እየተመለከትነው ያለው የትንቢት መስመር የአሜሪካ ዩናይትድ ስቴትስ ሕገ መንግሥት መስመር መሆኑን አሁንም ማስታወስ ከቻላችሁ፣ ከላይ የተጠቀሱት የትንቢት መስመሮች ሁሉ በሕገ መንግሥቱ መስመር የተወከለውን የትንቢታዊ ጭብጥ ይደግፋሉ እና ያቋቁማሉ። ነገር ግን ከሁሉ ይልቅ በጣም የተሳሰረ የሚመስለው መስመር የአውሬው ምስል መፈጠር መስመር ነው። የአውሬው ምስል የጳጳሳዊው አውሬ ምስል ነው፤ እርሱም በአውሬው ላይ የምትነግሥ ሴት ያለበት አውሬ ሆኖ የተወከለ ሲሆን፣ ይህም ቤተ ክርስቲያንና መንግሥት የተቀላቀሉበት ሁኔታ ነው፤ በዚህም ግንኙነት ውስጥ ቤተ ክርስቲያኒቱ ቁጥጥርን ትይዛለች። ዩናይትድ ስቴትስ ለአውሬው ምስል እንድትሠራ የከዳች ፕሮቴስታንቲዝም መንግሥቱን እስከዚያ ድረስ መቆጣጠር አለበት፤ በዚህ መጠንም መንግሥቱ ሃይማኖታዊ ሕጎችን እንዲያወጣና እንዲያስፈጽም፣ በመጨረሻም የእሁድ ሕግን እንዲያስፈጽም ያደርገዋል።</w:t>
      </w:r>
    </w:p>
    <w:p>
      <w:pPr>
        <w:pStyle w:val="ArticleBody"/>
        <w:jc w:val="left"/>
      </w:pPr>
      <w:r>
        <w:rPr>
          <w:rFonts w:ascii="Ebrima" w:hAnsi="Ebrima" w:eastAsia="Ebrima" w:cs="Ebrima"/>
        </w:rPr>
        <w:t>የአውሬው ምስል የመፍጠር ሂደት እየተፈጸመ ሲሄድ፣ ቶማስ ጄፈርሰን “የቤተ ክርስቲያንና የመንግሥት መለያየት” ብሎ የጻፈውን ቀዳሚ መርህ የያዘችው ሕገ መንግሥት ልትገለበጥ ነው። የፕሮቴስታንቱ ቀንድ የሪፐብሊካኑን ቀንድ ሃይማኖታዊ ትእዛዛትን እንዲያስፈጽም የመመሪያ ሥልጣን ሲኖረው፣ የሕገ መንግሥቱ እጅግ ዋና ልብ ተቀድዶ ይፈርሳል፤ ስለዚህም በሕገ መንግሥቱ መስመርና በአውሬው ምስል መስመር መካከል ያለው ትንቢታዊ ግንኙነት ይህ ነው።</w:t>
      </w:r>
    </w:p>
    <w:p>
      <w:pPr>
        <w:pStyle w:val="ArticleBody"/>
        <w:jc w:val="left"/>
      </w:pPr>
      <w:r>
        <w:rPr>
          <w:rFonts w:ascii="Ebrima" w:hAnsi="Ebrima" w:eastAsia="Ebrima" w:cs="Ebrima"/>
        </w:rPr>
        <w:t>እንስሳው ምስል የሚቀረጽበት ዘመን በ2001 ከፓትሪዮት አክት ጋር ጀመረ፥ እናም የእንስሳው ምልክት በግዴታ ሲፈጸም በእሑድ ሕግ ይፈጸማል። በዚያ ዘመን የኋለኛው ዝናብ ይረጫል፤ ምክንያቱም የኋለኛው ዝናብ መውረድ የሚጀምረው የራእይ አሥራ ስምንት ኃያል መልአክ ሲወርድ እና ምድርን በክብሩ ሲያበራ ነው፤ ይህም፣ እንደ ሲስተር ዋይት አባባል፣ የኒው ዮርክ ከተማ ታላላቅ ሕንፃዎች በጌታ ንክኪ በወደቁ ጊዜ የሚከሰት ነበር።</w:t>
      </w:r>
    </w:p>
    <w:p>
      <w:pPr>
        <w:pStyle w:val="ArticleScripture"/>
        <w:jc w:val="left"/>
      </w:pPr>
      <w:r>
        <w:rPr>
          <w:rFonts w:ascii="Ebrima" w:hAnsi="Ebrima" w:eastAsia="Ebrima" w:cs="Ebrima"/>
        </w:rPr>
        <w:t>“የኋለኛው ዝናብ በእግዚአብሔር ሕዝብ ላይ ሊወርድ ነው። አንድ ኃያል መልአክ ከሰማይ ሊወርድ ነው፣ ምድርም ሁሉ በክብሩ ሊበራ ነው።” Review and Herald, April 21, 1891.</w:t>
      </w:r>
    </w:p>
    <w:p>
      <w:pPr>
        <w:pStyle w:val="ArticleBody"/>
        <w:jc w:val="left"/>
      </w:pPr>
      <w:r>
        <w:rPr>
          <w:rFonts w:ascii="Ebrima" w:hAnsi="Ebrima" w:eastAsia="Ebrima" w:cs="Ebrima"/>
        </w:rPr>
        <w:t>የኋለኛው ዝናብ መርጨት ዘመን የአድቬንቲዝም የመጨረሻ ትውልድ ስንዴና እንክርዳድ እየተነጠሩና እየተጠሩ ያሉበትን የጊዜ ወቅት ይወክላል። ያ ማነጠርና መጥራት በእሁድ ሕግ ላይ ያበቃል፤ እናም የእሁድ ሕግ ችግር በሚመጣበት ጊዜ ዘይቱን ያላቸው ጥበበኛ ደናግል ይታተማሉ፤ ከዚያም ሚካኤል እስኪቆምና የሰው የምሕረት ጊዜ እስኪዘጋ ድረስ መንፈስ ቅዱስ ያለ መጠን ይፈስሳል።</w:t>
      </w:r>
    </w:p>
    <w:p>
      <w:pPr>
        <w:pStyle w:val="ArticleBody"/>
        <w:jc w:val="left"/>
      </w:pPr>
      <w:r>
        <w:rPr>
          <w:rFonts w:ascii="Ebrima" w:hAnsi="Ebrima" w:eastAsia="Ebrima" w:cs="Ebrima"/>
        </w:rPr>
        <w:t>በዩናይትድ ስቴትስ የአውሬው ምስል በሚቋቋምበት ጊዜ የኋለኛው ዝናብ በትንሽ መጠን ይረጫል፤ በዓለምም የአውሬው ምስል በሚቋቋምበት ጊዜ የኋለኛው ዝናብ ያለ መጠን ይፈስሳል።</w:t>
      </w:r>
    </w:p>
    <w:p>
      <w:pPr>
        <w:pStyle w:val="ArticleBody"/>
        <w:jc w:val="left"/>
      </w:pPr>
      <w:r>
        <w:rPr>
          <w:rFonts w:ascii="Ebrima" w:hAnsi="Ebrima" w:eastAsia="Ebrima" w:cs="Ebrima"/>
        </w:rPr>
        <w:t>እ.ኤ.አ. 2001 በሎዶቅያ የሆነችው ሰባተኛ ቀን አድቬንቲስት ቤተ ክርስቲያን መፈተን ተጀመረ፥ ይህም በ1840 ነሐሴ 11 ባሉት ፕሮቴስታንቶች እና በጥንታዊት እስራኤል ክርስቶስ በተጠመቀ ጊዜ እንደ ምሳሌ የተመለከተው ነው።</w:t>
      </w:r>
    </w:p>
    <w:p>
      <w:pPr>
        <w:pStyle w:val="ArticleScripture"/>
        <w:jc w:val="left"/>
      </w:pPr>
      <w:r>
        <w:rPr>
          <w:rFonts w:ascii="Ebrima" w:hAnsi="Ebrima" w:eastAsia="Ebrima" w:cs="Ebrima"/>
        </w:rPr>
        <w:t>“የፈተናው ጊዜ በእኛ ላይ እየደረሰ ነው፤ ምክንያቱም የሦስተኛው መልአክ ታላቅ ጩኸት ኃጢአትን ይቅር በሚል አዳኝ በሆነው በክርስቶስ ጽድቅ መገለጥ ውስጥ አስቀድሞ ጀምሮአል። ይህ ክብሩ ምድርን ሁሉ የሚሞላው የዚያ መልአክ ብርሃን መጀመሪያ ነው።” Selected Messages, book 1, 362.</w:t>
      </w:r>
    </w:p>
    <w:p>
      <w:pPr>
        <w:pStyle w:val="ArticleBody"/>
        <w:jc w:val="left"/>
      </w:pPr>
      <w:r>
        <w:rPr>
          <w:rFonts w:ascii="Ebrima" w:hAnsi="Ebrima" w:eastAsia="Ebrima" w:cs="Ebrima"/>
        </w:rPr>
        <w:t>የቀድሞው ቃል ኪዳን ሕዝብ የመጨረሻ ፈተና ሂደት የሚጀምረው የራእይ አሥራ ስምንት መልአክ ብርሃን መልእክቱን ማቅረብ ሲጀምር ነው። መልእክቱ በራእይ ምዕራፍ አሥራ ስምንት የመጀመሪያዎቹ ሦስት ቁጥሮች ውስጥም ተወክሎ ነው፤ እነዚያም ሦስቱ ቁጥሮች እንደ እህት ዋይት አባባል በኒው ዮርክ ከተማ ታላላቅ ሕንፃዎች በወደቁበት ጊዜ ተፈጽመዋል።</w:t>
      </w:r>
    </w:p>
    <w:p>
      <w:pPr>
        <w:pStyle w:val="ArticleBody"/>
        <w:jc w:val="left"/>
      </w:pPr>
      <w:r>
        <w:rPr>
          <w:rFonts w:ascii="Ebrima" w:hAnsi="Ebrima" w:eastAsia="Ebrima" w:cs="Ebrima"/>
        </w:rPr>
        <w:t>የፈተናው ሂደት ከዚያ በኋላ ጀመረ፤ ይህም በራእይ መጽሐፍ አሥረኛው ምዕራፍ ውስጥ በዮሐንስ እንደተወከለ ነው። ፈተናውም ይህ ነበር፤ በመልአኩ እጅ ያለችውን ትንሽ መጽሐፍ ትወስድ እንደሆነ፣ ከዚያም ትበላት እንደሆነ። በዚህ የፈተና ዘመን፣ የኋለኛው ዝናብ ሲረጭ፣ እርሱ የሚወድቀው ትንሽ መጽሐፉን ወስደው ሊበሉት በሚመርጡት ላይ ብቻ ነው።</w:t>
      </w:r>
    </w:p>
    <w:p>
      <w:pPr>
        <w:pStyle w:val="ArticleScripture"/>
        <w:jc w:val="left"/>
      </w:pPr>
      <w:r>
        <w:rPr>
          <w:rFonts w:ascii="Ebrima" w:hAnsi="Ebrima" w:eastAsia="Ebrima" w:cs="Ebrima"/>
        </w:rPr>
        <w:t>“ብዙዎች የፊተኛውን ዝናብ በእጅጉ መጠን መቀበል አልቻሉም። እግዚአብሔር እንዲህ ለእነርሱ ያዘጋጀውን ጥቅም ሁሉ አላገኙም። የጎደለው በኋለኛው ዝናብ እንዲሞላ ይጠባበቃሉ። ከጸጋ እጅግ የበለጸገ ብዛት በሚሰጥበት ጊዜ ልባቸውን ከፍተው ለመቀበል ያስባሉ። እጅግ አስፈሪ ስህተት እየሠሩ ነው። እግዚአብሔር ብርሃኑንና እውቀቱን በመስጠት በሰው ልብ የጀመረው ሥራ ያለማቋረጥ መቀጠል አለበት። እያንዳንዱ ግለሰብ የራሱን አስፈላጊነት ማስተዋል አለበት። ልብ ከእያንዳንዱ ርኵሰት ባዶ መደረግ እና መንፈስ ቅዱስ እንዲኖርበት መንጻት አለበት። የቀድሞ ደቀ መዛሙርት በጴንጤቆስጤ ቀን የመንፈስ ቅዱስን መፍሰስ ይቀበሉ ዘንድ ያዘጋጁት ራሳቸውን ለእግዚአብሔር በመስጠት፣ በኃጢአት መናዘዝና መተው፣ በቅን ልመናም ነበር። ዛሬም ያው ሥራ፣ ነገር ግን በበለጠ መጠን፣ መደረግ አለበት። በዚያን ጊዜ የሰው መሣሪያ በረከቱን መጠየቅ እና ጌታ ስለ እርሱ የጀመረውን ሥራ እስኪፈጽም መጠበቅ ብቻ ነበረበት። ሥራውን የጀመረው እግዚአብሔር ነው፤ ሰውንም በኢየሱስ ክርስቶስ ፍጹም በማድረግ ሥራውን ይፈጽማል። ነገር ግን በፊተኛው ዝናብ የተወከለውን ጸጋ ቸል ማለት ፈጽሞ ሊኖር አይገባም። ከተቀበሉት ብርሃን ጋር በተስማሙ ሕይወት የሚኖሩ ብቻ የበለጠ ብርሃን ይቀበላሉ። እኛ በየቀኑ ንቁ የክርስቲያን ባሕርያትን በሕይወታችን በግልጽ ሁኔታ ካላሳየን፣ በኋለኛው ዝናብ ውስጥ የመንፈስ ቅዱስን መገለጫዎች አናውቅም። በዙሪያችን ባሉ ልቦች ሁሉ ላይ ሊወርድ ይችላል፤ እኛ ግን አናስተውለውም ወይም አንቀበለውም።” Testimonies to Ministers, 506, 507.</w:t>
      </w:r>
    </w:p>
    <w:p>
      <w:pPr>
        <w:pStyle w:val="ArticleBody"/>
        <w:jc w:val="left"/>
      </w:pPr>
      <w:r>
        <w:rPr>
          <w:rFonts w:ascii="Ebrima" w:hAnsi="Ebrima" w:eastAsia="Ebrima" w:cs="Ebrima"/>
        </w:rPr>
        <w:t>የ2001 መልእክትን የበሉ ሰዎች ለዚያ ዘመን የሚስማማ መልእክት ይቀበሉ ነበር፤ ነገር ግን የእግዚአብሔር ማኅተም ለመቀበል የተዘጋጀ ልምምድ ውስጥ መልእክቱን በእውነት እንዳስገቡት እንዲገለጥ ሊፈተኑ ይገባቸው ነበር። በዚያ ዘመን የኋለኛው ዝናብ ስለዚህ እንደ መርጨት ተወክሎአል፥ ምክንያቱም ስንዴውና እንክርዳዱ አሁንም አብረው ናቸውና። ስለዚህ እህት ኋይት እንዲህ ትላለች፦ “በዙሪያችን ባሉ ልቦች ሁሉ ላይ እየወደቀ ሊሆን ይችላል፣ ነገር ግን እኛ አናስተውለውም ወይም አንቀበለውም።” ጥበበኞቹ ከሰነፎቹ በሚለዩበት ጊዜ፣ የኋለኛው ዝናብ ያለ መጠን ይፈስሳል፤ በጴንጤቆስጤም እንደነበረው ሁሉ፣ እርሱም የእሁድ ሕግን ይወክላል።</w:t>
      </w:r>
    </w:p>
    <w:p>
      <w:pPr>
        <w:pStyle w:val="ArticleScripture"/>
        <w:jc w:val="left"/>
      </w:pPr>
      <w:r>
        <w:rPr>
          <w:rFonts w:ascii="Ebrima" w:hAnsi="Ebrima" w:eastAsia="Ebrima" w:cs="Ebrima"/>
        </w:rPr>
        <w:t>“ደግሞም፣ እነዚህ ምሳሌዎች ከፍርዱ በኋላ የምሕረት ጊዜ እንደማይኖር ያስተምራሉ። የወንጌል ሥራ በተፈጸመ ጊዜ፣ ወዲያውኑ በመልካሞቹና በክፉዎቹ መካከል መለየት ይከተላል፣ የእያንዳንዱም ወገን እጣ ፈንታ ለዘላለም ይወሰናል።” የክርስቶስ የነገሮች ምሳሌዎች፣ 123።</w:t>
      </w:r>
    </w:p>
    <w:p>
      <w:pPr>
        <w:pStyle w:val="ArticleBody"/>
        <w:jc w:val="left"/>
      </w:pPr>
      <w:r>
        <w:rPr>
          <w:rFonts w:ascii="Ebrima" w:hAnsi="Ebrima" w:eastAsia="Ebrima" w:cs="Ebrima"/>
        </w:rPr>
        <w:t>የኋለኛው ዝናብ የሚረጭበት ዘመን፣ ከዚያም በኋላ የኋለኛው ዝናብ ያለ መጠን የሚፈስስበት ዘመን፣ በእግዚአብሔር ሕዝብ ላይ ፍርድ የሚፈጸምባቸው ሁለት ዘመናት እንደሆኑ ደግሞ ተመስለው ይታያሉ። በእግዚአብሔር ሕዝብ ላይ የመጀመሪያው የፍርድ ዘመን በእግዚአብሔር ቤት ላይ በሴፕቴምበር 11, 2001 ተጀመረ፤ ከዚያም በእሁድ ሕግ ጊዜ በአሜሪካ የሚጀምረውን የሦስተኛውን መልአክ ታላቅ ጩኸት ለሚመልሱ ወይም ለሚክዱ ሌሎች መንጋዎቹ ፍርድ ይፈጸማል፤ ይህም ሚካኤል በሚቆምበትና የሰው ሙከራ ጊዜ በሚዘጋበት ጊዜ ያበቃል።</w:t>
      </w:r>
    </w:p>
    <w:p>
      <w:pPr>
        <w:pStyle w:val="ArticleBody"/>
        <w:jc w:val="left"/>
      </w:pPr>
      <w:r>
        <w:rPr>
          <w:rFonts w:ascii="Ebrima" w:hAnsi="Ebrima" w:eastAsia="Ebrima" w:cs="Ebrima"/>
        </w:rPr>
        <w:t>የኋለኛው ዝናብ ሁለቱ ዘመናት፣ እነርሱም ደግሞ በእግዚአብሔር ቤት የሚጀምርና ከዚያም ወደ እግዚአብሔር ሌላ መንጋ የሚሸጋገር የፍርድ ሁለቱ ዘመናት ሲሆኑ፣ የአውሬው ምስል የሚቀረጽባቸውም ሁለቱ ዘመናት ናቸው።</w:t>
      </w:r>
    </w:p>
    <w:p>
      <w:pPr>
        <w:pStyle w:val="ArticleBody"/>
        <w:jc w:val="left"/>
      </w:pPr>
      <w:r>
        <w:rPr>
          <w:rFonts w:ascii="Ebrima" w:hAnsi="Ebrima" w:eastAsia="Ebrima" w:cs="Ebrima"/>
        </w:rPr>
        <w:t>በእነዚያ ሁለት ትንቢታዊ ዘመናት መካከል በመጀመሪያው ውስጥ፣ ፍርድ በእግዚአብሔር ቤተ ክርስቲያን ላይ እንዲሁም በአሜሪካ ዩናይትድ ስቴትስ ላይ በሚመጣበት ጊዜ፣ የሪፐብሊካን ቀንድና የፕሮቴስታንት ቀንድ ሁለቱም የሚፈረድባቸው ትክክለኛው ያው ታሪክ ነው። ልክ ላኦዲቅያዊ አድቬንቲዝም ከጌታ አፍ በሚተፋበት ስፍራ፣ አሜሪካ የፈተናዋን ጽዋ ትሞላለች፤ ብሔራዊ ጥፋትም በአገሪቱ ላይ ይመጣል፤ ከዚያም ሰይጣን ይገለጣልና አስደናቂ ሥራውን መፈጸም ይጀምራል። አንድ መቶ አርባ አራት ሺህዎቹ በእሁድ ሕግ ጊዜ ይታተማሉ እና እንደ ዓላማ ይከፍ ይደረጋሉ።</w:t>
      </w:r>
    </w:p>
    <w:p>
      <w:pPr>
        <w:pStyle w:val="ArticleBody"/>
        <w:jc w:val="left"/>
      </w:pPr>
      <w:r>
        <w:rPr>
          <w:rFonts w:ascii="Ebrima" w:hAnsi="Ebrima" w:eastAsia="Ebrima" w:cs="Ebrima"/>
        </w:rPr>
        <w:t>የሰማያዊ ክብርና የቀድሞ ስደቶች ድግግሞሽ ተዋህደው በምድር ላይ በሕይወት የሚኖሩ የእግዚአብሔር ሕዝብ “ልምድ” ምን ዓይነት እንደሆነ ምንም እንኳ ሐሳብ መስጠት የማይቻል መሆኑ ተነግሮናል።</w:t>
      </w:r>
    </w:p>
    <w:p>
      <w:pPr>
        <w:pStyle w:val="ArticleScripture"/>
        <w:jc w:val="left"/>
      </w:pPr>
      <w:r>
        <w:rPr>
          <w:rFonts w:ascii="Ebrima" w:hAnsi="Ebrima" w:eastAsia="Ebrima" w:cs="Ebrima"/>
        </w:rPr>
        <w:t>“ሰይጣን ትጉ የመጽሐፍ ቅዱስ ተማሪ ነው። ዘመኑ አጭር እንደሆነ ያውቃል፥ ስለዚህም በዚህ ምድር ላይ የጌታን ሥራ ለመቃወም በእያንዳንዱ አጋጣሚ ይጥራል። ሰማያዊ ክብርና ያለፉት ዘመናት ስደቶች ዳግመኛ መደገማቸው ተቀላቅለው በምድር ላይ ሕያዋን ሆነው ስለሚኖሩት የእግዚአብሔር ሕዝብ ልምምድ ማንኛውንም ሐሳብ መስጠት አይቻልም። ከእግዚአብሔር ዙፋን በሚወጣ ብርሃን ይመላለሳሉ። በመላእክት አማካኝነት በሰማይና በምድር መካከል የማያቋርጥ ግንኙነት ይኖራል። እንዲሁም ሰይጣን፥ በክፉ መላእክት ተከቦ እግዚአብሔር እንደሆነ እየተናገረ፥ የተመረጡትን እንኳ ቢቻል ለማታለል የልዩ ልዩ ዓይነት ተአምራት ያደርጋል። የእግዚአብሔር ሕዝብ ተአምራትን በማድረግ ደኅንነታቸውን አያገኙም፤ ምክንያቱም ሰይጣን የሚደረጉትን ተአምራት ይኮርጃልና። የተፈተኑና የተመረመሩ የእግዚአብሔር ሕዝብ ኃይላቸውን በዘጸአት 31:12–18 በተነገረው ምልክት ውስጥ ያገኛሉ። በሕያው ቃል ላይ አቋማቸውን ሊያቆሙ ይገባቸዋል፤ ‘ተጽፎአል’ በማለት። በደኅና ሊቆሙበት የሚችሉት ብቸኛው መሠረት ይህ ብቻ ነው። ከእግዚአብሔር ጋር ያደረጉትን ቃል ኪዳን የፈረሱ ሰዎች በዚያ ቀን ያለ እግዚአብሔርና ያለ ተስፋ ይሆናሉ።” ምስክርነቶች፥ ቅጽ 9፥ 16.</w:t>
      </w:r>
    </w:p>
    <w:p>
      <w:pPr>
        <w:pStyle w:val="ArticleBody"/>
        <w:jc w:val="left"/>
      </w:pPr>
      <w:r>
        <w:rPr>
          <w:rFonts w:ascii="Ebrima" w:hAnsi="Ebrima" w:eastAsia="Ebrima" w:cs="Ebrima"/>
        </w:rPr>
        <w:t>በአሜሪካ አንድነት ግዛት የእሁድ ሕግ ሲጀምር ያለፉት ዘመናት ስደቶች ድግግሞሽ ይጀምራል፤ ምክንያቱም ሰይጣን በዚያን ጊዜ ድንቅ ሥራውን ይጀምራልና፣ አስቀድመው “ተፈትነውና ተመርመረው” የነበሩት ጥበበኛ ደናግልም በዚያን ጊዜ “ከእግዚአብሔር ዙፋን የሚወጣውን ብርሃን ይከተላሉ።” ይህም በመላእክት ሥራ ይፈጸማል፤ ምክንያቱም “በመላእክት አማካይነት በሰማይና በምድር መካከል የማያቋርጥ መገናኘት ይኖራል።”</w:t>
      </w:r>
    </w:p>
    <w:p>
      <w:pPr>
        <w:pStyle w:val="ArticleScripture"/>
        <w:jc w:val="left"/>
      </w:pPr>
      <w:r>
        <w:rPr>
          <w:rFonts w:ascii="Ebrima" w:hAnsi="Ebrima" w:eastAsia="Ebrima" w:cs="Ebrima"/>
        </w:rPr>
        <w:t>“በምድር ሁሉ ጌታ አጠገብ የሚቆሙት የተቀቡት ሰዎች ቀድሞ ለሰይጣን እንደ ሸፋኝ ኪሩብ የተሰጠውን ስፍራ ይይዛሉ። ዙፋኑን በሚከብቡት ቅዱሳን ፍጥረታት አማካይነት ጌታ ከምድር ነዋሪዎች ጋር የማያቋርጥ ግንኙነትን ይጠብቃል። ወርቃማው ዘይት እግዚአብሔር የአማኞችን መብራቶች እያበረታ እንዳይንቀጠቀጡና እንዳይጠፉ የሚያበቃቸውን ጸጋ ይወክላል። ይህ ቅዱስ ዘይት በእግዚአብሔር መንፈስ መልእክቶች ከሰማይ ባይፈስስ ኖሮ፣ የክፉ ኃይሎች በሰዎች ላይ ሙሉ ቁጥጥር በነበራቸው ነበር።”</w:t>
      </w:r>
    </w:p>
    <w:p>
      <w:pPr>
        <w:pStyle w:val="ArticleScripture"/>
        <w:jc w:val="left"/>
      </w:pPr>
      <w:r>
        <w:rPr>
          <w:rFonts w:ascii="Ebrima" w:hAnsi="Ebrima" w:eastAsia="Ebrima" w:cs="Ebrima"/>
        </w:rPr>
        <w:t>“እግዚአብሔር ወደ እኛ የሚልካቸውን መገናኛዎች ባንቀበል ጊዜ ይነዋረዳል። እንዲሁም ለበጨለማ ውስጥ ላሉት እንዲተላለፍ ወደ ነፍሳችን ሊፈስስ የሚፈልገውን ወርቃማ ዘይት እንከለክላለን። ‘እነሆ፥ ሙሽራው ይመጣል፤ እርሱን ለመቀበል ውጡ’ የሚል ጥሪ በሚመጣበት ጊዜ፣ የተቀደሰውን ዘይት ያልተቀበሉ፣ የክርስቶስንም ጸጋ በልባቸው ያልከበሩ ሰዎች፣ እንደ ሰነፎቹ ደናግል፣ ጌታቸውን ለመገናኘት ዝግጁ እንዳልሆኑ ያገኛሉ። ዘይቱን ለማግኘት በራሳቸው ውስጥ ኃይል የላቸውም፣ ሕይወታቸውም ይፈርሳል። ነገር ግን የእግዚአብሔር መንፈስ ቅዱስ ቢጠየቅ፣ ሙሴ እንዳደረገው፣ ‘ክብርህን አሳየኝ’ ብለን ብንማልድ፣ የእግዚአብሔር ፍቅር በልባችን ውስጥ ይፈስሳል። በወርቃማዎቹ ቱቦዎች አማካይነት ወርቃማው ዘይት ወደ እኛ ይተላለፋል። ‘በሠራዊት ጌታ ይላል፥ እንጂ በኃይል ወይም በብርታት አይደለም፥ በመንፈሴ ነው።’ የጽድቅን ፀሐይ ደማቅ ጨረሮች በመቀበል፣ የእግዚአብሔር ልጆች በዓለም ውስጥ እንደ ብርሃኖች ያበራሉ።” Review and Herald, July 20, 1897.</w:t>
      </w:r>
    </w:p>
    <w:p>
      <w:pPr>
        <w:pStyle w:val="ArticleBody"/>
        <w:jc w:val="left"/>
      </w:pPr>
      <w:r>
        <w:rPr>
          <w:rFonts w:ascii="Ebrima" w:hAnsi="Ebrima" w:eastAsia="Ebrima" w:cs="Ebrima"/>
        </w:rPr>
        <w:t>ጥበበኞቹ በራእይ ምዕራፍ ሰባትና በሕዝቅኤል ምዕራፍ ዘጠኝ የታተሙ ናቸው፤ “የሚልካቸውን መግባቢያዎች በመከልከል” ጌታን ከሚያዋርዱት ሰነፎችም ጋር ተነጻጽረዋል። ሰነፎቹ “ከእግዚአብሔር ጋር ያደረጉትን ቃል ኪዳን የፈረሱ ሰዎች ናቸው፤ በዚያም ቀን ያለ እግዚአብሔርና ያለ ተስፋ ይሆናሉ።” እነዚህ ሁለቱ ክፍሎች ተፈትነው ወደ አንድ ነጥብ ተደርሰው ነበር፤ በዚያም ሰዓት መልእክቱን ተቀብለው ወይም በመቃወም መሰረት ባህርያቸውን ገለጡ። ከመስከረም 11 ቀን 2001 ጀምሮ የሰዓቱ መልእክት የኋለኛው ዝናብ መልእክት ነበር።</w:t>
      </w:r>
    </w:p>
    <w:p>
      <w:pPr>
        <w:pStyle w:val="ArticleBody"/>
        <w:jc w:val="left"/>
      </w:pPr>
      <w:r>
        <w:rPr>
          <w:rFonts w:ascii="Ebrima" w:hAnsi="Ebrima" w:eastAsia="Ebrima" w:cs="Ebrima"/>
        </w:rPr>
        <w:t>የኋለኛው ዝናብ መልእክት በኢሳይያስ ምዕራፍ ሀያ ስምንት እንደተቀመጠው በ«መስመር በመስመር» ዘዴ ይታወቃል። «መስመር በመስመር» ዘዴ እግዚአብሔር ለመጽሐፍ ቅዱስ ጥናት የሾመው ዘዴ ነው፤ ስለዚህ ያንን ዘዴ መከልከል በ«መስመር በመስመር»፣ «ከዚህ ጥቂት ከዚያም ጥቂት» በሚለው አተገባበር የተወከለውን መልእክት መከልከል ብቻ ሳይሆን፣ የዚያን ዘዴ ሰጪንም መከልከል ነው።</w:t>
      </w:r>
    </w:p>
    <w:p>
      <w:pPr>
        <w:pStyle w:val="ArticleBody"/>
        <w:jc w:val="left"/>
      </w:pPr>
      <w:r>
        <w:rPr>
          <w:rFonts w:ascii="Ebrima" w:hAnsi="Ebrima" w:eastAsia="Ebrima" w:cs="Ebrima"/>
        </w:rPr>
        <w:t>አንድ መቶ አርባ አራት ሺህ ወደ ማኅተም መቀበል የሚመራው የፈተና ሂደት ውስጥ የተገለጡት በመንፈስ የተነሡ መለኪያዎች ምክንያት፣ “ሰማያዊ ክብርና ያለፉት ስደቶች ድግግሞሽ የተቀላቀሉበትን” ታሪክ አንድ የእግዚአብሔር ልጅ ሊያልፍ የሚችለው ብቸኛው መንገድ፣ ከእግዚአብሔር ዙፋን የሚወጣው ብርሃን ሊታወቅ በሚችልበት ልምምድ ውስጥ መሆን መሆኑ ግልጽ ነው። ያ ብርሃን ሊታወቅ ይገባዋል፤ አለዚያ ግን ከንቱ ነው፣ እኛም ጠፍተናል።</w:t>
      </w:r>
    </w:p>
    <w:p>
      <w:pPr>
        <w:pStyle w:val="ArticleScripture"/>
        <w:jc w:val="left"/>
      </w:pPr>
      <w:r>
        <w:rPr>
          <w:rFonts w:ascii="Ebrima" w:hAnsi="Ebrima" w:eastAsia="Ebrima" w:cs="Ebrima"/>
        </w:rPr>
        <w:t>“እኛ ለኋለኛው ዝናብ መጠበቅ የለብንም። በእኛ ላይ የሚወርደውን የጸጋ ጠልና ዝናብ የሚያውቁና የሚቀበሉ ሁሉ ላይ እርሱ እየመጣ ነው። የብርሃንን ቁርስራሾች በምንሰበስብ ጊዜ፣ በእርሱ እንድንታመን የሚወድ የእግዚአብሔርን የማይናወጥ ምሕረቶች በምናከብር ጊዜ፣ እያንዳንዱ ተስፋ ይፈጸማል። [ኢሳይያስ 61:11 ተጠቅሷል።] ምድር ሁሉ በእግዚአብሔር ክብር ልትሞላ ነው።” The Seventh-day Adventist Bible Commentary, volume 7, 984.</w:t>
      </w:r>
    </w:p>
    <w:p>
      <w:pPr>
        <w:pStyle w:val="ArticleBody"/>
        <w:jc w:val="left"/>
      </w:pPr>
      <w:r>
        <w:rPr>
          <w:rFonts w:ascii="Ebrima" w:hAnsi="Ebrima" w:eastAsia="Ebrima" w:cs="Ebrima"/>
        </w:rPr>
        <w:t>በ2001 ዓ.ም. መስከረም 11 ጀምሮ፣ የራእይ አሥራ ስምንት መልአክ ምድርን ሁሉ በክብሩ በሚሞላበት ዘመን፣ የኋለኛው ዝናብ የመጣው “በእኛ ላይ እየወረደ ያለውን የጸጋ ጤዛና ዝናብ የተገነዘቡና የተቀበሉ” “ላይ” ብቻ ነው። እህት ዋይት አስቀድሞ የጠቀሰችው “ታላቅ ስህተት”፣ ሞኞቹ ደናግል የኋለኛው ዝናብ ያለ መጠን እስኪፈስ ድረስ መጠበቅ እንደሚችሉ በማሰባቸው ነበር፤ ምክንያቱም ያን ጊዜ ወደ ኋላ የቀረውን ሊያገኙ እንደሚችሉ አስበው ነበር። እንዲህ አይደለም፤ በእግዚአብሔር ትንቢታዊ ቃል ያላቸው ግንዛቤ ውስጥ እያደጉ ያሉ ብቻ ተጨማሪ ብርሃን ይቀበላሉ።</w:t>
      </w:r>
    </w:p>
    <w:p>
      <w:pPr>
        <w:pStyle w:val="ArticleBody"/>
        <w:jc w:val="left"/>
      </w:pPr>
      <w:r>
        <w:rPr>
          <w:rFonts w:ascii="Ebrima" w:hAnsi="Ebrima" w:eastAsia="Ebrima" w:cs="Ebrima"/>
        </w:rPr>
        <w:t>ይህን ጽሑፍ ስናጠናቅቅ፣ ልገልጸው የምፈልገው ነጥብ አሁን እኛ እያለፍንበት ካለው የፈተና ዘመን ዓላማ ጋር የተያያዘ ነው። ያለፉት ስደቶች እንደገና በሚደገሙበት ጊዜ “ከእግዚአብሔር ዙፋን የሚወጣውን ብርሃን ውስጥ ለመሄድ” ከሆነ፣ ቀውሱ ከመምጣቱ በፊት የትንቢትን ቃል በብቃት ማወቅ ያስፈልገናል።</w:t>
      </w:r>
    </w:p>
    <w:p>
      <w:pPr>
        <w:pStyle w:val="ArticleBody"/>
        <w:jc w:val="left"/>
      </w:pPr>
      <w:r>
        <w:rPr>
          <w:rFonts w:ascii="Ebrima" w:hAnsi="Ebrima" w:eastAsia="Ebrima" w:cs="Ebrima"/>
        </w:rPr>
        <w:t>በመጀመሪያው ምዕራፍ፣ ዳንኤልና ሦስቱ ታማኞች በናቡከደነፆር ፊት ለመፈተን ከመግባታቸው በፊት ትምህርታቸውን አስቀድመው ፈጽመው ነበር። ለአርባ ቀናት ክርስቶስ ደቀ መዛሙርቱ በአንድነታቸው የተፈጸመው ዐሥር ቀናት ከመድረሱ በፊት ትንቢታዊውን ቃል ለማስተዋል ከፈተላቸው። ከዚያም ጴንጤቆስጤ መጣ፣ እርሱም የእሁድ ሕግን ይወክላል።</w:t>
      </w:r>
    </w:p>
    <w:p>
      <w:pPr>
        <w:pStyle w:val="ArticleBody"/>
        <w:jc w:val="left"/>
      </w:pPr>
      <w:r>
        <w:rPr>
          <w:rFonts w:ascii="Ebrima" w:hAnsi="Ebrima" w:eastAsia="Ebrima" w:cs="Ebrima"/>
        </w:rPr>
        <w:t>በዳንኤል ምዕራፍ ሦስት፣ ሰድራቅ፣ ሜሳቅ እና አብደናጎ በእሑድ ሕግ መፈተኛ ጊዜ ሊያደርጉት ስለሚገባቸው ነገር አስቀድመው ተወስነው ስለነበር፣ ለናቡከደነፆር ተጨማሪ ጊዜ እንደማያስፈልጋቸው አስታወቁት። ከክርስቶስ ጋር በእቶኑ ውስጥ በተመላለሱ ጊዜ ታማኝነታቸው ከፍ ከፍ ተደረገ፤ እንዲሁም ከፈተናው በፊት አስቀድመው የቆሙበት መልእክት፣ በእቶኑ ውስጥ የተደረገውን ተአምር በዐይናቸው ያዩ ሁሉም የጎብኚ ሹማምንት አማካኝነት፣ በዚያን ዘመን የታወቀው ዓለም ሁሉ ዘንድ ተደረሰ።</w:t>
      </w:r>
    </w:p>
    <w:p>
      <w:pPr>
        <w:pStyle w:val="ArticleBody"/>
        <w:jc w:val="left"/>
      </w:pPr>
      <w:r>
        <w:rPr>
          <w:rFonts w:ascii="Ebrima" w:hAnsi="Ebrima" w:eastAsia="Ebrima" w:cs="Ebrima"/>
        </w:rPr>
        <w:t>በሚቀጥለው ጽሑፍ እነዚህን ሐሳቦች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የአርባኛው ቁጥር ስውር ታሪክ - ሦስት</dc:title>
  <dc:subject>ሕገ እሁድና ትንቢታዊው ጉዞ፡ ከፓትሪዮት አክት እስከ መጨረሻው ፈተና</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