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የአርባኛው ቁጥር ስውር ታሪክ - ቁጥር አራት</w:t>
      </w:r>
    </w:p>
    <w:p>
      <w:pPr>
        <w:pStyle w:val="ArticleSubtitle"/>
        <w:jc w:val="left"/>
      </w:pPr>
      <w:r>
        <w:rPr>
          <w:rFonts w:ascii="Ebrima" w:hAnsi="Ebrima" w:eastAsia="Ebrima" w:cs="Ebrima"/>
        </w:rPr>
        <w:t>ፈተናና ድል፡ የአውሬው ምስል መቋቋምና የጠቢባን መታተም</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2024-09-23</w:t>
      </w:r>
    </w:p>
    <w:p>
      <w:pPr>
        <w:pStyle w:val="ArticleBody"/>
        <w:jc w:val="left"/>
      </w:pPr>
      <w:r>
        <w:rPr>
          <w:rFonts w:ascii="Ebrima" w:hAnsi="Ebrima" w:eastAsia="Ebrima" w:cs="Ebrima"/>
        </w:rPr>
        <w:t>በአሜሪካ ሕብረት ውስጥ የአውሬው ምስል መፈጠር የሚወክለውን ፈተና የሚያብራራው የትንቢት መስመር፣ የሕገ መንግሥቱን መስመር የሚወክሉትን ሦስት ምልክቶች ጋር በትይዩ ይሄዳል። እነዚህ እርስ በርሳቸው በትይዩ ይሄዳሉ፥ እናም እያንዳንዱ ሌላውን መስመር የሚመለከት ልዩ መረጃ ያበረክታል። የአውሬው ምስል ፈተናን የሚያልፉ ሰዎች ከዚያ በኋላ በአሜሪካ ሕብረት የእሑድ ሕግ ላይ የሚጀምረው የስደት ዘመን ውስጥ ከእግዚአብሔር ዙፋን ክፍል የሚወጣውን ብርሃን ለመከተል እንዴት ዝግጁ ይሆናሉ? ከአገራዊ ክህደት በኋላ አገራዊ ጥፋት በሚከተልበት፣ ሰይጣንም ድንቅ ሥራዎቹን መፈጸም በሚጀምርበት፣ በእሑድ ሕግ የሚጀምረውን የስደት ዘመን እንዲያልፉ የሚያስችላቸው ልምምድ ውስጥ ጥበበኛ ደናግልን የሚያትም በአውሬው ምስል መፈጠር ፈተና ውስጥ ምንድር ነው?</w:t>
      </w:r>
    </w:p>
    <w:p>
      <w:pPr>
        <w:pStyle w:val="ArticleScripture"/>
        <w:jc w:val="left"/>
      </w:pPr>
      <w:r>
        <w:rPr>
          <w:rFonts w:ascii="Ebrima" w:hAnsi="Ebrima" w:eastAsia="Ebrima" w:cs="Ebrima"/>
        </w:rPr>
        <w:t>“ሰማያዊ ክብር እና ያለፉት ስደቶች ዳግመኛ መደገም ተዋህደው በሚታዩበት ጊዜ በምድር ላይ በሕይወት የሚኖሩትን የእግዚአብሔር ሕዝብ ልምምድ ምን እንደሚሆን ማንኛውንም ግምት መስጠት አይቻልም። ከእግዚአብሔር ዙፋን የሚወጣውን ብርሃን በመከተል ይሄዳሉ። በመላእክት አማካይነት በሰማይና በምድር መካከል የማያቋርጥ ግንኙነት ይኖራል። ሰይጣንም፣ በክፉ መላእክት ተከብቦ ራሱንም አምላክ እንደሆነ እየተናገረ፣ ቢቻል እንኳ ምርጦቹን ደግሞ ለማታለል የልዩ ልዩ ዓይነት ተአምራት ያደርጋል።” Testimonies, volume 9, 16.</w:t>
      </w:r>
    </w:p>
    <w:p>
      <w:pPr>
        <w:pStyle w:val="ArticleBody"/>
        <w:jc w:val="left"/>
      </w:pPr>
      <w:r>
        <w:rPr>
          <w:rFonts w:ascii="Ebrima" w:hAnsi="Ebrima" w:eastAsia="Ebrima" w:cs="Ebrima"/>
        </w:rPr>
        <w:t>እህት ዋይት በዮሐንስ ምዕራፍ ስድስት የተመዘገበውን ክርስቶስ በቅፍርናሆም ምኵራብ ያቀረበውን መልእክት ትገልጻለች። አስተያየቷ በ “The Desire of Ages” ውስጥ፣ “The Crisis in Galilee” ተብሎ በተሰኘው ምዕራፍ ይገኛል። በዚያም ክርስቶስ በዮሐንስ ስድስት የተከሰተውን ዓመፅ ለመከላከል ምንም ጥረት እንዳላደረገ ታጠናክራለች፤ ምንም እንኳ ከሰዎች መካከል ባደረገው አገልግሎት ውስጥ ከማንኛውም ሌላ ጊዜ ይልቅ በዚያን ጊዜ የበለጠ ደቀ መዛሙርትን እንደሚያጣ ፈጽሞ ያውቅ ነበር።</w:t>
      </w:r>
    </w:p>
    <w:p>
      <w:pPr>
        <w:pStyle w:val="ArticleScripture"/>
        <w:jc w:val="left"/>
      </w:pPr>
      <w:r>
        <w:rPr>
          <w:rFonts w:ascii="Ebrima" w:hAnsi="Ebrima" w:eastAsia="Ebrima" w:cs="Ebrima"/>
        </w:rPr>
        <w:t>“ኢየሱስ ከደቀ መዛሙርቱ እጅግ ብዙዎቹ ወደ ኋላ እንዲመለሱ ያደረገውን ፈታኝ እውነት በገለጠ ጊዜ፣ የቃሉ ውጤት ምን እንደሚሆን ያውቅ ነበር፤ ነገር ግን ሊፈጽመው የሚገባው የምሕረት ዓላማ ነበረው። በፈተና ሰዓት ከወዳጆቹ ደቀ መዛሙርት እያንዳንዳቸው እጅግ በከባድ ሁኔታ እንደሚፈተኑ አስቀድሞ አይቶ ነበር። በጌቴሴማኔ ያጋጠመው ሥቃይ፣ መከዳቱና መስቀሉ ላይ መሰቀሉ፣ ለእነርሱ እጅግ ከባድ የፈተና መከራ ይሆንባቸው ነበር። ከዚህ በፊት ምንም ዓይነት ፈተና ባልተሰጠ፣ በብቻ ራሳቸውን በሚፈልጉ አሳቦች የሚነዱ ብዙዎች ከእነርሱ ጋር ተቀላቅለው በቆዩ ነበር። ጌታቸው በፍርድ አዳራሽ በተፈረደበት ጊዜ፣ ንጉሣቸው ብለው በደስታ የተቀበሉት ሕዝብ በእርሱ ላይ ሲያፏጭና ሲሳደብ፣ የሚሳለቀውም ሕዝብ ‘ስቀሉት!’ ብሎ ሲጮኽ፣ ዓለማዊ ምኞታቸውም በተስፋ ሲቆረጥ፣ እነዚህ ራሳቸውን ብቻ የሚፈልጉ ሰዎች ለኢየሱስ ያላቸውን ታማኝነት በመካድ፣ በተወዱት ተስፋቸው ጥፋት ምክንያት ቀድሞውኑ በነበራቸው ሐዘንና ተስፋ መቁረጥ ላይ፣ ለደቀ መዛሙርቱ መራራና ልብን የሚያሸክም ሐዘን በጨመሩባቸው ነበር። በዚያ የጨለማ ሰዓት፣ ከእርሱ የተመለሱ ሰዎች ምሳሌ ሌሎችንም ከእነርሱ ጋር ሊወስድ ይችል ነበር። ነገር ግን ኢየሱስ ይህንን ቀውስ ያመጣው፣ በግል መገኘቱ የእውነተኞቹን ተከታዮቹ እምነት ገና ማጽናናት በሚችልበት ጊዜ ነበር።”</w:t>
      </w:r>
    </w:p>
    <w:p>
      <w:pPr>
        <w:pStyle w:val="ArticleScripture"/>
        <w:jc w:val="left"/>
      </w:pPr>
      <w:r>
        <w:rPr>
          <w:rFonts w:ascii="Ebrima" w:hAnsi="Ebrima" w:eastAsia="Ebrima" w:cs="Ebrima"/>
        </w:rPr>
        <w:t>“ርኅሩኅ ቤዛ፣ የሚጠብቀውን ጥፋት ፍጹም በሙሉ እውቀት እያወቀ፣ መንገዱን ለደቀ መዛሙርቱ በርኅራኄ ያሳለጠ፣ ለእነርሱም የክብራቸውን ፈተና አስቀድሞ ያዘጋጀላቸው፣ ለመጨረሻውም ፈተና ያበረታቸው!” The Desire of Ages, 394.</w:t>
      </w:r>
    </w:p>
    <w:p>
      <w:pPr>
        <w:pStyle w:val="ArticleBody"/>
        <w:jc w:val="left"/>
      </w:pPr>
      <w:r>
        <w:rPr>
          <w:rFonts w:ascii="Ebrima" w:hAnsi="Ebrima" w:eastAsia="Ebrima" w:cs="Ebrima"/>
        </w:rPr>
        <w:t>ሕጉ የእሁድ ቀን የመጨረሻው ፈተና ነው፤ በእርሱም ባህርይ ይገለጣል። ከመጨረሻው ፈተና በፊት ፈጽሞ የማይለወጥ ክርስቶስ፣ በእርሱ ሕዝቡ የዘላለም እጣ ፈንታ የሚወሰንበትን ፈተና ይፈቅዳል። እነርሱ ከመታተማቸው በፊት፣ እና የምሕረት ጊዜያቸው በሕጉ የእሁድ ቀን ሳይዘጋ በፊት፣ ይህን ፈተና ማለፍ ይገባቸዋል። ይህ ትንቢታዊ ፈተና ጥበበኛ ደናግልን “ለአክሊላቸው ፈተና ያዘጋጃቸዋል፣ እናም ለመጨረሻው ፈተና ያበረታቸዋል!” “የአክሊላቸው ፈተና” የተባለው የአክሊላቸው ፈተና ነው፤ ምክንያቱም ጥበበኛ ደናግል እነዚያ “የነጹ፣ ነጭ የሆኑ፣ የተፈተኑ” ናቸው። የመጨረሻው ፈተና የአክሊላቸው ፈተና ነው፤ በዚያም የፈተና ጊዜ ጥበበኛ ደናግል “ከእግዚአብሔር ዙፋን የሚወጣውን ብርሃን ተከትለው ይሄዳሉ”። “የአውሬው ምስል መቋቋም” ተብሎ በተወከለው የፈተና ሂደት ውስጥ፣ ጥበበኛ ደናግልን ለአክሊላቸው ፈተና የሚያዘጋጅና ከእግዚአብሔር ዙፋን የሚወጣውን ብርሃን እንዲከተሉ የሚያስችላቸው በዚያ የፈተና ሂደት ውስጥ ምንድር ነው? ከእግዚአብሔር ዙፋን የሚወጣው ብርሃን ምንድር ነው?</w:t>
      </w:r>
    </w:p>
    <w:p>
      <w:pPr>
        <w:pStyle w:val="ArticleScripture"/>
        <w:jc w:val="left"/>
      </w:pPr>
      <w:r>
        <w:rPr>
          <w:rFonts w:ascii="Ebrima" w:hAnsi="Ebrima" w:eastAsia="Ebrima" w:cs="Ebrima"/>
        </w:rPr>
        <w:t>ሰባተኛውንም ማኅተም በከፈተ ጊዜ፥ በሰማይ እንደ እኩል ሰዓት ያህል ጸጥታ ሆነ። በእግዚአብሔርም ፊት የሚቆሙትን ሰባቱን መላእክት አየሁ፤ ለእነርሱም ሰባት መለከቶች ተሰጡአቸው። ሌላም መልአክ የወርቅ ዕጣን ማቃጠያ ይዞ መጥቶ በመሠዊያው አጠገብ ቆመ፤ በዙፋኑም ፊት ባለው በወርቅ መሠዊያ ላይ ከቅዱሳን ሁሉ ጸሎት ጋር እንዲያቀርበው ብዙ ዕጣን ተሰጠው። የዕጣኑም ጢስ ከቅዱሳኑ ጸሎት ጋር ከመልአኩ እጅ ወደ እግዚአብሔር ፊት ወጣ። መልአኩም ዕጣን ማቃጠያውን ወስዶ ከመሠዊያው እሳት ሞላውና ወደ ምድር ጣለው፤ ድምፆችም ሆኑ፥ ነጎድጓዶችም፥ መብረቆችም፥ የምድርም መንቀጥቀጥ። ራእይ 8፥1–5።</w:t>
      </w:r>
    </w:p>
    <w:p>
      <w:pPr>
        <w:pStyle w:val="ArticleBody"/>
        <w:jc w:val="left"/>
      </w:pPr>
      <w:r>
        <w:rPr>
          <w:rFonts w:ascii="Ebrima" w:hAnsi="Ebrima" w:eastAsia="Ebrima" w:cs="Ebrima"/>
        </w:rPr>
        <w:t>በመጨረሻዎቹ ዘመናት፣ የአሥሩ ደናግል ምሳሌ በሚፈጸምበትና መቶ አርባ አራቱ ሺህ በሚታተሙበት ዘመን፣ ሰባተኛው ማኅተም ይፈታል፤ እርሱም ለቅዱሳን ጸሎት መልስ እሳት ወደ ምድር እንደሚጣል ያመለክታል። በአሥሩ ደናግል ምሳሌ የመጨረሻውና ፍጹም ፍጻሜ ውስጥ ወደ ታች የሚጣለው እሳት፣ በኤክሴተር የካምፕ ስብሰባ ላይ በተደረገው የመንፈስ ቅዱስ መፍሰስ እና በጰንጠቆስጤ በተደረገው የመንፈስ ቅዱስ መፍሰስ እንደ ምሳሌ የቀረበው የእኩለ ሌሊት ጩኸት መልእክት ነው፤ በዚያም እርሱ እንደ እሳት ተወክሎ ነበር። ስለ እኩለ ሌሊት ጩኸት መልእክት የሰጠችውን የእህት ዋይት አስተያየት አስተውሉ።</w:t>
      </w:r>
    </w:p>
    <w:p>
      <w:pPr>
        <w:pStyle w:val="ArticleScripture"/>
        <w:jc w:val="left"/>
      </w:pPr>
      <w:r>
        <w:rPr>
          <w:rFonts w:ascii="Ebrima" w:hAnsi="Ebrima" w:eastAsia="Ebrima" w:cs="Ebrima"/>
        </w:rPr>
        <w:t>“የመጀመሪያውን መልእክት የናቁ ሰዎች በሁለተኛው ሊጠቀሙ አልቻሉም፤ እንዲሁም ከኢየሱስ ጋር በእምነት ወደ ሰማያዊው መቅደስ ቅድስተ ቅዱሳን እንዲገቡ ሊያዘጋጃቸው የነበረው የእኩለ ሌሊት ጩኸትም አልጠቀማቸውም። የፊተኞቹንም ሁለት መልእክቶች በመናቃቸው ልቦናቸውን እጅግ አጨልመውታልና፣ ወደ ቅድስተ ቅዱሳን የሚያመራውን መንገድ የሚያሳየውን በሦስተኛው መልአክ መልእክት ውስጥ ምንም ብርሃን ማየት አልቻሉም። እኔም እንዳየሁት፣ አይሁድ ኢየሱስን እንደሰቀሉት ሁሉ፣ ስማዊ ቤተ ክርስቲያናትም እነዚህን መልእክቶች ሰቅለውአቸዋል፤ ስለዚህም ወደ ቅድስተ ቅዱሳን የሚወስደውን መንገድ ምንም እውቀት የላቸውም፣ በዚያም ያለው የኢየሱስ ምልጃ ሊጠቅማቸው አይችልም። ከንቱ መሥዋዕታቸውን ያቀርቡ እንደነበሩት አይሁድ ሁሉ፣ እነርሱም ኢየሱስ ትቶት ወደ ወጣው ክፍል ከንቱ ጸሎቶቻቸውን ያቀርባሉ፤ ሰይጣንም በዚህ ማታለል ደስ ብሎት ሃይማኖታዊ ባሕርይ ይለብሳል፣ የእነዚህንም ክርስቲያኖች መስለው የሚናገሩ ሰዎች ልቦና ወደ ራሱ ይመራል፤ በኃይሉ፣ በምልክቶቹ እና በሐሰተኛ ድንቆቹ እየሠራ በወጥመዱ ውስጥ አጥብቆ ያስራቸዋል።” Early Writings, 259.</w:t>
      </w:r>
    </w:p>
    <w:p>
      <w:pPr>
        <w:pStyle w:val="ArticleBody"/>
        <w:jc w:val="left"/>
      </w:pPr>
      <w:r>
        <w:rPr>
          <w:rFonts w:ascii="Ebrima" w:hAnsi="Ebrima" w:eastAsia="Ebrima" w:cs="Ebrima"/>
        </w:rPr>
        <w:t>በሚለራውያን ታሪክ ውስጥ የእኩለ ሌሊት ጩኸት መልእክት ፈተና “ከኢየሱስ ጋር በእምነት ወደ ሰማያዊው መቅደስ ቅድስተ ቅዱሳን እንዲገቡ ለማዘጋጀት ነበር።” አሁን እየተገለጸ ያለው የእኩለ ሌሊት ጩኸት መልእክት ደግሞ የአውሬው ምስል መቋቋም የሚፈተንበት እንደሆነ ተወክሏል። ሁለቱም ባህርይ በሚገለጥበት የምሕረት ዘመን መዘጋት የሚመራ ፈተና ናቸው። ሚለራውያኑ በእምነት ወደ ቅድስተ ቅዱሳን በገቡ ጊዜ እምነታቸው እንደገና ተፈተነ። የመቶ አርባ አራት ሺህ እምነት በእሑድ ሕግ ጊዜ ይፈተናል፣ ነገር ግን ደኅና እንደሚሆኑ ተስፋ ተሰጥቷቸዋል፤ ምክንያቱም በ2023 ዓ.ም. ጁላይ የእኩለ ሌሊት ጩኸት መልእክት መፈታቱ ሲጀምር የተከፈተው ከሰባተኛው ማኅተም “የሚወጣውን ብርሃን” ውስጥ ይሄዳሉና።</w:t>
      </w:r>
    </w:p>
    <w:p>
      <w:pPr>
        <w:pStyle w:val="ArticleBody"/>
        <w:jc w:val="left"/>
      </w:pPr>
      <w:r>
        <w:rPr>
          <w:rFonts w:ascii="Ebrima" w:hAnsi="Ebrima" w:eastAsia="Ebrima" w:cs="Ebrima"/>
        </w:rPr>
        <w:t>በዚያ ጊዜ የተፈታው መልእክት በ«መስመር በመስመር» ሥርዓተ-ዘዴ ይጸናል፤ ይህም የኋለኛው ዝናብ ሥርዓተ-ዘዴ ነው። የኋለኛው ዝናብ በ2001 መርጨት ጀመረ፥ የአድቬንቲዝምም የመጨረሻ ፈተና ተጀመረ። በ2023 ዓ.ም. ሐምሌ ውስጥ፥ በእሑድ ሕግ የሚጠናቀቀው በፈተና ሂደት ውስጥ ያለው የመጨረሻ ዘመን ተጀመረ፤ ይህም የእኩለ ሌሊት ጩኸት መልእክት—እርሱም ደግሞ የኋለኛው ዝናብ ነው፥ ሰባተኛው ማኅተም ሲወገድ የሚፈጠረው የእውቀት መጨመር ደግሞ እርሱ ነው፥ እንዲሁም የሰባቱ ነጎድጓዶች መፈታት እንዲሁም የኢየሱስ ክርስቶስ ራእይ ነው—በተገለጠ ጊዜ ነው። ትንቢታዊ ብርሃን መፈታትን የሚወክሉ መስመሮች ሁሉ በዳንኤል ምዕራፍ አሥራ አንድ ቁጥር አርባ ስውር ታሪክ ውስጥ እንደተፈቱ ተለይተው ይገለጣሉ።</w:t>
      </w:r>
    </w:p>
    <w:p>
      <w:pPr>
        <w:pStyle w:val="ArticleBody"/>
        <w:jc w:val="left"/>
      </w:pPr>
      <w:r>
        <w:rPr>
          <w:rFonts w:ascii="Ebrima" w:hAnsi="Ebrima" w:eastAsia="Ebrima" w:cs="Ebrima"/>
        </w:rPr>
        <w:t>በዚያ የተሰወረ ታሪክ ውስጥ የሕገ መንግሥቱ ሦስቱ ዋና ዋና መለያ ደረጃዎች መስመር ተወክሏል። እርሱም ቤተ ክርስቲያንና መንግሥት ተባብረው የአውሬውን ምስል የሚመሠርቱበት መስመር ነው። ይህ መስመር በምድር-አውሬው ሪፐብሊካን ቀንድ ታሪክ ውስጥ የሚከሰቱትን የፖለቲካ ትግሎች እንቅስቃሴ የሚያብራሩ የአሜሪካ ዩናይትድ ስቴትስ ፕሬዚዳንቶችን የሚመለከት ትንቢታዊ መስመር ይዟል። ያ መስመር የአሜሪካ ዩናይትድ ስቴትስ ሁለቱንም ዋና ዋና የፖለቲካ ፓርቲዎች ትይዩ ታሪኮች ያካትታል። ያ መስመር ከ1844 ጀምሮ እስከ እሁድ ሕግ ድረስ በክህደት የወደቀው ፕሮቴስታንቲዝም ቀንድ ከሲቪል መንግሥት ቁጥጥር በማስመንጠቅ ድረስ በጥብቅ የተያያዘ ነው።</w:t>
      </w:r>
    </w:p>
    <w:p>
      <w:pPr>
        <w:pStyle w:val="ArticleBody"/>
        <w:jc w:val="left"/>
      </w:pPr>
      <w:r>
        <w:rPr>
          <w:rFonts w:ascii="Ebrima" w:hAnsi="Ebrima" w:eastAsia="Ebrima" w:cs="Ebrima"/>
        </w:rPr>
        <w:t>የክህደት ፕሮቴስታንቲዝም ትንቢታዊ ሚና ክህደተኛ ፕሮቴስታንቲዝምን እንደ ምልክት የሚያመለክተውን የሐስሞናውያን ሥርወ መንግሥት ምስክርነት ያካትታል። በክህደተኛ ፕሮቴስታንቲዝም ቀንድ መስመር ዳራ ውስጥ የሎዶቅያ ሰባተኛ ቀን አድቬንቲስት ቤተ ክርስቲያን መስመርም አለ። ከሎዶቅያዊ አድቬንቲዝም መስመር የአንድ መቶ አርባ አራት ሺህ መስመር ይወጣል። ያ የተሰወረ ታሪክ ደግሞ የሦስተኛው ወዮ እስልምና መስመር አለው። ሩሲያ መስመር አላት፣ የተባበሩት መንግሥታት መስመር አለው፣ እና በእርግጥ የጵጵስና ኃይልም መስመር አለው።</w:t>
      </w:r>
    </w:p>
    <w:p>
      <w:pPr>
        <w:pStyle w:val="ArticleBody"/>
        <w:jc w:val="left"/>
      </w:pPr>
      <w:r>
        <w:rPr>
          <w:rFonts w:ascii="Ebrima" w:hAnsi="Ebrima" w:eastAsia="Ebrima" w:cs="Ebrima"/>
        </w:rPr>
        <w:t>አንድ የትንቢት ተማሪ በመጨረሻዎቹ ዘመናት የሚኖር ቤርያዊ እንደሆነ ራሱን ከተግባራዊ ትጋት ጋር በሥራው ላይ ካዋለ፣ በአርባኛው ቁጥር ስውር ታሪክ ውስጥ ተለይተው በተገለጹት መስመሮች ይመገባል። የትንቢት ተማሪውም መጽሐፉን ከመልአኩ እጅ ወስዶ ይበላዋል። ከዚያም የእሑድ ሕግ የመጨረሻ ፈተና በሚደርስበት ጊዜ፣ የተፈታውን የእኩለ ሌሊት ጩኸት መልእክት መረዳት ብቻ ሳይሆን፣ የአውሬው ምስል በዩናይትድ ስቴትስ እንዴት እንደ ተቋቋመ ፍጹም ይገነዘባል።</w:t>
      </w:r>
    </w:p>
    <w:p>
      <w:pPr>
        <w:pStyle w:val="ArticleBody"/>
        <w:jc w:val="left"/>
      </w:pPr>
      <w:r>
        <w:rPr>
          <w:rFonts w:ascii="Ebrima" w:hAnsi="Ebrima" w:eastAsia="Ebrima" w:cs="Ebrima"/>
        </w:rPr>
        <w:t>የሰባተኛው ማኅተም ብርሃን ከዙፋኑ ይወጣል፤ በአሥሩ ድንግልናዎች ምሳሌ አውድ ውስጥም ይህ የእኩለ ሌሊት ጩኸት መልእክት ነው። የእኩለ ሌሊት ጩኸት መልእክት ማለፉ የነበሩት ስደቶች እንደገና በሚደገሙበት ዘመን ጥበበኛ ድንግልናዎችን የሚያዘጋጅ ነው።</w:t>
      </w:r>
    </w:p>
    <w:p>
      <w:pPr>
        <w:pStyle w:val="ArticleScripture"/>
        <w:jc w:val="left"/>
      </w:pPr>
      <w:r>
        <w:rPr>
          <w:rFonts w:ascii="Ebrima" w:hAnsi="Ebrima" w:eastAsia="Ebrima" w:cs="Ebrima"/>
        </w:rPr>
        <w:t>“ያለፈውን ታሪካችን ስንመለከት፣ ወደ አሁን ያለንበት አቋም እስከ ደረስንበት ድረስ ያደግነውን እያንዳንዱን የእድገት እርምጃ ካለፍን በኋላ፣ እንዲህ ልል እችላለሁ፤ እግዚአብሔርን አመስግኑ! እግዚአብሔር ያደረገውን ስመለከት፣ በመደነቅ እሞላለሁ፣ ክርስቶስንም እንደ መሪ በሙሉ እተማመናለሁ። ጌታ የመራንበትን መንገድና በያለፈው ታሪካችን የሰጠንን ትምህርት ካልረሳን በስተቀር፣ ለወደፊቱ የምንፈራው ምንም የለም።” Testimonies to Ministers, 31.</w:t>
      </w:r>
    </w:p>
    <w:p>
      <w:pPr>
        <w:pStyle w:val="ArticleBody"/>
        <w:jc w:val="left"/>
      </w:pPr>
      <w:r>
        <w:rPr>
          <w:rFonts w:ascii="Ebrima" w:hAnsi="Ebrima" w:eastAsia="Ebrima" w:cs="Ebrima"/>
        </w:rPr>
        <w:t>ጌታ በ2023 ዓ.ም. ሐምሌ የተጀመረውን የፈተና ሂደት ውስጥ ሕዝቡን እየመራ ነው። የእርሱ መሪነት ከአርባኛው ቁጥር ስውር ታሪክ ጋር በተያያዘ ትንቢታዊውን ቃል መክፈትን አካትቶ ነበር። ያ ታሪክ የአውሬው ምስል በዩናይትድ ስቴትስ እንዴት እንደሚቀረጽ ያሳያል፤ እናም በእርግጥ ከመጨረሻ ዘመን ክስተቶች ያ አንድ አካል ብቻ ከሆነ ይልቅ እጅግ የበለጠን ያካትታል። በእሑድ ሕግ ጊዜ በሚመጣው ከፍተኛ የፈተና ወቅት ውስጥ ራሳችንን ስናገኝ፣ ያለፉት ስደቶች መደገም ሲጀምሩ፣ “ጌታ የመራንበትን መንገድና በቀድሞ ታሪካችን የሰጠንን ትምህርት ካልረሳን በቀር ለወደፊቱ የምንፈራው ምንም የለም።”</w:t>
      </w:r>
    </w:p>
    <w:p>
      <w:pPr>
        <w:pStyle w:val="ArticleBody"/>
        <w:jc w:val="left"/>
      </w:pPr>
      <w:r>
        <w:rPr>
          <w:rFonts w:ascii="Ebrima" w:hAnsi="Ebrima" w:eastAsia="Ebrima" w:cs="Ebrima"/>
        </w:rPr>
        <w:t>በእሑድ ሕግ ጊዜ፣ “ያለፈው ታሪክ” በአሜሪካ ውስጥ የአውሬው ምስል በሚቀረጽበት ዘመን እንደገና ይደገማል። የይሁዳ ነገድ አንበሳ የመጨረሻውን መልእክት ከፍቶ ሕዝቡን ወደ የአርባኛው ቁጥር ስውር ታሪክ መርቶአል። በዚያም ሕዝቡ ትንቢታዊ ቃሉን ብቻ እንዳይረዱ አስተማራቸው፤ ነገር ግን በመጨረሻው ችግር ወቅት ወኪሎቹ ሊሆኑ ከሚገባቸው የሕዝቡ መካከል ለመቈጠር የሚያበቃ ልምምድ ለማግኘት ያለውን መብትና ኃላፊነት ደግሞ እንዲገነዘቡ አደረጋቸው።</w:t>
      </w:r>
    </w:p>
    <w:p>
      <w:pPr>
        <w:pStyle w:val="ArticleBody"/>
        <w:jc w:val="left"/>
      </w:pPr>
      <w:r>
        <w:rPr>
          <w:rFonts w:ascii="Ebrima" w:hAnsi="Ebrima" w:eastAsia="Ebrima" w:cs="Ebrima"/>
        </w:rPr>
        <w:t>ከእነዚያ ሕዝቦች ትንቢታዊ ባህርያት መካከል አንዱ፣ ከዙፋኑ የሚወጣውን ብርሃን ተከትለው መሄድ እንዴት እንደሚገባ ማወቃቸው ነው። ያ ብርሃን የአርባኛው ቁጥር ስውር ታሪክ ብርሃን ነው፤ ይህም በአሜሪካ ውስጥ የአውሬውን ምስል ለመቆም የተካተቱትን ሃይማኖታዊ፣ ፖለቲካዊ፣ ማህበራዊ እና ኢኮኖሚያዊ ኃይሎች በእጅጉ ዝርዝር ይገልጻል። ስለዚህ ቅዱስ ታሪክ የሚታወቀው ብርሃን ከዚህ ጥቂት ከዚያም ጥቂት፣ መስመር በመስመር በመተግበር የሚመነጭ ነው፤ ይህም ያለፉት ስደቶች እንደ ገና ሲጀመሩ ያለውን ታሪክ የሚገልጽ ብርሃን ነው።</w:t>
      </w:r>
    </w:p>
    <w:p>
      <w:pPr>
        <w:pStyle w:val="ArticleBody"/>
        <w:jc w:val="left"/>
      </w:pPr>
      <w:r>
        <w:rPr>
          <w:rFonts w:ascii="Ebrima" w:hAnsi="Ebrima" w:eastAsia="Ebrima" w:cs="Ebrima"/>
        </w:rPr>
        <w:t>እውቀት የሚጨምርበትን ዘመን የሚያስተውሉ ጥበበኞች ናቸው፤ የእውቀትም መጨመር በአውሬው ምስል መቋቋም ላይ ነው፤ ጥበበኞችም የዚያ ታሪክ ከመድረሱ በፊት በዓለም ውስጥ የአውሬው ምስል አፈጣጠር ታሪክን ያስተውላሉ። ኢየሱስ እንደ አልፋና ኦሜጋ ሁልጊዜ የነገርን ፍጻሜ በነገሩ መጀመሪያ ያመለክታል።</w:t>
      </w:r>
    </w:p>
    <w:p>
      <w:pPr>
        <w:pStyle w:val="ArticleBody"/>
        <w:jc w:val="left"/>
      </w:pPr>
      <w:r>
        <w:rPr>
          <w:rFonts w:ascii="Ebrima" w:hAnsi="Ebrima" w:eastAsia="Ebrima" w:cs="Ebrima"/>
        </w:rPr>
        <w:t>እግዚአብሔር ሕዝቡ ከዙፋኑ የሚወጣውን ብርሃን ውስጥ እንደሚሄዱ እህት ዋይት የምታመለክትበት ክፍል በTestimonies, volume nine የመጀመሪያው ምዕራፍ መደምደሚያ መሆኑ ሊገለጽ የሚገባ ነው። ምዕራፉ በገጽ አሥራ አንድ ይጀምራል፤ ስለዚህ ምዕራፉ በዘጠኝ-አሥራ አንድ ይጀምራል፣ እናም የእሁድ ሕጉን በመግለጽ ያበቃል። የአውሬው ምስል የሚቋቋምበትን ዘመን ይገልጻል፣ እንዲሁም መቶ አርባ አራቱ ሺህ የሚገለጡበትን፤ ነገር ግን ያን ምዕራፍ በእንዲህ ዓይነት መልኩ ለማየት እምነት ካለህ ብቻ ነው።</w:t>
      </w:r>
    </w:p>
    <w:p>
      <w:pPr>
        <w:pStyle w:val="ArticleBody"/>
        <w:jc w:val="left"/>
      </w:pPr>
      <w:r>
        <w:rPr>
          <w:rFonts w:ascii="Ebrima" w:hAnsi="Ebrima" w:eastAsia="Ebrima" w:cs="Ebrima"/>
        </w:rPr>
        <w:t>የዘጠነኛው መጽሐፍ መጀመሪያ ክፍል ስለሆነ፣ በዚያ መለያ ይጀምራል እና “ለንጉሡ መምጣት” የሚለውን ርዕስ ይጠቀማል። ይህ በግልጽ ሁኔታ የሚያመለክተው የክርስቶስን ሁለተኛ ምጽአት ብቻ ሳይሆን የአሥሩ ደናግል ምሳሌንም ነው፤ ምክንያቱም የክፍሉ ርዕስ በዚያ ጊዜ ጳውሎስን ይጠቅሳል።</w:t>
      </w:r>
    </w:p>
    <w:p>
      <w:pPr>
        <w:pStyle w:val="ArticleScripture"/>
        <w:jc w:val="left"/>
      </w:pPr>
      <w:r>
        <w:rPr>
          <w:rFonts w:ascii="Ebrima" w:hAnsi="Ebrima" w:eastAsia="Ebrima" w:cs="Ebrima"/>
        </w:rPr>
        <w:t>“ክፍል 1—ለንጉሡ ምጽአት”</w:t>
      </w:r>
    </w:p>
    <w:p>
      <w:pPr>
        <w:pStyle w:val="ArticleScripture"/>
        <w:jc w:val="left"/>
      </w:pPr>
      <w:r>
        <w:rPr>
          <w:rFonts w:ascii="Ebrima" w:hAnsi="Ebrima" w:eastAsia="Ebrima" w:cs="Ebrima"/>
        </w:rPr>
        <w:t>«“ገና ጥቂት ጊዜ ብቻ ቀርቶአል፤ ሊመጣ ያለውም ይመጣል፥ አይዘገይም።” ዕብራውያን 10፡37።»</w:t>
      </w:r>
    </w:p>
    <w:p>
      <w:pPr>
        <w:pStyle w:val="ArticleBody"/>
        <w:jc w:val="left"/>
      </w:pPr>
      <w:r>
        <w:rPr>
          <w:rFonts w:ascii="Ebrima" w:hAnsi="Ebrima" w:eastAsia="Ebrima" w:cs="Ebrima"/>
        </w:rPr>
        <w:t>ሚቀጥሉት ሁለት ቁጥሮች ተዘለሉ፤ ነገር ግን በምንባቡ ውስጥ ለሚገኘው ብርሃን አስተዋጽኦ ያደርጋሉ።</w:t>
      </w:r>
    </w:p>
    <w:p>
      <w:pPr>
        <w:pStyle w:val="ArticleScripture"/>
        <w:jc w:val="left"/>
      </w:pPr>
      <w:r>
        <w:rPr>
          <w:rFonts w:ascii="Ebrima" w:hAnsi="Ebrima" w:eastAsia="Ebrima" w:cs="Ebrima"/>
        </w:rPr>
        <w:t>ገና ጥቂት ጊዜ ብቻ ነው፤ ሊመጣ ያለውም ይመጣል፥ አይዘገይምም። ጻድቅም በእምነት ይኖራል፤ ማንም ወደ ኋላ ቢመለስ ግን ነፍሴ በእርሱ ደስ አትሰኝም። ነገር ግን እኛ ወደ ጥፋት ከሚመለሱት አይደለንም፤ ነፍስን ለማዳን ከሚያምኑት ነን። ዕብራውያን 10:37–39።</w:t>
      </w:r>
    </w:p>
    <w:p>
      <w:pPr>
        <w:pStyle w:val="ArticleBody"/>
        <w:jc w:val="left"/>
      </w:pPr>
      <w:r>
        <w:rPr>
          <w:rFonts w:ascii="Ebrima" w:hAnsi="Ebrima" w:eastAsia="Ebrima" w:cs="Ebrima"/>
        </w:rPr>
        <w:t>ጳውሎስ እዚያ የሚያመለክተው ወደ ሐበቁቅ ነው፥ በዚያም ታማኝ የሆኑ ጥበበኛ ደናግል ከእነዚያ ጳውሎስ “ወደ ጥፋት ወደ ኋላ የሚመለሱ” ብሎ ከሚናገራቸው ጋር ተቃርነው ቀርበዋል። ሐበቁቅም እንዲህ ብሎ ተናግሮአል፦</w:t>
      </w:r>
    </w:p>
    <w:p>
      <w:pPr>
        <w:pStyle w:val="ArticleScripture"/>
        <w:jc w:val="left"/>
      </w:pPr>
      <w:r>
        <w:rPr>
          <w:rFonts w:ascii="Ebrima" w:hAnsi="Ebrima" w:eastAsia="Ebrima" w:cs="Ebrima"/>
        </w:rPr>
        <w:t>እነሆ፥ ነፍሱ የተኮፈሰችው በእርሱ ውስጥ ቅን አይደለችም፤ ጻድቅ ግን በእምነቱ ይኖራል። ሐበቁቅ 2፥4።</w:t>
      </w:r>
    </w:p>
    <w:p>
      <w:pPr>
        <w:pStyle w:val="ArticleBody"/>
        <w:jc w:val="left"/>
      </w:pPr>
      <w:r>
        <w:rPr>
          <w:rFonts w:ascii="Ebrima" w:hAnsi="Ebrima" w:eastAsia="Ebrima" w:cs="Ebrima"/>
        </w:rPr>
        <w:t>የዕንባቆም መዘግየት ጊዜ የአሥሩ ድንግል መዘግየት ጊዜ ነው፤ እናም ከዕብራውያን ውስጥ ካሉ የጳውሎስ ቃላት ጋር በተያያዘ የሚመጣው ንጉሥ ምዕራፍ፣ የዚህን ምዕራፍ ፍጹም ፍጻሜና ተግባራዊ መተግበሪያ በመቶ አርባ አራት ሺህ መታተም ዘመን ውስጥ ያመለክታል። ያ ዘመን በሴፕቴምበር 11, 2001 ተጀምሮ በእሁድ ሕግ ያበቃል፤ ይህም የሎዶቅያ አድቬንቲዝም የመጨረሻ ቀውስ ሲሆን፣ በአሥሩ ድንግል ምሳሌ ውስጥ የባህርይ መገለጥ በእሁድ ሕግ ጊዜ ነው። የምዕራፉ የመጨረሻ አንቀጾች ስለ እሁድ ሕግ ይናገራሉ፤ ምዕራፉም በመጀመሪያ ሴፕቴምበር 11, 2001ን በመነሻ ይገልጻል።</w:t>
      </w:r>
    </w:p>
    <w:p>
      <w:pPr>
        <w:pStyle w:val="ArticleScripture"/>
        <w:jc w:val="left"/>
      </w:pPr>
      <w:r>
        <w:rPr>
          <w:rFonts w:ascii="Ebrima" w:hAnsi="Ebrima" w:eastAsia="Ebrima" w:cs="Ebrima"/>
        </w:rPr>
        <w:t>“የመጨረሻው ቀውስ”</w:t>
      </w:r>
    </w:p>
    <w:p>
      <w:pPr>
        <w:pStyle w:val="ArticleScripture"/>
        <w:jc w:val="left"/>
      </w:pPr>
      <w:r>
        <w:rPr>
          <w:rFonts w:ascii="Ebrima" w:hAnsi="Ebrima" w:eastAsia="Ebrima" w:cs="Ebrima"/>
        </w:rPr>
        <w:t>“እኛ በፍጻሜው ዘመን እየኖርን ነው። ፈጥነው እየተፈጸሙ ያሉት የዘመኑ ምልክቶች የክርስቶስ መምጣት እጅግ እንደቀረበ ያውጃሉ። እየኖርንባቸው ያሉት ቀኖች የክብደትና የአስፈላጊነት ቀኖች ናቸው። የእግዚአብሔር መንፈስ ከምድር በቀስታ ነገር ግን በእርግጥ እየተለየ ነው። መቅሰፍቶችና ፍርዶችም ቀድሞውኑ የእግዚአብሔርን ጸጋ በንቀት ላይ በሚያኖሩት ሰዎች ላይ እየወረዱ ነው። በየብስና በባሕር የሚደርሱ መከራዎች፣ ያልተረጋጋው የማኅበረሰብ ሁኔታ፣ የጦርነት ማንቂያዎች አስጠንቃቂ ምልክቶች ናቸው። እነርሱም እጅግ ታላቅ ግርማ ያላቸው ክስተቶች እየቀረቡ እንደሆነ አስቀድመው ያመለክታሉ።”</w:t>
      </w:r>
    </w:p>
    <w:p>
      <w:pPr>
        <w:pStyle w:val="ArticleScripture"/>
        <w:jc w:val="left"/>
      </w:pPr>
      <w:r>
        <w:rPr>
          <w:rFonts w:ascii="Ebrima" w:hAnsi="Ebrima" w:eastAsia="Ebrima" w:cs="Ebrima"/>
        </w:rPr>
        <w:t>“የክፉ ኃይሎች ድርጅቶች ኃይላቸውን እያቀናጁ እና እያንደኛ አድርገው እየተባበሩ ናቸው። ለመጨረሻው ታላቅ ቀውስ እየበረቱ ነው። በዓለማችን ውስጥ ታላላቅ ለውጦች በቅርቡ ሊፈጠሩ ናቸው፣ የመጨረሻዎቹም እንቅስቃሴዎች ፈጣን ይሆናሉ።”</w:t>
      </w:r>
    </w:p>
    <w:p>
      <w:pPr>
        <w:pStyle w:val="ArticleScripture"/>
        <w:jc w:val="left"/>
      </w:pPr>
      <w:r>
        <w:rPr>
          <w:rFonts w:ascii="Ebrima" w:hAnsi="Ebrima" w:eastAsia="Ebrima" w:cs="Ebrima"/>
        </w:rPr>
        <w:t>በዓለም ያለው የነገሮች ሁኔታ የመከራ ዘመኖች በእርግጥ በእኛ ላይ እንደደረሱ ያሳያል። የዕለት ጋዜጦች በቅርብ ወደፊት ስለሚፈጠር አስፈሪ ግጭት ምልክቶች ሞልተዋል። ድፍረት ያላቸው ዝርፊያዎች በተደጋጋሚ ይፈጸማሉ። አድማዎች የተለመዱ ሆነዋል። ስርቆቶችና ግድያዎች በየአቅጣጫው ይፈጸማሉ። በአጋንንት የተያዙ ሰዎች የወንዶችን፣ የሴቶችንና የትንንሽ ሕፃናትን ሕይወት እያጠፉ ነው። ሰዎች በክፋት ተማርከዋል፥ ክፉ ነገርም በየአይነቱ እየበረታ ነው።</w:t>
      </w:r>
    </w:p>
    <w:p>
      <w:pPr>
        <w:pStyle w:val="ArticleScripture"/>
        <w:jc w:val="left"/>
      </w:pPr>
      <w:r>
        <w:rPr>
          <w:rFonts w:ascii="Ebrima" w:hAnsi="Ebrima" w:eastAsia="Ebrima" w:cs="Ebrima"/>
        </w:rPr>
        <w:t>ጠላት ፍትሕን በማጣመም እና የራስ ጥቅምን ለማግኘት ያለ ምኞት በሰዎች ልብ ውስጥ በመሙላት ተሳክቶለታል። “ፍትሕ ርቆ ቆሟል፤ እውነትም በአደባባይ ወድቃለች፥ ቅንነትም ሊገባ አልቻለም።” ኢሳይያስ 59፥14። በታላላቅ ከተሞች ውስጥ ብዙ ሕዝብ በድህነትና በምስኪንነት ይኖራሉ፤ ምግብ፣ መጠለያ፣ እና ልብስ እንኳ ሊያገኙ በጣም ተቸግረው ናቸው፤ በእነዚያው ከተሞች ግን ልብ ሊመኘው ከሚችለው በላይ ያላቸው አሉ፤ በቅንጦት ይኖራሉ፥ ገንዘባቸውንም በተንጣፋፊ ቤቶች፣ በግል ማስዋብ ላይ፣ ወይም ይልቁንም ሥጋዊ ምኞቶችን ለማርካት፣ በመጠጥ፣ በትንባሆ፣ እና የአእምሮን ኃይሎች በሚያጠፉ፣ አሳብን በሚያዛቡ፣ ነፍስንም በሚያዋርዱ ሌሎች ነገሮች ላይ ያወጣሉ። የተራበው የሰው ዘር ጩኸት ወደ እግዚአብሔር እየወጣ ሳለ፣ ሰዎች በእያንዳንዱ ዓይነት ግፍና ብዝበዛ ግዙፍ ሀብቶችን እያከማቹ ነው።</w:t>
      </w:r>
    </w:p>
    <w:p>
      <w:pPr>
        <w:pStyle w:val="ArticleScripture"/>
        <w:jc w:val="left"/>
      </w:pPr>
      <w:r>
        <w:rPr>
          <w:rFonts w:ascii="Ebrima" w:hAnsi="Ebrima" w:eastAsia="Ebrima" w:cs="Ebrima"/>
        </w:rPr>
        <w:t>«በአንድ ወቅት፣ በኒው ዮርክ ከተማ ሳለሁ፣ በሌሊት ወቅት ሕንፃዎች ደረጃ ከደረጃ ወደ ሰማይ ሲነሡ እንድመለከት ተጠራሁ። እነዚህ ሕንፃዎች እሳት የማይይዛቸው መሆናቸው ተረጋግጦ ነበር፣ እነርሱም ባለቤቶቻቸውንና ሠሪዎቻቸውን ለማክበር ተሠርተው ነበር። እነዚህ ሕንፃዎች ከፍ እያሉ፣ ከዚያም ይበልጥ ከፍ እያሉ ተነሡ፤ በውስጣቸውም እጅግ ውድ የሆነ ቁሳቁስ ተጠቅመው ነበር። እነዚህ ሕንፃዎች የነበሩአቸው ሰዎች፣ “እግዚአብሔርን በሚገባ እንዴት ልናከብር እንችላለን?” ብለው ራሳቸውን አይጠይቁም ነበር። ጌታ በአሳባቸው ውስጥ አልነበረም።»</w:t>
      </w:r>
    </w:p>
    <w:p>
      <w:pPr>
        <w:pStyle w:val="ArticleScripture"/>
        <w:jc w:val="left"/>
      </w:pPr>
      <w:r>
        <w:rPr>
          <w:rFonts w:ascii="Ebrima" w:hAnsi="Ebrima" w:eastAsia="Ebrima" w:cs="Ebrima"/>
        </w:rPr>
        <w:t>እኔም አሰብሁ፦ “እነዚህ በዚህ መልኩ ሀብታቸውን የሚያፈሱ ሰዎች መንገዳቸውን እግዚአብሔር እንደሚያየው ሊያዩት በቻሉ እንዴ! ግሩም ሕንጻዎችን እየከመሩ ነው፤ ነገር ግን በዓለሙ ሁሉ ገዥ ፊት እቅዳቸውና ማዘጋጀታቸው እንዴት ያለ ሞኝነት ነው! እግዚአብሔርን እንዴት እንደሚያከብሩት በልብና በአእምሮ ኃይላቸው ሁሉ አያጠኑም። ይህንንም፣ የሰው የመጀመሪያ ግዴታ የሆነውን፣ ከዓይናቸው አስወግደዋል።”</w:t>
      </w:r>
    </w:p>
    <w:p>
      <w:pPr>
        <w:pStyle w:val="ArticleScripture"/>
        <w:jc w:val="left"/>
      </w:pPr>
      <w:r>
        <w:rPr>
          <w:rFonts w:ascii="Ebrima" w:hAnsi="Ebrima" w:eastAsia="Ebrima" w:cs="Ebrima"/>
        </w:rPr>
        <w:t>እነዚህ ከፍ ያሉ ሕንጻዎች ሲገነቡ፣ ባለቤቶቻቸው ራሳቸውን በማርካትና የጎረቤቶቻቸውን ቅናት በማነሳሳት ለመጠቀም ገንዘብ አላቸው ብለው በምኞት የተሞላ ትዕቢት ደስ አላቸው። እንዲሁ ያፈሰሱት ከገንዘብ ብዙው በግፍ ተገኝቶ ነበር፣ ድሆችንም በመጨቆን ተሰብስቦ ነበር። በሰማይ የእያንዳንዱ የንግድ ውል መዝገብ እንደሚጠበቅ፣ እያንዳንዱ የዓመፅ ግብይት እና እያንዳንዱ የማታለል ሥራ በዚያ እንደሚመዘገብ ረሱ። በማታለላቸውና በትዕቢታቸው ሰዎች ጌታ እንዳይተላለፉት የማይፈቅድላቸውን ደረጃ የሚደርሱበት ጊዜ እየመጣ ነው፤ በዚያን ጊዜም ለይሖዋ ትዕግሥት ወሰን እንዳለው ያውቃሉ።</w:t>
      </w:r>
    </w:p>
    <w:p>
      <w:pPr>
        <w:pStyle w:val="ArticleScripture"/>
        <w:jc w:val="left"/>
      </w:pPr>
      <w:r>
        <w:rPr>
          <w:rFonts w:ascii="Ebrima" w:hAnsi="Ebrima" w:eastAsia="Ebrima" w:cs="Ebrima"/>
        </w:rPr>
        <w:t>“ቀጥሎ በፊቴ ያለፈው ትዕይንት የእሳት ማንቂያ ነበር። ሰዎች ወደ ከፍ ያሉና እሳት አይያዛቸውም ተብለው የሚታሰቡትን ሕንጻዎች እያዩ እንዲህ አሉ፤ ‘እነዚህ ፈጽሞ ደህና ናቸው።’ ነገር ግን እነዚያ ሕንጻዎች እንደ ቅጥር ቀለም ይመስል በቀላሉ ተቃጠሉ። የእሳት ማጥፊያ መኪኖቹ ጥፋቱን ለማስቆም ምንም ሊያደርጉ አልቻሉም። እሳት አደጋ አጥፊዎቹም መኪኖቹን ማስኬድ አልቻሉም።”</w:t>
      </w:r>
    </w:p>
    <w:p>
      <w:pPr>
        <w:pStyle w:val="ArticleScripture"/>
        <w:jc w:val="left"/>
      </w:pPr>
      <w:r>
        <w:rPr>
          <w:rFonts w:ascii="Ebrima" w:hAnsi="Ebrima" w:eastAsia="Ebrima" w:cs="Ebrima"/>
        </w:rPr>
        <w:t>“የጌታ ጊዜ በሚደርስበት ጊዜ፣ በትዕቢተኞችና በሥልጣን ፈላጊ የሰው ልጆች ልብ ውስጥ ምንም ለውጥ ሳይፈጠር ቢቀር፣ ሰዎች ለማዳን ኃያል የነበረችው እጅ ለማጥፋትም ኃያል እንደምትሆን ያውቃሉ ተብዬ ተምረአለሁ። የእግዚአብሔርን እጅ ሊከለክል የሚችል ምድራዊ ኃይል የለም። እግዚአብሔር ሕጉን በመናቃቸውና በራስ ወዳድ ምኞታቸው ምክንያት በሰዎች ላይ ፍርዳዊ ቅጣትን ለመላክ የወሰነው ጊዜ በሚደርስበት ጊዜ፣ ሕንፃዎችን በመገንባት ላይ ጥፋት እንዳይደርስባቸው ለመጠበቅ ሊያገለግል የሚችል ማንኛውም ቁሳቁስ የለም።”</w:t>
      </w:r>
    </w:p>
    <w:p>
      <w:pPr>
        <w:pStyle w:val="ArticleScripture"/>
        <w:jc w:val="left"/>
      </w:pPr>
      <w:r>
        <w:rPr>
          <w:rFonts w:ascii="Ebrima" w:hAnsi="Ebrima" w:eastAsia="Ebrima" w:cs="Ebrima"/>
        </w:rPr>
        <w:t>“ከአስተማሪዎችና ከመንግሥታዊ መሪዎች መካከል እንኳ የአሁኑን የማኅበረሰብ ሁኔታ መሠረት የሆኑትን ምክንያቶች የሚገነዘቡ ብዙዎች የሉም። የመንግሥትን መሪነት በእጃቸው የያዙ ሰዎች የሥነ ምግባር መበላሸትን፣ ድህነትን፣ ችግኝነትን፣ እና እየጨመረ የሚሄደውን ወንጀል ችግር ለመፍታት አይችሉም። የንግድ ሥራዎችን በይበልጥ የተረጋጋ መሠረት ላይ ለማኖር ከንቱ ጥረት እያደረጉ ነው። ሰዎች ለእግዚአብሔር ቃል ትምህርት የበለጠ ትኩረት ቢሰጡ፣ የሚያስጨንቋቸውን ችግሮች መፍትሔ ባገኙ ነበር።”</w:t>
      </w:r>
    </w:p>
    <w:p>
      <w:pPr>
        <w:pStyle w:val="ArticleScripture"/>
        <w:jc w:val="left"/>
      </w:pPr>
      <w:r>
        <w:rPr>
          <w:rFonts w:ascii="Ebrima" w:hAnsi="Ebrima" w:eastAsia="Ebrima" w:cs="Ebrima"/>
        </w:rPr>
        <w:t>መጻሕፍት ቅዱሳት ከክርስቶስ ሁለተኛ ምጽአት በፊት ያለውን የዓለም ሁኔታ ይገልጻሉ። በዝርፊያና በግፍ ታላቅ ሀብት ስለሚያከማቹ ሰዎች እንዲህ ተጽፎአል፦ “ለመጨረሻዎቹ ቀናት መዝገብ አከማችታችኋል። እነሆ፥ እርሻዎቻችሁን ያጨዱ የሠራተኞቹ ደመወዝ፣ በማታለል ከእናንተ የተከለከለው፣ ይጮኻል፤ ያጨዱትም ሰዎች ጩኸት ወደ ጌታ ጻባዖት ጆሮ ገብቶአል። በምድር ላይ በተድላ ኖራችኋል፥ ተፈንድታችኋልም፤ በማረድ ቀን እንደሚሆን ልባችሁን አድልታችኋል። ጻድቁን ኰንናችሁት ገድላችሁትም፤ እርሱም አይቃወማችሁም።” ያዕቆብ 5፥3–6።</w:t>
      </w:r>
    </w:p>
    <w:p>
      <w:pPr>
        <w:pStyle w:val="ArticleScripture"/>
        <w:jc w:val="left"/>
      </w:pPr>
      <w:r>
        <w:rPr>
          <w:rFonts w:ascii="Ebrima" w:hAnsi="Ebrima" w:eastAsia="Ebrima" w:cs="Ebrima"/>
        </w:rPr>
        <w:t>«ነገር ግን በፍጥነት እየተፈጸሙ ባሉት የዘመኑ ምልክቶች የተሰጡትን ማስጠንቀቂያዎች የሚያነብ ማን ነው? በዓለማውያን ላይ ምን ዓይነት ተጽእኖ ተፈጥሯል? በአመለካከታቸውስ ምን ለውጥ ታይቷል? በኖኅ ዘመን በነበሩት የዓለም ነዋሪዎች አመለካከት የታየውን ከሚበልጥ አይደለም። በዓለማዊ ንግድና በደስታ ተውጠው የነበሩት ከውኃ ጥፋት በፊት የነበሩት ሰዎች፣ “ውኃ ጥፋት መጥቶ ሁሉን እስኪወስዳቸው ድረስ አላወቁም።” ማቴዎስ 24፡39። ከሰማይ የተላኩ ማስጠንቀቂያዎች ነበሯቸው፣ እነርሱ ግን ለመስማት እንቢ አሉ። እንዲሁም ዛሬ ዓለም ለእግዚአብሔር የማስጠንቀቂያ ድምፅ ፈጽሞ ግድ ሳይሰጥ፣ ወደ ዘላለማዊ ጥፋት በፍጥነት እየተጣደፈ ነው።»</w:t>
      </w:r>
    </w:p>
    <w:p>
      <w:pPr>
        <w:pStyle w:val="ArticleScripture"/>
        <w:jc w:val="left"/>
      </w:pPr>
      <w:r>
        <w:rPr>
          <w:rFonts w:ascii="Ebrima" w:hAnsi="Ebrima" w:eastAsia="Ebrima" w:cs="Ebrima"/>
        </w:rPr>
        <w:t>“ዓለም በጦርነት መንፈስ ተናውጣለች። በዳንኤል ምዕራፍ አሥራ አንድ ያለው ትንቢት ሙሉ ፍጻሜውን ሊያገኝ ተቃርቦአል። በቅርቡ በትንቢቶች ውስጥ የተነገሩት የመከራ ትዕይንቶች ይፈጸማሉ።”</w:t>
      </w:r>
    </w:p>
    <w:p>
      <w:pPr>
        <w:pStyle w:val="ArticleScripture"/>
        <w:jc w:val="left"/>
      </w:pPr>
      <w:r>
        <w:rPr>
          <w:rFonts w:ascii="Ebrima" w:hAnsi="Ebrima" w:eastAsia="Ebrima" w:cs="Ebrima"/>
        </w:rPr>
        <w:t>“‘“እነሆ፥ እግዚአብሔር ምድርን ባዶ ያደርጋታል፥ ባድማም ያደርጋታል፥ ገጿንም ይገለብጣል፥ በእርሷም የሚኖሩትን ይበትናቸዋል። … ሕጎችን ተላልፈዋልና፥ ሥርዓቱንም ለውጠዋል፥ የዘላለም ቃል ኪዳንንም ሰብረዋል። ስለዚህ እርግማን ምድርን በልቷታል፥ በእርሷም የሚኖሩት ጠፍተዋል። … የከበሮ ደስታ ቆሟል፥ የሐሴተኞች ድምፅ አብቅቷል፥ የበገና ደስታም ቆሟል።’ ኢሳይያስ 24፥1–8።</w:t>
      </w:r>
    </w:p>
    <w:p>
      <w:pPr>
        <w:pStyle w:val="ArticleScripture"/>
        <w:jc w:val="left"/>
      </w:pPr>
      <w:r>
        <w:rPr>
          <w:rFonts w:ascii="Ebrima" w:hAnsi="Ebrima" w:eastAsia="Ebrima" w:cs="Ebrima"/>
        </w:rPr>
        <w:t>«ዋይ ለዚያ ቀን! ምክንያቱም የእግዚአብሔር ቀን ቀርቦአል፥ ከሁሉን ከሚችል ዘንድ እንደሚመጣ ጥፋትም ይመጣል…. ዘሩ ከአፈር ጉብታዎቻቸው በታች በስብሷል፤ ጎተራዎቹ ባዶ ሆነው ተተውበታል፥ ጎታዎቹም ፈርሰዋል፥ ምክንያቱም እህሉ ደርቋል። እንስሶች እንዴት ያቃስታሉ! የከብት መንጋዎች ደንግጠዋል፥ ማሰማሪያ ስለሌላቸው፤ አዎን፥ የበጎች መንጋዎች ደግሞ ተጠፍተዋል።’ ‘ወይኑ ደርቋል፥ በለሱም ዝሏል፤ ሮማኑ፥ ዘንባባውም ደግሞ፥ ፖሙም፥ የሜዳም ዛፎች ሁሉ ደርቀዋል፤ ምክንያቱም ደስታ ከሰው ልጆች ዘንድ ደርቆ ሄዶአል።» ኢዮኤል 1፥15–18፥ 12።</w:t>
      </w:r>
    </w:p>
    <w:p>
      <w:pPr>
        <w:pStyle w:val="ArticleScripture"/>
        <w:jc w:val="left"/>
      </w:pPr>
      <w:r>
        <w:rPr>
          <w:rFonts w:ascii="Ebrima" w:hAnsi="Ebrima" w:eastAsia="Ebrima" w:cs="Ebrima"/>
        </w:rPr>
        <w:t>“‘በልቤ ጥልቅ ውስጥ ተጨንቄአለሁ፤ … ነፍሴ ሆይ፣ የመለከትን ድምፅ፣ የጦርነትንም ማስጠንቀቂያ ሰምተሻልና ዝም ማለት አልችልም። ጥፋት በጥፋት ላይ ተጠርቶአል፤ ምድሪቱ ሁሉ ተበዝብዛለችና።’ ኤርምያስ 4፥19, 20።</w:t>
      </w:r>
    </w:p>
    <w:p>
      <w:pPr>
        <w:pStyle w:val="ArticleScripture"/>
        <w:jc w:val="left"/>
      </w:pPr>
      <w:r>
        <w:rPr>
          <w:rFonts w:ascii="Ebrima" w:hAnsi="Ebrima" w:eastAsia="Ebrima" w:cs="Ebrima"/>
        </w:rPr>
        <w:t>“‘ምድርንም አየሁ፤ እነሆም፥ ቅርጽ የሌላትና ባዶ ነበረች፤ ሰማያትንም አየሁ፥ ብርሃንም አልነበራቸውም። ተራሮችን አየሁ፤ እነሆም፥ ተንቀጠቀጡ፥ ኮረብቶችም ሁሉ ተናወጡ። አየሁም፤ እነሆም፥ ሰው አልነበረም፥ የሰማያትም ወፎች ሁሉ ሸሽተው ነበር። አየሁም፤ እነሆም፥ ፍሬያማው ስፍራ ምድረ በዳ ሆኖ ነበር፥ ከተሞቹም ሁሉ ፈርሰው ነበር።’ ቁጥር 23–26።”</w:t>
      </w:r>
    </w:p>
    <w:p>
      <w:pPr>
        <w:pStyle w:val="ArticleScripture"/>
        <w:jc w:val="left"/>
      </w:pPr>
      <w:r>
        <w:rPr>
          <w:rFonts w:ascii="Ebrima" w:hAnsi="Ebrima" w:eastAsia="Ebrima" w:cs="Ebrima"/>
        </w:rPr>
        <w:t>“‹ወዮ! ያ ቀን ታላቅ ነውና፥ እንደ እርሱም ያለ የለም፤ ለያዕቆብም መከራ የሆነ ዘመን ነው፤ ነገር ግን ከእርሱ ይድናል።› ኤርምያስ 30፥7።</w:t>
      </w:r>
    </w:p>
    <w:p>
      <w:pPr>
        <w:pStyle w:val="ArticleScripture"/>
        <w:jc w:val="left"/>
      </w:pPr>
      <w:r>
        <w:rPr>
          <w:rFonts w:ascii="Ebrima" w:hAnsi="Ebrima" w:eastAsia="Ebrima" w:cs="Ebrima"/>
        </w:rPr>
        <w:t>“በዚህ ዓለም ውስጥ ሁሉም ከጠላት ጋር ተባብረው በእግዚአብሔር ላይ ወገን አልተቀመጡም። ሁሉም ያልታመኑ አልሆኑም። እግዚአብሔርን በእውነት የሚጠብቁ ጥቂቶች ታማኞች አሉ፤ ዮሐንስ እንዲህ ይጽፋልና፦ ‘የእግዚአብሔርን ትእዛዛት የሚጠብቁና የኢየሱስን እምነት ያላቸው እነዚህ ናቸው።’ ራእይ 14፥12። በቅርቡ እግዚአብሔርን በሚያገለግሉትና እርሱን በማያገለግሉት መካከል ጦርነቱ በኃይል ይታገላል። በቅርቡ ሊናወጥ የሚችል ሁሉ ይናወጣል፥ እንዲሁም ሊናወጡ የማይችሉት ነገሮች እንዲቀሩ።”</w:t>
      </w:r>
    </w:p>
    <w:p>
      <w:pPr>
        <w:pStyle w:val="ArticleScripture"/>
        <w:jc w:val="left"/>
      </w:pPr>
      <w:r>
        <w:rPr>
          <w:rFonts w:ascii="Ebrima" w:hAnsi="Ebrima" w:eastAsia="Ebrima" w:cs="Ebrima"/>
        </w:rPr>
        <w:t>“ሰይጣን ትጉህ የመጽሐፍ ቅዱስ ተማሪ ነው። ዘመኑ እንዳጠረ ያውቃል፥ በዚህም ምድር ላይ የጌታን ሥራ በእያንዳንዱ አቅጣጫ ለመቃወም ይጥራል። የሰማያዊ ክብርና ያለፉት ዘመናት ስደቶች ዳግም መደገም ተዋህደው ሲገኙ፥ በዚያን ጊዜ በምድር ላይ በሕይወት የሚኖሩ የእግዚአብሔር ሕዝብ ልምምድ ምን ያህል እንደሚሆን ማንኛውንም ግምት መስጠት አይቻልም። ከእግዚአብሔር ዙፋን በሚወጣው ብርሃን ይመላለሳሉ። በመላእክት አማካይነት በሰማይና በምድር መካከል የማያቋርጥ ግንኙነት ይኖራል። ሰይጣንም፥ በክፉ መላእክት ተከብቦ ራሱን አምላክ ነኝ እያለ፥ ከተቻለ መርጦቹን እንኳ ለማሳት የሁሉንም ዓይነት ተአምራት ያደርጋል። የእግዚአብሔር ሕዝብ ደኅንነታቸውን ተአምራት በማድረግ አያገኙም፥ ምክንያቱም ሰይጣን የሚደረጉትን ተአምራት ይኮርጃልና። የእግዚአብሔር የተፈተነና የተፈታተነ ሕዝብ ኃይላቸውን በዘፀአት 31:12–18 በተነገረው ምልክት ውስጥ ያገኛሉ። በሕያው ቃል፡ ‘ተጽፎአል’ ላይ መቆም አለባቸው። በደኅና ሊቆሙበት የሚችሉት ብቸኛው መሠረት ይህ ብቻ ነው። ከእግዚአብሔር ጋር ኪዳናቸውን ያፈረሱ ሰዎች በዚያ ቀን ያለ እግዚአብሔርና ያለ ተስፋ ይሆናሉ።”</w:t>
      </w:r>
    </w:p>
    <w:p>
      <w:pPr>
        <w:pStyle w:val="ArticleScripture"/>
        <w:jc w:val="left"/>
      </w:pPr>
      <w:r>
        <w:rPr>
          <w:rFonts w:ascii="Ebrima" w:hAnsi="Ebrima" w:eastAsia="Ebrima" w:cs="Ebrima"/>
        </w:rPr>
        <w:t>የእግዚአብሔር አምላኪዎች ለአራተኛው ትእዛዝ ባላቸው ከፍተኛ አክብሮት በተለይ ይለዩ ይሆናሉ፤ ምክንያቱም ይህ የእግዚአብሔር የፍጥረት ኃይል ምልክት እና በሰው ላይ ለሚጠይቀው አክብሮትና ስግደት ማስረጃ ነውና። ክፉዎች ግን የፈጣሪውን መታሰቢያ ለማፍረስ በሚያደርጉት ጥረት እና የሮምን ሥርዓት ለማክበር በሚያደርጉት እንቅስቃሴ ይለያሉ። በዚህ የግጭት ጉዳይ ውስጥ መላው የክርስትና ዓለም በሁለት ታላላቅ ክፍሎች ይከፈላል፤ እነርሱም የእግዚአብሔርን ትእዛዛትና የኢየሱስን እምነት የሚጠብቁ እና አውሬውንና ምስሉን የሚያመልኩ ምልክቱንም የሚቀበሉ ናቸው። ቤተ ክርስቲያንና መንግሥት ኃይላቸውን በማዋሃድ ሁሉንም፣ “ትንሹንም ታላቁንም፣ ባለጠጋውንም ድሀውንም፣ ነጻውንም ባሪያውንም፣” የአውሬውን ምልክት እንዲቀበሉ ለማስገደድ ሥልጣናቸውን ቢያቀናጁም፣ የእግዚአብሔር ሕዝብ ግን አይቀበለውም። ራእይ 13፡16። የፓጥሞስ ነቢይ “በአውሬውና በምስሉ ላይ እንዲሁም በምልክቱና በስሙ ቍጥር ላይ ድል የነሡትን፣ የእግዚአብሔር በገናዎች በእጃቸው ይዘው በብርጭቆ ባሕር ላይ ቆመው” ያያል፤ እነርሱም የሙሴንና የበጉን መዝሙር ይዘምራሉ። ራእይ 15፡2።</w:t>
      </w:r>
    </w:p>
    <w:p>
      <w:pPr>
        <w:pStyle w:val="ArticleScripture"/>
        <w:jc w:val="left"/>
      </w:pPr>
      <w:r>
        <w:rPr>
          <w:rFonts w:ascii="Ebrima" w:hAnsi="Ebrima" w:eastAsia="Ebrima" w:cs="Ebrima"/>
        </w:rPr>
        <w:t>“አስፈሪ ፈተናዎችና መከራዎች የእግዚአብሔርን ሕዝብ ይጠብቋቸዋል። የጦርነት መንፈስ ከምድር አንድ ዳርቻ እስከ ሌላው ድረስ ባሉት አሕዛብ ውስጥ እያነሳሳ ነው። ነገር ግን ሊመጣ ባለው በዚያ የመከራ ዘመን መካከል—አሕዛብ ከተፈጠሩ ጀምሮ እንደ እርሱ ያለ እስካሁን ያልሆነ የመከራ ዘመን—እግዚአብሔር የመረጣቸው ሕዝቦች ሳይናወጡ ይቆማሉ። ሰይጣንና ሠራዊቱ ሊያጠፏቸው አይችሉም፥ ምክንያቱም በኃይል የሚበልጡ መላእክት ይጠብቋቸዋልና።” Testimonies, volume 9, 11–17.</w:t>
      </w:r>
    </w:p>
    <w:p>
      <w:pPr>
        <w:pStyle w:val="ArticleBody"/>
        <w:jc w:val="left"/>
      </w:pPr>
      <w:r>
        <w:rPr>
          <w:rFonts w:ascii="Ebrima" w:hAnsi="Ebrima" w:eastAsia="Ebrima" w:cs="Ebrima"/>
        </w:rPr>
        <w:t>እነዚያ መቶ አርባ አራት ሺህ፣ “በእግዚአብሔር የተፈተኑና የተረጋገጡ ሕዝቦች” የሆኑ፣ የእርሱ “የተመረጡ ሕዝቦች”፣ “ያለ መናወጥ ይቆማሉ” በሚለው ጊዜ፣ “ያለፉት ስደቶች” እንደገና ሲደገሙ። እነርሱ “የሚሄዱበት” ብርሃን የሰባተኛው ማኅተም መልእክት ብርሃን ነው፤ ይህም የእኩለ ሌሊት ጩኸት ነው፤ ይህም የአውሬውን ምስል መፈጠር የሚለይ ብርሃን ነው።</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የአርባኛው ቁጥር ስውር ታሪክ - ቁጥር አራት</dc:title>
  <dc:subject>ፈተናና ድል፡ የአውሬው ምስል መቋቋምና የጠቢባን መታተም</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