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በቁጥር አርባ ውስጥ የተሰወረው ታሪክ - ቁጥር አምስት</w:t>
      </w:r>
    </w:p>
    <w:p>
      <w:pPr>
        <w:pStyle w:val="ArticleSubtitle"/>
        <w:jc w:val="left"/>
      </w:pPr>
      <w:r>
        <w:rPr>
          <w:rFonts w:ascii="Ebrima" w:hAnsi="Ebrima" w:eastAsia="Ebrima" w:cs="Ebrima"/>
        </w:rPr>
        <w:t>አራቱን የመጀመሪያ አንቀጾች እንደ ገና ማደስ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2026-04-01</w:t>
      </w:r>
    </w:p>
    <w:p>
      <w:pPr>
        <w:pStyle w:val="ArticleBody"/>
        <w:jc w:val="left"/>
      </w:pPr>
      <w:r>
        <w:rPr>
          <w:rFonts w:ascii="Ebrima" w:hAnsi="Ebrima" w:eastAsia="Ebrima" w:cs="Ebrima"/>
        </w:rPr>
        <w:t>ወደ አርባኛው ቁጥር የተሰወረውን ታሪክ ለመለየት ስንመለስ፣ መጀመሪያ የዚህ ተከታታይ ጽሑፍ የመጀመሪያ አራት ክፍሎች መሠረታዊ ነጥቦችን መከለስ ተገቢ ይመስላል። በዚህ ተከታታይ ጽሑፍ ውስጥ ካሉት አራቱ ክፍሎች የመጀመሪያው፣ ክርስቶስን እንደ የይሁዳ ነገድ አንበሳ (እንዲሁም አልፋና ኦሜጋ) በማቅረብ፣ የ144,000ዎቹን የመጨረሻ የተሐድሶ እንቅስቃሴ ለመምራት በወሳኝ ዘመናት ከዳንኤል ምዕራፍ አሥራ አንድ ክፍሎችን የሚፈታ መሆኑን የሚያሳይ ትንቢታዊ ትርጓሜ አቀረበ። ይህም የመጀመሪያውና የሁለተኛው መላእክት ታሪክ ከሦስተኛው መልአክ መልእክት ታሪክ ጋር እንደሚጣጣም ይለያል፤ ስለዚህም በ1989፣ (ከ1863 የአድቬንቲስቶች አመፅ 126 ዓመታት በኋላ) አንበሳው ዳንኤል 11፥40–45 እንደፈታ ይገልጣል። እነዚያ የተፈቱ ቁጥሮች የጳጳስነቱን በ1798 የደረሰበትን አደገኛ ቁስል፣ በዘንዶ፣ በአውሬ፣ እና በሐሰተኛ ነቢይ የሚፈጠር ሦስትዮሽ ኅብረት አማካኝነት መፈወሱን፣ ከዚያም በአርባ አምስተኛው ቁጥር “በክቡር ቅዱስ ተራራ” ላይ ወደ አርማጌዶን መመራቱን ይከታተላሉ። የአንድ መቶ አርባ አራት ሺህ እንቅስቃሴ በአሜሪካ ውስጥ በቅርቡ የሚመጣውን የእሁድ ሕግ ሲቀርብ፣ የቁጥር 40 የተሰወረ ታሪክ (ከ1989 እስከ ያን የእሁድ ሕግ ድረስ የሚዘልቅ) በ2023 ጁላይ መፈታት ጀመረ።</w:t>
      </w:r>
    </w:p>
    <w:p>
      <w:pPr>
        <w:pStyle w:val="ArticleBody"/>
        <w:jc w:val="left"/>
      </w:pPr>
      <w:r>
        <w:rPr>
          <w:rFonts w:ascii="Ebrima" w:hAnsi="Ebrima" w:eastAsia="Ebrima" w:cs="Ebrima"/>
        </w:rPr>
        <w:t>ከኤለን ኋይት ትርጓሜ የሚታወቀው መሠረት፣ ከዳንኤል ያልተፈታው መጽሐፍ ውስጥ ከመጨረሻዎቹ ዘመኖች ጋር የተያያዘው ክፍል፣ ሕዝብን እንዲቆም የሚያዘጋጅ “የእውቀት መጨመር” ያመጣል። በአሥሩ ደናግል ምሳሌ ውስጥ “ዘይት” መንፈስ ቅዱስ፣ መለኮታዊ መልእክቶችና ባሕርይ መሆኑ ተለይቶ ተገልጿል። ይህ መፈታት ዳንኤል 12:10 ያለውን ሦስት እጥፍ የፈተና ሂደት አነሳ፣ በዚያም ብዙዎች “ይነጻሉ፣ ይነጣሉ፣ ይፈተናሉም።” ይህ ታሪክ ትንቢት ከ1989 ጀምሮ፣ ከSeptember 11, 2001 እና ከJuly, 2023 ጋር በተያያዙ ጊዜያት ሲፈታ የታዩ በርካታ ትንቢታዊ ነጥቦችን ይወክላል። እነዚያ የተለያዩ መፈታቶች ከ1989 እስከ 9/11 ድረስ ያለውን ዘመን፣ ከ9/11 እስከ በቅርቡ የሚመጣው የSunday law ድረስ ያለውን ዘመን፣ እንዲሁም የMidnight Cry መልእክት እስከ Sunday law ድረስ በተከታታይ የሚፈታበትን ከJuly 18, 2020 እስከ December 31, 2023 ድረስ ያለውን የመቆያ ጊዜ ዘመን ይወክላሉ።</w:t>
      </w:r>
    </w:p>
    <w:p>
      <w:pPr>
        <w:pStyle w:val="ArticleBody"/>
        <w:jc w:val="left"/>
      </w:pPr>
      <w:r>
        <w:rPr>
          <w:rFonts w:ascii="Ebrima" w:hAnsi="Ebrima" w:eastAsia="Ebrima" w:cs="Ebrima"/>
        </w:rPr>
        <w:t>ለአንድ መቶ አርባ አራት ሺህ ውስጥ ከሚገኙት መካከል የሚሆኑ እጩዎች መንቃት፣ በሕዝቅኤል 37 ውስጥ ባሉት ደረቅ አጥንቶችና በመንፈስ በተሞሉ ጊዜ ቆሙ ተብለው በራእይ 11 ውስጥ በተመለከቱት ሁለቱ ምስክሮች የተወከለው፣ በማኅተሙ መፍታት ይፈጸማል። የእግዚአብሔር ሕዝብ እንደ ጳጳሳዊ ኀይልና የእሑድ ሕግ ያሉ አደጋዎችን የሚያሳይ ይህን “ውድ ብርሃን” ለመቀበል ካልነቁ፣ መናፍቃን ያነጥሯቸዋል (ገለባን ከስንዴ በመለየት)። እንደ 1888 የብሌር ሕግ ረቂቅና የፓትሪዮት አክት ያሉ ቀደም ያሉ ትንቢታዊ የመንገድ ምልክቶች እንደ ትንቢታዊ ማስጠንቀቂያዎች ተለይተው ይጠቁማሉ። ጽሑፉ በዳንኤል ምዕራፍ 11 ውስጥ የተወከሉ ሁሉም ቀዳሚ የትንቢታዊ ታሪክ መስመሮች በቁጥር 40-45 ደግመው እንደሚታዩ ይለያያል። ጽሑፉ የአውሬው ምስል መጀመሪያ በአሜሪካ አንድ ሆኖ ከዚያም በዓለም እንደሚቋቋም፣ ይህም በ321 እና በመጀመሪያው የእሑድ ሕግ እንደተመሰለ እንዲሁም ከዚያ በኋላ ሚካኤል በሚቆምበትና የምሕረት ዘመን በሚዘጋበት ጊዜ በ538 የተመሰለው ዓለም አቀፍ የአውሬው ምስል እንደሚከተል ይለያያል።</w:t>
      </w:r>
    </w:p>
    <w:p>
      <w:pPr>
        <w:pStyle w:val="ArticleBody"/>
        <w:jc w:val="left"/>
      </w:pPr>
      <w:r>
        <w:rPr>
          <w:rFonts w:ascii="Ebrima" w:hAnsi="Ebrima" w:eastAsia="Ebrima" w:cs="Ebrima"/>
        </w:rPr>
        <w:t>ከአራቱ ጽሑፎች ሁለተኛው በራእይ 13፡11 ፍጻሜ አሜሪካ “እየተናገረች” መሆኗን በ2001 ዓ.ም. የተጸደቀውን የፓትሪዮት ሕግ በመለየት የትንቢታዊውን መዋቅር ይቀጥላል። የፓትሪዮት ሕጉ በመጽሐፍ ቅዱስ ትንቢት ስድስተኛው መንግሥት መጀመሪያ ላይ ካሉት ሦስት መለያ ምልክቶች ጋር የሚመሳሰሉ ሦስት ሕገ-መንግሥታዊ መካዶች ውስጥ የመጀመሪያው ነበር፤ ይህም 1776 የነጻነት መግለጫ፣ 1789 ሕገ-መንግሥት፣ እና 1798 የመጻተኞችና የአመፅ ሕጎች ናቸው። የ1888 ዓ.ም. ያልተሳካው የብሌር ሕግ፣ ብሔራዊ የእሑድ ሕግ ለማጽደቅ የተደረገ ሙከራ፣ በ66 ዓ.ም. እንደ ነበረው የሴስቲየስ ከበባ እንዲሁ ተመልሶ ተወግዶ ነበር፤ ሁለቱም በ2001 ዓ.ም. የፓትሪዮት ሕጉ በአሜሪካ ውስጥ የአውሬው ምስል ፈተና ዘመን ሲጀምር ያንን እውነታ ይወክላሉ። የፓትሪዮት ሕጉ ከ1776 ጋር ይጣጣማል፣ እንዲሁም የእንግሊዝ “እስከሚረጋገጥ ድረስ ንጹሕ ነው” የሚለውን የልማድ ሕግ በሮማዊ “ንጹሕነቱ እስኪረጋገጥ ድረስ ጥፋተኛ ነው” በሚለው የፍትሐ ብሔር ሕግ ተካ። በ1789 የተወከለው መካከለኛው መለያ ምልክት—በጥር 2022 የጀመሩት የፔሎሲ ሙከራዎች—በፖለቲካዊ የሕግ ጦርነት፣ በሐሰተኛ-ሰንደቅ እርምጃዎች፣ እና በተቋማት ሙስና አማካኝነት የሂደታዊና የይዘታዊ ተገቢ የሕግ ሂደትን ረገጠ፣ መሠረታዊ መብቶችንም በግልጽ ካደ። እነዚህ ሦስቱ የመናገር መለያ ምልክቶች፣ በ2001 የፓትሪዮት ሕግ፣ በ2022 የፔሎሲ ሙከራዎች፣ እና በሚመጣው የእሑድ ሕግ ውስጥ የተገለጡት፣ እያንዳንዱን የአሜሪካ ሕገ-መንግሥት መርሕ በደረጃ በደረጃ ይክዳሉ።</w:t>
      </w:r>
    </w:p>
    <w:p>
      <w:pPr>
        <w:pStyle w:val="ArticleBody"/>
        <w:jc w:val="left"/>
      </w:pPr>
      <w:r>
        <w:rPr>
          <w:rFonts w:ascii="Ebrima" w:hAnsi="Ebrima" w:eastAsia="Ebrima" w:cs="Ebrima"/>
        </w:rPr>
        <w:t>ከዚያ ፕሮቴስታንትነት ከጳጳስነትና ከመናፍስታዊነት ጋር በሶስት እጥፍ ኅብረት ውስጥ እጅ በእጅ ይተባበራል፤ በዚያም ጊዜ ዩናይትድ ስቴትስ እንደ ዘንዶ ትናገራለች፥ የአውሬውን ምስል ሙሉ በሙሉ ታቆማለች፥ የምሕረት ጊዜዋን ጽዋ ትሞላለች፥ እናም እንደ ስድስተኛው መንግሥት መሆኗን ታቋርጣለች። ከዚያ በኋላ የብሔራዊ ክድዓት ውጤት የብሔራዊ ጥፋት ይሆናል። በእሑድ ሕግ ጊዜ የሚሆነው መናገር በ321 ዓ.ም. በቆስጠንጢኖስ የተጀመረውና የመጀመሪያው የእሑድ ሕግ ይመሰላል፤ ከዚያም መጨረሻውና የመጨረሻው የእሑድ ሕግ በ538 ዓ.ም. ይወከላል።</w:t>
      </w:r>
    </w:p>
    <w:p>
      <w:pPr>
        <w:pStyle w:val="ArticleBody"/>
        <w:jc w:val="left"/>
      </w:pPr>
      <w:r>
        <w:rPr>
          <w:rFonts w:ascii="Ebrima" w:hAnsi="Ebrima" w:eastAsia="Ebrima" w:cs="Ebrima"/>
        </w:rPr>
        <w:t>እነዚህ ክስተቶች ሁሉ ከሚለራውያን መስመሮች እና ከክርስቶስ እስከ መስቀል ድረስ ከሚዘረጋው መስመር ጋር በትይዩ በሚሄደው በዳንኤል 11፥40 ትንቢታዊ ታሪክ ውስጥ ተሰውረው ይገኛሉ። ራእይ 12፥15–16 ሕገ መንግሥቱን አንድ ጊዜ የዘንዶውን የስደት ጎርፍ እንደ ዋጠችው “ምድር” ያቀርባል፤ እርስዋም በቅርቡ በሚመጣው የእሑድ ሕግ ጊዜ በመጨረሻ እንደ ዘንዶው ትናገራለች። ኤለን ኋይት በTestimonies፣ ቅጽ 5 (ገጽ 711 እና 451, 452) ውስጥ የሰጠችው ማስጠንቀቂያ፣ ለጳጳሳዊ ሥርዓት የሚሸነፍ ማንኛውም የሃይማኖት ሕግ መውጣት እንዲሁም የእሑድ ሕጉ የዘንዶውን መንፈስ እንደሚገልጥ፣ 1776፣ 1789 እና 1798 ያሉት ሦስቱ እርምጃዎች በመጨረሻው ፈተና የሚያበቃውን የመጨረሻውን ባለሦስት-ደረጃ የፈተና ሂደት የሚያመለክቱ ምልክቶች መሆናቸውን ያረጋግጣል፤ የፈተናው ሂደትም የእግዚአብሔርን ሕዝብ ጸንተው እንዲቆሙ የሚያዘጋጃቸው ነው።</w:t>
      </w:r>
    </w:p>
    <w:p>
      <w:pPr>
        <w:pStyle w:val="ArticleBody"/>
        <w:jc w:val="left"/>
      </w:pPr>
      <w:r>
        <w:rPr>
          <w:rFonts w:ascii="Ebrima" w:hAnsi="Ebrima" w:eastAsia="Ebrima" w:cs="Ebrima"/>
        </w:rPr>
        <w:t>ሦስተኛው ጽሑፍ በTestimonies, volume 5, pages 451, 452 ውስጥ በኤለን ዋይት የተሰጡትን ማስጠንቀቂያዎች ይበልጥ በማብራራት፣ በዩናይትድ ስቴትስ በቅርቡ የሚመጣው የእሑድ ሕግ አገሪቱ ከጽድቅ ሙሉ በሙሉ የምትለይበትን ውሳኔ ሰጪ ጊዜ እንደሚያመለክት፣ እንዲሁም ሦስት እጥፍ ኅብረትን ማለትም ፕሮቴስታንትነት ሮማኒዝምንና መናፍስታዊነትን እየጨበጠ የሚፈጽመውን እንደሆነ ያረጋግጣል። ከዚያም ዩናይትድ ስቴትስ እንደ ፕሮቴስታንትና እንደ ሪፐብሊካን መንግሥት ያላትን ሕገ-መንግሥታዊ መርሆ ሁሉ ትክዳለች፣ የጳጳሳዊ ማታለያዎችንም ታሰራጫለች። ይህም የእግዚአብሔር ትዕግሥት ወሰን እንደ ተደረሰ ምልክቱ ነው፤ በዚህም የአገሪቱ የዓመፃ ጽዋ ይሞላል፣ የምሕረት መልአክ እንዲለይ ያደርጋል፣ ብሔራዊ ጥፋትንም ይጀምራል። ከዚያም ከአምስተኛው ማኅተም “እስከ መቼ?” ብለው የጮኹት ሰማዕታት ጩኸት መልስ ያገኛል፥ ሁለተኛ ቡድን የጳጳሳዊ ሰማዕታት ሲሞላ ይህ ይፈጸማል። “የእሑድ እንቅስቃሴ” በሚናገር ጊዜ የዘንዶው መንፈስ ይገለጣል—ይህም ዳንኤል የተናገረውና ክርስቶስ የጠቀሰው ዘመናዊ “የጥፋት ርኵሰት” ሆኖ ከጥፋት በፊት ከከተሞች ለመሸሽ ምልክት ያገለግላል። የእሑድ ሕጉ በ2001 በPatriot Act የተጀመረው በሕገ-መንግሥቱ ላይ በሂደት የተገለጠው ክድት መደምደሚያ ነው (በ1888 Blair Bills፣ በ66 AD የCestius ከበባ፣ በክርስቶስ ጥምቀት፣ በAugust 11, 1840 እና The Declaration of Independence የተመሰለ)።</w:t>
      </w:r>
    </w:p>
    <w:p>
      <w:pPr>
        <w:pStyle w:val="ArticleBody"/>
        <w:jc w:val="left"/>
      </w:pPr>
      <w:r>
        <w:rPr>
          <w:rFonts w:ascii="Ebrima" w:hAnsi="Ebrima" w:eastAsia="Ebrima" w:cs="Ebrima"/>
        </w:rPr>
        <w:t>የእንስሳው ምስል በአሜሪካ የሚቀረጽበት ዘመን፣ በትይዩ የሚሄዱ ሪፐብሊካን (ፖለቲካዊ) እና ፕሮቴስታንት (ሃይማኖታዊ) “ቀንዶችን” የሚያካትት የተወሳሰበ ሁለትዮሽ መስመር ያካትታል፤ እነዚህም በመጨረሻ ቤተ ክርስቲያንና መንግሥት ተባብረው የእሑድ ሕጎችን በማስፈጸም አንድ ይሆናሉ። ይህ ግንኙነት፣ በጳጳሳዊው እንስሳ ላይ ሴቲቱ የምትቆጣጠርበትን ሥልጣን ያንጸባርቃል፤ እናም የሕገ መንግሥቱ መሠረታዊ መርህ የሆነው የቤተ ክርስቲያንና የመንግሥት መለያየት ሲገለበጥ ፍጹም መገለጡን ያገኛል።</w:t>
      </w:r>
    </w:p>
    <w:p>
      <w:pPr>
        <w:pStyle w:val="ArticleBody"/>
        <w:jc w:val="left"/>
      </w:pPr>
      <w:r>
        <w:rPr>
          <w:rFonts w:ascii="Ebrima" w:hAnsi="Ebrima" w:eastAsia="Ebrima" w:cs="Ebrima"/>
        </w:rPr>
        <w:t>በውስጣዊ ሁኔታ፣ የአውሬው ምስል የሚፈትንበት የጊዜ ፈተና በሰዎች ሁሉ መካከል የባሕርይ ቅርጽ መፈጠርን—የክርስቶስ ምስል በአንድ ወገን እና የሰይጣን የአውሬው ምስል በሌላ ወገን—ይፈትናል፤ ይህም ጥበበኞቹን ድንግልናዎች ከሰነፎቹ ድንግልናዎች ይለያል፤ በውጫዊ ሁኔታም የዘመኑን መጨረሻ የፖለቲካ ትግሎች፣ ተባባሪነቶችና የተሰበሩ ኪዳኖች ይለያያል። ከ2001 እስከ የእሑድ ሕግ ዘመን ድረስ ያለው ጊዜ የኋለኛውን ዝናብ መርጨት ያስጀምራል (ይህም በመስከረም 11 ቀን 2001 የራእይ 18 መልአክ በወረደ ጊዜ፣ በኒው ዮርክ ታላላቅ ሕንፃዎች ውድቀት ምድርን እያበራ ጀመረ)። 9/11 በራእይ 10 እንደሚታዘዘው ሊበላ የሚገባውን “ትንሹን መጽሐፍ” መልእክት በመቀበል ወይም በመከልከል ላኦዲቅያዊ የሰባተኛ ቀን አድቬንቲዝም ማጥራት ይጀምራል። ስንዴውና እንክርዳዱ እስከ የእሑድ ሕግ ጊዜ መለየታቸው ድረስ በአንድነት ይኖራሉ፤ በዚያን ጊዜም መቶ አርባ አራት ሺህ እንደ ምልክት ባንዲራ ከፍ ይደረጋሉ፣ እንዲሁም በ321 እስከ 538 የተመሰለው ዓለም አቀፍ የአውሬው ምስል መፈጠር ዘመን ሙሉ የኋለኛው ዝናብ መፍሰስ ይመጣል። ከዚያም ከባቢሎን የሚሰበሰበው ታላቁ ሕዝብ መሰብሰብ ሚካኤል እስኪነሣ እና የምሕረት ዘመን እስኪዘጋ ድረስ ይጀምራል። ይህም ፍርድ ከ9/11 ጀምሮ በመጀመሪያ በእግዚአብሔር ቤት መጀመሩን፣ ከዚያም ከእሑድ ሕግ በኋላ ወደ አሥራ አንደኛው ሰዓት ሠራተኞች መሄዱን ያሳያል።</w:t>
      </w:r>
    </w:p>
    <w:p>
      <w:pPr>
        <w:pStyle w:val="ArticleBody"/>
        <w:jc w:val="left"/>
      </w:pPr>
      <w:r>
        <w:rPr>
          <w:rFonts w:ascii="Ebrima" w:hAnsi="Ebrima" w:eastAsia="Ebrima" w:cs="Ebrima"/>
        </w:rPr>
        <w:t>ሦስተኛው ጽሑፍ የሚያጽናናው፣ ሰማያዊ ክብርና ያለፉት ስደቶች ተቀላቅለው እንደገና በሚደገሙበት ዘመን ለመጽናት፣ አስቀድሞ በኢሳይያስ 28 ውስጥ ባለው መስመር-በመስመር ስልት ትንቢትን መግባባት እንደሚያስፈልግ ነው። ይህ ስልት በዳንኤል ቅኖች፣ በክርስቶስ ደቀ መዛሙርት ከጰንጠቆስጤ በፊት፣ እንዲሁም በእቶኑ ውስጥ በነበሩት ሳድራቅ፣ ሜሳቅ፣ አብድናጎም ተምሳሌት ሆኖ ተገልጦአል፤ እነርሱም በሰይጣን ድንቅ ሥራዎችና ሐሰተኛ አስመሳዮች መካከል “ተጽፎአል” በሚለው ላይ በድንጋጤ ሳይናወጡ ለመቆም የተዘጋጁ እንደሆኑ ይጠቁማሉ።</w:t>
      </w:r>
    </w:p>
    <w:p>
      <w:pPr>
        <w:pStyle w:val="ArticleBody"/>
        <w:jc w:val="left"/>
      </w:pPr>
      <w:r>
        <w:rPr>
          <w:rFonts w:ascii="Ebrima" w:hAnsi="Ebrima" w:eastAsia="Ebrima" w:cs="Ebrima"/>
        </w:rPr>
        <w:t>አራተኛው ጽሑፍ በአሜሪካ ውስጥ የአውሬው ምስል መፈጠር የሚያሳይ የትንቢታዊ መፈተኛ ሂደት ከሦስቱ ሕገ-መንግሥታዊ የመንገድ ምልክቶች ጋር በትይዩ እንደሚሄድና እርስ በእርሳቸውም እንደተጣመሩ ያብራራል (Patriot Act በ2001 እንደ መጀመሪያው “መናገር፣” Pelosi Trials በ2022 እንደ መካከለኛው፣ እና የእሑድ ሕግ እንደ መጨረሻው)። የመፈተኛው ሂደት ብልሃተኞቹን ደናግል (144,000) ብሔራዊ ክህደት ወደ ጥፋት በሚመራበት ጊዜ፣ በእሑድ ሕግ የሚጀምረውን የስደት ዘውዳዊ ፈተና እንዲቋቋሙ ያዘጋጃቸዋል። ከዚያም ሰይጣን ድንቅ ሐሰተኛ ምልክቶችን ይለቃል (በተአምራት እግዚአብሔር ነኝ ብሎ እየተናገረ)፣ ሰማያዊ ክብርም ከተደጋጋሚ ያለፉ ስደቶች ጋር ተቀላቅሎ የእግዚአብሔር ሕዝብ ከእግዚአብሔር ዙፋን በሚወጣው ብርሃን ውስጥ ሳይናወጡ እንዲሄዱ ያስችላቸዋል። ይህ ዝግጅት ክርስቶስ በዮሐንስ ስድስት ውስጥ የተጠቀመበትን ስልት (በThe Desire of Ages, 394 እንደተነገረው) ያንጸባርቃል፤ በዚያም እርሱ ራሳቸውን የሚፈልጉ ተከታዮችን ከጅምሩ ለመለየት ብርቱ ፈተና እንዲኖር ፈቅዶ፣ እውነተኛ ደቀ መዛሙርቱን በመገኘቱ ለመጨረሻ ፈተናቸው (ጌተሴማኔ፣ ክህደት፣ መስቀል ላይ መሰቀል) አጠናክሮአቸዋል። እንዲሁም፣ የአውሬው ምስል ፈተና—የውስጣዊ ባሕርይ መቀረጽን (የክርስቶስ ምስል በአንጻር የሰይጣን የአውሬ ምስል) እና የውጫዊ ቤተ ክርስቲያን-መንግሥት ኅብረት የቤተ ክርስቲያንና የመንግሥት መለያየትን መገልበጥን የሚያካትት—ሎዶቅያዊ አድቬንቲዝምን ይነጥራል። ፈተናውም በኢሳይያስ 28 ያለውን መስመር በመስመር ዘዴ በመጠቀም ያልታተመውን መልእክት በመቀበል ብልሃተኞቹን ያነጻል።</w:t>
      </w:r>
    </w:p>
    <w:p>
      <w:pPr>
        <w:pStyle w:val="ArticleBody"/>
        <w:jc w:val="left"/>
      </w:pPr>
      <w:r>
        <w:rPr>
          <w:rFonts w:ascii="Ebrima" w:hAnsi="Ebrima" w:eastAsia="Ebrima" w:cs="Ebrima"/>
        </w:rPr>
        <w:t>ያልታተመው ብርሃን የሰባተኛው ማህተም ብርሃን ነው (ራእይ 8:1–5)፣ ይህም ለቅዱሳን ጸሎት እንደ መልስ ወደ ምድር በተጣለ እሳት ሆኖ የተገለጠ ሲሆን፣ በጴንጤቆስጤ መፍሰስ ጊዜ በታዩት የእሳት ልሳኖች እንደ ምሳሌ ተገልጦ ነበር። ያልታተመው ብርሃን ደግሞ በሚለራውያን የእኩለ ሌሊት ጩኸት ተወክሎ ነበር (ይህም በእምነት ወደ እጅግ ቅዱስ ስፍራ መግባትን አዘጋጀ)፣ እናም ይህ በዳንኤል 11:40 ስውር ታሪክ ውስጥ በ2023 ዓ.ም. ሐምሌ ወር በተገለጠው ዘመናዊ የእኩለ ሌሊት ጩኸት ፍጻሜውን ያገኛል።</w:t>
      </w:r>
    </w:p>
    <w:p>
      <w:pPr>
        <w:pStyle w:val="ArticleBody"/>
        <w:jc w:val="left"/>
      </w:pPr>
      <w:r>
        <w:rPr>
          <w:rFonts w:ascii="Ebrima" w:hAnsi="Ebrima" w:eastAsia="Ebrima" w:cs="Ebrima"/>
        </w:rPr>
        <w:t>ከ9/11 ጀምሮ ያለው የኋለኛው ዝናብ ርጭት መልእክት፣ ከጵጵስናና ከእሑድ ሕግ ጋር የተያያዘው የእውቀት መጨመር፣ ከሰባቱ ነጎድጓዶች መፈታት ጋር ተያይዞ፣ እንዲሁም የአርባኛው ቁጥር ስውር ታሪክ፣ እነዚህ ሁሉ በኢየሱስ ክርስቶስ ራእይ መፈታት ውስጥ ተካተዋል። የአውሬው ምስል አፈጣጠር ዝርዝር ትንቢታዊ ማብራሪያ፤ የሪፐብሊካንና የፕሮቴስታንት ቀንዶች ትግሎችን፣ የፖለቲካ ፓርቲዎችን፣ ሎዶቅያዊ አድቬንቲዝምን፣ የ144,000 መገለጥን፣ የእስልምናን ሦስተኛ ወዮታ፣ ሩሲያን፣ የተባበሩት መንግሥታትን፣ የጵጵስና ኀይልን፣ እና የሐስሞናውያን ተመሳሳይነቶችን ጨምሮ፣ ጠቢባን ያለፈውን መመሪያ ሳይረሱ የእግዚአብሔርን መሪነት እንዲያውቁና እንዲቀበሉት ያስታጥቃቸዋል (Testimonies to Ministers, 31).</w:t>
      </w:r>
    </w:p>
    <w:p>
      <w:pPr>
        <w:pStyle w:val="ArticleBody"/>
        <w:jc w:val="left"/>
      </w:pPr>
      <w:r>
        <w:rPr>
          <w:rFonts w:ascii="Ebrima" w:hAnsi="Ebrima" w:eastAsia="Ebrima" w:cs="Ebrima"/>
        </w:rPr>
        <w:t>“ትንሹን መጽሐፍ” (ራእይ 10) በመብላት፣ በቤርያን ጥናት አስቀድሞ ታሪኩን በውስጣቸው በማስገባት፣ አንድ መቶ አርባ አራቱ ሺህ በሰይጣን ማታለያዎች መካከል “ተጽፎአል” ብለው ጽኑ ሆነው እንዲቆሙ የመለየት አስተዋይነትን ያገኛሉ። ዝግጅታቸው ወደ ጥፋት ከመሸሽ እንዲርቁ ያስችላቸዋል (ዕብራውያን 10:37–39፤ ዕንባቆም 2:4)፣ ከዚያም በኋላ የተፈተኑና የተረጋገጡ ድል አድራጊዎች ሆነው ይገለጣሉ፤ እነርሱም የእግዚአብሔርን ትእዛዛት (በተለይም አራተኛውን) እና የኢየሱስን እምነት የሚጠብቁ ናቸው። እነርሱ ጻድቃን በእምነት የሚኖሩበትን የመጨረሻ ቀውስ የሚያልፉ ሰዎች ናቸው፤ በዚያም በመላእክት የተጠበቁ ሲሆኑ፣ ሞኞች ግን (ዘዴውንና መልእክቱን የሚክዱ) ለኃይለኛ ስሕተት ይሰጣሉ እና ተስፋ አልባ ይሆናሉ። ይህም Testimonies, volume 9 ውስጥ For the Coming of the King ከተሰኘው ምዕራፍ (ከገጽ 11 ጀምሮ) ጋር፣ በውስጡ ካለው የ9/11 ምልክታዊ አመለካከት ጋር በሚስማማ መልኩ፣ የ9/11 ዘመን እስከ እሑድ ሕግ ድረስ ጥበበኞች የዳንኤል አስራ አንድ ፍጻሜን የሚያስተውሉበትና በቀደሙት ቅዱሳን ታሪኮች ውስጥ የእግዚአብሔርን መሪነት ከመርሳት በቀር ምንም የማይፈሩበት የማኅተም ጊዜ መሆኑን ያመለክታል።</w:t>
      </w:r>
    </w:p>
    <w:p>
      <w:pPr>
        <w:pStyle w:val="ArticleBody"/>
        <w:jc w:val="left"/>
      </w:pPr>
      <w:r>
        <w:rPr>
          <w:rFonts w:ascii="Ebrima" w:hAnsi="Ebrima" w:eastAsia="Ebrima" w:cs="Ebrima"/>
        </w:rPr>
        <w:t>እነዚህ አራቱ ጽሑፎች በአጠቃላይ፣ ክርስቶስን እንደ የይሁዳ ነገድ አንበሳ፣ እንዲሁም አልፋና ኦሜጋ ሆኖ፣ በወሳኝ ወቅቶች የዳንኤል ምዕራፍ አሥራ አንድን ክፍሎች በመፍታት የአንድ መቶ አርባ አራቱ ሺህ የመጨረሻ የተሐድሶ እንቅስቃሴን እንዲመራ የሚያቀርቡ ትንቢታዊ ትርጓሜዎችን ያቀርባሉ። በ1989፣ ከ1863 የአድቬንቲስት “ዓመፅ” ከ126 ዓመታት በኋላ፣ አንበሳው ዳንኤል 11:40–45ን ፈታ፤ ይህም በ1798 የተቀበለችው የጳጳሳት ሥልጣን ገዳይ ቁስል በቁጥር አርባ አንድ በተገለጸው ባለሦስት እጥፍ ኅብረት (ዘንዶ፣ አውሬ፣ ሐሰተኛ ነቢይ) እንደተፈወሰ ገለጠ፤ እንዲሁም ወደ አርማጌዶን፣ “የክብር ቅዱስ ተራራ”፣ በቁጥር አርባ አምስት ጳጳሳቱ የመጨረሻ ፍርዷን የምትቀበልበት ስፍራ እየመራ ነው። ይህ መፈታት የእንቅስቃሴውን ጅማሬ ያስጀምራል፤ በ“ጳጳሳት ሥልጣንና የእሁድ ሕግ” ላይ “የእውቀት መጨመር” (Selected Messages, book 2) ያፈራል፤ እንዲሁም በዳንኤል 12:10 እንደተወከለው “እንዲነጹ፣ እንዲነጡ፣ እና እንዲፈተኑ” የሚለውን ባለሦስት እጥፍ ፈተና ያስነሳል።</w:t>
      </w:r>
    </w:p>
    <w:p>
      <w:pPr>
        <w:pStyle w:val="ArticleBody"/>
        <w:jc w:val="left"/>
      </w:pPr>
      <w:r>
        <w:rPr>
          <w:rFonts w:ascii="Ebrima" w:hAnsi="Ebrima" w:eastAsia="Ebrima" w:cs="Ebrima"/>
        </w:rPr>
        <w:t>እነዚህን ሐሳቦች በሚቀጥለው ጽሑፍ ውስጥ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በቁጥር አርባ ውስጥ የተሰወረው ታሪክ - ቁጥር አምስት</dc:title>
  <dc:subject>አራቱን የመጀመሪያ አንቀጾች እንደ ገና ማደስ</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