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የአርባኛው ቁጥር ስድስት የተሰወረ ታሪክ</w:t>
      </w:r>
    </w:p>
    <w:p>
      <w:pPr>
        <w:pStyle w:val="ArticleSubtitle"/>
        <w:jc w:val="left"/>
      </w:pPr>
      <w:r>
        <w:rPr>
          <w:rFonts w:ascii="Ebrima" w:hAnsi="Ebrima" w:eastAsia="Ebrima" w:cs="Ebrima"/>
        </w:rPr>
        <w:t>አስራ አንድ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2026-04-02</w:t>
      </w:r>
    </w:p>
    <w:p>
      <w:pPr>
        <w:pStyle w:val="ArticleBody"/>
        <w:jc w:val="left"/>
      </w:pPr>
      <w:r>
        <w:rPr>
          <w:rFonts w:ascii="Ebrima" w:hAnsi="Ebrima" w:eastAsia="Ebrima" w:cs="Ebrima"/>
        </w:rPr>
        <w:t>የተሰወረውን ታሪክ ለመጥናት ስንጀምር፣ አሁን ከቁጥር አርባ ያለው የፍጻሜ ዘመን ጀምሮ እስከ ቁጥር አርባ አንድ ያለው የእሑድ ሕግ ድረስ ከሚዘረጋው ታሪክ ጋር እንደሚጣጣሙ የተረዱትን የትንቢት ውስጣዊና ውጫዊ መስመሮች ሁለቱንም እንመለከታለን። የዚያ የትንቢታዊ ታሪክ ውስጣዊ መስመር በራእይ መጽሐፍ ምዕራፍ አሥራ አንድ ቁጥር አሥራ አንድ ተለይቶ ይታወቃል። ውጫዊው መስመር ደግሞ በዳንኤል መጽሐፍ ምዕራፍ አሥራ አንድ ቁጥር አሥራ አንድ ተለይቶ ይታወቃል። የዳንኤል 11 ውጫዊ መስመር—ቁጥር አሥራ አንድ—በ2014 በታሪክ ውስጥ ደረሰ፣ የራእይ 11 ውስጣዊ መስመር—ቁጥር አሥራ አንድ—ደግሞ በዲሴምበር 31፣ 2023 በታሪክ ውስጥ ደረሰ። ውጫዊው መስመር የምድር አውሬውን የሪፐብሊካን ቀንድ ይወክላል፣ ውስጣዊው መስመር ደግሞ የምድር አውሬውን የፕሮቴስታንት ቀንድ ይወክላል።</w:t>
      </w:r>
    </w:p>
    <w:p>
      <w:pPr>
        <w:pStyle w:val="ArticleHeading"/>
        <w:jc w:val="left"/>
      </w:pPr>
      <w:r>
        <w:rPr>
          <w:rFonts w:ascii="Ebrima" w:hAnsi="Ebrima" w:eastAsia="Ebrima" w:cs="Ebrima"/>
        </w:rPr>
        <w:t>ዩናይትድ ስቴትስ</w:t>
      </w:r>
    </w:p>
    <w:p>
      <w:pPr>
        <w:pStyle w:val="ArticleBody"/>
        <w:jc w:val="left"/>
      </w:pPr>
      <w:r>
        <w:rPr>
          <w:rFonts w:ascii="Ebrima" w:hAnsi="Ebrima" w:eastAsia="Ebrima" w:cs="Ebrima"/>
        </w:rPr>
        <w:t>የራእይ መጽሐፍ የዘመኑ ፍጻሜ ዋና ርእሰ ጉዳይ እንደሆነ አንዲት ቀዳሚ ሀገርን ያመለክታል። ያች ሀገር መላውን ዓለም ጳጳሳዊውን የባሕር አውሬ እንዲያመልክ የምታስገድድ የምድር አውሬ ናት። የራእይ መጽሐፍ አንዲት ቀዳሚ ሀገር፣ የአሥር ሀገራት አንድ ኅብረት፣ እና አንዲት ሐሰተኛ ቤተ ክርስቲያን እንዳሉ ይገልጻል። ያች ሀገር ዩናይትድ ስቴትስ ናት፣ ማለትም የምዕራፍ አሥራ ሦስት የምድር አውሬ፤ ሐሰተኛይቱ ቤተ ክርስቲያንም የምዕራፍ አሥራ ሦስት የባሕር አውሬ ናት፤ እና መጽሐፍ ቅዱሳዊው የክፉ አሥር ነገሥታት ኅብረት ደግሞ የተባበሩት መንግሥታት ነው። በራእይ አሥራ ስድስት ዘንድ እንደ ዘንዶው፣ እንደ አውሬው፣ እና እንደ ሐሰተኛው ነቢይ ተመስለው የተወከሉት እነዚህ ሦስት ኃይሎች ዓለምን ወደ አርማጌዶን ይመራሉ።</w:t>
      </w:r>
    </w:p>
    <w:p>
      <w:pPr>
        <w:pStyle w:val="ArticleBody"/>
        <w:jc w:val="left"/>
      </w:pPr>
      <w:r>
        <w:rPr>
          <w:rFonts w:ascii="Ebrima" w:hAnsi="Ebrima" w:eastAsia="Ebrima" w:cs="Ebrima"/>
        </w:rPr>
        <w:t>እነርሱ እያንዳንዳቸው በዳንኤል አሥራ አንድ፣ ከቁጥር 40 እስከ 45 ድረስ ተለይተው ይገለጣሉ፤ በዚያም ሐሰተኛዪቱ ቤተ ክርስቲያን በቁጥር 45 መካከል ባሉት ባሕሮችና በክቡር ቅዱስ ተራራ መካከል ፍጻሜዋን ትደርሳለች፤ ይህም በጂኦግራፊያዊ አመልካችነቱ ከራእይ መጽሐፍ አርማጌዶን ጋር ይጣጣማል። ቁጥር 40 በ1798 ይጀምራል፤ በዚያን ጊዜ የባሕር አውሬው፣ ማለትም ሐሰተኛዪቱ ቤተ ክርስቲያን፣ ገዳይ ቁስል ተቀበለች፤ ከዚያም ምንባቡ በተነሣው በዚያ የባሕር አውሬ ይያበቃል፤ እርሱም የራእይ አሥራ ሰባት ጋለሞታ ሲሆን ለሁለተኛ ጊዜ ይሞታል፤ እንዲሁም ምንባቡ የተጀመረበትን ስፍራ በዚያው ያበቃል። በራእይ መጽሐፍም ሆነ በዳንኤል ውስጥ ዋናው ሕዝብ አሜሪካ ነው፤ እርስዋም የዓመፅ ምዕራፍ የሆነው የራእይ አሥራ ሦስት የምድር አውሬ ናት። የምድር አውሬው ደግሞ በራእይ አሥራ ስድስት ያለው ሐሰተኛ ነቢይ ነው፤ በዳንኤል አሥራ አንድ ቁጥር 40 ውስጥም ሰረገሎቹና መርከቦቹ እንዲሁም ፈረሰኞቹ እርሱ ነው።</w:t>
      </w:r>
    </w:p>
    <w:p>
      <w:pPr>
        <w:pStyle w:val="ArticleHeading"/>
        <w:jc w:val="left"/>
      </w:pPr>
      <w:r>
        <w:rPr>
          <w:rFonts w:ascii="Ebrima" w:hAnsi="Ebrima" w:eastAsia="Ebrima" w:cs="Ebrima"/>
        </w:rPr>
        <w:t>ግማሽ እውነቶች በፍጹም እውነት አይደሉም</w:t>
      </w:r>
    </w:p>
    <w:p>
      <w:pPr>
        <w:pStyle w:val="ArticleBody"/>
        <w:jc w:val="left"/>
      </w:pPr>
      <w:r>
        <w:rPr>
          <w:rFonts w:ascii="Ebrima" w:hAnsi="Ebrima" w:eastAsia="Ebrima" w:cs="Ebrima"/>
        </w:rPr>
        <w:t>ከዳንኤልና ከራእይ መጽሐፍ በሁለቱም ውስጥ በመጨረሻዎቹ ዘመናት የትንቢቱ ርዕሰ ጉዳይ የሆነችው ሕዝብ የአሜሪካ አንድነት መንግሥት ናት፤ እናም የዳንኤል ምዕራፍ አሥራ አንድ የዚያን ሕዝብ የመጨረሻ ፕሬዚዳንት በተለይ በመለየት ይጀምራል። ይህ እውነት የተመሠረተ መጽሐፍ ቅዱሳዊ እውነታ ነው፤ ሆኖም የሎዶቅያ ሰባተኛ ቀን አድቬንቲስቶች በእውነቱ ግማሽ የሆነ ነገር ተሸሽገው ይህን ይክዳሉ። በዚህ ጉዳይ የሚሸሸጉበት ያ ግማሽ እውነት ይህ ነው፤ በራእይ ምዕራፍ አሥራ ሦስት ያለው የምድር አውሬ እንዲሁም በምዕራፍ አሥራ ስድስት ያለው ሐሰተኛው ነቢይ የአሜሪካ አንድነት መንግሥት መሆኑን ይስማማሉ፤ ነገር ግን በመጨረሻዎቹ ዘመናት ዶናልድ ትራምፕ የመጽሐፍ ቅዱስ ትንቢት ዋና ርዕሰ ጉዳይ መሆኑን ለማየት ፈቃደኞች አይደሉም። እግዚአብሔር ፈጽሞ አይለወጥም፤ ከግብፅ ጋር ሲገናኝ ፈርዖን የትንቢታዊው ታሪክ ዋና ርዕሰ ጉዳይ ነበር፤ ከዚያም ከባቢሎን ጋር ሲገናኝ ናቡከደነፆርና ብልሻጽር በስም ተጠቅሰዋል። ቂሮስ በስም ተጠቅሷል። ዳርዮስ በስም ተጠቅሷል። መጽሐፍ ቅዱስ የምድር አውሬውን የመጨረሻ ገዥ በተለይ ይለያል፤ ይህም ዝም ብሎ የተጠቀሰ ማጣቀሻ አይደለም። አድቬንቲዝም በዘመን ፍጻሜ ትንቢት ውስጥ አሜሪካ ማን እንደሆነች ያውቃል፤ ነገር ግን እግዚአብሔር በእያንዳንዱ ትንቢታዊ አቀራረብ ውስጥ ሁለቱንም፣ ሕዝቡንና መሪውን፣ እንደሚናገር ማየት አልቻለም፤ እነዚያም ቀደሙት ቅዱሳን ታሪኮች ሁሉ መጨረሻዎቹን ዘመናት ያብራራሉ።</w:t>
      </w:r>
    </w:p>
    <w:p>
      <w:pPr>
        <w:pStyle w:val="ArticleHeading"/>
        <w:jc w:val="left"/>
      </w:pPr>
      <w:r>
        <w:rPr>
          <w:rFonts w:ascii="Ebrima" w:hAnsi="Ebrima" w:eastAsia="Ebrima" w:cs="Ebrima"/>
        </w:rPr>
        <w:t>በመጨረሻው ራእይ ውስጥ ያለው መለከት</w:t>
      </w:r>
    </w:p>
    <w:p>
      <w:pPr>
        <w:pStyle w:val="ArticleBody"/>
        <w:jc w:val="left"/>
      </w:pPr>
      <w:r>
        <w:rPr>
          <w:rFonts w:ascii="Ebrima" w:hAnsi="Ebrima" w:eastAsia="Ebrima" w:cs="Ebrima"/>
        </w:rPr>
        <w:t>ዶናልድ ትራምፕ በዳንኤል የመጨረሻ ራእይ ውስጥ የመጀመሪያው ርእሰ ጉዳይ ነው፤ ይህም ራእይ በዳንኤል መጽሐፍ ብቻ ሳይሆን በመላው መጽሐፍ ቅዱስ ውስጥ ያሉት ሁሉ ትንቢታዊ ራእዮች ከፍተኛ ጫፍ ነው።</w:t>
      </w:r>
    </w:p>
    <w:p>
      <w:pPr>
        <w:pStyle w:val="ArticleBody"/>
        <w:jc w:val="left"/>
      </w:pPr>
      <w:r>
        <w:rPr>
          <w:rFonts w:ascii="Ebrima" w:hAnsi="Ebrima" w:eastAsia="Ebrima" w:cs="Ebrima"/>
        </w:rPr>
        <w:t>በእግዚአብሔር ቃል ውስጥ ያለው የትንቢታዊ ታሪክ የመጨረሻው ራእይ ርእስ ዶናልድ ትራምፕ ነው። እርሱ የቁጥር አርባው የተሰወረ ታሪክ ውጫዊ የዘመኑ መጨረሻ ትንቢት ዱካዎችን የሚለይ ምልክት ነው። እርሱ ደግሞ የአንድ መቶ አርባ አራት ሺህን ውስጣዊ መስመር የሚለይና የሚያጸና ግንኙነት ነው። አንድ መቶ አርባ አራት ሺሁ በራእይ አሥራ ሦስት ላይ ባለው የምድር አውሬ ላይ ያለው ፕሮቴስታንት ቀንድ ናቸው፥ ዶናልድ ትራምፕም የዚያውን አውሬ ሪፐብሊካን ቀንድ ይወክላል። አውሬው በመጀመሪያ በሁለቱ ቀንዶች መካከል መለያየትን ያኖረው፣ ነገር ግን በመጨረሻ ቀንዶቹን ወደ ጳጳሳዊው የባሕር አውሬ ምስል የሚያኔ</w:t>
      </w:r>
      <w:r>
        <w:rPr>
          <w:rFonts w:ascii="Sylfaen" w:hAnsi="Sylfaen" w:eastAsia="Sylfaen" w:cs="Sylfaen"/>
        </w:rPr>
        <w:t>რთიან</w:t>
      </w:r>
      <w:r>
        <w:rPr>
          <w:rFonts w:ascii="Ebrima" w:hAnsi="Ebrima" w:eastAsia="Ebrima" w:cs="Ebrima"/>
        </w:rPr>
        <w:t>ው፣ በህገ-መንግሥታዊ ሪፐብሊካን መንግሥት እንደተወከለው የአሜሪካ የህገ መንግሥት ነው።</w:t>
      </w:r>
    </w:p>
    <w:p>
      <w:pPr>
        <w:pStyle w:val="ArticleBody"/>
        <w:jc w:val="left"/>
      </w:pPr>
      <w:r>
        <w:rPr>
          <w:rFonts w:ascii="Ebrima" w:hAnsi="Ebrima" w:eastAsia="Ebrima" w:cs="Ebrima"/>
        </w:rPr>
        <w:t>እህት ዋይት በተደጋጋሚ የዳንኤል ምዕራፍ ሦስት የወርቅ ምስልን ከዘመኑ መጨረሻ የእሁድ ሕግ ጋር ታስማማለች፤ እንግዲህ ናቡከደነፆር ማንን ይወክላል? አድቬንቲዝም እርሱ ዩናይትድ ስቴትስ፣ በራእይ ምዕራፍ አሥራ ሦስት ያለው የምድር አውሬ መሆኑን ያሳውቅሃል፤ ይህም ሻድራክን፣ ሜሳቅን እና አቤድናጎን ወደ እሳቱ የጣለቻቸው ባቢሎን እንደነበረች መለየት ነው። መጽሐፍ ቅዱስ በእሁድ ሕግ ጊዜ ኃላፊ የነበረው ናቡከደነፆር መሆኑን ይገልጻል፤ ስለዚህ፣ በቅርቡ የሚመጣው የእሁድ ሕግ ሲደርስ የሚገዛው ፕሬዚዳንት ካልሆነ ናቡከደነፆር ማን ነው?</w:t>
      </w:r>
    </w:p>
    <w:p>
      <w:pPr>
        <w:pStyle w:val="ArticleHeading"/>
        <w:jc w:val="left"/>
      </w:pPr>
      <w:r>
        <w:rPr>
          <w:rFonts w:ascii="Ebrima" w:hAnsi="Ebrima" w:eastAsia="Ebrima" w:cs="Ebrima"/>
        </w:rPr>
        <w:t>ሦስት</w:t>
      </w:r>
    </w:p>
    <w:p>
      <w:pPr>
        <w:pStyle w:val="ArticleBody"/>
        <w:jc w:val="left"/>
      </w:pPr>
      <w:r>
        <w:rPr>
          <w:rFonts w:ascii="Ebrima" w:hAnsi="Ebrima" w:eastAsia="Ebrima" w:cs="Ebrima"/>
        </w:rPr>
        <w:t>የዳንኤል የመጨረሻ ራእይ፣ ይህም የሂዴቅል ወንዝ ራእይ የሆነው፣ እያንዳንዱ ከራእይ አሥራ አራት ያሉት ሦስቱ መላእክት ባህርያት ጋር የሚስማማ በሆነ ሦስት ምዕራፎች ውስጥ ተከፍሏል። እነዚህ ሦስቱ ምዕራፎች የመጀመሪያውን፣ የሁለተኛውን እና የሦስተኛውን መላእክት ይወክላሉ፤ ነገር ግን የዳንኤልን የመጨረሻ መልእክት ደግሞ ይወክላሉ። የመጀመሪያው ምዕራፍ ያለው የመጀመሪያ መልእክቱ ደግሞ የራእይ አሥራ አራት ሦስቱን መላእክት ይወክላል፤ እንዲሁም የአልፋና የኦሜጋ ፊርማ በመጀመሪያው ምዕራፍና በሂዴቅል ወንዝ ራእይ ላይ ይቀመጣል።</w:t>
      </w:r>
    </w:p>
    <w:p>
      <w:pPr>
        <w:pStyle w:val="ArticleBody"/>
        <w:jc w:val="left"/>
      </w:pPr>
      <w:r>
        <w:rPr>
          <w:rFonts w:ascii="Ebrima" w:hAnsi="Ebrima" w:eastAsia="Ebrima" w:cs="Ebrima"/>
        </w:rPr>
        <w:t>የዳንኤል የመጨረሻው ራእይ በዕብራይስጥ “እውነት” ተብሎ በሚጠራው ቃል መዋቅር ላይ የተመሠረተ ነው፤ ይህም ቃል ከዕብራይስጥ ፊደል ገበታ የመጀመሪያው፣ የአሥራ ሦስተኛው እና የመጨረሻው የሆነው የሃያ ሁለተኛው ፊደል የተሠራ ነው። ምዕራፍ አሥር ዳንኤልን በሃያ ሁለተኛው ቀን ከሎዶቅያ ወደ ፊላዴልፍያ የሚለወጥ የትንቢት ተማሪ እንደሆነ ያሳያል። ከዚያም በምዕራፍ አሥራ ሁለት የተመለከተውን ማህተም የተፈታ የእውቀት መጨመር እንዲያስተውል ኃይል ይሰጠዋል። የራእዩ የመጀመሪያውና የመጨረሻው ምዕራፎች ዳንኤልን እውነተኛ የትንቢት ተማሪዎች የሆኑትን አንድ መቶ አርባ አራት ሺህ ምልክት እንደሆነ ያመለክታሉ።</w:t>
      </w:r>
    </w:p>
    <w:p>
      <w:pPr>
        <w:pStyle w:val="ArticleScripture"/>
        <w:jc w:val="left"/>
      </w:pPr>
      <w:r>
        <w:rPr>
          <w:rFonts w:ascii="Ebrima" w:hAnsi="Ebrima" w:eastAsia="Ebrima" w:cs="Ebrima"/>
        </w:rPr>
        <w:t>“የሰው አእምሮያዊ እድገት ምንም ያህል ቢሆን፣ ከዚያ የበለጠ ብርሃን ለማግኘት ቅዱሳት መጻሕፍትን በጥልቀትና ያለማቋረጥ መመርመር አያስፈልግም ብሎ ለአንድ አፍታም እንኳ አያስብ። እኛ እንደ ሕዝብ በነፍስ ወከፍ የትንቢት ተማሪዎች እንድንሆን ተጠርተናል።” Testimonies, volume 5, 708.</w:t>
      </w:r>
    </w:p>
    <w:p>
      <w:pPr>
        <w:pStyle w:val="ArticleBody"/>
        <w:jc w:val="left"/>
      </w:pPr>
      <w:r>
        <w:rPr>
          <w:rFonts w:ascii="Ebrima" w:hAnsi="Ebrima" w:eastAsia="Ebrima" w:cs="Ebrima"/>
        </w:rPr>
        <w:t>ምዕራፍ አንድ ከሂድቄል ወንዝ ራእይ ጋር ተመሳሳይ እውነቶችን ይለይታል፤ እንዲሁም የሂድቄል ወንዝ ራእይ የመጀመሪያው ምዕራፍ ከሦስተኛውና ከመጨረሻው ምዕራፉ ጋር ተመሳሳይ እውነትን ይለይታል። የዳንኤል መጽሐፍ የአልፋና የኦሜጋ ፊርማ ይሸከማል፤ ምክንያቱም ምዕራፍ አንድ የዘላለማዊ ወንጌልን የሶስት እርምጃ የፈተና ሂደት እንደሚለይ ሁሉ ምዕራፍ አሥራ ሁለትም እንዲሁ ይለይታል። ከዚያም በዳንኤል የመጨረሻ ራእይን የሚያቀናብሩት በሦስቱ ምዕራፎች ውስጥ የመጀመሪያው ምዕራፍ አልፋ ሲሆን ሦስተኛው ምዕራፍ ደግሞ ኦሜጋ ነው። ይህም ዳንኤል ስለሚበላው ምግብ ካደረገው የመጀመሪያ ፈተና እና ከሶስት ዓመታት በኋላ በናቡከደነፆር በተፈረደበት ጊዜ ካጋጠመው ሦስተኛና የመጨረሻ ፈተና ጋር ይስማማል። የዳንኤል አንድ የአልፋ ፈተና ባቢሎናዊውን መመገቢያ ወይም የአትክልት መመገቢያ በመብላት እንደተወከለው ስለ መጽሐፍ ቅዱስ ጥናት ዘዴ ነበር።</w:t>
      </w:r>
    </w:p>
    <w:p>
      <w:pPr>
        <w:pStyle w:val="ArticleBody"/>
        <w:jc w:val="left"/>
      </w:pPr>
      <w:r>
        <w:rPr>
          <w:rFonts w:ascii="Ebrima" w:hAnsi="Ebrima" w:eastAsia="Ebrima" w:cs="Ebrima"/>
        </w:rPr>
        <w:t>የዳንኤል በ“መስመር በመስመር” ዘዴ ላይ ያለው ታማኝነት፣ “ንጉሡም ስለ ጠየቃቸው የጥበብና የማስተዋል ነገር ሁሉ ከመንግሥቱ ውስጥ ካሉት ጠንቋዮችና ኮከብ ቆጣሪዎች ሁሉ አሥር እጥፍ የሚሻሉ ሆነው አገኛቸው” ተብሎ እንዲገኝ አስችሎታል። በኦሜጋው አሥራ ሁለተኛ ምዕራፍ፣ ትንቢታዊው ቃል በሚፈታበት ጊዜ በጥበብ ነገር ሁሉ የሚያስተውሉት ጥበበኞች ናቸው የሚበዙት። ምዕራፍ አሥራ ሁለት የምዕራፍ አንድ ኦሜጋ ነው፣ እንዲሁም የሒዴቅል ራእይ አልፋ የሆነው የምዕራፍ አሥር ኦሜጋ ደግሞ ነው። በዚያ አልፋ የሆነው በአሥር ምዕራፍ፣ ዳንኤል በአሥራ ሁለተኛው ምዕራፍ ያሉት ጥበበኞች በአእምሮአዊ ልምምድ ከሚረጋጉበት ጋር የሚስማማ በመንፈሳዊ ልምምድ ውስጥ ይረጋጋል። ምዕራፍ አንድ የሚያሰምርው፣ የትንቢት ተማሪ ለመታተም በእውነት ውስጥ በመንፈሳዊም ሆነ በአእምሮአዊ መልኩ እንዲረጋጋ የሚያስችለው የመጽሐፍ ቅዱሳዊ ጥናት ዘዴ መሆኑን ነው።</w:t>
      </w:r>
    </w:p>
    <w:p>
      <w:pPr>
        <w:pStyle w:val="ArticleBody"/>
        <w:jc w:val="left"/>
      </w:pPr>
      <w:r>
        <w:rPr>
          <w:rFonts w:ascii="Ebrima" w:hAnsi="Ebrima" w:eastAsia="Ebrima" w:cs="Ebrima"/>
        </w:rPr>
        <w:t>ዳንኤልና ሦስቱ የተከበሩ ወጣቶች በዘመኑ መጨረሻ የሚኖሩ እውነተኛ የትንቢት ተማሪዎችን ይወክላሉ፤ እነርሱም በ1989 በፍጻሜው ዘመን የተፈታውን የእውቀት መጨመር ብቻ ሳይሆን፣ በ9/11 የነበረውንም የእውቀት መጨመር የሚያስተውሉ ጥበበኞች ናቸው። በመጨረሻም፣ በዲሴምበር 31፣ 2023 የተፈታውን የእውቀት መጨመር ያስተውላሉ።</w:t>
      </w:r>
    </w:p>
    <w:p>
      <w:pPr>
        <w:pStyle w:val="ArticleBody"/>
        <w:jc w:val="left"/>
      </w:pPr>
      <w:r>
        <w:rPr>
          <w:rFonts w:ascii="Ebrima" w:hAnsi="Ebrima" w:eastAsia="Ebrima" w:cs="Ebrima"/>
        </w:rPr>
        <w:t>በእግዚአብሔር ትንቢታዊ ብርሃን ፍለጋቸው ውስጥ፣ ከመቶ አርባ አራቱ ሺህ ላኦዲቅያ ሰባተኛ ቀን አድቬንቲስት እንቅስቃሴ ወደ መቶ አርባ አራቱ ሺህ ፊላዴልፊያ እንቅስቃሴ ይለወጣሉ። ይህ ለውጥ በሚፈጸምበት ጊዜ፣ ከመስተዋቱ ራእይ ከሸሹት ይለያሉ።</w:t>
      </w:r>
    </w:p>
    <w:p>
      <w:pPr>
        <w:pStyle w:val="ArticleHeading"/>
        <w:jc w:val="left"/>
      </w:pPr>
      <w:r>
        <w:rPr>
          <w:rFonts w:ascii="Ebrima" w:hAnsi="Ebrima" w:eastAsia="Ebrima" w:cs="Ebrima"/>
        </w:rPr>
        <w:t>የሰው አመፅ መልእክት</w:t>
      </w:r>
    </w:p>
    <w:p>
      <w:pPr>
        <w:pStyle w:val="ArticleBody"/>
        <w:jc w:val="left"/>
      </w:pPr>
      <w:r>
        <w:rPr>
          <w:rFonts w:ascii="Ebrima" w:hAnsi="Ebrima" w:eastAsia="Ebrima" w:cs="Ebrima"/>
        </w:rPr>
        <w:t>ምዕራፍ አሥርና አሥራ ሁለት ስለ መቶ አርባ አራት ሺህ ይናገራሉ፥ ምክንያቱም እነርሱ በእውነት መዋቅር ውስጥ የመጀመሪያውና የሦስተኛው እርምጃዎች ናቸው። በምዕራፍ አሥር ያለው የመስተዋት ራእይ ውስጣዊ ተሞክሮ ኃይል ካበረከታቸው በኋላ፥ ከዳንኤል አሥራ ሁለት የተፈታ ማስተዋል ብርሃን ጋር ተበርሰው፥ የሰብአዊ ዓመፅን መልእክት ሊያውጁ ይገባቸዋል። የሰብአዊ ዓመፅ መልእክት በዳንኤልና በራእይ መጻሕፍት ይወከላል፥ የዓመፅም መልእክት በዳንኤል የቀረበው የመጽሐፍ ቅዱስ ትንቢት መንግሥታት ትንቢታዊ መዋቅር ውስጥ ተቀምጦአል። በዳንኤል መጽሐፍ ውስጥ ያለው የሰብአዊ ዓመፅ ምስክርነት ትንቢታዊ ምልክታዊነት በምዕራፍ አሥራ አንድ ሙሉ በሙሉ ተወክሎአል። ምዕራፍ አሥራ አንድ የታሪክ ዘገባ ሲሆን ከባቢሎን መጨረሻና ከሜዶንና ፋርሳውያን መጀመሪያ ይጀምራል። ስለዚህም ባቢሎን በደረሰባት የሞት ቍስል ይጀምራል፥ ይህም በ1798 በጳጳሳዊ ሥርዓት ላይ የደረሰውን የሞት ቍስል ያመለክታል። በቅርቡ በሚመጣው የእሁድ ሕግ ጊዜ የጳጳሳዊው ሥርዓት የሞት ቍስል ሲፈወስ፥ እርስዋ የዘንዶው፣ የአውሬውና የሐሰተኛው ነቢይ ሦስትዮሽ ኅብረት ራስ ትሆናለች። ከዚያም በራእይ አሥራ ሰባት ላይ በአውሬው ላይ የተቀመጠችው ሴት ትሆናለች፥ በዚያችም ሴት ግንባር ላይ “ታላቂቱ ባቢሎን” ተብሎ ተጽፎአል። በቅርቡ በሚመጣው የእሁድ ሕግ ጊዜ የሁለቱም፥ የባቢሎንና የጳጳሳዊው ሥርዓት፥ የሞት ቍስል ይፈወሳል።</w:t>
      </w:r>
    </w:p>
    <w:p>
      <w:pPr>
        <w:pStyle w:val="ArticleBody"/>
        <w:jc w:val="left"/>
      </w:pPr>
      <w:r>
        <w:rPr>
          <w:rFonts w:ascii="Ebrima" w:hAnsi="Ebrima" w:eastAsia="Ebrima" w:cs="Ebrima"/>
        </w:rPr>
        <w:t>ከባቢሎን ዘመን ጀምሮ እስከ ዓለም ፍጻሜ ድረስ የተወከለው የሰው ዓመፅ የዳንኤል መጽሐፍ መዋቅር ነው፤ እና ምዕራፍ አሥራ አንድ በእነዚያ የመጨረሻ ዘመናት የዓመፅ ታሪክ የሚያቆጥረው ውጫዊ ትንቢታዊ መልእክት ነው። በምዕራፍ አሥራ አንድ ውስጥ የተገኘው ያ የዓመፅ ምስክርነት ከምዕራፉ የመጨረሻ ስድስት ቁጥሮች ጋር ይጣጣማል፤ እንዲሁም በእነርሱ ውስጥ ይገኛል። የመጨረሻዎቹ ስድስት ቁጥሮች የሰው ዓመፅ መልእክት ናቸው፤ እነዚህም የመጨረሻዎቹ ስድስት ቁጥሮች በቁጥር አርባ ውስጥ ባለው ስውር ታሪክ ውስጥና በእርሱ አማካኝነት ተወክለዋል። ይህን በማድረግ የዳንኤል መጽሐፍ ወደ አንድ ምዕራፍ ይቀነሳል፤ ያም ደግሞ ወደ ዚያው ምዕራፍ ስድስት ቁጥሮች ይቀነሳል፤ ይህም ደግሞ ወደ አንድ ቁጥር የመጨረሻ ግማሽ ስውር ታሪክ ይቀነሳል።</w:t>
      </w:r>
    </w:p>
    <w:p>
      <w:pPr>
        <w:pStyle w:val="ArticleBody"/>
        <w:jc w:val="left"/>
      </w:pPr>
      <w:r>
        <w:rPr>
          <w:rFonts w:ascii="Ebrima" w:hAnsi="Ebrima" w:eastAsia="Ebrima" w:cs="Ebrima"/>
        </w:rPr>
        <w:t>ምዕራፍ አሥራ አንድ በዕብራይስጥ ፊደላት ፊደል ተራ ውስጥ በመጀመሪያው ፊደል የሚቀድምና በመጨረሻው ፊደል የሚከተል አሥራ ሦስተኛውን ፊደል ይወክላል፤ መጀመሪያውና መጨረሻውም ሁልጊዜ አንድ ናቸው። መጀመሪያው ምዕራፍ በመስታወቱ ራእይ ጥበበኞች ከሰነፎች እንደሚለዩ ያሳያል፤ የመጨረሻውም ምዕራፍ ጥበበኞች ከሰነፎች በመፈታቱ ጊዜ እንደሚለዩ ያመለክታል። መንፈሳዊ መገለጥ የአንድ መቶ አርባ አራት ሺህ መታተም “በእውነት ውስጥ መጽናናት፣ በአእምሮም ሆነ በመንፈስ” እንደሆነ ያስታውቀናል። ምዕራፍ አሥር የአንድ መቶ አርባ አራት ሺህን መታተም በመንፈሳዊው ወገን ያሳያል፤ ምዕራፍ አሥራ ሁለት ደግሞ የአእምሮውን ወገን ያሳያል። ምዕራፍ አሥር ሦስት ንክኪዎችንና ከሰማያዊ ፍጥረታት ጋር ሦስት ግንኙነቶችን ያመለክታል። ምዕራፍ አሥራ ሁለት ደግሞ በአእምሮ ትንቢታዊ እውነት መጨመር “እንደ ተነጹ፣ ነጭም እንደ ሆኑ፣ እንደ ተፈተኑም” ሆኖ የሚፈጸም የጥበበኞችን ሶስት-ደረጃ ንጽህና ያሳያል። ምዕራፍ አሥር ሁለት የሦስት ምልክቶች እንዳሉት፣ እነርሱም ሦስቱ ንክኪዎችና ሦስቱ ሰማያዊ ግንኙነቶች እንደሆኑ፤ እንዲሁም ምዕራፍ አሥራ ሁለት የሶስት-ደረጃ ፈተና ሂደት እንዳለው፣ በተጨማሪም ሦስት የዘመን ትንቢቶች አሉት።</w:t>
      </w:r>
    </w:p>
    <w:p>
      <w:pPr>
        <w:pStyle w:val="ArticleBody"/>
        <w:jc w:val="left"/>
      </w:pPr>
      <w:r>
        <w:rPr>
          <w:rFonts w:ascii="Ebrima" w:hAnsi="Ebrima" w:eastAsia="Ebrima" w:cs="Ebrima"/>
        </w:rPr>
        <w:t>የአሥረኛው ምዕራፍ ሦስቱ ሰማያዊ ግንኙነቶች የእውነትን ምልክት ይሸከማሉ፤ ለዳንኤል መጀመሪያና መጨረሻ የተገናኘው ሰማያዊ ፍጥረት መልአኩ ገብርኤል ነበር፥ መካከለኛውም ፍጥረት ሚካኤል ነበር። ሦስት መላእክት ናቸው፤ ነገር ግን በሁለተኛው ደረጃ መልአኩ ክርስቶስ ነበር። ሦስቱ ንክኪዎች ለዳንኤል በደረጃ የሚገፋ ሦስት-እርምጃ ማበርታትን ይወክላሉ። በዚህ ክፍል ውስጥ ዳንኤል የመስተዋት ራእዩን ሦስት ጊዜ ይጠቅሳል፤ ይህንም ሲያደርግ በአሥረኛው ምዕራፍ ውስጥ ባሉት ሰባት የmareh ራእይ ማጣቀሻዎች ውስጥ እነዚያን ሦስት የመስተዋት ራእዮች እያኖረ ነው። የዕብራይስጡ ቃል mareh ሁለት ጊዜ “appearance” ተብሎ ተተርጉሟል፥ ሁለት ጊዜም “vision” ተብሎ ተተርጉሟል፤ ሌሎች ሦስት ጊዜዎችም “vision” ተብሎ ተተርጉሟል። “ሌሎች ሦስት ጊዜዎች” የሚባሉት mareh አይደሉም፤ የmareh ሴት አገላለጽ የሆነው marah ናቸው። አሥረኛው ምዕራፍ በደረጃ የሚገፋ ማበርታት የሚያመለክቱ ሦስት ንክኪዎች፣ የእውነትን ምልክት የሚሸከሙ ሦስት ሰማያዊ ግንኙነቶች፣ እና የክርስቶስ መገለጥ ከሚጠቅሱት ሰባት ማጣቀሻዎች ክፍል የሆኑ ሦስት የመስተዋት ራእዮች አሉት።</w:t>
      </w:r>
    </w:p>
    <w:p>
      <w:pPr>
        <w:pStyle w:val="ArticleHeading"/>
        <w:jc w:val="left"/>
      </w:pPr>
      <w:r>
        <w:rPr>
          <w:rFonts w:ascii="Ebrima" w:hAnsi="Ebrima" w:eastAsia="Ebrima" w:cs="Ebrima"/>
        </w:rPr>
        <w:t>ተገለጠ መልክ</w:t>
      </w:r>
    </w:p>
    <w:p>
      <w:pPr>
        <w:pStyle w:val="ArticleBody"/>
        <w:jc w:val="left"/>
      </w:pPr>
      <w:r>
        <w:rPr>
          <w:rFonts w:ascii="Ebrima" w:hAnsi="Ebrima" w:eastAsia="Ebrima" w:cs="Ebrima"/>
        </w:rPr>
        <w:t>ማሬህ በ“መልክ” ተተርጉሞ የተገኘባቸው ሁለቱ ጊዜያት፣ በ“ራእይ” ተተርጉሞ ከተገኘባቸው ሁለቱ ጊዜያት ጋር ይጣጣማሉ። እነዚህ በአንድነት ሲታዩ ክርስቶስን በትንቢታዊ ታሪክ ውስጥ እንደ ምልክት ማሳያ ሆኖ የሚታይ ምልክት መሆኑን ይለዩታል። በራእይ ምዕራፍ አሥር፣ አንድ መልአክ ይወርዳል፤ አንድ እግሩንም በምድር ላይ፣ ሌላውንም በባሕር ላይ ያኖራል። እህት ዋይት ይህ መልአክ “ከኢየሱስ ክርስቶስ ያነሰ ማንነት የሌለው” እንደ ነበረ ታሳውቀናለች። የራእይ አሥር መልአክ በትንቢታዊ ታሪክ ውስጥ የክርስቶስ “መልክ” ነው። በዳንኤል ምዕራፍ ስምንት ቁጥር አሥራ ሦስት እንደ ጳልሞኒ ይታያል፤ ከራእይ ምዕራፍ አምስት ጀምሮም እንደ የይሁዳ ነገድ አንበሳ ይታያል። ዳንኤል በመጨረሻዎቹ ዘመናት ክርስቶስ ወደሚሄድበት ስፍራ ሁሉ የሚከተሉ የትንቢታዊ መገለጦቹን የሚከተሉ ሰዎችን ይወክላል። እነርሱም ይህን በታማኝነት ቢያደርጉ፣ ታማኝ ያልሆኑት ወደሚሸሹበት የመስታወት ራእይ ይመራሉ።</w:t>
      </w:r>
    </w:p>
    <w:p>
      <w:pPr>
        <w:pStyle w:val="ArticleBody"/>
        <w:jc w:val="left"/>
      </w:pPr>
      <w:r>
        <w:rPr>
          <w:rFonts w:ascii="Ebrima" w:hAnsi="Ebrima" w:eastAsia="Ebrima" w:cs="Ebrima"/>
        </w:rPr>
        <w:t>የአሥራ ሁለተኛው ምዕራፍ በተፈታ ትንቢት ጊዜ እየበዛ በሚገለጥ እውቀት መረዳት ላይ የተመሠረተው ሦስት-ደረጃ የንጽህና ሂደት፣ ለእያንዳንዱ ከሦስቱ ቁጥሮች ሦስት የተለያዩ ፍጻሜዎችን የሚወክሉ ሦስት “የጊዜ ትንቢቶች” ጋር ተያይዞ ይቀርባል። በቁጥር ሰባት ያሉት አንድ ሺህ ሁለት መቶ ስልሳ ዓመታት፣ በቁጥር አስራ አንድ ያሉት አንድ ሺህ ሁለት መቶ ዘጠና ዓመታት፣ እና በቁጥር አስራ ሁለት ያሉት አንድ ሺህ ሦስት መቶ ሠላሳ አምስት ዓመታት፣ እያንዳንዳቸው በታሪክ ውስጥ የተፈጸመ የጊዜ ትንቢት የያዙ ሦስት ቁጥሮችን ያመለክታሉ፤ ከዚያም በኋላ ይህ ፍጻሜ ሚለራውያን በሰበኩት መልእክት ታሪካዊ ማረጋገጫ እንደሆነ ታውቆ ነበር። በቁጥሩ ውስጥ ያለው ትንቢታዊ ቅድመ ንግግር፣ የታሪካዊ ፍጻሜው፣ እና ሚለራውያን ለዚያ ታሪክ ያደረጉት ተግባራዊ አተገባበር፣ ለዚያ ሦስት ትንቢቶች የዘመኑ መጨረሻ ፍጻሜ ምስክር ይሆናሉ። ነገር ግን ሚለራውያን ያደረጉት የጊዜ አተገባበር ከእንግዲህ በኋላ ትክክለኛ አይደለም፤ ስለዚህ በእነዚያ ቁጥሮች ውስጥ ያሉት የጊዜ መጠቀሻዎች እንደ ጊዜ ሳይሆን እንደ ምልክቶች ሊተገበሩ ይገባል። ይህ ምልክታዊነት በቁጥሮቹ ውስጥ የተመሠረተው ቁጥሩን ራሱ፣ የቁጥሩን በታሪክ ውስጥ ፍጻሜ፣ እና ሚለራውያን ያቀረቡትን የመልእክቱ አቀራረብ በመተግበር ነው።</w:t>
      </w:r>
    </w:p>
    <w:p>
      <w:pPr>
        <w:pStyle w:val="ArticleBody"/>
        <w:jc w:val="left"/>
      </w:pPr>
      <w:r>
        <w:rPr>
          <w:rFonts w:ascii="Ebrima" w:hAnsi="Ebrima" w:eastAsia="Ebrima" w:cs="Ebrima"/>
        </w:rPr>
        <w:t>የአስራ አንደኛው ምዕራፍ የሰው ዓመፅ የዘመን ተከታታይነት በቃል ኪዳኖች፣ በስምምነቶችና በውሎች ተጣመረች ነው። በአስራ አንደኛው ምዕራፍ ታሪክ ውስጥ የተወከሉት ሰብዓዊ ቃል ኪዳኖች ከመለኮታዊው ቃል ኪዳን ጋር በንፅፅር ቀርበዋል።</w:t>
      </w:r>
    </w:p>
    <w:p>
      <w:pPr>
        <w:pStyle w:val="ArticleScripture"/>
        <w:jc w:val="left"/>
      </w:pPr>
      <w:r>
        <w:rPr>
          <w:rFonts w:ascii="Ebrima" w:hAnsi="Ebrima" w:eastAsia="Ebrima" w:cs="Ebrima"/>
        </w:rPr>
        <w:t>«በዚህ ምድር ታሪክ የመጨረሻ ዘመናት፣ እግዚአብሔር ከትእዛዙን ከሚጠብቁ ሕዝቡ ጋር ያደረገው ቃል ኪዳን እንደገና ሊታደስ ነው።» Review and Herald, February 26, 1914.</w:t>
      </w:r>
    </w:p>
    <w:p>
      <w:pPr>
        <w:pStyle w:val="ArticleBody"/>
        <w:jc w:val="left"/>
      </w:pPr>
      <w:r>
        <w:rPr>
          <w:rFonts w:ascii="Ebrima" w:hAnsi="Ebrima" w:eastAsia="Ebrima" w:cs="Ebrima"/>
        </w:rPr>
        <w:t>ሮም ሙሉውን ራእይ ታቋቁማለች፤ እናም በዳንኤል ምዕራፍ አሥራ አንድ ውስጥ የጳጳሳዊት ሮም ለመጀመሪያ ጊዜ ሲነገርላት፣ “ቅዱሱን ቃል ኪዳን የሚተዉ” ተብላ ትለያለች። በዳንኤል አሥራ አንድ ውስጥ ያለው ውስጣዊ መስመር፣ እንዲሁም በአርባኛው ቁጥር ስውር ታሪክ ውስጥ ያለው ውስጣዊ መስመር፣ በዘመኑ መጨረሻ ከእግዚአብሔር ጋር ወደ ቃል ኪዳን የሚገቡትን ይወክላል፤ ውጫዊው መስመር ግን ያንኑ ቃል ኪዳን የሚተዉትን ይለያል። በዘመኑ መጨረሻ በእውቀት መጨመር የማይጠቀሙትን ወገን ሲያብራራ፣ ውጫዊ ታሪካቸው በተሰበሩ የሰው ልጅ ስምምነቶች ትንቢታዊ ፈትል ላይ ተጠልፎ ተቀምጧል።</w:t>
      </w:r>
    </w:p>
    <w:p>
      <w:pPr>
        <w:pStyle w:val="ArticleBody"/>
        <w:jc w:val="left"/>
      </w:pPr>
      <w:r>
        <w:rPr>
          <w:rFonts w:ascii="Ebrima" w:hAnsi="Ebrima" w:eastAsia="Ebrima" w:cs="Ebrima"/>
        </w:rPr>
        <w:t>በአንድ መቶ አርባ አራት ሺህ ውስጣዊ መስመር ውስጥ፣ እግዚአብሔር ከዘመኑ መጨረሻ ቀሪ ሕዝቡ ጋር ያለውን የቃል ኪዳን ግንኙነት የሚያመለክቱ ብዙ ምልክቶችና ምሳሌዎች ተጠልፈው አሉ። “አሥራ አንድ” የሚለው ቁጥር ምልክት ከእነዚያ እውነቶች አንዱ ነው፤ የአሥራ አንደኛው ምዕራፍ አሥራ አንደኛው ቁጥር የዘመኑ መጨረሻ ውጫዊና ውስጣዊ ራእይን እንደሚለይ ያለው እውነታ ይበልጥ ይጠናከራል፤ ምክንያቱም ኢሳይያስ በአሥራ አንደኛው ምዕራፍ አሥራ አንደኛው ቁጥር ውስጥ የእግዚአብሔርን የመጨረሻ ዘመን የቃል ኪዳን ሕዝብ ዓላማና ሥራ በመለየቱ ነው።</w:t>
      </w:r>
    </w:p>
    <w:p>
      <w:pPr>
        <w:pStyle w:val="ArticleScripture"/>
        <w:jc w:val="left"/>
      </w:pPr>
      <w:r>
        <w:rPr>
          <w:rFonts w:ascii="Ebrima" w:hAnsi="Ebrima" w:eastAsia="Ebrima" w:cs="Ebrima"/>
        </w:rPr>
        <w:t>በዚያ ቀንም እንዲህ ይሆናል፤ ጌታ ከአሦር፣ ከግብፅ፣ ከፓትሮስ፣ ከኩሽ፣ ከዔላም፣ ከሰናዖር፣ ከሐማት፣ ከባሕርም ደሴቶች የተረፉትን ከሕዝቡ ቀሪዎች ለመመለስ እጁን ሁለተኛ ጊዜ ያነሣል። ኢሳይያስ 11፥11።</w:t>
      </w:r>
    </w:p>
    <w:p>
      <w:pPr>
        <w:pStyle w:val="ArticleHeading"/>
        <w:jc w:val="left"/>
      </w:pPr>
      <w:r>
        <w:rPr>
          <w:rFonts w:ascii="Ebrima" w:hAnsi="Ebrima" w:eastAsia="Ebrima" w:cs="Ebrima"/>
        </w:rPr>
        <w:t>መበተን</w:t>
      </w:r>
    </w:p>
    <w:p>
      <w:pPr>
        <w:pStyle w:val="ArticleBody"/>
        <w:jc w:val="left"/>
      </w:pPr>
      <w:r>
        <w:rPr>
          <w:rFonts w:ascii="Ebrima" w:hAnsi="Ebrima" w:eastAsia="Ebrima" w:cs="Ebrima"/>
        </w:rPr>
        <w:t>በዘመኑ መጨረሻ የእግዚአብሔር ቀሪ ሕዝብ ሁለት ጊዜ ተበትኖ ይሆናል፣ ስለዚህም እንደገና መሰብሰብ ያስፈልገዋል። የዳንኤል አሥራ ሁለት ቁጥር ሰባት በዘመኑ መጨረሻ የእግዚአብሔር ሕዝብ መበተንን ይለያል፤ ስለዚህም አንድ ሺህ ሁለት መቶ ስድሳ ቀናት የመበተን ምልክት መሆናቸውን ያመለክታል።</w:t>
      </w:r>
    </w:p>
    <w:p>
      <w:pPr>
        <w:pStyle w:val="ArticleScripture"/>
        <w:jc w:val="left"/>
      </w:pPr>
      <w:r>
        <w:rPr>
          <w:rFonts w:ascii="Ebrima" w:hAnsi="Ebrima" w:eastAsia="Ebrima" w:cs="Ebrima"/>
        </w:rPr>
        <w:t>ከወንዙም ውኃ በላይ የነበረውን፣ በበፍታም የተለበሰውን ሰው ሰማሁ፤ ቀኝ እጁንና ግራ እጁን ወደ ሰማይ ከፍ አድርጎ፣ ለዘላለምም በሕያው በሆነው ሲምል፣ “ለአንድ ዘመንና ለዘመናት እና ለግማሽ ዘመን ይሆናል፤ የቅዱሱንም ሕዝብ ኃይል መበታተን በፈጸመ ጊዜ ይህ ሁሉ ይፈጸማል” አለ። ዳንኤል 12፥7።</w:t>
      </w:r>
    </w:p>
    <w:p>
      <w:pPr>
        <w:pStyle w:val="ArticleBody"/>
        <w:jc w:val="left"/>
      </w:pPr>
      <w:r>
        <w:rPr>
          <w:rFonts w:ascii="Ebrima" w:hAnsi="Ebrima" w:eastAsia="Ebrima" w:cs="Ebrima"/>
        </w:rPr>
        <w:t>ሁለቱ ምስክሮች ምስክርነታቸውን ከሰጡ በኋላ በራእይ ምዕራፍ አሥራ አንድ ተበተኑ።</w:t>
      </w:r>
    </w:p>
    <w:p>
      <w:pPr>
        <w:pStyle w:val="ArticleScripture"/>
        <w:jc w:val="left"/>
      </w:pPr>
      <w:r>
        <w:rPr>
          <w:rFonts w:ascii="Ebrima" w:hAnsi="Ebrima" w:eastAsia="Ebrima" w:cs="Ebrima"/>
        </w:rPr>
        <w:t>ምስክርነታቸውንም በፈጸሙ ጊዜ፥ ከጥልቁ ጕድጓድ የሚወጣው አውሬ ከእነርሱ ጋር ጦርነት ያደርጋል፥ ያሸንፋቸውማል፥ ይገድላቸውማል። ሬሳቸውም በታላቂቱ ከተማ አደባባይ ላይ ይተኛል፤ ይህችም ከተማ በመንፈሳዊ ትርጉም ሰዶምና ግብፅ ትባላለች፥ በዚያም ጌታችን ደግሞ ተሰቅሎ ነበር። ከወገኖችና ከነገዶችና ከልሳናትና ከአሕዛብም የሆኑ ሰዎች ሬሳቸውን ሦስት ቀን ተኵል ያያሉ፥ ሬሳቸውም በመቃብር እንዲቀበር አይፈቅዱም። በምድርም ላይ የሚኖሩት በእነርሱ ላይ ደስ ይላቸዋል፥ ደስታም ያደርጋሉ፥ እርስ በርሳቸውም ስጦታ ይላካሉ፤ ምክንያቱም እነዚህ ሁለቱ ነቢያት በምድር ላይ የሚኖሩትን ያሠቃዩ ነበርና። ራእይ 11፥7–10።</w:t>
      </w:r>
    </w:p>
    <w:p>
      <w:pPr>
        <w:pStyle w:val="ArticleBody"/>
        <w:jc w:val="left"/>
      </w:pPr>
      <w:r>
        <w:rPr>
          <w:rFonts w:ascii="Ebrima" w:hAnsi="Ebrima" w:eastAsia="Ebrima" w:cs="Ebrima"/>
        </w:rPr>
        <w:t>በሚቀጥለው ጥቅስ፣ በአሥራ አንደኛው ጥቅስ፣ ሁለቱ ምስክሮች በሶዶምና በግብፅ አደባባይ ከሞታቸው ይነሣሉ። ያው ሞት በሕዝቅኤል የተበተኑ፣ ሞተው የደረቁ አጥንቶች ሸለቆ እንደሆነ ተስሏል። ሁለቱ ምስክሮች በ2020 የተገደሉትን ሪፐብሊካንና ፕሮቴስታንት ቀንዶች ይወክላሉ። የፕሮቴስታንቱ ቀንድ በጁላይ 18፣ 2020 በሰጠው ሐሰተኛ ትንቢት ሞተ፣ የሪፐብሊካኑም ቀንድ በ2020 በተሰረቀው ምርጫ ሞተ። ኢሳይያስ ምስክሮቹ ሲነሡ፣ እርሱም ይህን ለሁለተኛ ጊዜ መሰብሰብ እንደሆነ ሲገልጽ፣ እነዚያ ምስክሮች የአሥራ አንደኛውን ሰዓት ሠራተኞች የሚሰበስብ ዓላማ እንደሚሆኑ ይገልጻል።</w:t>
      </w:r>
    </w:p>
    <w:p>
      <w:pPr>
        <w:pStyle w:val="ArticleScripture"/>
        <w:jc w:val="left"/>
      </w:pPr>
      <w:r>
        <w:rPr>
          <w:rFonts w:ascii="Ebrima" w:hAnsi="Ebrima" w:eastAsia="Ebrima" w:cs="Ebrima"/>
        </w:rPr>
        <w:t>በዚያም ቀን ለሕዝቦች ምልክት ሆኖ የሚቆም የእሴይ ሥር ይሆናል፤ አሕዛብም ወደ እርሱ ይመጣሉ፤ ማረፊያውም ክቡር ይሆናል። በዚያም ቀን እንዲህ ይሆናል፤ ጌታ ቀሪውን ሕዝቡን፣ ከአሦር፣ ከግብፅ፣ ከጳጥሮስ፣ ከኩሽ፣ ከዔላም፣ ከሰናዖር፣ ከሐማት፣ እና ከባሕር ደሴቶች የቀሩትን ለማስመለስ እጁን ሁለተኛ ጊዜ ይዘረጋል። ለአሕዛብም ምልክት ያቆማል፤ የእስራኤልንም ተበታተኑት ይሰበስባል፥ የይሁዳንም የተበተኑት ከምድር አራቱ ማዕዘን ያከማቻል። ኢሳይያስ 11፥10–12።</w:t>
      </w:r>
    </w:p>
    <w:p>
      <w:pPr>
        <w:pStyle w:val="ArticleBody"/>
        <w:jc w:val="left"/>
      </w:pPr>
      <w:r>
        <w:rPr>
          <w:rFonts w:ascii="Ebrima" w:hAnsi="Ebrima" w:eastAsia="Ebrima" w:cs="Ebrima"/>
        </w:rPr>
        <w:t>ጌታ ለሁለተኛ ጊዜ ለመሰብሰብ እጁን ሲዘረጋ፣ “የእስራኤል ተባረሩትን” ይሰበስባል። “የእስራኤል ተባረሩት” ለአሕዛብ ዓላማ ይሆናሉ፤ ስለዚህም ከመሰብሰባቸው በፊት መባረር ይገባቸዋል። ወደ ሕዝቅኤል የሞቱ አጥንቶች ሸለቆ ተጣሉ፤ አንድ ጊዜም ከተገደሉ በኋላ፣ ጌታችን ደግሞ የተሰቀለበት በዚያ መንገድ ላይ ተዘርግተው ተኙ፥ ሌላው ክፍል ግን ሲደሰት ነበር።</w:t>
      </w:r>
    </w:p>
    <w:p>
      <w:pPr>
        <w:pStyle w:val="ArticleScripture"/>
        <w:jc w:val="left"/>
      </w:pPr>
      <w:r>
        <w:rPr>
          <w:rFonts w:ascii="Ebrima" w:hAnsi="Ebrima" w:eastAsia="Ebrima" w:cs="Ebrima"/>
        </w:rPr>
        <w:t>በቃሉ የምትንቀጠቀጡ እናንተ፥ የእግዚአብሔርን ቃል ስሙ፤ በስሜ ምክንያት የጠሉአችሁ፥ የአስወጡአችሁም ወንድሞቻችሁ፦ “እግዚአብሔር ይክበር” አሉ፤ ነገር ግን እርሱ ለደስታችሁ ይገለጣል፥ እነርሱም ያፍራሉ። ኢሳይያስ 66፥5።</w:t>
      </w:r>
    </w:p>
    <w:p>
      <w:pPr>
        <w:pStyle w:val="ArticleBody"/>
        <w:jc w:val="left"/>
      </w:pPr>
      <w:r>
        <w:rPr>
          <w:rFonts w:ascii="Ebrima" w:hAnsi="Ebrima" w:eastAsia="Ebrima" w:cs="Ebrima"/>
        </w:rPr>
        <w:t>በእግዚአብሔር ቃል የሚንቀጠቀጡ በእነርሱን በጠሉአቸው ወንድሞቻቸው ይጣላሉ። ኤርምያስ ዓላማውን የጠሉት ወንድሞች ላይ የሚደርሰውን ይገልጣል።</w:t>
      </w:r>
    </w:p>
    <w:p>
      <w:pPr>
        <w:pStyle w:val="ArticleScripture"/>
        <w:jc w:val="left"/>
      </w:pPr>
      <w:r>
        <w:rPr>
          <w:rFonts w:ascii="Ebrima" w:hAnsi="Ebrima" w:eastAsia="Ebrima" w:cs="Ebrima"/>
        </w:rPr>
        <w:t>ስለዚህ እንዲህ ይላል ጌታ፤ እነሆ፥ ከእርሱም ሊያመልጡ የማይችሉትን መከራ በእነርሱ ላይ አመጣለሁ፤ ወደ እኔም ቢጮኹ አልሰማቸውም። ኤርምያስ 11፥11።</w:t>
      </w:r>
    </w:p>
    <w:p>
      <w:pPr>
        <w:pStyle w:val="ArticleBody"/>
        <w:jc w:val="left"/>
      </w:pPr>
      <w:r>
        <w:rPr>
          <w:rFonts w:ascii="Ebrima" w:hAnsi="Ebrima" w:eastAsia="Ebrima" w:cs="Ebrima"/>
        </w:rPr>
        <w:t>የአሥራ አንደኛው ቁጥር አውድ የእግዚአብሔር ቃል ኪዳን ነው፤ ነቢያትም ሁሉ ስለ ዘመኑ ፍጻሜ ይናገራሉና፣ እዚህ የሚነገረው ቃል ኪዳን ከመቶ አርባ አራት ሺህ ጋር የቃል ኪዳኑን መታደስ ነው።</w:t>
      </w:r>
    </w:p>
    <w:p>
      <w:pPr>
        <w:pStyle w:val="ArticleScripture"/>
        <w:jc w:val="left"/>
      </w:pPr>
      <w:r>
        <w:rPr>
          <w:rFonts w:ascii="Ebrima" w:hAnsi="Ebrima" w:eastAsia="Ebrima" w:cs="Ebrima"/>
        </w:rPr>
        <w:t>ከእግዚአብሔርም ወደ ኤርምያስ የመጣው ቃል እንዲህ ይላል፤ የዚህን ቃል ኪዳን ቃላት ስሙ፥ ለይሁዳም ሰዎችና በኢየሩሳሌም ለሚኖሩት ተናገር፤ እንዲህም በላቸው፤ የእስራኤል አምላክ እግዚአብሔር እንዲህ ይላል፤ የዚህን ቃል ኪዳን ቃላት የማይታዘዝ ሰው የተረገመ ይሁን፤ እኔም ከግብፅ ምድር፥ ከብረት እቶን ባወጣኋቸው ቀን፥ አባቶቻችሁን ያዘዝሁት፤ ድምፄን ታዘዙ፥ እኔም የማዝዛችሁን ሁሉ አድርጉ ብዬ፤ እንዲሁም እናንተ ሕዝቤ ትሆናላችሁ፥ እኔም አምላካችሁ እሆናለሁ፤ ለአባቶቻችሁም የማልኩትን መሐላ እፈጽም ዘንድ፥ ወተትና ማር የምታፈስስ ምድር እሰጣቸው ዘንድ፥ ዛሬ እንደሆነው። እኔም መልሼ፥ አሜን፥ አቤቱ አልሁ።</w:t>
      </w:r>
    </w:p>
    <w:p>
      <w:pPr>
        <w:pStyle w:val="ArticleScripture"/>
        <w:jc w:val="left"/>
      </w:pPr>
      <w:r>
        <w:rPr>
          <w:rFonts w:ascii="Ebrima" w:hAnsi="Ebrima" w:eastAsia="Ebrima" w:cs="Ebrima"/>
        </w:rPr>
        <w:t>ከዚያም እግዚአብሔር እኔን እንዲህ አለኝ፤ እነዚህን ቃላት ሁሉ በይሁዳ ከተሞችና በኢየሩሳሌም ጎዳናዎች ውስጥ እያወጅህ፣ እንዲህ በል፤ የዚህን ኪዳን ቃላት ስሙ፥ እነርሱንም ፈጽሙ። እኔ ከግብጽ ምድር ባወጣኋቸው ቀን ጀምሮ እስከዚህች ቀን ድረስ ለአባቶቻችሁ አጥብቄ መሰከርሁ፥ ማለዳ ተነሥቼም ደግሜ ደጋግሜ መሰከርሁ፥ እንዲህ ስል፤ ድምፄን ታዘዙ። ነገር ግን እነርሱ አልታዘዙም፥ ጆሮአቸውንም አላዘነበሉም፤ ነገር ግን እያንዳንዱ በክፉ ልቡ ጥልቅ አሳብ መንገድ ሄደ፤ ስለዚህ እንዲፈጽሙአቸው ያዘዝኋቸውን የዚህን ኪዳን ቃላት ሁሉ በእነርሱ ላይ አመጣለሁ፤ እነርሱ ግን አልፈጸሙአቸውም።</w:t>
      </w:r>
    </w:p>
    <w:p>
      <w:pPr>
        <w:pStyle w:val="ArticleScripture"/>
        <w:jc w:val="left"/>
      </w:pPr>
      <w:r>
        <w:rPr>
          <w:rFonts w:ascii="Ebrima" w:hAnsi="Ebrima" w:eastAsia="Ebrima" w:cs="Ebrima"/>
        </w:rPr>
        <w:t>እግዚአብሔርም እንዲህ አለኝ፦ በይሁዳ ሰዎች መካከልና በኢየሩሳሌም ነዋሪዎች መካከል ሴራ ተገኝታለች። ቃሌን ለመስማት የእምቢ ያሉት ወደ አባቶቻቸው ኃጢአት ተመልሰዋል፤ እነርሱም ያመልኳቸው ዘንድ ሌሎች አማልክትን ተከትለዋል፤ የእስራኤል ቤትና የይሁዳ ቤት ከአባቶቻቸው ጋር ያደረግሁትን ኪዳኔን ሰብረዋል። ስለዚህ እግዚአብሔር እንዲህ ይላል፦ እነሆ፥ ከእርሱ ሊያመልጡ የማይችሉትን ክፉ ነገር በእነርሱ ላይ አመጣለሁ፤ ወደ እኔም ቢጮኹ አልሰማቸውም። ኤርምያስ 11፥1–11።</w:t>
      </w:r>
    </w:p>
    <w:p>
      <w:pPr>
        <w:pStyle w:val="ArticleBody"/>
        <w:jc w:val="left"/>
      </w:pPr>
      <w:r>
        <w:rPr>
          <w:rFonts w:ascii="Ebrima" w:hAnsi="Ebrima" w:eastAsia="Ebrima" w:cs="Ebrima"/>
        </w:rPr>
        <w:t>የኤርምያስ የሚለይበት በሎዶቅያዊ ሰባተኛ ቀን አድቬንቲዝም ላይ የሚደረገው ፍርድ ጉዳይ በሕዝቅኤል በምዕራፍ አሥራ አንድ፣ ቁጥር አሥራ አንድ ደግሞ ተደግሟል።</w:t>
      </w:r>
    </w:p>
    <w:p>
      <w:pPr>
        <w:pStyle w:val="ArticleScripture"/>
        <w:jc w:val="left"/>
      </w:pPr>
      <w:r>
        <w:rPr>
          <w:rFonts w:ascii="Ebrima" w:hAnsi="Ebrima" w:eastAsia="Ebrima" w:cs="Ebrima"/>
        </w:rPr>
        <w:t>ይህች ከተማ ምንቸት አትሆንላችሁም፥ እናንተም በመካከልዋ ያለው ሥጋ አትሆኑም፤ ነገር ግን በእስራኤል ድንበር እፈርድባችኋለሁ። ሕዝቅኤል 11፥11።</w:t>
      </w:r>
    </w:p>
    <w:p>
      <w:pPr>
        <w:pStyle w:val="ArticleBody"/>
        <w:jc w:val="left"/>
      </w:pPr>
      <w:r>
        <w:rPr>
          <w:rFonts w:ascii="Ebrima" w:hAnsi="Ebrima" w:eastAsia="Ebrima" w:cs="Ebrima"/>
        </w:rPr>
        <w:t>መንፈሳዊ መነሳሳት በቀጥታ በሕዝቅኤል ምዕራፍ ዘጠኝ ያለውን መታተም በራእይ ምዕራፍ ሰባት ያሉት መቶ አርባ አራት ሺህ የሚታተሙበት መታተም እርሱ እንደሆነ በግልጽ ይለያል። የምዕራፍ አሥራ አንድ ቁጥር አሥራ አንድ በቀላሉ በሰባተኛው ቀን አድቬንቲስት ቤተ ክርስቲያን ላይ ስለሚፈጸመው ፍርድ የሕዝቅኤል ቀጣይ ትረካ ብቻ ነው፤ ይህችንም ሲስተር ኋይት የሕዝቅኤል ምዕራፍ ዘጠኝ ኢየሩሳሌም መሆኗን ትለያለች። ማኅተሙን ያልተቀበሉት በምዕራፍ ዘጠኝ እስከ አሥራ አንድ ባለው ራእይ ውስጥ ይፈረድባቸዋል እና ይጠፋሉ።</w:t>
      </w:r>
    </w:p>
    <w:p>
      <w:pPr>
        <w:pStyle w:val="ArticleBody"/>
        <w:jc w:val="left"/>
      </w:pPr>
      <w:r>
        <w:rPr>
          <w:rFonts w:ascii="Ebrima" w:hAnsi="Ebrima" w:eastAsia="Ebrima" w:cs="Ebrima"/>
        </w:rPr>
        <w:t>በሕዝቅኤል ውስጥ የሚገኘው የ9/11 ራእይ ያልታመኑት ለፍርድ ከኢየሩሳሌም ውጭ እንዲወሰዱ እየለየ ያሳያል፤ እንዲሁም በራእይ መጽሐፍ ውስጥ እንደ መጨረሻይቱ ቤተ ክርስቲያን የተሳለውን የሚመሰክሩ ሰዎች የመጨረሻ መለያየት መሆኑን ይገልጣል። “አሥራ አንድ፣ አሥራ አንድ” የሚለው ምልክት አንድ መቶ አርባ አራት ሺህ ከእግዚአብሔር ጋር የሚገቡበት የቃል ኪዳን ምልክት ነው። ቁጥሮቹ በአንድ ላይ ሲደመሩ ሀያ ሁለትን ይወክላሉ፤ ይህም ከሁለት መቶ ሀያ አሥረኛ ክፍል ሲሆን፣ መለኮት ከሰብአዊነት ጋር የሚዋሃድበት ምልክቶች መካከል አንዱ ነው።</w:t>
      </w:r>
    </w:p>
    <w:p>
      <w:pPr>
        <w:pStyle w:val="ArticleBody"/>
        <w:jc w:val="left"/>
      </w:pPr>
      <w:r>
        <w:rPr>
          <w:rFonts w:ascii="Ebrima" w:hAnsi="Ebrima" w:eastAsia="Ebrima" w:cs="Ebrima"/>
        </w:rPr>
        <w:t>ከክርስቶስ ልደት በፊት 677 እና 457 መካከል ያሉት ሁለት መቶ ሃያ ዓመታት፣ የዳንኤል የሁለት ሺህ ሦስት መቶ ቀናት ትንቢትን ከሙሴ የሰባት ዘመናት የጊዜ ትንቢት ጋር ያገናኛሉ። እነዚህ ሁለት ትንቢቶች በ1844 አብረው በደረሱ ጊዜ የጀመረው የማስተሰረይ ሥራ ምልክት እንደሆኑ ከእነዚህ ሁለት መቶ ሃያ ዓመታት ብዙ ነገር ሊለይ ይችላል። እንደ ቁጥር አሥራ አንድ ሁሉ፣ ሁለት መቶ ሃያ ዐሥራት እንደሆነ በቁጥር ሃያ ሁለት ምልክት በሚወከለው ስለሆነ ብዙ ነገር ሊቀርብ ይችላል። በዚህ ስፍራ ልገልጸው የምፈልገው ግን በአሥራ አንድና በሃያ ሁለት መካከል ያለው ግንኙነት ነው።</w:t>
      </w:r>
    </w:p>
    <w:p>
      <w:pPr>
        <w:pStyle w:val="ArticleBody"/>
        <w:jc w:val="left"/>
      </w:pPr>
      <w:r>
        <w:rPr>
          <w:rFonts w:ascii="Ebrima" w:hAnsi="Ebrima" w:eastAsia="Ebrima" w:cs="Ebrima"/>
        </w:rPr>
        <w:t>በሚቀጥለው ጽሑፍ እነዚህን ሐሳቦች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የአርባኛው ቁጥር ስድስት የተሰወረ ታሪክ</dc:title>
  <dc:subject>አስራ አንድ</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