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የአርባኛው ቁጥር ስውር ታሪክ - ቁጥር ስምንት</w:t>
      </w:r>
    </w:p>
    <w:p>
      <w:pPr>
        <w:pStyle w:val="ArticleSubtitle"/>
        <w:jc w:val="left"/>
      </w:pPr>
      <w:r>
        <w:rPr>
          <w:rFonts w:ascii="Ebrima" w:hAnsi="Ebrima" w:eastAsia="Ebrima" w:cs="Ebrima"/>
        </w:rPr>
        <w:t>ተራራው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2026-04-05</w:t>
      </w:r>
    </w:p>
    <w:p>
      <w:pPr>
        <w:pStyle w:val="ArticleBody"/>
        <w:jc w:val="left"/>
      </w:pPr>
      <w:r>
        <w:rPr>
          <w:rFonts w:ascii="Ebrima" w:hAnsi="Ebrima" w:eastAsia="Ebrima" w:cs="Ebrima"/>
        </w:rPr>
        <w:t>የለውጠ መልክ ተራራ ለጴጥሮስ በፓኒየምና በመስቀሉ መካከል ተፈጸመ፤ እንዲሁም በሌላ መስመር ላይ ጴጥሮስ በክርስቶስ በአገልግሎቱ መጀመሪያ ጊዜ በተፈጸመው ጥምቀትና በአገልግሎቱ መጨረሻ ከድል መግባቱ በኋላ ባለው ጊዜ መካከል ነው። እነዚያ ሦስቱ የጥምቀቱ፣ የተራራውና የድል መግባቱ መደምደሚያ ምልክቶች የተለዩት ሰማያዊ አባት በተናገረባቸው ሦስት ጊዜያት ነው። ሦስተኛው ጊዜ በዮሐንስ 12 ውስጥ ግሪኮች ኢየሱስን ሲፈልጉት ነው። ጥምቀቱ 9/11 ነው፤ ተራራውም በፓኒየም ታሪክ ውስጥ እስከ የቁጥር አሥራ ስድስት የእሁድ ሕግ ድረስ ነው። ለጴጥሮስ ፓኒየም ነበረ፤ ከዚያም ተራራው እስከ ድል መግባቱ መደምደሚያ ድረስ ነበር፣ ይህም ክርስቶስ ለሁለተኛ ጊዜ ከመከበሩ በፊት በቅርብ የነበረ ነው።</w:t>
      </w:r>
    </w:p>
    <w:p>
      <w:pPr>
        <w:pStyle w:val="ArticleScripture"/>
        <w:jc w:val="left"/>
      </w:pPr>
      <w:r>
        <w:rPr>
          <w:rFonts w:ascii="Ebrima" w:hAnsi="Ebrima" w:eastAsia="Ebrima" w:cs="Ebrima"/>
        </w:rPr>
        <w:t>አሁን ነፍሴ ታውካለች፤ እኔስ ምን እላለሁ? አባት ሆይ፥ ከዚህ ሰዓት አድነኝ፤ ነገር ግን ስለዚህ ነገር ወደዚህ ሰዓት መጣሁ። አባት ሆይ፥ ስምህን ክበር። ከዚያም ከሰማይ ድምፅ መጣ፥ እንዲህም አለ፤ ክብር ሰጥቼዋለሁ፥ ደግሞም ክብር እሰጠዋለሁ። ስለዚህ በዚያ የቆመው ሕዝብ ሰምቶ ነጐድጓድ ሆነ አለ፤ ሌሎችም፥ መልአክ ተናግሮታል አሉ። ኢየሱስም መልሶ እንዲህ አለ፤ ይህ ድምፅ ስለ እኔ አልመጣም፥ ነገር ግን ስለ እናንተ ነው። አሁን የዚህ ዓለም ፍርድ ነው፤ አሁን የዚህ ዓለም አለቃ ወደ ውጭ ይጣላል። እኔም ከምድር ከፍ ብዬ በምነሣ ጊዜ ሁሉን ወደ ራሴ እስባለሁ። ይህንም ያለው ምን ዓይነት ሞት እንዲሞት ለማመልከት ነበር። ዮሐንስ 12፥27–33።</w:t>
      </w:r>
    </w:p>
    <w:p>
      <w:pPr>
        <w:pStyle w:val="ArticleBody"/>
        <w:jc w:val="left"/>
      </w:pPr>
      <w:r>
        <w:rPr>
          <w:rFonts w:ascii="Ebrima" w:hAnsi="Ebrima" w:eastAsia="Ebrima" w:cs="Ebrima"/>
        </w:rPr>
        <w:t>በዘሌዋውያን ሃያ ሦስትና በጴንጤቆስጤ ወቅት የተቀረጸው መስመር በሦስት እርምጃዎች የሚጀምር የመጀመሪያ መለያ አለው፤ ከዚያም አምስት ቀናት ይከተላሉ፤ በመጨረሻውም ከእነዚሁ ጋር ተመሳሳይ ባሕርይ ያለው የመጨረሻ መለያ አለው። በእነዚያ መለያዎች መካከል ሠላሳ ቀናት የካህናቱን ዘመን ይወክላሉ፤ ይህም በመለከት በዓል ይጠናቀቃል። የመለከት በዓል፣ ክርስቶስ ከትንሣኤው በኋላ ደቀ መዛሙርቱን ፊት ለፊት እያስተማረ ከአርባ ቀናት በኋላ ያደረገው ዕርገት፣ እና የማስተስረያ ቀን በዘሌዋውያን ሃያ ሦስት ውስጥ ያለውን የመስመሩን መጨረሻ ሦስት እርምጃዎች ይወክላሉ። እነዚያ ሦስት እርምጃዎች እስከ ጴንጤቆስጤም ሆነ እስከ ዳስ በዓል ድረስ በአምስት ቀናት ይከተላሉ። ሰማያዊው አባት ለሦስተኛ ጊዜ የተናገረው ግሪኮች፣ ማለትም በእሑድ ሕግ ጊዜ ከባቢሎን የሚጠሩ ሰዎችን የሚወክሉት፣ ከኢየሱስ ጋር መገናኘት ሲፈልጉ ከመጡ በፊት ነበር። ከእሑድ ሕግ በፊት ኢየሱስ ባንዲራው በመስቀሉ ላይ መነሣቱን ይገልጻል። ምድር በክብሩ በ9/11 በራች፤ በእሑድ ሕግም እንደ ገና ትበራለች።</w:t>
      </w:r>
    </w:p>
    <w:p>
      <w:pPr>
        <w:pStyle w:val="ArticleBody"/>
        <w:jc w:val="left"/>
      </w:pPr>
      <w:r>
        <w:rPr>
          <w:rFonts w:ascii="Ebrima" w:hAnsi="Ebrima" w:eastAsia="Ebrima" w:cs="Ebrima"/>
        </w:rPr>
        <w:t>ቂሳርያ ፊልጶስ፣ ፓኒየም የሆነችው፣ ሦስተኛው ሰዓት ናት፤ ቂሳርያ ማሪቲማም ከባቢሎን ውጡ የሚለው ጥሪ በሚሰማበት ጊዜ የመስቀሉ ዘጠነኛው ሰዓት ናት። ከመስቀሉ በፊት፣ በፓኒየም ትንቢታዊ ታሪክ ውስጥ ሳለ፣ ጴጥሮስ በተራራው ላይ ነው፣ ነገር ግን አሁንም የድል መግቢያው ከመጨረሱ በፊት ነው። ፓኒየም እስከ ቁጥር አሥራ ስድስት መስቀል ድረስ ይቀጥላል። በፓኒየም ውስጥ ያለው ጴጥሮስ የዘሌዋውያን ሀያ ሦስት የመለከት በዓል፣ ዕርገት እና ስርየት ያሉት የሦስት-ደረጃ ታሪክ ከመጀመሩ ጥቂት በፊት ነው። ጴጥሮስ በካህኑ ልዩ ትምህርት ሠላሳ ቀናት ውስጥ ነው።</w:t>
      </w:r>
    </w:p>
    <w:p>
      <w:pPr>
        <w:pStyle w:val="ArticleBody"/>
        <w:jc w:val="left"/>
      </w:pPr>
      <w:r>
        <w:rPr>
          <w:rFonts w:ascii="Ebrima" w:hAnsi="Ebrima" w:eastAsia="Ebrima" w:cs="Ebrima"/>
        </w:rPr>
        <w:t>ስምዖን በፓኒየም ጴጥሮስ ይሆናል፥ ከዚያም ከድል መግቢያው በፊት በተራራው ላይ አንድ እርምጃ አለው። የድል መግቢያው የአሥሩ ደናግል ምሳሌን ያሳያል። ወደ ጋብቻውም የሚገቡት አምስቱ ብቻ ናቸው፥ በሶስት እጥፍ የመንገድ ምልክትና በጴንጤቆስጤ መካከል ያሉት አምስት ቀናትም የድል መግቢያው መጀመሪያ ናቸው። እርሱ በመለከት በዓል ይጀምራል፥ ነገር ግን ያ የመንገድ ምልክት ከሦስት የመንገድ ምልክቶች ጥምረት የተሠራ ነው። እንደ አንድ ነጠላ የመንገድ ምልክት ሆኖ በናሽቪል ላይ የሚደረገውን ጥቃት ከመለከት በዓል ጋር ያለያያሉ። የእኩለ ሌሊት ጩኸት መልእክት ገና ተረጋግጦ ይሆናል፥ የአምስቱም ጠቢባን ደናግል ሰልፍ ወደ መስቀሉ ሞት፣ ቀብርና ትንሣኤ—እርሱም የእሑድ ሕግ ነው—የሚያመራውን ሂደት ይጀምራል።</w:t>
      </w:r>
    </w:p>
    <w:p>
      <w:pPr>
        <w:pStyle w:val="ArticleBody"/>
        <w:jc w:val="left"/>
      </w:pPr>
      <w:r>
        <w:rPr>
          <w:rFonts w:ascii="Ebrima" w:hAnsi="Ebrima" w:eastAsia="Ebrima" w:cs="Ebrima"/>
        </w:rPr>
        <w:t>ጴጥሮስ በፓኒየም ሳለ ስለ ናሽቪል የእሳት ኳሶች የተነገረውን ትንቢት ያስተካክላል፤ ይህም ትንቢቱ ከሚፈጸምበትና የመለከቶች በዓል ከሚነፋበት በፊት ነው። በትንቢታዊ ግዴታ በመጀመሪያ ወደ ተራራው ሊሄድ ይገባዋል፥ ምክንያቱም ተራራው ከክብራማው ግቢ መግባት በፊት ነበርና። አብርሃም ወደ ተራራው ከመሄዱ በፊት ስሙ ተለወጠ፥ ጴጥሮስም ወደ ተራራው ከመሄዱ በፊት በፓኒየም ስሙ ተለወጠ። ተራራው ስለ ናሽቪል የእሳት ኳሶች ትንቢት ከመፈጸሙ በፊት የጴጥሮስ ፈተና ነው። መፈጸሙ ሦስተኛውና የሊትመስ ፈተና ነው፥ በዚያም ባህርይ ወይ እንደ ደስታ ወይም እንደ እፍረት ይገለጣል።</w:t>
      </w:r>
    </w:p>
    <w:p>
      <w:pPr>
        <w:pStyle w:val="ArticleBody"/>
        <w:jc w:val="left"/>
      </w:pPr>
      <w:r>
        <w:rPr>
          <w:rFonts w:ascii="Ebrima" w:hAnsi="Ebrima" w:eastAsia="Ebrima" w:cs="Ebrima"/>
        </w:rPr>
        <w:t>የክ.በ. 457 መስመር በራፍያና በፓኒየም መካከል ይያበቃል፤ የዘፍጥረት ምዕራፍ አሥራ ሰባት ቃል ኪዳን ከራፍያ ጋር ይሰማማል፣ የማቴዎስ ምዕራፍ አሥራ ስድስት ቃል ኪዳንም ከፓኒየም ጋር ይሰማማል። ከፓኒየም ጀምሮ ጴጥሮስ ወደ ተራራው ይሄዳል፥ አብርሃምም ወደ ይስሐቅ መሥዋዕት እንደ ሄደ። የጴጥሮስ መስመር ተራራ ከአብርሃም ዘመን ተራራ ጋር ይሰማማል።</w:t>
      </w:r>
    </w:p>
    <w:p>
      <w:pPr>
        <w:pStyle w:val="ArticleBody"/>
        <w:jc w:val="left"/>
      </w:pPr>
      <w:r>
        <w:rPr>
          <w:rFonts w:ascii="Ebrima" w:hAnsi="Ebrima" w:eastAsia="Ebrima" w:cs="Ebrima"/>
        </w:rPr>
        <w:t>የአብርሃም የመንገድ ምልክት ሦስት ቀናትን ያካተተ ነበር። በክብር መግቢያው ጊዜ ክርስቶስን እንዲሸከም አህያ ለማምጣት ሁለት ደቀ መዛሙርት ተላኩ፤ በአብርሃምም መስመር ውስጥ የሦስት ቀን ጉዞው ይስሐቅን ለመሥዋዕት የሚሆን እንጨት እንዲሸከም አህያ ጋር ሁለት አገልጋዮችን በመምረጡ ይጀምራል። የጴጥሮስ ወደ ተራራው የስምንት ወይም የስድስት ቀን ጉዞ ለአብርሃም ሦስት ቀናት ነበር። ጴጥሮስ በፓኒየም ተራራው በፊት ነው፣ እንዲሁም ወደ ኢየሩሳሌም መግባትን የጀመረው የአህያው መፍታት በፊት ነው፤ ይህም የአብርሃም ሦስቱ ቀናት የጀመሩበት ስፍራ ነው። በክብር መግቢያው ውስጥ ክርስቶስ በደብረ ዘይት ላይ ቆሞ ስለ ኢየሩሳሌም አለቀሰ፤ እንዲሁም ይህ በእግዚአብሔርና በጥንታዊቷ ትክክለኛ እስራኤል መካከል ያለውን የቃል ኪዳን ግንኙነት መደምደሚያ ምልክት አደረገ። የጴጥሮስ ተራራ ከክብር መግቢያው በፊት ነው፤ የክርስቶስ ተራራ በክብር መግቢያው ጊዜ ነው፤ የአብርሃም ተራራ ግን በመግቢያው መጨረሻ ላይ ነው።</w:t>
      </w:r>
    </w:p>
    <w:p>
      <w:pPr>
        <w:pStyle w:val="ArticleBody"/>
        <w:jc w:val="left"/>
      </w:pPr>
      <w:r>
        <w:rPr>
          <w:rFonts w:ascii="Ebrima" w:hAnsi="Ebrima" w:eastAsia="Ebrima" w:cs="Ebrima"/>
        </w:rPr>
        <w:t>2026 ዓ.ም. የመካከለኛ ጊዜ ምርጫዎች የሚካሄዱበት ዓመት ሲሆን፣ በዚያም ጊዜ ስድስተኛው የመጽሐፍ ቅዱስ ትንቢት መንግሥት ሁለት መቶ ሃምሳኛውን ዓመት ክቡር ንግሥናውን ያከብራል። ያ ክብረ በዓል እንደ ትንቢታዊ መካከለኛ ነጥብ፣ በ207 ዓ.ዓ. ከነበረው ከታላቁ አንቲዮኮስ ጋር ይጣጣማል፤ ይህም ከ457 ዓ.ዓ. ጀምሮ ያሉትን ሁለት መቶ ሃምሳ ዓመታት መጨረሻ የሚያመለክት በራፊያና በፓኒየም መካከል ያለው መካከለኛ ነጥብ ነው።</w:t>
      </w:r>
    </w:p>
    <w:p>
      <w:pPr>
        <w:pStyle w:val="ArticleBody"/>
        <w:jc w:val="left"/>
      </w:pPr>
      <w:r>
        <w:rPr>
          <w:rFonts w:ascii="Ebrima" w:hAnsi="Ebrima" w:eastAsia="Ebrima" w:cs="Ebrima"/>
        </w:rPr>
        <w:t>እስካሁን ድረስ ከምዕራፍ አሥራ አንድ ጀምሮ እስከ ምዕራፍ ሀያ ሁለት ድረስ የተፈቱትን አራቱን መስመሮች ስንመለከት፣ (ምናልባት ሌሎች ምሳሌዎችም ሊኖሩ ይችላሉ) አሁን በThe Desire of Ages ውስጥ ያሉትን እነዚያን ምዕራፎች እንወስዳለን። ምዕራፍ አሥራ አንድ “ጥምቀት” ነው፣ ምዕራፍ ሀያ ሁለትም “የዮሐንስ እስራትና ሞት” ነው። ዮሐንስ በመጀመሪያውና በመጨረሻው አለ፣ ምዕራፍ አሥራ ሰባትም፣ የመካከለኛው ምዕራፍ፣ ኒቆዲሞስ ነው።</w:t>
      </w:r>
    </w:p>
    <w:p>
      <w:pPr>
        <w:pStyle w:val="ArticleScripture"/>
        <w:jc w:val="left"/>
      </w:pPr>
      <w:r>
        <w:rPr>
          <w:rFonts w:ascii="Ebrima" w:hAnsi="Ebrima" w:eastAsia="Ebrima" w:cs="Ebrima"/>
        </w:rPr>
        <w:t>“ኒቆዲሞስ ከጌታ ጋር ወደ ውይይት ለመግባት እያሰበ ወደ እርሱ መጣ፤ ነገር ግን ኢየሱስ የእውነትን መሠረታዊ መርሆች ገለጠ። ለኒቆዲሞስም እንዲህ አለው፦ እጅግ የምትፈልገው ነገር ንድፈ ሐሳባዊ እውቀት ሳይሆን መንፈሳዊ ዳግመኛ ልደት ነው። ጉጉትህ እንዲረካ ሳይሆን አዲስ ልብ እንዲኖርህ ያስፈልግሃል። ሰማያዊ ነገሮችን ማድነቅ ከምትችል በፊት ከላይ የሆነ አዲስ ሕይወት ልትቀበል ይገባሃል። ይህ ለውጥ ተፈጽሞ ሁሉንም ነገር አዲስ እስኪያደርግ ድረስ፣ ስለ ሥልጣኔ ወይም ስለ ተልእኮዬ ከእኔ ጋር መወያየት ለአንተ የማያድን ምንም በጎ ፍሬ አያመጣም።”</w:t>
      </w:r>
    </w:p>
    <w:p>
      <w:pPr>
        <w:pStyle w:val="ArticleScripture"/>
        <w:jc w:val="left"/>
      </w:pPr>
      <w:r>
        <w:rPr>
          <w:rFonts w:ascii="Ebrima" w:hAnsi="Ebrima" w:eastAsia="Ebrima" w:cs="Ebrima"/>
        </w:rPr>
        <w:t>“ኒቆዲሞስ ዮሐንስ መጥምቁ ስለ ንስሐና ስለ ጥምቀት የሰበከውን ስብከት ሰምቶ ነበር፤ እንዲሁም ሕዝቡን በመንፈስ ቅዱስ ወደሚያጠምቅ አንዱ እየመራ እንደነበር ሰምቶ ነበር። እርሱ ራሱ በአይሁድ መካከል መንፈሳዊነት እንደጎደለ ተሰምቶት ነበር፤ እንዲሁም በእጅግ ብዙ መጠን በአድልዎና በዓለማዊ ምኞት እንደሚገዙ ተረድቶ ነበር። መሲሑ ሲመጣ የሁኔታዎች ሁኔታ የተሻለ ይሆናል ብሎ ተስፋ አድርጎ ነበር። ሆኖም የመጥምቁ ልብን የሚመረምር መልእክት በእርሱ ውስጥ ስለ ኃጢአት ጥፋተኝነትን ለማመንጨት አልቻለም። እርሱ ጥብቅ ፈሪሳዊ ነበር፥ በመልካም ሥራዎቹም ይመካ ነበር። በቸርነቱና በቤተ መቅደሱ አገልግሎት ድጋፍ ላይ ባሳየው ልግስና በሰፊው የተከበረ ነበር፤ እርሱም በእግዚአብሔር ፊት ሞገስ እንዳለው ደህንነት ይሰማው ነበር። በአሁኑ ሁኔታው ሊያየው እንኳ ከማይችለው እጅግ ንጹሕ የሆነ መንግሥት ሐሳብ ደነገጠው።” The Desire of Ages, 171.</w:t>
      </w:r>
    </w:p>
    <w:p>
      <w:pPr>
        <w:pStyle w:val="ArticleBody"/>
        <w:jc w:val="left"/>
      </w:pPr>
      <w:r>
        <w:rPr>
          <w:rFonts w:ascii="Ebrima" w:hAnsi="Ebrima" w:eastAsia="Ebrima" w:cs="Ebrima"/>
        </w:rPr>
        <w:t>በThe Desire of Ages ውስጥ ያለው መካከለኛ ነጥብ በኒቆዲሞስ መስመር ውስጥ ይገኛል፤ እርሱም በአንድ መቶ አርባ አራት ሺህ ማተም መስመር ውስጥ ለአድቬንቲዝም የቀረበውን የመጨረሻ ጥሪ ይወክላል። እርሱ የክርስቶስ ቀዳሚ መልእክተኛ መልእክትን የሰሙ፣ ነገር ግን ስለ ራሳቸው የሎዶቅያ ሁኔታ ያልተገነዘቡ አንድ ክፍል ሕዝብን ይወክላል።</w:t>
      </w:r>
    </w:p>
    <w:p>
      <w:pPr>
        <w:pStyle w:val="ArticleScripture"/>
        <w:jc w:val="left"/>
      </w:pPr>
      <w:r>
        <w:rPr>
          <w:rFonts w:ascii="Ebrima" w:hAnsi="Ebrima" w:eastAsia="Ebrima" w:cs="Ebrima"/>
        </w:rPr>
        <w:t>“ኢየሱስ ከኒቆዲሞስ ጋር ባደረገው ቃለ መጠይቅ የመዳንን ዕቅድና ወደ ዓለም የመጣበትን ተልእኮ ገለጠ። ከዚያ በኋላ ባደረጋቸው ንግግሮቹ መካከል በሰማይ መንግሥት ርስት የሚያገኙ ሁሉ ልብ ውስጥ ሊፈጸም ስለሚገባው ሥራ እንደዚያ ያለ ሙሉ መግለጫ፣ ደረጃ በደረጃ፣ አልሰጠም። በአገልግሎቱ ጅማሬ ላይ እውነቱን ለሸንጎው አባል፣ እጅግ ተቀባይነት ላለው አእምሮ፣ እና ለሕዝቡ የተሾመ አስተማሪ ገለጠለት። ነገር ግን የእስራኤል መሪዎች ብርሃኑን አልተቀበሉም። ኒቆዲሞስም እውነቱን በልቡ ውስጥ ደበቀ፣ እናም ለሦስት ዓመታት የሚታይ ፍሬ በጣም ጥቂት ነበር።” The Desire of Ages, 176.</w:t>
      </w:r>
    </w:p>
    <w:p>
      <w:pPr>
        <w:pStyle w:val="ArticleBody"/>
        <w:jc w:val="left"/>
      </w:pPr>
      <w:r>
        <w:rPr>
          <w:rFonts w:ascii="Ebrima" w:hAnsi="Ebrima" w:eastAsia="Ebrima" w:cs="Ebrima"/>
        </w:rPr>
        <w:t>የዮሐንስ መልእክትና ክርስቶስን ማጥመቁ እግዚአብሔርን መፍራትን የሚጠራውን የመጀመሪያውን መልአክ መልእክት ይወክሉ ነበር። የዮሐንስ መልእክት በእምነት መጽደቅን የሚያውጅ የሎዶቅያ መልእክት ነበር፣ እናም ያ መልእክት በክርስቶስ ጥምቀት ጊዜ ኃይል ተሰጥቶት ነበር፤ እንዲሁም በ1888 የጆንስና የዋግነር መልእክት ለሎዶቅያ የተሰጠው መልእክት እንደነበረ ነው። የክርስቶስ ጥምቀትና 1888 በ9/11 ወደ ሎዶቅያ መልእክቱ መድረሱን የሚያመለክቱ ምሳሌዎች ነበሩ፣ እርሱም በራፊያና በፓኒየም መካከል ባለው መካከለኛ ነጥብ ያበቃል።</w:t>
      </w:r>
    </w:p>
    <w:p>
      <w:pPr>
        <w:pStyle w:val="ArticleBody"/>
        <w:jc w:val="left"/>
      </w:pPr>
      <w:r>
        <w:rPr>
          <w:rFonts w:ascii="Ebrima" w:hAnsi="Ebrima" w:eastAsia="Ebrima" w:cs="Ebrima"/>
        </w:rPr>
        <w:t>ኒቆዲሞስ ማለት “የሕዝቡ ድል” ማለት ነው፤ በእምነት መጽደቅም ከዮሐንስ መልእክት ጋር የደረሰው፣ በጥምቀቱ ኃይል የተሰጠው፣ እና ከክርስቶስ ጋር በኒቆዲሞስ የእኩለ ሌሊት ግንኙነት የተገለጸው የማኅተም መልእክት ነው። ምዕራፍ ሃያ ሁለት የዮሐንስን ሞት ይገልጻል፤ ይህም በደቀ መዛሙርቱ ዘንድ ከፍ የሚደረገውን እና ሰዎችን ሁሉ ወደ ራሱ የሚስበውን ሰንደቅ ለማወቅ አድርጓቸዋል። ጥምቀቱም ሞትን (2020)፣ መቀበርን (ሦስት ቀን ተኩል) እና ትንሣኤን (December 31, 2023) ስለሚያመለክት፣ 9/11 እና July 18, 2020 እስከ December 31, 2023 ድረስ ነበር። ከዚያም የሕዝቡ ድል እንደ ዳግመኛ መወለድ የተገለጸበት የእኩለ ሌሊት ግንኙነት ይመጣል፤ ይህም ከሎዶቅያ ዕውርነት ወደ ፊላዴልፍያዊ 20/20 እይታ መሻገር ነው። ከዚያም የክርስቶስ ሥራዎች እንደ ሰንደቁ ከፍ መደረግ ተዘርዝረው ይቀርባሉ።</w:t>
      </w:r>
    </w:p>
    <w:p>
      <w:pPr>
        <w:pStyle w:val="ArticleBody"/>
        <w:jc w:val="left"/>
      </w:pPr>
      <w:r>
        <w:rPr>
          <w:rFonts w:ascii="Ebrima" w:hAnsi="Ebrima" w:eastAsia="Ebrima" w:cs="Ebrima"/>
        </w:rPr>
        <w:t>ለአብርሃም፣ በዮሐንስ መስመር ያሉት የክርስቶስ ሥራዎች ከይስሐቅ መሥዋዕት ጋር ይስማማሉ። ለጴጥሮስ ግን መስመሩ በባሕር ዳር ቂሣርያ፣ ማለትም ቂሣርያ ማሪቲማ፣ በዘጠነኛው ሰዓት ይደርሳል፤ በዚያም መስቀሉ ሁሉንም ሰው ወደ በእምነት መጽደቅ ድል ይጠራል፣ ይህም የሦስተኛው መልአክ መልእክት ነው። የሦስተኛው መልአክ መልእክት በእስልምና ሦስተኛው ወዮ መልእክት ነው፤ እርሱም በ9/11 በበለዓም ከእስልምና አህያ ጋር በነበረው የመጀመሪያ ግንኙነት ላይ የደረሰ፣ ከዚያም በጥቅምት 7፣ 2023 በቃል በተገለጸችው ክብር ያላት ምድር ላይ የተደረገ ድርብ ጥቃት፣ ከዚያም በኋላ በናሽቪል ሁለተኛው ጥቃት ሲሆን፣ በዚያ ጊዜ በለዓም የእስልምናን አህያ በጥንታዊቱ ቃል በተገለጸችውና በዘመናዊቱ መንፈሳዊቱ ክብር ያላት ምድር የወይን እርሻዎች መካከል እየመራ ነው። ሦስተኛው ጥቃት በቅርቡ የሚመጣው የእሁድ ሕግ መሬት መንቀጥቀጥ ነው። በዚያ ይስሐቅ ይቀርባል፤ በዚያም የዮሐንስ ደቀ መዛሙርት፣ ለሰማዕትነት ነጭ ልብስ የተሰጣቸውን ታላቁን ሕዝብ የሚወክሉ ምልክት፣ የዓላማውን ሥራዎች ሰሙ እና አዩ። የዘፍጥረት፣ የማቴዎስ፣ እና የThe Desire of Ages መካከለኛ ነጥቦች የአንድ መቶ አርባ አራት ሺህ መታተምን እና አሕዛብ መጠራትን ይለያሉ።</w:t>
      </w:r>
    </w:p>
    <w:p>
      <w:pPr>
        <w:pStyle w:val="ArticleBody"/>
        <w:jc w:val="left"/>
      </w:pPr>
      <w:r>
        <w:rPr>
          <w:rFonts w:ascii="Ebrima" w:hAnsi="Ebrima" w:eastAsia="Ebrima" w:cs="Ebrima"/>
        </w:rPr>
        <w:t>መስራቱ የማይታይ ቢሆንም፣ ክርስቶስ ለኒቆዲሞስ የሰጠው ማብራሪያ የነፋስ ሥራ ነበር።</w:t>
      </w:r>
    </w:p>
    <w:p>
      <w:pPr>
        <w:pStyle w:val="ArticleScripture"/>
        <w:jc w:val="left"/>
      </w:pPr>
      <w:r>
        <w:rPr>
          <w:rFonts w:ascii="Ebrima" w:hAnsi="Ebrima" w:eastAsia="Ebrima" w:cs="Ebrima"/>
        </w:rPr>
        <w:t>ኒቆዲሞስ አሁንም ግራ ተጋብቶ ነበር፤ ኢየሱስም የሚለውን ትርጉም ለማብራራት ነፋስን ምሳሌ አድርጎ እንዲህ አለ፦ “ነፋስ በሚፈቅደው ስፍራ ይነፍሳል፥ ድምፁንም ትሰማለህ፥ ነገር ግን ከወዴት እንደሚመጣና ወዴት እንደሚሄድ አታውቅም፤ ከመንፈስ የተወለደ ሁሉ እንዲሁ ነው።”</w:t>
      </w:r>
    </w:p>
    <w:p>
      <w:pPr>
        <w:pStyle w:val="ArticleScripture"/>
        <w:jc w:val="left"/>
      </w:pPr>
      <w:r>
        <w:rPr>
          <w:rFonts w:ascii="Ebrima" w:hAnsi="Ebrima" w:eastAsia="Ebrima" w:cs="Ebrima"/>
        </w:rPr>
        <w:t>“ነፋሱ በዛፎች ቅርንጫፎች መካከል ሲነፍስ ድምፁ ይሰማል፤ ቅጠሎችንና አበቦችን ያንቀሳቅሳል፤ ነገር ግን ራሱ የማይታይ ነው፥ ከወዴት እንደሚመጣም ወደ ወዴት እንደሚሄድም ማንም ሰው አያውቅም። እንዲሁ ነው የመንፈስ ቅዱስ በልብ ላይ የሚያደርገው ሥራ። ከነፋሱ እንቅስቃሴ የበለጠ ሊብራራ አይችልም። አንድ ሰው በመለወጥ ሂደት ውስጥ ያለውን ትክክለኛ ጊዜ ወይም ቦታ ማመልከት ላይችል ይችላል፥ ወይም የሂደቱን ሁሉንም ሁኔታዎች ለመከታተል ላይችል ይችላል፤ ነገር ግን ይህ ያልተለወጠ መሆኑን አያረጋግጥም። እንደ ነፋስ የማይታይ በሆነ ኃይል ክርስቶስ በልብ ላይ ዘወትር እየሠራ ነው። በትንሽ በትንሹ፣ ምናልባትም ለተቀባዩ ራሱ ሳይታወቀው፣ ነፍስን ወደ ክርስቶስ ለመሳብ የሚያዘነብሉ ስሜቶች ይፈጠራሉ። እነዚህም በእርሱ ላይ በማሰላሰል፣ ቅዱሳት መጻሕፍትን በማንበብ፣ ወይም ቃሉን ከሕያው ሰባኪ በመስማት ሊቀበሉ ይችላሉ። በድንገትም፣ መንፈስ ይበልጥ ቀጥተኛ ጥሪ ይዞ ሲመጣ፣ ነፍስ ራሷን ለኢየሱስ በደስታ አሳልፋ ትሰጣለች። ይህን ብዙዎች ድንገተኛ መለወጥ ብለው ይጠሩታል፤ ነገር ግን ይህ የእግዚአብሔር መንፈስ ረጅም ጊዜ ሲጠራ የቆየበት ውጤት ነው፤ ትዕግሥት ያለበትና የተራዘመ ሂደት ነው።”</w:t>
      </w:r>
    </w:p>
    <w:p>
      <w:pPr>
        <w:pStyle w:val="ArticleScripture"/>
        <w:jc w:val="left"/>
      </w:pPr>
      <w:r>
        <w:rPr>
          <w:rFonts w:ascii="Ebrima" w:hAnsi="Ebrima" w:eastAsia="Ebrima" w:cs="Ebrima"/>
        </w:rPr>
        <w:t>“ነፋስ ራሱ የማይታይ ቢሆንም፣ የሚታዩና የሚሰሙ ውጤቶችን ያመጣል። እንዲሁም የመንፈስ ቅዱስ ሥራ በነፍስ ላይ በእርሱ የማዳን ኃይሉን ያወቀ ሰው በሚያደርገው እያንዳንዱ ሥራ ራሱን ይገልጣል። የእግዚአብሔር መንፈስ ልብን በሙሉ ሲቆጣጠር፣ ሕይወትን ይለውጣል። ኃጢአተኛ ሐሳቦች ይወገዳሉ፣ ክፉ ሥራዎች ይተዋሉ፤ ፍቅር፣ ትሕትና፣ እና ሰላም የቁጣን፣ የምቀኝነትን፣ እና የግጭትን ቦታ ይይዛሉ። ደስታ የሐዘንን ቦታ ይይዛል፣ ፊትም የሰማይን ብርሃን ያንጸባርቃል። ሸክሙን የሚያነሳውን እጅ ማንም አያይም፣ ወይም ከላይ ካሉት አደባባዮች ብርሃን ሲወርድ አያስተውልም። ነፍስ በእምነት ራሷን ለእግዚአብሔር ስትሰጥ በረከቱ ይመጣል። ከዚያም የሰው ዓይን ሊያየው የማይችለው ያ ኃይል በእግዚአብሔር ምሳሌ አዲስ ፍጥረትን ይፈጥራል።” The Desire of Ages, 172, 173.</w:t>
      </w:r>
    </w:p>
    <w:p>
      <w:pPr>
        <w:pStyle w:val="ArticleBody"/>
        <w:jc w:val="left"/>
      </w:pPr>
      <w:r>
        <w:rPr>
          <w:rFonts w:ascii="Ebrima" w:hAnsi="Ebrima" w:eastAsia="Ebrima" w:cs="Ebrima"/>
        </w:rPr>
        <w:t>በ9/11 የኋለኛው ዝናብ መርጨት ጀመረ። በ9/11 እስልምና፣ በመጽሐፍ ቅዱስ ትንቢት “የምሥራቅ ነፋስ” ተብሎ የሚወከል፣ የአንድ መቶ አርባ አራቱ ሺህ ማተም ሲጀምር ደረሰ። ከዘካርያስ ሁለቱ የወርቅ ቧንቧዎች የሚወርደው “የወርቅ ዘይት” ተብሎ የሚወከለው መልእክት የሆነው የኋለኛው ዝናብ፣ የላኦዲቅያ ሰባተኛ ቀን አድቬንቲስቶችን ወደ ንስሐ የመጥራት ሥራ ጀመረ። የመንፈስ ቅዱስ ነፋስ የተጻፉትን ሁሉ የማስተማር ሥራውን ጀመረ፥ እንዲሁም የኤርምያስን የቀድሞ መንገዶች መልእክት በመጠቀም ለዕውር ላኦዲቅያውያን ልብ ይናገር ጀመረ። ለኒቆዲሞስ የተመሰለው የመንፈስ ቅዱስ ሥራ በተጨማሪ ማብራሪያ ሲሰጠው፣ “ደረጃ በደረጃ” የሚከናወነው፣ “የሰማይን መንግሥት ሊወርሱ በሚፈልጉ ሁሉ ልብ ውስጥ ሊደረግ የሚገባው ሥራ” መሆኑ ተገለጸ። ይህ ሂደት በክርስቶስ ከነፋስ ሥራ ጋር ተነጻጸረ፥ እናም ይህ ሂደት በ9/11 በደረሰው “የምሥራቅ ነፋስ” ዘመን ውስጥ ይከናወናል። ኢሳይያስ ይህንኑ ዘመን በኃይለኛው ነፋስ አንጻር ይናገራል።</w:t>
      </w:r>
    </w:p>
    <w:p>
      <w:pPr>
        <w:pStyle w:val="ArticleScripture"/>
        <w:jc w:val="left"/>
      </w:pPr>
      <w:r>
        <w:rPr>
          <w:rFonts w:ascii="Ebrima" w:hAnsi="Ebrima" w:eastAsia="Ebrima" w:cs="Ebrima"/>
        </w:rPr>
        <w:t>በመጠን በሚያበቅለው ጊዜ ከእርሱ ጋር ትከራከራለህ፤ በምሥራቅ ነፋስ ቀን ብርቱውን ነፋሱን ያቆማል። ስለዚህም የያዕቆብ በደል በዚህ ይነጻል፤ ኃጢአቱንም ለማስወገድ የሚገኘው ፍሬ ይህ ሁሉ ነው፤ የመሠዊያውን ድንጋዮች ሁሉ እንደ ተፈጨ የኖራ ድንጋይ ባደረገ ጊዜ፥ የአማልክት ዛፎችና የተቀረጹ ምስሎች አይቆሙም። ኢሳይያስ 27፥8-9።</w:t>
      </w:r>
    </w:p>
    <w:p>
      <w:pPr>
        <w:pStyle w:val="ArticleBody"/>
        <w:jc w:val="left"/>
      </w:pPr>
      <w:r>
        <w:rPr>
          <w:rFonts w:ascii="Ebrima" w:hAnsi="Ebrima" w:eastAsia="Ebrima" w:cs="Ebrima"/>
        </w:rPr>
        <w:t>ሁሉም ነቢያት በዘመኑ መጨረሻ እርስ በርሳቸው ይስማማሉ፤ የኢሳይያስ “ኃይለኛ ነፋስ”ም በአንድ መቶ አርባ አራቱ ሺህ ማኅተም ሲደረግባቸው ጊዜ ተገትቶ የተያዘው የዮሐንስ የግጭት ነፋሶች ነው። የኢሳይያስ ኃይለኛ ነፋስ በኢሳይያስ ምስክርነት “የቆመ” የምሥራቅ ነፋስ ነው፤ በዮሐንስም ምስክርነት ተገትቶ የተያዘ ነው። የዮሐንስ የግጭት ነፋሶች የእግዚአብሔር ሕዝብ ማኅተም ሲደረግባቸው ይያዛሉ፤ የኢሳይያስ የምሥራቅ ነፋስም “የያዕቆብ ኃጢአት” “የሚነጻበት” ዘመን መሆኑ ተለይቶ ተገልጿል። የዕብራይስጡ “የሚነጻ” የሚለው ቃል ኃጢአት የሚያስተሰርይ ማለት ነው። የዮሐንስ ማኅተም ከሕዝቅኤል ምዕራፍ ዘጠኝ ጋር አንድ ነው፤ ከያዕቆብም ኃጢአት መንጻት ጋር አንድ ነው። በኢየሩሳሌም ውስጥ ያልፍ እና ስለ ሁሉ አስጸያፊ ነገሮች እያቃሰቱና እያለቀሱ ባሉት ሰዎች ግንባር ላይ ምልክት የሚያደርግ መልአክ ከ“ምሥራቅ” የሚወጣው መልአክ ነው።</w:t>
      </w:r>
    </w:p>
    <w:p>
      <w:pPr>
        <w:pStyle w:val="ArticleScripture"/>
        <w:jc w:val="left"/>
      </w:pPr>
      <w:r>
        <w:rPr>
          <w:rFonts w:ascii="Ebrima" w:hAnsi="Ebrima" w:eastAsia="Ebrima" w:cs="Ebrima"/>
        </w:rPr>
        <w:t>ከዚህም በኋላ በምድር አራቱ ማዕዘኖች ላይ ቆመው የምድርን አራቱ ነፋሳት ይዘው ያሉ አራት መላእክትን አየሁ፤ ነፋሱም በምድር ላይ ወይም በባሕር ላይ ወይም በማንኛውም ዛፍ ላይ እንዳይነፍስ ነበር። ሕያው የሆነውን የእግዚአብሔር ማኅተም ያለው ሌላ መልአክም ከምሥራቅ ሲወጣ አየሁ፤ ምድርንና ባሕሩን ሊጎዱ ሥልጣን ለተሰጣቸውም ለእነዚያ አራቱ መላእክት በታላቅ ድምፅ ጮኸ፥ እንዲህም አለ፤ የአምላካችንን ባሪያዎች በግንባራቸው እስክናተም ድረስ ምድርን ወይም ባሕሩን ወይም ዛፎቹን አትጉዱ። ራእይ 7፥1–3።</w:t>
      </w:r>
    </w:p>
    <w:p>
      <w:pPr>
        <w:pStyle w:val="ArticleBody"/>
        <w:jc w:val="left"/>
      </w:pPr>
      <w:r>
        <w:rPr>
          <w:rFonts w:ascii="Ebrima" w:hAnsi="Ebrima" w:eastAsia="Ebrima" w:cs="Ebrima"/>
        </w:rPr>
        <w:t>መልአኩ ክርስቶስ ነው፤ እርሱም በጴንጤቆስጤ ዘመን ለደቀ መዛሙርቱ ለአርባ ቀን ፊት ለፊት ካስተማራቸው በኋላ ዐረገ፤ እንዲሁም በዘሌዋውያን ሃያ ሦስት በተጠቀሰው የመለከት በዓል ጊዜ፣ በሠላሳ ቁጥር የተወከሉትን ካህናት ለሠላሳ ቀን ፊት ለፊት ካስተማራቸው በኋላ ይወጣል።</w:t>
      </w:r>
    </w:p>
    <w:p>
      <w:pPr>
        <w:pStyle w:val="ArticleBody"/>
        <w:jc w:val="left"/>
      </w:pPr>
      <w:r>
        <w:rPr>
          <w:rFonts w:ascii="Ebrima" w:hAnsi="Ebrima" w:eastAsia="Ebrima" w:cs="Ebrima"/>
        </w:rPr>
        <w:t>2026 የግማሽ-ዘመን ምርጫዎች ናቸው፣ እናም እነዚህ ምርጫዎች አስቀድመው እንደ ትንቢታዊ መለያ-ምልክቶች ተረጋግጠዋል። ዴሞክራቶች የ2020ን ምርጫ ባይሰርቁ ኖሮ ትራምፕ የሮምን እንቆቅልሽ ባልፈጸመ ነበር። የሮም እንቆቅልሽ ማለት ስምንተኛ መሆኑና ከሰባቱ መሆኑ ነው። ይህ እንቆቅልሽ ትራምፕን የአውሬው ምስል ወኪል መሆኑን ያስለያል፤ እርሱም ሁልጊዜ ስምንተኛ ሆኖ ይወጣል፣ ነገር ግን ከሰባቱ ነው። በዳንኤል ሰባት፣ ትንሹ ቀንድ እንዲወጣ ከአረማዊቷ ሮም አሥሩ ቀንዶች መካከል ሦስቱ መነቀል ነበረባቸው። በዚያ የጳጳሳዊቷ ሮም በሌሎች ሰባት ቀንዶች መካከል ስምንተኛ ሆና ወጣች፣ ነገር ግን ከአረማዊቷ ሮም ወጥታ ነበር፣ ስለዚህ ከሰባቱ ልትሆን ይገባት ነበር። በዳንኤል ስምንት የሜዶ-ፋርስ መንግሥት በሁለት ቀንዶች ተወክሎ ነበር፤ ከዚያም ግሪክ አንድ ቀንድ ነበረች፣ ይህም በተሰበረ ጊዜ አራት ቀንዶችን አፈራ፤ ስለዚህ ሮም ከመጣች በፊት ሰባት ቀንዶች ነበሩ፣ የሮምም ትንሹ ቀንድ ስምንተኛው ነው። ሮም ሁልጊዜ ስምንተኛ ሆና እንደምትወጣ እና ከሰባቱ እንደምትሆን የሚመሰክሩ ሌሎች ምስክሮች አሉ፤ ነገር ግን የእንቆቅልሹ ዋና የማጣቀሻ ነጥብ ራእይ ምዕራፍ አሥራ ሰባት ነው።</w:t>
      </w:r>
    </w:p>
    <w:p>
      <w:pPr>
        <w:pStyle w:val="ArticleScripture"/>
        <w:jc w:val="left"/>
      </w:pPr>
      <w:r>
        <w:rPr>
          <w:rFonts w:ascii="Ebrima" w:hAnsi="Ebrima" w:eastAsia="Ebrima" w:cs="Ebrima"/>
        </w:rPr>
        <w:t>እና ጥበብ ያለው አእምሮ ይህ ነው። ሰባቱ ራሶች ሴቲቱ የተቀመጠችባቸው ሰባት ተራሮች ናቸው። ደግሞም ሰባት ነገሥታት አሉ፤ አምስቱ ወድቀዋል፥ አንዱም አለ፥ ሌላውም ገና አልመጣም፤ በሚመጣም ጊዜ ጥቂት ዘመን ሊኖር ይገባዋል። ያ የነበረውና አሁን የሌለው አውሬ ራሱ ስምንተኛው ነው፥ ከሰባቱም ነው፥ ወደ ጥፋትም ይሄዳል። ራእይ 17፥9–11።</w:t>
      </w:r>
    </w:p>
    <w:p>
      <w:pPr>
        <w:pStyle w:val="ArticleBody"/>
        <w:jc w:val="left"/>
      </w:pPr>
      <w:r>
        <w:rPr>
          <w:rFonts w:ascii="Ebrima" w:hAnsi="Ebrima" w:eastAsia="Ebrima" w:cs="Ebrima"/>
        </w:rPr>
        <w:t>የ2020 የተሰረቀ ምርጫ ምርጫን እንደ ትንቢታዊ የመንገድ ምልክት ለየ። ለዚህ እውነታ ሁለተኛ ምስክር ከፕሬዚዳንት ካርተር ጋር ይገኛል። ሬጋን ሮምን ምስል ሲያቆም ትራምፕ ከሰባቱ የሆነው ስምንተኛ እንዲሆን ወደሚያመሩት ፕሬዚዳንቶች የመጀመሪያው ነበር። ሬጋን በ1989 ከዘመኑ ፍጻሜ ጀምሮ ባሉት ስምንት ፕሬዚዳንቶች መስመር የመጀመሪያው ነበር። 1989 በዳንኤል አሥራ አንድ ቁጥር 1 እስከ 4 ተፈጸመ፣ እናም የእጅግ ሀብታሙን ፕሬዚዳንት ምስክርነት ያቀርባል። ሬጋን እስከዚያ ጊዜ ድረስ በታሪክ ከነበረው እጅግ የከፋ ፕሬዚዳንት በፊት ተቀድሞ ነበር። ካርተር የእስልምናን ቀውስ ሳይፈታ ስልጣኑን ተው። ከአርባ ሰባት ዓመታት በኋላ ትራምፕ አሁን በዴሞክራቱ ካርተር ለሬጋን የተተወውን ችግር እየፈታ ነው። የመጀመሪያውና አልፋው ሬጋን በመጨረሻውና ኦሜጋው ላይ ያለ ሪፐብሊካንን የሚወክል ሪፐብሊካን ስለነበር፣ ትራምፕም እንዲሁ በቀድሞው ዴሞክራት ፕሬዚዳንት የተፈጠረ የእስልምና ቀውስ መውረስ ያስፈልገው ነበር፤ እርሱም በትንቢታዊ አስፈላጊነት እስከዚያ ጊዜ ድረስ በታሪክ እጅግ የከፋ ፕሬዚዳንት መሆን ነበረበት። ኦባማ በእርግጥ እነዚህን ሁሉ ትንቢታዊ ባህርያት ፈጽሞአል፣ ባይደንም እንዲሁ። ሬጋን የመጨረሻውን እንዲወክል፣ ስምንተኛውን ብቻ ሳይሆን ስድስተኛውንም መወከል ነበረበት። በዚህን ሲያደርግ ከይሁዳ ነገድ የሆነው አንበሳ በሁለቱም ሁኔታዎች ከትራምፕ በፊት የመጡትን የወደቁ ፕሬዚዳንቶች ተከታታይነት ለማረጋገጥ ምርጫዎቹን መቆጣጠር ነበረበት። ምርጫዎች ትንቢታዊ የመንገድ ምልክት ናቸው፣ 2026ም ከሰባቱ የሆነው ስምንተኛ ፕሬዚዳንት የመካከለኛ ዘመን ምርጫዎች ናቸው።</w:t>
      </w:r>
    </w:p>
    <w:p>
      <w:pPr>
        <w:pStyle w:val="ArticleBody"/>
        <w:jc w:val="left"/>
      </w:pPr>
      <w:r>
        <w:rPr>
          <w:rFonts w:ascii="Ebrima" w:hAnsi="Ebrima" w:eastAsia="Ebrima" w:cs="Ebrima"/>
        </w:rPr>
        <w:t>የአሜሪካ የሁለት መቶ አምሳ ዓመት መስመር በ1776 ተጀመረ እና በ2026 ይጠናቀቃል። የ457 ከክርስቶስ በፊት የሁለት መቶ አምሳ ዓመት መስመር በ207 ከክርስቶስ በፊት ተደረሰ፣ በቁጥር አሥራ አንድና አሥራ አምስት መካከል፣ በራፊያና በፓኒየም ጦርነቶች መካከል። ራፊያ በትንቢታዊ መልኩ ከዘፍጥረት አሥራ ሰባት የግርዛት ኪዳን ጋር የተሰለፈ ነው፣ እና ፓኒየም በትንቢታዊ መልኩ ከማቴዎስ አሥራ ስድስት የአንድ መቶ አርባ አራት ሺህ ኪዳን ጋር የተሰለፈ ነው። 2026 ከ207 ከክርስቶስ በፊት ጋር ይሰለፋል፣ በቁጥር አሥራ አንድና አሥራ አምስት መካከል—በራፊያና በፓኒየም መካከል፣ ይህም ደግሞ በእግዚአብሔር ከተመረጠ ሕዝብ ጋር ባደረገው የመጀመሪያ ኪዳንና ከተመረጠ ሕዝብ ጋር ባደረገው የመጨረሻ ኪዳን መካከል ነው።</w:t>
      </w:r>
    </w:p>
    <w:p>
      <w:pPr>
        <w:pStyle w:val="ArticleBody"/>
        <w:jc w:val="left"/>
      </w:pPr>
      <w:r>
        <w:rPr>
          <w:rFonts w:ascii="Ebrima" w:hAnsi="Ebrima" w:eastAsia="Ebrima" w:cs="Ebrima"/>
        </w:rPr>
        <w:t>ከክ.በ. 207 ዓመትና 2026 መካከለኛ ነጥብ ላይ የሚያበቁት የሁለት መቶ አምሳ ዓመት መስመሮች፣ በ64 ዓ.ም. የሮም ከተማ በተቃጠለችበት ጊዜ የጀመረውን የሁለት መቶ አምሳ ዓመት የስደት መስመር ጋር ይጣጣማሉ። ከዚያ ጀምሮ፣ በአንድ እንግዳ ሰው አማካይነት፣ ለኢየሩሳሌም ነዋሪዎች ስለሚመጣው ጥፋት የሰባት ዓመት ማስጠንቀቂያ ተነገረ። ሰባ ዓመት በደረሰ ጊዜ ኢየሩሳሌም ተጠፋች፣ የእግዚአብሔርም ቤተ ክርስቲያን ተበተነች፤ እነርሱም ወንጌልን ወደ ሙሉ ዓለም አስፋፉ። የኤፌሶን ቤተ ክርስቲያን የትንሣኤን ጴንጤቆስጤያዊ መልእክት በታወጀችበት በዚያው ጊዜ፣ በስምርና ቤተ ክርስቲያን የተወከለው ስደት ተጀመረ፤ ምክንያቱም ሁለቱ ቤተ ክርስቲያናት በትንቢታዊ አስፈላጊነት ለአንድ ዘመን በትይዩ ሊሄዱ ነበር። ጳውሎስ የኤፌሶን ትንቢታዊ ቤተ ክርስቲያን መሪ ነበር፣ ነገር ግን ስለ ሁለቱም ታሪኮች ጽፎአል።</w:t>
      </w:r>
    </w:p>
    <w:p>
      <w:pPr>
        <w:pStyle w:val="ArticleScripture"/>
        <w:jc w:val="left"/>
      </w:pPr>
      <w:r>
        <w:rPr>
          <w:rFonts w:ascii="Ebrima" w:hAnsi="Ebrima" w:eastAsia="Ebrima" w:cs="Ebrima"/>
        </w:rPr>
        <w:t>በአንጾኪያ፣ በኢቆንዮን፣ በሉስጥራም የደረሱብኝን ስደቶችና መከራዎች ታውቃለህ፤ እነዚህን ያህል ስደቶች ቻልሁ፤ ነገር ግን ጌታ ከእነርሱ ሁሉ አዳነኝ። እውነትም፣ በክርስቶስ ኢየሱስ በአምላካዊ ሕይወት ሊኖሩ የሚፈልጉ ሁሉ ስደትን ይቀበላሉ። 2 ጢሞቴዎስ 3፥11፣ 12።</w:t>
      </w:r>
    </w:p>
    <w:p>
      <w:pPr>
        <w:pStyle w:val="ArticleBody"/>
        <w:jc w:val="left"/>
      </w:pPr>
      <w:r>
        <w:rPr>
          <w:rFonts w:ascii="Ebrima" w:hAnsi="Ebrima" w:eastAsia="Ebrima" w:cs="Ebrima"/>
        </w:rPr>
        <w:t>ኤ. ቲ. ጆንስ በ64 ዓመት የሚጀምርና በ313 ዓ.ም. በሚላን አዋጅ የሚያበቃውን የሁለት መቶ አምሳ ዓመት ጊዜ ይገልጻል። በእነዚያ ዓመታት በእግዚአብሔር ሕዝብ ላይ መከራ በአረማዊቱ ሮም ይፈጸም ነበር፤ ነገር ግን ለስምርና ቤተ ክርስቲያን የተሰጠው መልእክት የዚያን ዘመን እጅግ የከፋውን መከራ የሚወክሉ አሥር ቀኖችን ይለያል።</w:t>
      </w:r>
    </w:p>
    <w:p>
      <w:pPr>
        <w:pStyle w:val="ArticleScripture"/>
        <w:jc w:val="left"/>
      </w:pPr>
      <w:r>
        <w:rPr>
          <w:rFonts w:ascii="Ebrima" w:hAnsi="Ebrima" w:eastAsia="Ebrima" w:cs="Ebrima"/>
        </w:rPr>
        <w:t>ከምትቀበሉት መከራ ምንም አትፍሩ፤ እነሆ፥ እንድትፈተኑ ዲያብሎስ ከእናንተ አንዳንዶችን ወደ እስር ይጥላል፤ ለአሥር ቀንም መከራ ይሆንባችኋል። እስከ ሞት ድረስ ታማኝ ሁን፥ እኔም የሕይወትን አክሊል እሰጥሃለሁ። ራእይ 2፥10።</w:t>
      </w:r>
    </w:p>
    <w:p>
      <w:pPr>
        <w:pStyle w:val="ArticleBody"/>
        <w:jc w:val="left"/>
      </w:pPr>
      <w:r>
        <w:rPr>
          <w:rFonts w:ascii="Ebrima" w:hAnsi="Ebrima" w:eastAsia="Ebrima" w:cs="Ebrima"/>
        </w:rPr>
        <w:t>በንጉሠ ነገሥት ዲዮቅልጥያኖስ የተወከለው ያ የስደት ዘመን አሥር ዓመት የቆየ ሲሆን፣ በ303 ተጀምሮ በ313 ተጠናቀቀ፤ በዚያም ጊዜ ንጉሠ ነገሥት ቆስጠንጢኖስ ታላቁ በመግዛት ላይ ነበር፣ እንዲሁም በ321 በመጀመሪያው የእሁድ ሕግ ጊዜ እንደሚሆን ሁሉ፣ በ330ም ሮምን ወደ ምሥራቅና ምዕራብ በከፈለ ጊዜ። 313 በትንቢታዊ ሁኔታ በሚላን በተፈጸመው የዲፕሎማሲ ጋብቻ ተለይቶ ተመለከተ፤ በዚያም ንጉሠ ነገሥት ቆስጠንጢኖስ (የምዕራቡ ገዥ) እኅቱን ከአንድ አባት የሆነችውን ፍላቪያ ጁሊያ ቆንስታንቲያን ከሊሲኒየስ ጋር እንድትጋባ አደረገ፤ እርሱም የሮማ ግዛትን ምሥራቃዊውን (ወይም በቅርቡ ምሥራቃዊ ሊሆን የነበረውን) ክፍል ይቆጣጠር የነበረ ንጉሠ ነገሥት ነበር። ይህ ጋብቻ በ330 ቆስጠንጢኖስ መንግሥቱን ወደ ምሥራቅና ምዕራብ በከፈለ ጊዜ በምሳሌያዊ ሁኔታ ተፈጽሞ ተቋረጠ።</w:t>
      </w:r>
    </w:p>
    <w:p>
      <w:pPr>
        <w:pStyle w:val="ArticleBody"/>
        <w:jc w:val="left"/>
      </w:pPr>
      <w:r>
        <w:rPr>
          <w:rFonts w:ascii="Ebrima" w:hAnsi="Ebrima" w:eastAsia="Ebrima" w:cs="Ebrima"/>
        </w:rPr>
        <w:t>የኔሮ 250 ዓመታት ዘመን ዓለም መጨረሻን የሚያመለክት በከበባ የሚጀምርና በከበባ የሚጠናቀቅ ሰባት ዓመት ዘመን ይጀምራል። በዚያ ዘመን መጨረሻ ላይ ልዩ የሆነ ዐሥር ዓመት የስደት ጊዜ ነበረ። ዘመኑ በኤፌሶን ዘመን ተጀመረ፤ ከዚያም በ313 ጴርጋሞን ቤተ ክርስቲያን እስከ ደረሰችበት ድረስ፣ ኮንስታንጢኖስ የመስማማት ቤተ ክርስቲያን እስኪመጣ ድረስ የስምርናን ታሪክ ሸፈነ።</w:t>
      </w:r>
    </w:p>
    <w:p>
      <w:pPr>
        <w:pStyle w:val="ArticleBody"/>
        <w:jc w:val="left"/>
      </w:pPr>
      <w:r>
        <w:rPr>
          <w:rFonts w:ascii="Ebrima" w:hAnsi="Ebrima" w:eastAsia="Ebrima" w:cs="Ebrima"/>
        </w:rPr>
        <w:t>ከ313 እስከ 330 ድረስ ያሉት እነዚያ አሥራ ሰባት ዓመታት በራፊያና በፓኒየም ታሪክ ውስጥ ተመሳሳይ መልሳቸውን ያገኛሉ፤ በዚያም የ217 ከክርስቶስ በፊት ጦርነትና የ200 ከክርስቶስ በፊት ጦርነት በአሥራ ሰባት ዓመታት ተለይተዋል። በራፊያ ጦርነት ጴጥሎሜዎስ ድል አደረገ፣ ነገር ግን የፓኒየም ጦርነት ከመድረሱ በፊት ሞቶ ከዚህ ዓለም አልፎ ነበር። ሆኖም ከ221 ከክርስቶስ በፊት እስከ 204 ከክርስቶስ በፊት ድረስ ለአሥራ ሰባት ዓመታት ነግሦ ነበር። በሦስት አሥራ ሰባቶች የተሳሰሩ ሦስት የ250 ዓመት መስመሮች፣ 313 ከ2026 ጋር እንደሚመዛዘን እንዲታሰብ ያስገድዳሉ።</w:t>
      </w:r>
    </w:p>
    <w:p>
      <w:pPr>
        <w:pStyle w:val="ArticleBody"/>
        <w:jc w:val="left"/>
      </w:pPr>
      <w:r>
        <w:rPr>
          <w:rFonts w:ascii="Ebrima" w:hAnsi="Ebrima" w:eastAsia="Ebrima" w:cs="Ebrima"/>
        </w:rPr>
        <w:t>313 ከስደት ወደ ስምምነት የተለየ ሽግግር ነበረ፤ ስለዚህም 313 ከስምርና ወደ ጴርጋሞን በተፈጠረው ለውጥ የተመሰለ አንዳንድ ትንቢታዊ ባሕርይ ያለው ለውጥ ምልክት ሆኖ ተለይቶ ታወቀ። የመጀመሪያው እርምጃ ከአሥራ ሰባት ዓመታት በኋላ በፍቺ የተፈጸመ የዲፕሎማሲ ጋብቻ ተወክሎ ነበር። ሁለተኛው እርምጃ የመጀመሪያው የእሑድ ሕግ ነበር። መንፈሳዊ ተነሣሽነት የሚያስታውቀን ነገር፣ የእሑድ ሕግ በደረጃ በደረጃ በሚሄድ ሂደት እንደሚቀድመው ነው፤ ይህም እናንተን እሑድን እንድትጠብቁ በግዴታ የሚያስገድድ እና እግዚአብሔርን የሰባተኛው ቀን ሰንበት ስለምትጠብቁ ደግሞ የሚያሳድድባችሁ በመሆኑ የሚታወቀውን የእሑድ ሕግ ከመቅደሙ በፊት የሚቀድሙ የእሑድ ሕጎችንም ያካትታል።</w:t>
      </w:r>
    </w:p>
    <w:p>
      <w:pPr>
        <w:pStyle w:val="ArticleScripture"/>
        <w:jc w:val="left"/>
      </w:pPr>
      <w:r>
        <w:rPr>
          <w:rFonts w:ascii="Ebrima" w:hAnsi="Ebrima" w:eastAsia="Ebrima" w:cs="Ebrima"/>
        </w:rPr>
        <w:t>አንባቢው በቅርቡ በሚመጣው ግጭት ውስጥ የሚጠቀሙባቸውን መሣሪያዎች ለመረዳት ቢፈልግ፣ ሮም በዘመናት በፊት ለዚያው ዓላማ የተጠቀመባቸውን ዘዴዎች የሚመዘግበውን ታሪክ መከታተል ብቻ ይኖርበታል። ጳጳሳዊያንና ፕሮቴስታንቶች በአንድነት የእነርሱን ዶግማ የሚክዱትን እንዴት እንደሚያደርጉ ማወቅ ቢፈልግ፣ ሮም ለሰንበትና ለሚከላከሉላት ያሳየችውን መንፈስ ይመልከት።</w:t>
      </w:r>
    </w:p>
    <w:p>
      <w:pPr>
        <w:pStyle w:val="ArticleScripture"/>
        <w:jc w:val="left"/>
      </w:pPr>
      <w:r>
        <w:rPr>
          <w:rFonts w:ascii="Ebrima" w:hAnsi="Ebrima" w:eastAsia="Ebrima" w:cs="Ebrima"/>
        </w:rPr>
        <w:t>“በዓለማዊ ኃይል የተደገፉ የንጉሣዊ አዋጆች፣ የአጠቃላይ ጉባኤዎች ውሳኔዎች፣ እና የቤተ ክርስቲያን ሥርዓቶች ያ አረማዊ በዓል በክርስቲያናዊው ዓለም የክብር ስፍራውን እንዲያገኝ የወሰዱት እርምጃዎች ነበሩ። የእሁድን መጠበቅ የሚያስገድድ የመጀመሪያው ሕዝባዊ መለኪያ በቆንስጣንጢኖስ የተደነገገው ሕግ ነበር። (A.D. 321.) ይህ አዋጅ የከተማ ነዋሪዎች በ‘ክቡር የፀሐይ ቀን’ እንዲያርፉ ያስገድድ ነበር፣ ነገር ግን የገጠር ሰዎች የግብርና ሥራቸውን እንዲቀጥሉ ይፈቅድ ነበር። ምንም እንኳ በተግባር አረማዊ ደንብ ቢሆንም፣ ንጉሠ ነገሥቱ ክርስትናን በስም ከተቀበለ በኋላ እርሱን አስፈጽሞታል።” ታላቁ ተጋድሎ፣ 573, 574.</w:t>
      </w:r>
    </w:p>
    <w:p>
      <w:pPr>
        <w:pStyle w:val="ArticleBody"/>
        <w:jc w:val="left"/>
      </w:pPr>
      <w:r>
        <w:rPr>
          <w:rFonts w:ascii="Ebrima" w:hAnsi="Ebrima" w:eastAsia="Ebrima" w:cs="Ebrima"/>
        </w:rPr>
        <w:t>በ313 ዓ.ም. የሚላን አዋጅ፣ “ንጉሣዊ አዋጅ” ነበር፤ ከዚያም “በ</w:t>
      </w:r>
      <w:r>
        <w:rPr>
          <w:rFonts w:ascii="Microsoft YaHei" w:hAnsi="Microsoft YaHei" w:eastAsia="Microsoft YaHei" w:cs="Microsoft YaHei"/>
        </w:rPr>
        <w:t>世</w:t>
      </w:r>
      <w:r>
        <w:rPr>
          <w:rFonts w:ascii="Ebrima" w:hAnsi="Ebrima" w:eastAsia="Ebrima" w:cs="Ebrima"/>
        </w:rPr>
        <w:t>ክላር ሥልጣን የተደገፉ ጠቅላላ ጉባኤዎችና የቤተ ክርስቲያን ድንጋጌዎች የተከተሉ ደረጃዎች ነበሩ።” እነዚህ በ321 ዓ.ም. ወደ መጀመሪያው የእሁድ ሕግ ያመሩ ቀስ በቀስ የተከናወኑ እርምጃዎች ነበሩ። ከእነዚያ እርምጃዎች አንዱ፣ እንደ እሁድ አክብሮት ያሉ “የቤተ ክርስቲያን ድንጋጌዎች” ሲሆኑ፣ እነዚህም “በ</w:t>
      </w:r>
      <w:r>
        <w:rPr>
          <w:rFonts w:ascii="Microsoft YaHei" w:hAnsi="Microsoft YaHei" w:eastAsia="Microsoft YaHei" w:cs="Microsoft YaHei"/>
        </w:rPr>
        <w:t>世</w:t>
      </w:r>
      <w:r>
        <w:rPr>
          <w:rFonts w:ascii="Ebrima" w:hAnsi="Ebrima" w:eastAsia="Ebrima" w:cs="Ebrima"/>
        </w:rPr>
        <w:t>ክላር ሥልጣን የተደገፉ” ነበሩ። የ1888 ዘመን፣ በሴኔቱ ውስጥ በሴኔተር ብሌየር የቀረቡ ነገር ግን ወደ ምንም ያልደረሱ ተከታታይ የእሁድ ሕጎችን ያመለክታል፤ ነገር ግን በዚያው ታሪክ ውስጥ በርካታ ግዛቶች በግዛት ሥልጣን የሚገደዱ የእሁድ ሕጎችን እያስፈጸሙ ነበር። እነዚህ ሁለት ምስክሮች፣ 313 ዓ.ም. “ንጉሣዊ አዋጆች” እንደ አስፈጻሚ ትእዛዝ ያሉ ነገሮች በምድር አውሬው ታሪክ ውስጥ ሽግግርን የሚያመለክት መለያ ቦታ መሆኑን ይገልጣሉ፤ እርሱም እንደ ዘንዶ ለመናገር የተወሰነ ነው።</w:t>
      </w:r>
    </w:p>
    <w:p>
      <w:pPr>
        <w:pStyle w:val="ArticleBody"/>
        <w:jc w:val="left"/>
      </w:pPr>
      <w:r>
        <w:rPr>
          <w:rFonts w:ascii="Ebrima" w:hAnsi="Ebrima" w:eastAsia="Ebrima" w:cs="Ebrima"/>
        </w:rPr>
        <w:t>ዩናይትድ ስቴትስ እንደ ዘንዶ በምትናገር ጊዜ፣ እርስዋ እንደ ስድስተኛው መንግሥት በመጽሐፍ ቅዱስ ትንቢት ውስጥ መጨረሻዋን ታገኛለች፤ ይህንም የምታደርገው እንደ ስድስተኛው መንግሥት የንግሥናዋ መጀመሪያ ላይ እንደ ተናገረችው በዚያው መንገድ በመናገር ነው። በ1798 ዩናይትድ ስቴትስ የእንግዳ እና የመንግሥት-ነቀፋ ሕጎችን (Alien and Sedition Acts) አፀደቀች፣ እነዚህም የእሁድ ሕግን እንደ ምሳሌ አመለከቱ። የ1798 የእንግዳ እና የመንግሥት-ነቀፋ ሕጎች በ1776 በነፃነት መግለጫ የጀመሩትና በ1789 በሕገ መንግሥቱ የተከተሉት ከሦስት እርምጃዎች ሦስተኛው ነበሩ። እነዚያ ሦስት እርምጃዎች ከ313፣ 321 እና 330 ጋር ይስማማሉ።</w:t>
      </w:r>
    </w:p>
    <w:p>
      <w:pPr>
        <w:pStyle w:val="ArticleBody"/>
        <w:jc w:val="left"/>
      </w:pPr>
      <w:r>
        <w:rPr>
          <w:rFonts w:ascii="Ebrima" w:hAnsi="Ebrima" w:eastAsia="Ebrima" w:cs="Ebrima"/>
        </w:rPr>
        <w:t>1776፣ 1789 እና 1798 ሁሉም እንደ “መናገር” የሚገለጹ ተግባራት ነበሩ፤ ምክንያቱም መንፈሳዊ ተገልጦት “የሕዝብ መናገር የሕግ አውጪና የፍርድ ባለሥልጣኖቹ ተግባር ነው” ብሎ ያስታውቀናል። 313፣ 321 እና 330 ሁሉም ከታላቁ ቆስጠንጢኖስ ጋር የተያያዙ የመንገድ ምልክቶች ናቸው። የጥንታዊቷ ቀጥተኛ እስራኤል፣ ሁለቱም የሰሜንና የደቡብ መንግሥታት፣ ፍጻሜ እንደ ፍቺ ተመስሎ ይቀርባል፤ ይህም በ330 የሚወከለው ነው። ይህም ከዚያ ከአሥራ ሰባት ዓመታት በፊት በሚላን አዋጅ ጋብቻ የጀመረ ጋብቻ ውስጥ በምሥራቅና በምዕራብ መካከል የተፈጸመ ፍቺ ነው። በእሑድ ሕግ ጊዜ አሜሪካ የፈተናዋን ጊዜ ጽዋ ሞልታ ትሆናለች፣ እናም ለጥንታዊቷ እስራኤል በወተትና በማር የምትፈስ ምድር እንደ ምሳሌ በተቀረበው መሠረት፣ በትንቢታዊ ዓላማዋ ደረጃ ከእግዚአብሔር ትፈታለች። መንፈሳዊ ተገልጦት የሕዝብ ክህደትን የሕዝብ ጥፋት እንደሚከተለው ይናገራል። ይህም እግዚአብሔር በ330 በተወከለው መልኩ የክብርቱን ምድር በሚፈታበት ጊዜ ይፈጸማል። ከ313 ጋብቻ ጀምሮ በ321 እየጨመሩ የሚሄዱ የእሑድ ሕጎች ተከታታይ ውስጥ እስከ መጀመሪያው ድረስ፣ ከዚያም እስከ 330 ፍቺ ድረስ። 1776 ከ313 ጋር ይጣጣማል፣ 1789ም ከ321 ጋር ይጣጣማል፣ 1798 ደግሞ ከ330 ጋር ይጣጣማል።</w:t>
      </w:r>
    </w:p>
    <w:p>
      <w:pPr>
        <w:pStyle w:val="ArticleBody"/>
        <w:jc w:val="left"/>
      </w:pPr>
      <w:r>
        <w:rPr>
          <w:rFonts w:ascii="Ebrima" w:hAnsi="Ebrima" w:eastAsia="Ebrima" w:cs="Ebrima"/>
        </w:rPr>
        <w:t>330 በ31 ዓ.ዓ. በአክቲየም ከተደረገው ጦርነት ጀምሮ ያሉት 360 ዓመታት ፍጻሜ ደግሞ ነው። አክቲየም የሮም ሦስተኛው መሰናክል ነበረ፤ ስለዚህም ዘመናዊቷ ሮም ሁለተኛና ሦስተኛ መሰናክሎቿን የምታሸንፍበትን የእሑድ ሕግ ይወክላል። በ330 የዌይማርክ ላይ የፓኒየም ጦርነት ከአክቲየም ጦርነት ጋር ይተባበራል። በ217 ዓ.ዓ. የራፊያ ጦርነት በ2014 ከዩክሬን ጦርነት ጋር ይጣጣማል፤ ከዚያም በ2015 ትራምፕ የመጀመሪያውን የፕሬዝዳንትነት ዘመቻ ጀመረ፤ በ2020 የምድር አውሬው ሁለቱ ቀንዶች ተገደሉ፤ በ2023 ሁለቱም ከሞት ተነሱ። በ2024 የመሠረቶቹ ፈተና ተጀመረ፣ እና በ2025 የስምንተኛው ፕሬዝዳንትና የጳጳሳዊው አቻው ትንቢታዊ ትብብር በእርስ በርሳቸው ምረቃ ተለይቶ ታየ።</w:t>
      </w:r>
    </w:p>
    <w:p>
      <w:pPr>
        <w:pStyle w:val="ArticleBody"/>
        <w:jc w:val="left"/>
      </w:pPr>
      <w:r>
        <w:rPr>
          <w:rFonts w:ascii="Ebrima" w:hAnsi="Ebrima" w:eastAsia="Ebrima" w:cs="Ebrima"/>
        </w:rPr>
        <w:t>እነዚህን ነገሮች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የአርባኛው ቁጥር ስውር ታሪክ - ቁጥር ስምንት</dc:title>
  <dc:subject>ተራራው</dc:subject>
  <dc:creator>Jeff Pippenger</dc:creator>
  <cp:keywords/>
  <dc:description>Generated by ArticleDigger from hidden_history\08_hidden_history.json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