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ድብቅ ታሪክ - ቁጥር ዘጠኝ</w:t>
      </w:r>
    </w:p>
    <w:p>
      <w:pPr>
        <w:pStyle w:val="ArticleSubtitle"/>
        <w:jc w:val="left"/>
      </w:pPr>
      <w:r>
        <w:rPr>
          <w:rFonts w:ascii="Ebrima" w:hAnsi="Ebrima" w:eastAsia="Ebrima" w:cs="Ebrima"/>
        </w:rPr>
        <w:t>ኃይል፣ ክብር እና መከራ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2026-05-06</w:t>
      </w:r>
    </w:p>
    <w:p>
      <w:pPr>
        <w:pStyle w:val="ArticleBody"/>
        <w:jc w:val="left"/>
      </w:pPr>
      <w:r>
        <w:rPr>
          <w:rFonts w:ascii="Ebrima" w:hAnsi="Ebrima" w:eastAsia="Ebrima" w:cs="Ebrima"/>
        </w:rPr>
        <w:t>ጴጥሮስ በፓኒየም (ቂሳርያ ፊልጶስዩስ) ይገኛል፤ ይህም ጴጥሮስ፣ ዮሐንስና ያዕቆብ ከኢየሱስ ጋር ብቻቸውን ከሄዱባቸው ሦስት ጊዜያት መካከል ካለው መካከለኛው ጊዜ ስድስት ወይም ስምንት ቀን በፊት ነው። የመጀመሪያው በያኢሮስ የአሥራ ሁለት ዓመት ሴት ልጅ ትንሣኤ ላይ የእርሱ ኃይል መገለጥ ነበረ፤ ሁለተኛውም በለውጠ መልክ ተራራ ላይ የእርሱ ክብር መገለጥ ነበረ፤ ሦስተኛውም ጌቴሴማኒ፣ የእርሱ ስቃይ መገለጥ ነበረ። በምዕራፍ አሥራ አንድ በፓኒየም ጴጥሮስ ከቁጥር አሥራ ስድስት መስቀል በፊት በቅርብ ይቀመጣል። ተራራው ከሦስቱ ደቀ መዛሙርት ብቻ ተለይተው ከተደረጉት ሦስት ጉዞዎች መካከል መካከለኛው ነጥብ ነበረ። በተራራው ላይ ደግሞ ሰማያዊው አባት ከሦስቱ ጊዜያት ሁለተኛውን ጊዜ ተናገረ፤ አባት በጥምቀቱ፣ በተራራው ላይ፣ ከዚያም ከመስቀል በፊት ተናገረ። ጴጥሮስ ሁለት ጊዜ ከሦስት የተወሰኑ ክስተቶች መካከል ባለው መካከለኛ ስፍራ ላይ ይገኛል። እርሱ ደግሞ በማቴዎስ ምዕራፍ አሥራ አንድ እስከ ሀያ ሁለት ድረስ ያሉት ምዕራፎች መካከል ያለው መካከለኛ ነጥብ ነው።</w:t>
      </w:r>
    </w:p>
    <w:p>
      <w:pPr>
        <w:pStyle w:val="ArticleHeading"/>
        <w:jc w:val="left"/>
      </w:pPr>
      <w:r>
        <w:rPr>
          <w:rFonts w:ascii="Ebrima" w:hAnsi="Ebrima" w:eastAsia="Ebrima" w:cs="Ebrima"/>
        </w:rPr>
        <w:t>ረዳት</w:t>
      </w:r>
      <w:r>
        <w:rPr>
          <w:rFonts w:ascii="Sylfaen" w:hAnsi="Sylfaen" w:eastAsia="Sylfaen" w:cs="Sylfaen"/>
        </w:rPr>
        <w:t>ը</w:t>
      </w:r>
    </w:p>
    <w:p>
      <w:pPr>
        <w:pStyle w:val="ArticleBody"/>
        <w:jc w:val="left"/>
      </w:pPr>
      <w:r>
        <w:rPr>
          <w:rFonts w:ascii="Ebrima" w:hAnsi="Ebrima" w:eastAsia="Ebrima" w:cs="Ebrima"/>
        </w:rPr>
        <w:t>ተራራው ከድል ነሺው መግቢያ በፊት መጣ፤ ይህም መግቢያ መሥዋዕቱን ወደ ኢየሩሳሌም ለመሸከም አህያው በተፈታ ጊዜ ጀመረ፤ እንደ አብርሃምም አህያው ለመሥዋዕቱ እንጨቱን ወደ ሞሪያ እንደ ሸከመ፣ ይህም በኢየሩሳሌም ያለው የቤተ መቅደሱ ጥንታዊ ስፍራ ነው። በሌዋውያን ሃያ ሦስት ቅደም ተከተል ውስጥ የመለከት በዓል የአህያውን መፈታት ያመለክታል፤ ስለዚህ የለውጥ መልክ ተራራ ተሞክሮ ከድል ነሺው መግቢያ ቀደመ፤ እንዲሁም ጴጥሮስን በሌዋውያን ሃያ ሦስት ከጰንጠቆስጤ ወቅት ጋር በተሰናሰለው የሠላሳ ቀናት ታሪክ ውስጥ ያኖረዋል። በእነዚያ ሠላሳ ቀናት ውስጥ ቤተ መቅደሱ (መካከለኛው ፈተና) ከሰማንያዎቹ ኃያላን ካህናት መካከል ለመሆን በእጩዎቹ ላይ ይመጣል። በቅዱስ ስፍራ ውስጥ የንጉሥ ዖዝያን ዓመፅ ምስክርነት ውስጥ ሰማንያዎቹ ካህናት ኃያላን መሆናቸው ተለይተው ተጠቅሰዋል፤ ይህም ያልተሳተፉ ካህናት እንደነበሩ ያመለክታል።</w:t>
      </w:r>
    </w:p>
    <w:p>
      <w:pPr>
        <w:pStyle w:val="ArticleScripture"/>
        <w:jc w:val="left"/>
      </w:pPr>
      <w:r>
        <w:rPr>
          <w:rFonts w:ascii="Ebrima" w:hAnsi="Ebrima" w:eastAsia="Ebrima" w:cs="Ebrima"/>
        </w:rPr>
        <w:t>ካህኑም አዛርያስ ተከትሎት ገባ፥ ከእርሱም ጋር ጽኑዓን ሰዎች የነበሩ ሰማንያ የእግዚአብሔር ካህናት ነበሩ። እነርሱም ንጉሡን ዖዝያን ተቃወሙትና እንዲህ አሉት፦ ዖዝያ ሆይ፥ ለእግዚአብሔር ዕጣን ማቃጠል ያለብህ አንተ አይደለህም፤ ነገር ግን ዕጣን እንዲያቃጥሉ የተቀደሱት የአሮን ልጆች ካህናት ናቸው፤ ከመቅደሱ ውጣ፤ በድለሃልና፤ ይህም ከእግዚአብሔር አምላክ ዘንድ ለክብርህ አይሆንልህም። 2 ዜና መዋዕል 26፥17፣ 18።</w:t>
      </w:r>
    </w:p>
    <w:p>
      <w:pPr>
        <w:pStyle w:val="ArticleBody"/>
        <w:jc w:val="left"/>
      </w:pPr>
      <w:r>
        <w:rPr>
          <w:rFonts w:ascii="Ebrima" w:hAnsi="Ebrima" w:eastAsia="Ebrima" w:cs="Ebrima"/>
        </w:rPr>
        <w:t>ጀግኖቹ ካህናት በጉ ወዴትም ቢሄድ የሚከተሉት ናቸው።</w:t>
      </w:r>
    </w:p>
    <w:p>
      <w:pPr>
        <w:pStyle w:val="ArticleScripture"/>
        <w:jc w:val="left"/>
      </w:pPr>
      <w:r>
        <w:rPr>
          <w:rFonts w:ascii="Ebrima" w:hAnsi="Ebrima" w:eastAsia="Ebrima" w:cs="Ebrima"/>
        </w:rPr>
        <w:t>እነዚህ በሴቶች ያልረከሱ ናቸው፤ ድንግሎች ናቸውና። እነዚህ በጉ ወደሚሄድበት ሁሉ የሚከተሉት ናቸው። እነዚህ ለእግዚአብሔርና ለበጉ በኩራት እንዲሆኑ ከሰዎች መካከል የተዋጁ ናቸው። ራእይ 14፥4።</w:t>
      </w:r>
    </w:p>
    <w:p>
      <w:pPr>
        <w:pStyle w:val="ArticleBody"/>
        <w:jc w:val="left"/>
      </w:pPr>
      <w:r>
        <w:rPr>
          <w:rFonts w:ascii="Ebrima" w:hAnsi="Ebrima" w:eastAsia="Ebrima" w:cs="Ebrima"/>
        </w:rPr>
        <w:t>የይሁዳ ነገድ አንበሳ ሕዝቡን ወደ ቅድስተ ቅዱሳን ይመራል፤ ወደ ኪዳኑም ታቦት እንዲመለከቱ ያደርጋቸዋል፤ በዚያም በኃጢአት መደምሰሱ የመጨረሻ ሥራው ውስጥ እያገለገለ ያለውን ሊቀ ካህን እንዲያስቡ ያደርጋቸዋል። ጴጥሮስ በዲሴምበር 31, 2023 ተነሥቶ ከዚያም በነቢያዊ ትንቢት ውጫዊ ራእይን በመመስረት ረገድ የሮማ ሚና ላይ ከመሠረት ፈተና ጋር ተጋፈጠ። ከዚያም ሁለተኛው የቤተ መቅደሱ ፈተና ለጴጥሮስ ደረሰ፤ በዚያም የውስጣዊው መስመር ራእይ በዳንኤል ምዕራፍ አሥር ውስጥ ባለው የመስተዋት ራእይ ውስጥ ይወከላል።</w:t>
      </w:r>
    </w:p>
    <w:p>
      <w:pPr>
        <w:pStyle w:val="ArticleBody"/>
        <w:jc w:val="left"/>
      </w:pPr>
      <w:r>
        <w:rPr>
          <w:rFonts w:ascii="Ebrima" w:hAnsi="Ebrima" w:eastAsia="Ebrima" w:cs="Ebrima"/>
        </w:rPr>
        <w:t>ጴጥሮስ ጌታውን በ2020 ዓ.ም. ሐምሌ 18 ክዶት ነበር፤ ይህንም ሦስት ጊዜ አድርጎ ነበር።</w:t>
      </w:r>
    </w:p>
    <w:p>
      <w:pPr>
        <w:pStyle w:val="ArticleScripture"/>
        <w:jc w:val="left"/>
      </w:pPr>
      <w:r>
        <w:rPr>
          <w:rFonts w:ascii="Ebrima" w:hAnsi="Ebrima" w:eastAsia="Ebrima" w:cs="Ebrima"/>
        </w:rPr>
        <w:t>“ጴጥሮስ ጌታውን በግልጽ ሦስት ጊዜ ክዶ ነበር፤ ኢየሱስም ሦስት ጊዜ የፍቅሩንና የታማኝነቱን ማረጋገጫ ከእርሱ አወጣ፥ ያ ተነካካ ጥያቄ እንደ ሹል ፍላጻ ወደ የቆሰለው ልቡ እየገባ አጥብቆ አቀረበለት። በተሰበሰቡት ደቀ መዛሙርት ፊት ኢየሱስ የጴጥሮስን ንስሐ ጥልቀት ገለጠ፣ አንድ ጊዜ በትምክህት የነበረው ደቀ መዝሙርም ምንኛ ፈጽሞ እንደተዋረደ አሳየ።” The Desire of Ages, 812.</w:t>
      </w:r>
    </w:p>
    <w:p>
      <w:pPr>
        <w:pStyle w:val="ArticleBody"/>
        <w:jc w:val="left"/>
      </w:pPr>
      <w:r>
        <w:rPr>
          <w:rFonts w:ascii="Ebrima" w:hAnsi="Ebrima" w:eastAsia="Ebrima" w:cs="Ebrima"/>
        </w:rPr>
        <w:t>ጴጥሮስ ሁለት ዓይነት አምላኪዎችን ይወክል ነበር።</w:t>
      </w:r>
    </w:p>
    <w:p>
      <w:pPr>
        <w:pStyle w:val="ArticleScripture"/>
        <w:jc w:val="left"/>
      </w:pPr>
      <w:r>
        <w:rPr>
          <w:rFonts w:ascii="Ebrima" w:hAnsi="Ebrima" w:eastAsia="Ebrima" w:cs="Ebrima"/>
        </w:rPr>
        <w:t>“በፈሪሳዊውና በቀራጩ የተወከሉት ከእያንዳንዱ ወገን ጋር በሐዋርያው ጴጥሮስ ታሪክ ውስጥ ትምህርት አለ። በደቀ መዝሙርነቱ መጀመሪያ ጊዜ ጴጥሮስ ራሱን ጠንካራ መሆኑን ያስብ ነበር። እንደ ፈሪሳዊውም፣ በራሱ ግምት ‘እንደ ሌሎች ሰዎች አልነበረም።’ ክርስቶስ አሳልፎ ከመሰጠቱ በፊት ባለው ሌሊት ደቀ መዛሙርቱን፣ ‘በዚች ሌሊት ሁላችሁ በእኔ ምክንያት ትሰናከላላችሁ’ ብሎ አስቀድሞ ሲያስጠነቅቃቸው፣ ጴጥሮስ በመተማመን፣ ‘ሁሉ ቢሰናከሉ እንኳ፣ እኔ ግን አልሰናከልም’ ብሎ አወጀ። ማርቆስ 14:27, 29። ጴጥሮስ የራሱን አደጋ አላወቀም ነበር። በራስ መተማመን አሳስቶት ነበር። ፈተናን መቋቋም እንደሚችል አስቦ ነበር፤ ነገር ግን በጥቂት ሰዓታት ውስጥ ፈተናው መጣ፣ እርሱም በእርግማንና በመሐላ ጌታውን ካደ።” የክርስቶስ የምሳሌ ትምህርቶች፣ 152።</w:t>
      </w:r>
    </w:p>
    <w:p>
      <w:pPr>
        <w:pStyle w:val="ArticleBody"/>
        <w:jc w:val="left"/>
      </w:pPr>
      <w:r>
        <w:rPr>
          <w:rFonts w:ascii="Ebrima" w:hAnsi="Ebrima" w:eastAsia="Ebrima" w:cs="Ebrima"/>
        </w:rPr>
        <w:t>ግብር ሰብሳቢው ጸድቆ ወደ ቤቱ ሄደ።</w:t>
      </w:r>
    </w:p>
    <w:p>
      <w:pPr>
        <w:pStyle w:val="ArticleScripture"/>
        <w:jc w:val="left"/>
      </w:pPr>
      <w:r>
        <w:rPr>
          <w:rFonts w:ascii="Ebrima" w:hAnsi="Ebrima" w:eastAsia="Ebrima" w:cs="Ebrima"/>
        </w:rPr>
        <w:t>“ፈሪሳዊውና ቀራጩ እግዚአብሔርን ለማምለክ የሚመጡ ሰዎች የሚከፈሉባቸውን ሁለት ታላላቅ ወገኖች ይወክላሉ። የእነዚህ ሁለቱ የመጀመሪያ ወኪሎች ወደ ዓለም ከተወለዱት ከመጀመሪያዎቹ ሁለት ልጆች ውስጥ ይገኛሉ።” Christ’s Object Lessons, 152.</w:t>
      </w:r>
    </w:p>
    <w:p>
      <w:pPr>
        <w:pStyle w:val="ArticleBody"/>
        <w:jc w:val="left"/>
      </w:pPr>
      <w:r>
        <w:rPr>
          <w:rFonts w:ascii="Ebrima" w:hAnsi="Ebrima" w:eastAsia="Ebrima" w:cs="Ebrima"/>
        </w:rPr>
        <w:t>አቤልና ቀራጩ በእምነት የመጽደቅ ምልክት ናቸው።</w:t>
      </w:r>
    </w:p>
    <w:p>
      <w:pPr>
        <w:pStyle w:val="ArticleScripture"/>
        <w:jc w:val="left"/>
      </w:pPr>
      <w:r>
        <w:rPr>
          <w:rFonts w:ascii="Ebrima" w:hAnsi="Ebrima" w:eastAsia="Ebrima" w:cs="Ebrima"/>
        </w:rPr>
        <w:t>ግብር ሰብሳቢው ግን በሩቅ ቆሞ፥ ዓይኖቹን እንኳ ወደ ሰማይ ሊያነሣ አልደፈረም፤ ነገር ግን ደረቱን እየመታ፥ “እግዚአብሔር ሆይ፥ ለእኔ ለኃጢአተኛው ምሕረት አድርግልኝ” አለ። እላችኋለሁ፤ ይህ ሰው ከዚያኛው ይልቅ ጸድቆ ወደ ቤቱ ወረደ፤ ራሱን የሚያከብር ሁሉ ይዋረዳልና፥ ራሱንም የሚያዋርድ ከፍ ይላል። ሉቃስ 18፥13፣ 14።</w:t>
      </w:r>
    </w:p>
    <w:p>
      <w:pPr>
        <w:pStyle w:val="ArticleBody"/>
        <w:jc w:val="left"/>
      </w:pPr>
      <w:r>
        <w:rPr>
          <w:rFonts w:ascii="Ebrima" w:hAnsi="Ebrima" w:eastAsia="Ebrima" w:cs="Ebrima"/>
        </w:rPr>
        <w:t>የ1888 መልእክት በራእይ አሥራ ስምንት ያለው መልአክ መውረድ ታጅቦ መጣ።</w:t>
      </w:r>
    </w:p>
    <w:p>
      <w:pPr>
        <w:pStyle w:val="ArticleScripture"/>
        <w:jc w:val="left"/>
      </w:pPr>
      <w:r>
        <w:rPr>
          <w:rFonts w:ascii="Ebrima" w:hAnsi="Ebrima" w:eastAsia="Ebrima" w:cs="Ebrima"/>
        </w:rPr>
        <w:t>“ጌታ በታላቅ ምሕረቱ እጅግ ውድ የሆነ መልእክት በሽማግሌዎች ዋጎነርና ጆንስ አማካይነት ለሕዝቡ ላከ። ይህ መልእክት ለዓለም በበለጠ ግልጽነት ከፍ ከፍ የተደረገውን አዳኝ፣ ለዓለም ሁሉ ኃጢአት የቀረበውን መሥዋዕት ለማቅረብ ነበር። ይህ መልእክት በዋሱ አማካይነት በእምነት መጽደቅን አቀረበ፤ ሕዝቡንም በእግዚአብሔር ትእዛዛት ሁሉ መታዘዝ ውስጥ የሚገለጥውን የክርስቶስ ጽድቅ እንዲቀበሉ ጠራ። ብዙዎች ኢየሱስን ከዓይናቸው አጥፍተው ነበር። ዓይኖቻቸው ወደ መለኮታዊ ማንነቱ፣ ወደ ብቃቱ፣ እና ለሰው ዘር ወደማይለወጥ ፍቅሩ እንዲመሩ ያስፈልጋቸው ነበር። እርሱ ለሰዎች የበለጸጉ ስጦታዎችን እንዲያድል፣ ለረዳት የሌለው ሰብዓዊ ተዋናይ የራሱን እጅግ ዋጋ የሌለው የጽድቁን ስጦታ እየሰጠ እንዲያካፍል፣ ኃይል ሁሉ በእጆቹ ተሰጥቶታል። ይህ እግዚአብሔር ለዓለም እንዲሰጥ ያዘዘው መልእክት ነው። ይህም በታላቅ ድምፅ ሊታወጅ ያለበት፣ ከመንፈሱም በብዙ መጠን መፍሰስ ጋር የሚታጀብ የሦስተኛው መልአክ መልእክት ነው።” Testimonies to Ministers, 91.</w:t>
      </w:r>
    </w:p>
    <w:p>
      <w:pPr>
        <w:pStyle w:val="ArticleHeading"/>
        <w:jc w:val="left"/>
      </w:pPr>
      <w:r>
        <w:rPr>
          <w:rFonts w:ascii="Ebrima" w:hAnsi="Ebrima" w:eastAsia="Ebrima" w:cs="Ebrima"/>
        </w:rPr>
        <w:t>መልእክቱ ለሎዶቅያ</w:t>
      </w:r>
    </w:p>
    <w:p>
      <w:pPr>
        <w:pStyle w:val="ArticleScripture"/>
        <w:jc w:val="left"/>
      </w:pPr>
      <w:r>
        <w:rPr>
          <w:rFonts w:ascii="Ebrima" w:hAnsi="Ebrima" w:eastAsia="Ebrima" w:cs="Ebrima"/>
        </w:rPr>
        <w:t>በA. T. Jones እና E. J. Waggoner የተሰጠን መልእክት ለሎዶቅያ ቤተ ክርስቲያን የተሰጠ የእግዚአብሔር መልእክት ነው፤ እውነትን እንደሚያምን የሚናገር ሰው ለሌሎች ከእግዚአብሔር የተሰጡትን ጨረሮች የማያንጸባርቅ ከሆነ፥ ወዮለት። The 1888 Materials, 1053.</w:t>
      </w:r>
    </w:p>
    <w:p>
      <w:pPr>
        <w:pStyle w:val="ArticleHeading"/>
        <w:jc w:val="left"/>
      </w:pPr>
      <w:r>
        <w:rPr>
          <w:rFonts w:ascii="Ebrima" w:hAnsi="Ebrima" w:eastAsia="Ebrima" w:cs="Ebrima"/>
        </w:rPr>
        <w:t>የኋለኛው ዝናብ መልእክት</w:t>
      </w:r>
    </w:p>
    <w:p>
      <w:pPr>
        <w:pStyle w:val="ArticleScripture"/>
        <w:jc w:val="left"/>
      </w:pPr>
      <w:r>
        <w:rPr>
          <w:rFonts w:ascii="Ebrima" w:hAnsi="Ebrima" w:eastAsia="Ebrima" w:cs="Ebrima"/>
        </w:rPr>
        <w:t>“የኋለኛው ዝናብ በእግዚአብሔር ሕዝብ ላይ ሊወርድ ነው። ኃያል መልአክ ከሰማይ ሊወርድ ነው፥ ምድርም ሁሉ በክብሩ ሊበራ ነው።” Review and Herald, April 21, 1891.</w:t>
      </w:r>
    </w:p>
    <w:p>
      <w:pPr>
        <w:pStyle w:val="ArticleHeading"/>
        <w:jc w:val="left"/>
      </w:pPr>
      <w:r>
        <w:rPr>
          <w:rFonts w:ascii="Ebrima" w:hAnsi="Ebrima" w:eastAsia="Ebrima" w:cs="Ebrima"/>
        </w:rPr>
        <w:t>ኒው ዮርክ ከተማ እና 9/11</w:t>
      </w:r>
    </w:p>
    <w:p>
      <w:pPr>
        <w:pStyle w:val="ArticleScripture"/>
        <w:jc w:val="left"/>
      </w:pPr>
      <w:r>
        <w:rPr>
          <w:rFonts w:ascii="Ebrima" w:hAnsi="Ebrima" w:eastAsia="Ebrima" w:cs="Ebrima"/>
        </w:rPr>
        <w:t>“እንግዲህ ኒው ዮርክ በማዕበል ሊጠረግ እንደሚሄድ እኔ አስታውቄአለሁ የሚለው ቃል ከየት መጣ? ይህን እኔ ፈጽሞ አላልኩም። በዚያ ከፍ ከፍ ያሉትን ህንፃዎች ፎቅ በፎቅ ሲገነቡ ሳይ፣ ‘ጌታ ምድርን በታላቅ መንቀጥቀጥ ለማናወጥ በሚነሣበት ጊዜ ምንኛ የሚያስፈራ ትዕይንቶች ይሆናሉ! ያን ጊዜም የራእይ 18፥1–3 ቃላት ይፈጸማሉ’ ብያለሁ። የራእይ አሥራ ስምንተኛው ምዕራፍ ሙሉ በሙሉ በምድር ላይ ሊመጣ ስላለው ነገር ማስጠንቀቂያ ነው። ነገር ግን ኒው ዮርክን በተመለከተ በተለይ ምን እንደሚመጣ የተሰጠኝ ብርሃን የለኝም፤ ነገር ግን አንድ ቀን በዚያ ያሉት ታላላቅ ህንፃዎች በእግዚአብሔር ኃይል መቀየርና መገልበጥ እንደሚጣሉ አውቃለሁ። ከተሰጠኝ ብርሃን የተነሣ ጥፋት በዓለም ውስጥ እንዳለ አውቃለሁ። ከጌታ አንድ ቃል፣ ከርሱም ኃያል ኀይሉ አንዲት ንክኪ፣ እነዚህ ግዙፍ ሕንፃዎች ይወድቃሉ። እኛ ልንገምታቸው የማንችል አስፈሪነት ያላቸው ትዕይንቶች ይከሰታሉ።” Review and Herald, July 5, 1906.</w:t>
      </w:r>
    </w:p>
    <w:p>
      <w:pPr>
        <w:pStyle w:val="ArticleBody"/>
        <w:jc w:val="left"/>
      </w:pPr>
      <w:r>
        <w:rPr>
          <w:rFonts w:ascii="Ebrima" w:hAnsi="Ebrima" w:eastAsia="Ebrima" w:cs="Ebrima"/>
        </w:rPr>
        <w:t>ጴጥሮስ ቀራጩ፣ በእምነት የጸደቀች ነፍስን ይወክላል፤ በእምነት መጽደቅም የሦስተኛው መልአክ መልእክት ነው፤ እርሱም በ9/11 የደረሰው የሎዶቅያ መልእክት ነው፥ በዚያ ጊዜ የኒው ዮርክ ታላላቅ ሕንፃዎች በወደቁ ጊዜ እና ራእይ 18:1–3 ተፈጸመ። ከዚያም የኋለኛው ዝናብ ለመርጨት ጀመረ፥ የመቶ አርባ አራቱ ሺህም መታተም ጀመረ። የመቶ አርባ አራቱ ሺህ የመታተም ዘመን በማብቃቱ ጊዜ የራእይ አሥራ ስምንት መልአክ እንደ ታላቁ መልአክ ሚካኤል ወረደ፥ ጴጥሮስንም በሦስት ፈተናዎች አስነሣው። የመጀመሪያው ፈተና በዲሴምበር 31, 2023 ተጀመረ፥ ራእዩን የሚያቆም በዳንኤል 11 ቁጥር አሥራ አራት ያለው ኃይል ሮም መሆኑን የሚያመለክት መሠረታዊ እውነትን ይወክል ነበር። ያ ራእይ የቻዞን ራእይ ነው፤ እርሱም የትንቢትን ውጫዊ መስመር ይወክላል፥ ሰሎሞንም ሕይወት ወይም ሞት ነው ይላል።</w:t>
      </w:r>
    </w:p>
    <w:p>
      <w:pPr>
        <w:pStyle w:val="ArticleScripture"/>
        <w:jc w:val="left"/>
      </w:pPr>
      <w:r>
        <w:rPr>
          <w:rFonts w:ascii="Ebrima" w:hAnsi="Ebrima" w:eastAsia="Ebrima" w:cs="Ebrima"/>
        </w:rPr>
        <w:t>[ቻዞን] ራእይ በሌለበት ሕዝቡ ይጠፋል፤ ሕጉን የሚጠብቅ ግን ደስተኛ ነው። ምሳሌ 29፥18።</w:t>
      </w:r>
    </w:p>
    <w:p>
      <w:pPr>
        <w:pStyle w:val="ArticleBody"/>
        <w:jc w:val="left"/>
      </w:pPr>
      <w:r>
        <w:rPr>
          <w:rFonts w:ascii="Ebrima" w:hAnsi="Ebrima" w:eastAsia="Ebrima" w:cs="Ebrima"/>
        </w:rPr>
        <w:t>የጴጥሮስ ሁለተኛው ፈተና በእምነት ወደ ቅድስተ ቅዱሳን መግባትን የሚጠይቅ የመቅደስ ፈተና ነው፤ እህት ዋይትም በመጀመሪያዎቹ ራእዮቿ ይህን እንዲሁ አሳይታለች። በዚያም ሰባተኛው ቀን ሰንበት ትእዛዝ ከሌሎቹ ዘጠኝ ትእዛዞች በላይ ሲያበራ አየች። ያ ትምህርት በፍርድ መክፈቻ ጊዜ ከሌሎቹ ትንቢታዊ ትምህርቶች በላይ የሚያበራውን፣ በፍርድ መዝጊያ ዘመን በኋለኛዎቹ ቀኖች የሥጋ መውሰድ ትምህርት ይወክላል። ኃጢአትን ሳያውቅ ሳለ መውደቅ የተሞላበትን ኃጢአተኛ ሥጋ በራሱ ላይ የወሰደው ክርስቶስ መለኮታዊው የሥጋ መውሰድ በተለያዩ ምሳሌዎች ይወከላል። ከእነዚህ ሁሉ በጣም አስፈላጊው የሰባት ዘመናት ትምህርት ነው። የሰባት ዘመናት ትምህርት የሚለር ትንቢታዊ ግኝቶች አልፋ ነበር፤ እንዲሁም በ1856 በሰባት ዓመታት ውስጥ ተቃውሞ አድርጎ በ1863 የሎዶቅያ ሰባተኛ ቀን አድቬንቲስት ቤተ ክርስቲያን ሆኖ የተለወጠውን የሚለራዊ ፊላዴልፊያዊ አድቬንቲዝም ታሪክ ኦሜጋ ትምህርት የሚወክል ትምህርት ነበር።</w:t>
      </w:r>
    </w:p>
    <w:p>
      <w:pPr>
        <w:pStyle w:val="ArticleBody"/>
        <w:jc w:val="left"/>
      </w:pPr>
      <w:r>
        <w:rPr>
          <w:rFonts w:ascii="Ebrima" w:hAnsi="Ebrima" w:eastAsia="Ebrima" w:cs="Ebrima"/>
        </w:rPr>
        <w:t>በሕዝቅኤል ሠላሳ ሰባት ውስጥ ያሉት ሁለቱ በትሮች በሰሜናዊውና በደቡባዊው መንግሥታት ላይ የተፈጸሙትን ሁለቱን የ2,520 ዓመታት ፍርዶች ይወክላሉ። ሰሜናዊው መንግሥት የሰውን ሥጋ ይወክላል፥ ደቡባዊው መንግሥትም ከክርስቶስ አእምሮ ጋር እንዲተባበር ተደርጎ የተፈጠረውን አእምሮ ይወክላል፤ ስለዚህ መለኮት ከሰብአዊነት ጋር ይተባበራል። ይህ በቀላል ውክልና የተገለጸው የሥጋ መልበስ ትምህርት ነው። “ሰባት ዘመን” የሚለው የሚለራውያን ታሪክ አልፋና ኦሜጋ ነበር፤ እናም ሥጋ መልበስን እንደሚወክል ሁሉ፥ በ1844 ከአልፋው የሰንበት ትምህርት ጋር በተያያዘ ለሰባተኛ ቀን አድቬንቲስት ታሪክ ደግሞ ኦሜጋ ነው። አንዱ የሰባተኛው ቀን ሰንበት ምልክት ነው፥ ሌላውም የሰባተኛው ዓመት ሰንበት ምልክት ነው።</w:t>
      </w:r>
    </w:p>
    <w:p>
      <w:pPr>
        <w:pStyle w:val="ArticleBody"/>
        <w:jc w:val="left"/>
      </w:pPr>
      <w:r>
        <w:rPr>
          <w:rFonts w:ascii="Ebrima" w:hAnsi="Ebrima" w:eastAsia="Ebrima" w:cs="Ebrima"/>
        </w:rPr>
        <w:t>የጴጥሮስ ስም በፓኒየም ተለወጠ፤ ይህም አብርሃም ከተመረጠ ሕዝብ ጋር ያለውን የመጀመሪያውን ኪዳን ለመወከል የወሰደው ሁለተኛ እርምጃ ነበር፤ እንዲሁም ጴጥሮስ በሁለተኛው እርምጃው ከተመረጠ ሕዝብ ጋር ያለውን የመጨረሻውን ኪዳን ተወካይ ይሆናል። ይህ በምዕራፍ አሥራ አንድ እስከ ሀያ ሁለት ባለው መስመር ላይ ሁለተኛው እርምጃ ነው፤ እንዲሁም ጴጥሮስ፣ ያዕቆብ እና ዮሐንስ ከሌሎቹ ደቀ መዛሙርት ተለይተው ከኢየሱስ ጋር ከሄዱባቸው ሦስት ጊዜያት ሁለተኛው ነው፤ ሰማያዊ አብም ከተናገረባቸው ሦስት ጊዜያት ሁለተኛው ነው። የኔሮ መስመር በራፊያና በፓኒየም ጦርነቶች መካከል ባለው መካከለኛ ነጥብ ላይ ያበቃል፤ ምክንያቱም በ457 ዓ.ዓ. እና በ1776 የተጀመሩት ሌሎች ሁለት የ250 ዓመት ዘመናት ጋር ይጣጣማልና። 457 ዓ.ዓ. በ207 ዓ.ዓ. ተጠናቀቀ፤ 1776ም በ2026 ይጠናቀቃል። ጴጥሮስ በ207 ዓ.ዓ.፣ በ2026፣ በ313 እና በሦስተኛውንና የሊትመስ ፈተና የሆነውን የአህያይቱን መፍታት ከሚቀድመው የቤተ መቅደስ ፈተና ላይ ይገኛል፤ ይህም እንደ መለከቶች በዓል ተመስሎ ቀርቧል።</w:t>
      </w:r>
    </w:p>
    <w:p>
      <w:pPr>
        <w:pStyle w:val="ArticleBody"/>
        <w:jc w:val="left"/>
      </w:pPr>
      <w:r>
        <w:rPr>
          <w:rFonts w:ascii="Ebrima" w:hAnsi="Ebrima" w:eastAsia="Ebrima" w:cs="Ebrima"/>
        </w:rPr>
        <w:t>የጴጥሮስ ፈተና ክርስቶስን ወደ ቅድስተ ቅዱሳን መከተል ነው፣ ሥራውም የናሽቪል የእሳት ኳሶችን መልእክት ማስተካከል እና ከዚያም ያስተካከለውን መልእክት ማወጅ ነው። የጴጥሮስ የናሽቪል የእሳት ኳሶች መልእክት መጀመሪያ በላይኛው ክፍል ቀርቦ ከዚያም በቤተ መቅደሱ ውስጥ የቀረበው የጴንጤቆስጤ መልእክት ነው። እርሱ የናሽቪል የእሳት ኳሶችን እና የራፊያ ጦርነት ፍጻሜን በማለየት መልእክቱን ያቀርባል፣ ይህም በቁጥር አሥራ ስድስት ባለው የእሑድ ሕግ ጊዜ የአክቲየም ጦርነት የሚሆነው ከፓኒየም ጦርነት ጋር በተያያዘ ነው። በቁጥር አሥራ ስድስት ያለው የእሑድ ሕግ ደግሞ በቁጥር አርባ አንድ እና በቁጥር ሃያ ሁለት ያለው የእሑድ ሕግ ነው። እነዚህ ሦስት ቁጥሮች ደግሞ ከቁጥር ሠላሳ አንድ ጋር ይጣጣማሉ፣ በዚያም በ538 ዓ.ም. ጵጵስናው ቁጥጥር ወስዶ በኦርሊያንስ ሦስተኛው ጉባኤ የእሑድ ሕግ አወጣ። ወደ ቁጥር ሠላሳ አንድ የሚያደርሱት ቁጥሮች ወደ 538 ዓ.ም. የእሑድ ሕግ ያመሩ የመንገድ ምልክቶችን ያሳያሉ፣ እንዲሁም በቅርቡ ከሚመጣው የእሑድ ሕግ በፊት ያለውን ታሪክ በምሳሌ ያመለክታሉ።</w:t>
      </w:r>
    </w:p>
    <w:p>
      <w:pPr>
        <w:pStyle w:val="ArticleScripture"/>
        <w:jc w:val="left"/>
      </w:pPr>
      <w:r>
        <w:rPr>
          <w:rFonts w:ascii="Ebrima" w:hAnsi="Ebrima" w:eastAsia="Ebrima" w:cs="Ebrima"/>
        </w:rPr>
        <w:t>የኪቲም መርከቦች በእርሱ ላይ ይመጣሉና፤ ስለዚህ ይከፋዋል፥ ይመለሳልም፥ በቅዱሱም ኪዳን ላይ ቍጣ ይይዛል፤ እንዲሁም ያደርጋል፤ እንዲሁም ተመልሶ ቅዱሱን ኪዳን ከሚተዉ ጋር ይግባባል። ኀይሎችም በእርሱ ወገን ይቆማሉ፥ የኀይል መቅደሱንም ያረክሳሉ፥ ዘወትሩንም መሥዋዕት ያስወግዳሉ፥ የሚያጠፋውንም ርኵሰት ያቆማሉ። ዳንኤል 11፥30፣ 31።</w:t>
      </w:r>
    </w:p>
    <w:p>
      <w:pPr>
        <w:pStyle w:val="ArticleBody"/>
        <w:jc w:val="left"/>
      </w:pPr>
      <w:r>
        <w:rPr>
          <w:rFonts w:ascii="Ebrima" w:hAnsi="Ebrima" w:eastAsia="Ebrima" w:cs="Ebrima"/>
        </w:rPr>
        <w:t>“የኪቲም መርከቦች” ቫንዳሎችን ይወክሉ ነበር፤ እነርሱም ደግሞ በራእይ ምዕራፍ ስምንት ውስጥ በሁለተኛው መለከት የተወከሉ ናቸው። የሮም ቀስ በቀስ መውደቅ በ330 ተጀመረ፣ ያን ጊዜ ኮንስታንቲኖስ መንግሥቱን ወደ ምሥራቅና ምዕራብ ከፈለው። ከዚያ በኋላም ለሦስቱ ልጆቹ ከፋፈለው። ከአክቲየም ጦርነት ጀምሮ የማይሸነፍ የነበረው የሮማ ግዛት ከዚያ ሁለት ክፍሎች ሆኖ ተከፈለ፣ ከዚያም ሦስት ክፍሎች ሆነ፤ ከዚያም በራእይ ስምንት ያሉት የመጀመሪያዎቹ አራት መለከቶች ምዕራባዊቱን ሮም በ476 ወደ ፍጻሜዋ ያመጣ የጠላቶችን ጥቃት ይወክሉ ነበር። ምሥራቃዊቱ ሮም በቆስጠንጢኖፕል ውስጥ እስከ አምስተኛው መለከት መጨረሻና እስከ ስድስተኛው መለከት መጀመሪያ ድረስ ቀጠለች፤ እነዚህም ደግሞ የመጀመሪያውና የሁለተኛው ወዮታዎች ናቸው። የአንድ መቶ አምሳ ዓመታት የመጀመሪያው ወዮታ የጊዜ ትንቢት ያበቃበት ቀን፣ የሁለተኛው ወዮታ የጊዜ ትንቢት የተጀመረበት ቀን ነበር። ያ ቀን በ1453 ቆስጠንጢኖፕል በኦቶማን ቱርኮች መውደቅ ነበር።</w:t>
      </w:r>
    </w:p>
    <w:p>
      <w:pPr>
        <w:pStyle w:val="ArticleBody"/>
        <w:jc w:val="left"/>
      </w:pPr>
      <w:r>
        <w:rPr>
          <w:rFonts w:ascii="Ebrima" w:hAnsi="Ebrima" w:eastAsia="Ebrima" w:cs="Ebrima"/>
        </w:rPr>
        <w:t>ባቢሎን በአንድ ሌሊት ወደቀች፤ ምናልባት ቂሮስ መጀመሪያ ወንዙን ማስቀየር ነበረበት እና ይህም የተወሰነ ጊዜ ወስዶ ነበር ትሉ ይሆናል፤ ነገር ግን የባቢሎን ውድቀት በአንድ ሌሊት ነበር፤ ሲነጻጸር ግን የሮማ ውድቀት 1123 ዓመታትን ሸፈነ። እነዚያ ዓመታት የንጉሣዊት ሮማን ቀስ በቀስ መጥፋት የሚገልጹ የተወሰኑ ትንቢታዊ መለያ ምልክቶችን ያካተቱ ነበሩ፤ እናም ንጉሣዊት አረማዊት ሮማ በ538 የመጽሐፍ ቅዱስ ትንቢት አምስተኛው መንግሥት እንደሆነ ጵጵስናን በዙፋን ላይ በማስቀመጥ ሥራዋ ውስጥ ዩናይትድ ስቴትስን ትወክላለች። ጵጵስናው በዳንኤል አሥራ አንድ የቁጥር አሥራ ስድስት እሑድ ሕግ ጊዜ በዙፋን ላይ ይቀመጣል። የዩናይትድ ስቴትስን ሥራ የሚወክሉት መለያ ምልክቶች በአረማዊት ሮማ ቀስ በቀስ መጥፋት መለያ ምልክቶች ውስጥ ተወክለዋል።</w:t>
      </w:r>
    </w:p>
    <w:p>
      <w:pPr>
        <w:pStyle w:val="ArticleBody"/>
        <w:jc w:val="left"/>
      </w:pPr>
      <w:r>
        <w:rPr>
          <w:rFonts w:ascii="Ebrima" w:hAnsi="Ebrima" w:eastAsia="Ebrima" w:cs="Ebrima"/>
        </w:rPr>
        <w:t>መርከቦች የኪቲም ለሮማ የገንዘብ ጥፋትን ይወክሉ ነበር፥ ምክንያቱም የቫንዳሎች ባሕር ኃይል በሜዲትራኒያን የመርከብ መጓጓዣ መስመሮች ላይ ጥፋትን አመጣ ነበርና። በኋለኛው ዘመን እስልምና ለምድር ነገሥታት እንደ የገንዘብ ጥፋት ተስሎ ይታያል። ቫንዳሎችና መርከቦቻቸው የሁለተኛው መለከት ኃይል ነበሩ፥ ሦስቱም ወዮታዎች እስላማዊ የመለከት ኃይሎች ናቸው። የመጀመሪያው ዐረቢያ ነበር፥ ሁለተኛውም ቱርክ ነበረ፥ ሦስተኛውም ዓለም አቀፍ ነው።</w:t>
      </w:r>
    </w:p>
    <w:p>
      <w:pPr>
        <w:pStyle w:val="ArticleBody"/>
        <w:jc w:val="left"/>
      </w:pPr>
      <w:r>
        <w:rPr>
          <w:rFonts w:ascii="Ebrima" w:hAnsi="Ebrima" w:eastAsia="Ebrima" w:cs="Ebrima"/>
        </w:rPr>
        <w:t>መርከቦች የኢኮኖሚ ኃይል ምልክት ናቸው፤ በቅዱሳት መጻሕፍትም የኪጢም መርከቦች የኢኮኖሚ ኃይል ከፍተኛ ምልክቶች ናቸው። እነዚያ መርከቦች በባሕሮች መካከል በተቆጣ የምሥራቅ ነፋስ ይሰምጣሉ፤ በቅዱሳት መጻሕፍትም እስልምና የምሥራቅ ልጆች ነው። እስልምና በትንቢታዊው የክስተቶች ቅደም ተከተል ውስጥ ሲጠቀስ የኢኮኖሚ ቀውስ ያመጣል። እስልምና ከበለዓም ጋር በአህያ ይወከላል፤ ይህም በቅዱሳት መጻሕፍት ውስጥ እስማኤል በመጀመሪያ ጊዜ ሲተዋወቅ “የዱር ሰው” ተብሎ የተተረጎመው የዕብራይስጥ ቃል ነው። እስማኤል በትንቢታዊ ደረጃ የእስልምና አባት ነው፤ ይህም አብርሃም የእስማኤል አባት መሆኑን ለመካድ ሳይሆን፣ ነገር ግን የእስማኤል አሥራ ሁለቱ ነገዶች በቅዱሳት መጻሕፍት ውስጥ የምሥራቅ ልጆች ተብለው ይታወቃሉ።</w:t>
      </w:r>
    </w:p>
    <w:p>
      <w:pPr>
        <w:pStyle w:val="ArticleBody"/>
        <w:jc w:val="left"/>
      </w:pPr>
      <w:r>
        <w:rPr>
          <w:rFonts w:ascii="Ebrima" w:hAnsi="Ebrima" w:eastAsia="Ebrima" w:cs="Ebrima"/>
        </w:rPr>
        <w:t>በኋለኛው ዘመን በሐሰተኛ ነቢይነት የአሜሪካን የሚወክል ምልክት የሆነው በለዓም አህያውን ሦስት ጊዜ ይመታታል፤ ይህም የእስልምናን ሦስት ጥቃቶች ይወክላል። 9/11 ከእነዚያ ጥቃቶች የመጀመሪያው ነበር፤ እርሱም በግጭት የሞሉ ከባድ የምሥራቅ ነፋሳት ጊዜ ከምሥራቅ የሚወጣው የማተሚያው መልአክ መምጣቱን አመለከተ። ሁለተኛው የእስልምና ጥቃት ባለሁለት ገጽታ ነው፥ ምክንያቱም ሁለተኛው እርምጃ እጥፍ መሆኑን ያመለክታል። ኦክቶበር 7, 2023 እስልምና በድንገት ትክክለኛውን እስራኤል መታ፤ እና ናሽቪል፣ ቴነሲ በድንገት በእስልምና ሲመታ መንፈሳዊቱ እስራኤል ይሆናል የተመታችው። በበለዓም ታሪክ ውስጥ ሁለተኛው የመንገድ ምልክት በሁለት የወይን እርሻዎች መካከል መጣ፤ የጌታ የሠራዊት ሁለቱ የወይን እርሻዎችም ጥንታዊቷ ትክክለኛይቱ እስራኤል እና ዘመናዊቷ መንፈሳዊቱ እስራኤል የሆነችው አሜሪካ ነበሩ። የበለዓም ሦስተኛው የመንገድ ምልክት አህያይቱ በተናገረች ጊዜ ነበር፤ ከ9/11 የጀመረውን የአንድ መቶ አርባ አራት ሺህ የማተሚያ ዘመን መጨረሻ የሚያመለክተው የመናገር ምልክትም እሁድ ሕግ ነው፥ በዚያን ጊዜ አሜሪካ እንደ ዘንዶ ትናገራለችና። የራእይ አሥራ አንድ ታላቁ መንቀጥቀጥ ያ እሁድ ሕግ ነው፤ በዚያም ሦስተኛው ወዮ ፈጥኖ ይመጣል፥ በዚያም አሜሪካ፣ አህያይቱ እና ዘካርያስ ይናገራሉ።</w:t>
      </w:r>
    </w:p>
    <w:p>
      <w:pPr>
        <w:pStyle w:val="ArticleBody"/>
        <w:jc w:val="left"/>
      </w:pPr>
      <w:r>
        <w:rPr>
          <w:rFonts w:ascii="Ebrima" w:hAnsi="Ebrima" w:eastAsia="Ebrima" w:cs="Ebrima"/>
        </w:rPr>
        <w:t>የመጥምቁ ዮሐንስ አባት ዳዊት በቤተ መቅደስ ለአገልግሎት ካቋቋማቸው ሀያ አራት የካህናት ተራዎች ውስጥ ከስምንተኛው ነበር። ካህኑ ዘካርያስ በአለመታመኑ ምክንያት እስከ ልጁ ዮሐንስ መወለድ ድረስ ድምፁ ታግዶ ነበር፤ ይህም የቁጥር ስምንት ምልክት ነው፣ (የክህነት ምልክት)። በእሁድ ሕግ ጊዜ በመጥምቁ ዮሐንስ የተወከለው የካህናት የመጨረሻ ትውልድ እንደ አባቱ ዘካርያስ በተወከለው መልኩ ይናገራል። ክርስቶስ ዮሐንስን ኤልያስ መሆኑን ለይቶ ገለጠ፤ የኤልያስም የዘመኑ ፍጻሜ መልእክት በአባትና በልጅ ግንኙነት ይወከላል፣ እንደ ዘካርያስና ዮሐንስ እንደነበረው። ዮሐንስ አንተ ብትመለስ የእግዚአብሔር አፍ ትሆናለህ ተብሎ በተነገረው በኤርምያስ ተመስሎ ነበር።</w:t>
      </w:r>
    </w:p>
    <w:p>
      <w:pPr>
        <w:pStyle w:val="ArticleBody"/>
        <w:jc w:val="left"/>
      </w:pPr>
      <w:r>
        <w:rPr>
          <w:rFonts w:ascii="Ebrima" w:hAnsi="Ebrima" w:eastAsia="Ebrima" w:cs="Ebrima"/>
        </w:rPr>
        <w:t>ኤርምያስ የ2020 ዓ.ም. ጁላይ 18 የተከሰተውን የመጀመሪያ ተስፋ መቁረጥ እያለቀሰ ነበር፤ እርሱም ቢመለስ፣ የዘገየች ነገር ግን በመጨረሻ “ልትናገር” የነበረችውን የዕንባቆም ትንቢታዊ መልእክት በእሑድ ሕግ ጊዜ ባቀረበ ጊዜ የእግዚአብሔር አፍ ይሆን ነበር። ኤርምያስ፣ ስለዚህም ዮሐንስ፣ ስለዚህም ጴጥሮስ፣ የእስልምና አህያ በምትናገርበት ነጥብ እና አሜሪካ እንደ ዘንዶ በምትናገርበት ጊዜ የዕንባቆምን መልእክት ሊናገር ይገባው ነበር።</w:t>
      </w:r>
    </w:p>
    <w:p>
      <w:pPr>
        <w:pStyle w:val="ArticleBody"/>
        <w:jc w:val="left"/>
      </w:pPr>
      <w:r>
        <w:rPr>
          <w:rFonts w:ascii="Ebrima" w:hAnsi="Ebrima" w:eastAsia="Ebrima" w:cs="Ebrima"/>
        </w:rPr>
        <w:t>ጴጥሮስ በቄሣርያ ፊልጶስ፣ ማለትም ፓኒየም ላይ፣ ወደ መስቀሉ፣ ወይም ወደ እሁድ ሕጉ፣ የመራው የድል መግቢያ ሊከተለው የነበረውን የ“ተራራው” የመንገድ ምልክት የቀደመ የጊዜ ዘመን ውስጥ ይገኛል። ይህ የጊዜ ዘመን በፓኒየም ጦርነት ይወከላል፣ እርሱም ለጳጳሱና ለተወካይ ኃይሉ ለሆነችው የአሜሪካ ዩናይትድ ስቴትስ በድል የሚያበቃ ነው። ፓኒየም ከሶስት የተወካይ ጦርነቶች ሦስተኛው ነው፤ ከእነርሱም የመጀመሪያው በ1989 በበርሊን ቅጥር ላይ ተደምድሞአል፣ የመጨረሻው ወይም ሦስተኛውም የቤተ ክርስቲያንና የመንግሥት መለያየት “ቅጥር” በመፍረሱ ይደመድማል። 1989 “ቀዝቃዛ ጦርነት” ተብሎ የተጠራውን የተወካይ ጦርነት ጫፍ አመልክቷል፤ ይህም በሁለተኛው የዓለም ጦርነት መጨረሻ የጀመረ ነበር፤ ፓኒየምም በአክቲየም ጦርነት የተወከለውን ሦስተኛውን የዓለም ጦርነት ላይ የሚያበቃ ቀዝቃዛ ጦርነትን ይወክላል። በሦስት የተወካይ ጦርነቶች ውስጥ በመጀመሪያውና በሦስተኛው የመንገድ ምልክቶች መካከል፣ በቁጥር አሥራ አንድና አሥራ ሁለት በራፍያ ጦርነት የተወከለው በዩክሬን ያለው ትክክለኛ ጦርነት ይገኛል።</w:t>
      </w:r>
    </w:p>
    <w:p>
      <w:pPr>
        <w:pStyle w:val="ArticleBody"/>
        <w:jc w:val="left"/>
      </w:pPr>
      <w:r>
        <w:rPr>
          <w:rFonts w:ascii="Ebrima" w:hAnsi="Ebrima" w:eastAsia="Ebrima" w:cs="Ebrima"/>
        </w:rPr>
        <w:t>ፓኒየም የሦስተኛው የዓለም ጦርነት የሚመራ ቀዝቃዛ ጦርነት ነው፤ ይህም በ1989 በዘመኑ ፍጻሜ ያበቃውን፣ እና በሁለተኛው የዓለም ጦርነት ፍጻሜ የጀመረውን ቀዝቃዛ ጦርነት ይወክላል። በቁጥር አሥርና በ1989 የተወከሉት የመንገድ ምልክቶች፣ በቁጥር አሥራ አንድና አሥራ ሁለት እና በ2014 የተጀመረው የዩክሬን ጦርነት፣ እንዲሁም በቁጥሮች አሥራ ሦስት እስከ አሥራ አምስት እና በMAGA-እምነት እና በዓለማቀፋዊነት መካከል ያለው አሁን ያለው ቀዝቃዛ ጦርነት ውስጥ፣ በጳጳሳዊ ሥርዓት እና በአሜሪካ ዩናይትድ ስቴትስ መካከል ያሉ ጥምረቶችን የሚያመለክቱ ሦስት ፕሬዚዳንቶች ነበሩ።</w:t>
      </w:r>
    </w:p>
    <w:p>
      <w:pPr>
        <w:pStyle w:val="ArticleBody"/>
        <w:jc w:val="left"/>
      </w:pPr>
      <w:r>
        <w:rPr>
          <w:rFonts w:ascii="Ebrima" w:hAnsi="Ebrima" w:eastAsia="Ebrima" w:cs="Ebrima"/>
        </w:rPr>
        <w:t>ሮናልድ ሬጋን ከጳጳስ ዮሐንስ ጳውሎስ ሁለተኛ ጋር ስውር ቃል ኪዳን ነበረው፤ እርሱም በሰይጣናዊው የፋጢማ ትንቢቶች አንፃር ጠባቂ ጳጳስ ነበር እና ከቁጥር አሥር ትንቢታዊ ታሪክ ጋር የተያያዘ ነው። የኦባማ ፕሬዚዳንትነት በቁጥር አሥራ አንድና አሥራ ሁለት ካለው የራፍያ ጦርነት ታሪክ ጋር ይጣጣማል። በእርሱ ፕሬዚዳንትነት ውስጥ ሁለት ምሳሌያዊ ጳጳሳት ነበሩ፥ ምክንያቱም ሁለተኛው የመንገድ ምልክት እጥፍነትን ይለያል። በቁጥር አሥራ ሦስት እስከ አሥራ አምስት ያለው ሦስተኛው የመንገድ ምልክት ላይ ያለው ጳጳስ ከአሜሪካ የሆነ የመጀመሪያው ጳጳስ ነው። መጀመሪያ ላይ ጳጳስ ሊዮ በዮሐንስ ጳውሎስ ሁለተኛ እንደሚመሰል ጠባቂ ጳጳስ ነው ብለን ገምተን ነበር፤ ነገር ግን በሶስት እጥፍ ተፈጻሚነት ትንቢታዊ አተገባበር ሥር ሲተገበር፣ ሦስተኛው የመንገድ ምልክት የመጀመሪያዎቹ ሁለት ፍጻሜዎች ባህርያትን ይይዛል፤ ስለዚህ ሊዮ ጠባቂው ዮሐንስ ጳውሎስ ሁለተኛ ነው፣ እርሱም በኦባማ ዘመን ለወክ ጳጳሱ ፍራንሲስ ሥልጣኑን ለቀቀው የመርማሪያ ቢሮ የቀድሞ ኃላፊ ቤኔዲክቶስ አሥራ ስድስተኛ ነው።</w:t>
      </w:r>
    </w:p>
    <w:p>
      <w:pPr>
        <w:pStyle w:val="ArticleBody"/>
        <w:jc w:val="left"/>
      </w:pPr>
      <w:r>
        <w:rPr>
          <w:rFonts w:ascii="Ebrima" w:hAnsi="Ebrima" w:eastAsia="Ebrima" w:cs="Ebrima"/>
        </w:rPr>
        <w:t>የመጀመሪያው የተወካይ ጦርነት በአንድ ጥቅስ ይወከላል፤ ሁለተኛው በሁለት ጥቅሶች፣ ሦስተኛውም በሦስት ጥቅሶች ይወከላል። በ1989 ያበቃው ቀዝቃዛው ጦርነት በሁለተኛው የዓለም ጦርነት መጨረሻ ተጀመረ፤ በአክቲየም ጦርነት የተወከለውም ሦስተኛው የዓለም ጦርነት በፓኒየም ጦርነት የተወከለው ቀዝቃዛ ጦርነት መጨረሻ ይጀምራል። ሦስቱ የዓለም ጦርነቶች፣ እንደ ሦስቱ የተወካይ ጦርነቶችም፣ ከትንቢት ሦስትዮሽ አተገባበር ጋር በተያያዙ መርሆች ይገዛሉ። የሁለተኛው የዓለም ጦርነት መጨረሻ በ1945 ከሩዝቬልት ጀምሮ በተቆጠረው ስምንተኛው ፕሬዚዳንት፣ ማለትም ሬጋን፣ ያበቃ አንድ ቀዝቃዛ ጦርነት አስጀመረ። ሬጋን በ1989 በዘመኑ መጨረሻ ትራምፕ ድረስ የሚደርስ የስምንት ፕሬዚዳንቶች ተከታታይ ሂደት ጀመረ፤ እርሱም “ከሰባቱ የሆነ” ነው። የትራምፕ ቀዝቃዛ ጦርነት በ2015 ፕሬዚዳንትነት እጩነቱን በማስታወቅ እና ግሎባሊስቶችን በማነሳሳት ተጀመረ፤ ይህም የዳንኤል አሥራ አንድ ቁጥር ሁለት ፍጻሜ ነበር። ያ ቀዝቃዛ ጦርነት በእሁድ ሕግ ያበቃል፤ ይህም ሮም በፍጹም ሥልጣን ከመግዛቷ በፊት ያለው ሦስተኛው እንቅፋት፣ የአክቲየም ጦርነት ነው።</w:t>
      </w:r>
    </w:p>
    <w:p>
      <w:pPr>
        <w:pStyle w:val="ArticleBody"/>
        <w:jc w:val="left"/>
      </w:pPr>
      <w:r>
        <w:rPr>
          <w:rFonts w:ascii="Ebrima" w:hAnsi="Ebrima" w:eastAsia="Ebrima" w:cs="Ebrima"/>
        </w:rPr>
        <w:t>ሩዝቬልት እስከ ሬጋን ድረስ ያሉትን ስምንት ፕሬዚዳንቶች ጀመረ፤ ሬጋንም እስከ ትራምፕ ድረስ ያሉትን ስምንት ፕሬዚዳንቶች ጀመረ። ሩዝቬልት ሁለተኛውን ዓለም ጦርነት ያመለክታል፤ እርሱም በ1945 ዓ.ም. ኤፕሪል 12 ሞተ፤ ከዚያም ትሩማን የአውሮፓው ጦርነት በሜይ 8 ሲያበቃ፣ እና የፓሲፊክ ጦርነት በሴፕቴምበር 2 ሲያበቃ ፕሬዚዳንት ነበር። የአውሮፓው ጦርነት በአብዛኛው የምድር ውጊያ ነበር፣ የፓሲፊክ ጦርነትም የባሕር ውጊያ ነበር፤ እንዲሁም ፓኒየም የምድር ውጊያን ሲወክል፣ አክቲየም የባሕር ውጊያን ይወክላል። የመጀመሪያው የመጨረሻውን ያብራራል፤ እናም የስምንት ፕሬዚዳንቶች ቅደም ተከተል በዳንኤል አሥራ አንድ ቁጥር ሁለትና ሦስት ምስክርነት ላይ ተመሥርቶ ይቆማል፤ እንዲሁም ስምንተኛው ከሰባቱ የሆነው ምሥጢር ላይ ደግሞ ተመሥርቶአል። በራእይ አሥራ ሦስት የምድር አውሬ ታሪክ መጀመሪያ ያሉት በመጀመሪያውና በሁለተኛው የአህጉራዊ ጉባኤዎች ውስጥ፣ ሰባት የፕሬዚዳንትነት ዘመኖች ነበሩ። በዚያ ታሪክ ጆርጅ ዋሽንግተን የጦር ኃይል ዋና አዛዥ ሆኖ ተሾመ። እንደ መጀመሪያው ይፋዊ ፕሬዚዳንት፣ ዋሽንግተን በሁለተኛው የአህጉራዊ ጉባኤ ውስጥ መሾሙ በእጅግ መጀመሪያው ስፍራ ውስጥ ከሰባት ፕሬዚዳንቶች ስምንተኛ እንደሆነ ዋሽንግተንን ያመለክታል።</w:t>
      </w:r>
    </w:p>
    <w:p>
      <w:pPr>
        <w:pStyle w:val="ArticleBody"/>
        <w:jc w:val="left"/>
      </w:pPr>
      <w:r>
        <w:rPr>
          <w:rFonts w:ascii="Ebrima" w:hAnsi="Ebrima" w:eastAsia="Ebrima" w:cs="Ebrima"/>
        </w:rPr>
        <w:t>የመጀመሪያው ፕሬዚዳንት ከመጀመሪያዎቹ ሰባት ፕሬዚዳንቶች ስምንተኛው ነበር፥ የመጨረሻውም ፕሬዚዳንት ከሰባቱ የሆነው ስምንተኛው ነው። ካህኑ ዘካርያስ በዮሐንስ ልደት ጊዜ ይናገራል፥ አህያው በሚናገርበት ጊዜና የምድር አውሬው በሚናገርበት ጊዜም እንዲሁ ነው። የዕንባቆም ራእይም የሚናገረው በዚህ ስፍራ ነው። የዮሐንስ ልደት፥ በእሁድ ሕግ ጊዜ የአንድ መቶ አርባ አራት ሺህ ሰንደቅን የሚያመለክት፥ የካህኑ ዘካርያስ የመጨረሻው ትውልድ ነው። ዘካርያስ ከሃያ አራቱ የካህናት ተራዎች ስምንተኛው ውስጥ ነበር። በእሁድ ሕግ ጊዜ ዘካርያስ (ካህናቱ) ይናገራሉ፥ እስልምና (አህያው) በሚናገርበት ጊዜና ዩናይትድ ስቴትስ እንደ ዘንዶ በሚናገርበት ጊዜ። በዚያ የምልክት ስፍራ የጳጳሳዊቱ ገዳይ ቍስል ይፈወሳል፥ እርስዋም ከሰባቱ የሆነችው ስምንተኛ ትሆናለች። ትራምፕም እንዲሁ ከሰባቱ የሆነው ስምንተኛው ነው፥ በእሁድ ሕግ ጊዜ ፍጻሜውን የሚያገኘውን የአውሬውን ምስል የሚቀርጸውም እርሱ ነው። ከዚያም የአንድ መቶ አርባ አራት ሺህ ክህነት የእግዚአብሔር አፍ ይሆናል፥ መልእክቱንም በሦስተኛው መልአክ ታላቅ ጩኸት ይናገራሉ። ያ ክህነት ከሰባቱ የሆነችው ስምንተኛዋ ቤተ ክርስቲያን ናት።</w:t>
      </w:r>
    </w:p>
    <w:p>
      <w:pPr>
        <w:pStyle w:val="ArticleBody"/>
        <w:jc w:val="left"/>
      </w:pPr>
      <w:r>
        <w:rPr>
          <w:rFonts w:ascii="Ebrima" w:hAnsi="Ebrima" w:eastAsia="Ebrima" w:cs="Ebrima"/>
        </w:rPr>
        <w:t>ሩዝቬልት እስከ 1989 ባለው የፍጻሜ ዘመን የሚመሩ ስምንት ፕሬዚዳንቶችን ይጀምራል፤ እርሱም በ1989 የተፈጸመውን ቀዝቃዛ ጦርነት የሚያበቃውን ሽግግር ከሁለተኛው የዓለም ጦርነት ወደ ቀዝቃዛው ጦርነት ይምልከታል። ፕሬዚዳንት ትሩማን ሩዝቬልትን ተከትሎ መጣ፥ ሁለተኛውን የዓለም ጦርነት የሠሩት የምድርና የባሕር ጦርነቶች በተጠናቀቁበት ጊዜም ነገሠ። ትሩማን እንደ ፕሬዚዳንት ሆኖ ሲገዛ፥ የተባበሩት መንግሥታት በጥቅምት 24, 1945 ተጀመረ። የሩዝቬልትና የትሩማን ግንኙነት በ1945 ዓመት ይመሠረታል። በዚያ ዓመት ሁለቱም ፕሬዚዳንቶች ነበሩ፤ በዚያም ዓመት ሁለተኛው የዓለም ጦርነት የነበረው ባለ ሁለት ዐይነት ጦርነት ተጠናቀቀ፥ የተባበሩት መንግሥታትም ተቋቋመ፥ ቀዝቃዛውም ጦርነት ተጀመረ።</w:t>
      </w:r>
    </w:p>
    <w:p>
      <w:pPr>
        <w:pStyle w:val="ArticleBody"/>
        <w:jc w:val="left"/>
      </w:pPr>
      <w:r>
        <w:rPr>
          <w:rFonts w:ascii="Ebrima" w:hAnsi="Ebrima" w:eastAsia="Ebrima" w:cs="Ebrima"/>
        </w:rPr>
        <w:t>በ1989 ዓ.ም. እንደ 1945 ዓ.ም. ሁለት ፕሬዚዳንቶች ነበሩ፤ ሮናልድ ሬጋንና ጆርጅ ቡሽ አንደኛ። ሬጋን ቀዝቃዛውን ጦርነት አበቃ፤ ጆርጅ ቡሽም አንደኛ በ1990 ዓ.ም. ጥቅምት 1 ቀን ለ“አርባ አምስተኛው” የተባበሩት መንግሥታት ጠቅላላ ጉባኤ በተናገረ ጊዜ፣ “አዲስ የዓለም ሥርዓት” ስለ መገንባት ሲናገር፣ ከሁሉ በፊትና በላይ ዓለምአቀፋዊ እንደሆነ አስታወቀ። በንግግሩም እንዲህ አለ፤ “እነዚህን ጨለማ መሣሪያዎች ከኋላችን ትተን፣ የሚገባቸው በጨለማው ዘመን ውስጥ እንዲቀሩ ማድረግ፣ እናም ወደ አዲስ የዓለም ሥርዓትና ወደ ረጅም የሰላም ዘመን የሚመራውን ታሪካዊ እንቅስቃሴ ለመደምደም ወደ ፊት መግፋት በእጃችን ውስጥ ነው።”</w:t>
      </w:r>
    </w:p>
    <w:p>
      <w:pPr>
        <w:pStyle w:val="ArticleBody"/>
        <w:jc w:val="left"/>
      </w:pPr>
      <w:r>
        <w:rPr>
          <w:rFonts w:ascii="Ebrima" w:hAnsi="Ebrima" w:eastAsia="Ebrima" w:cs="Ebrima"/>
        </w:rPr>
        <w:t>በዚህ ንግግር፣ ቡሽ ይህን ጽንሰ-ሐሳብ ከቀዝቃዛው ጦርነት በኋላ ካለው ትብብር፣ ከባሕረ ሰላጤው ቀውስ (የኢራቅ ኩዌትን ወረራ)፣ የተባበሩት መንግሥታትን ከማጠናከር፣ እና በሕግ የበላይነት ላይ የተመሠረተ አዲስ የመንግሥታት አጋርነት ጋር አያይዞ አቀረበው። ቡሽ “አዲስ የዓለም ሥርዓት” የሚለውን ሐረግ ከዚያ ጥቂት ሳምንታት ቀደም ብሎ፣ እ.ኤ.አ. መስከረም 11 ቀን 1990 በኮንግረስ የሁለቱ ምክር ቤቶች የጋራ ስብሰባ ፊት ባደረገው ንግግር ለመጀመሪያ ጊዜ በሰፊው አስተዋወቀ።</w:t>
      </w:r>
    </w:p>
    <w:p>
      <w:pPr>
        <w:pStyle w:val="ArticleBody"/>
        <w:jc w:val="left"/>
      </w:pPr>
      <w:r>
        <w:rPr>
          <w:rFonts w:ascii="Ebrima" w:hAnsi="Ebrima" w:eastAsia="Ebrima" w:cs="Ebrima"/>
        </w:rPr>
        <w:t>ቡሽ በተባበሩት መንግሥታት ያቀረበውን ንግግር በ«ጨለማው ዘመን» መጨረሻ በተመለከተ የቅርቡን ቀዝቃዛ ጦርነት መደምደሚያ በለየበት አውድ ውስጥ እንዳስቀመጠው እውነታ ልብ በሉ። ጨለማው ዘመን በ1798 በዘመኑ መጨረሻ አበቃ፣ እና ቡሽ በ1989 የዘመኑ መጨረሻ ነበር። እርሱ ለመጀመሪያ ጊዜ «አዲስ የዓለም ሥርዓት» የሚለውን ሐረግ በፈጠረበት ጊዜ፣ እስልምና አሕዛብን ያስቈጣ ነበር፣ እና ንግግሩ በ9/11 ተሰጠ። ከሩዝቬልት እስከ ካርተር ስምንት ፕሬዚዳንቶች ነበሩ፣ እና ከሬጋን እስከ ትራምፕ ስምንት ፕሬዚዳንቶች ነበሩ። ትራምፕ የመጨረሻው ፕሬዚዳንት ነው፣ እና እርሱ በመጀመሪያው ፕሬዚዳንት ተምሳሌት ተደርጎ ነበር፤ ይህም ከመጀመሪያዎቹ ሰባት ፕሬዚዳንቶች ውስጥ ስምንተኛው ነበር።</w:t>
      </w:r>
    </w:p>
    <w:p>
      <w:pPr>
        <w:pStyle w:val="ArticleBody"/>
        <w:jc w:val="left"/>
      </w:pPr>
      <w:r>
        <w:rPr>
          <w:rFonts w:ascii="Ebrima" w:hAnsi="Ebrima" w:eastAsia="Ebrima" w:cs="Ebrima"/>
        </w:rPr>
        <w:t>የመጨረሻው ዘመን በ1798 የጳጳሳት ሥርዓት የሞት ቁስል መቀበሉን ያመለክታል፤ እንዲሁም የጳጳሳት ሥርዓት በጨለማው ዘመን በአውሮፓ ነገሥታት ላይ የነገሠው ኃይል ነበር። በራእይ አሥራ ሰባት ውስጥ ያ ግንኙነት በአውሬው ላይ ተቀምጣ እና በእርሱ ላይ ስትነግሥ የተገለጸች ጋለሞታ ሴት ሆኖ ተስሏል። በ1798 የአውሮፓ ነገሥታት ድጋፍ ተወገደ እና አውሬው ሞቶ ነበር። በ1799 ጳጳሱ በስደት ሳለ ሞተ። 1798 እና 1799 የመጨረሻውን ዘመን በሙሉ ትርጉሙ ይወክላሉ፤ እንደዚሁም በክርስቶስ ዘመን የነበረው የመጨረሻው ዘመን በመጀመሪያ በዮሐንስ መጥምቅ ልደት፣ ከዚያም ከስድስት ወር በኋላ በክርስቶስ ልደት እንደሚለይ ነው። የቡሽ የ1990 ንግግሮች ቡሽን የመጨረሻውን ዘመን ከሚያመለክቱ ሁለት ፕሬዚዳንቶች ሁለተኛው እንደሆነ ይወክላሉ፤ እንዲሁም ወደ ዓለማቀፋዊነት የሚደረገውን እንቅስቃሴ ያመለክታሉ፥ ይህም የዘንዶው ኃይል ነው። የቡሽ ምልክታዊነት ዩናይትድ ስቴትስ እንደ መጽሐፍ ቅዱስ ትንቢት ስድስተኛው መንግሥት በዘንዶ እንደሚናገር ጊዜ ወደ እሑድ ሕግ የሚወስድ አንድ እርምጃ ያመለክታል። በእሑድ ሕግ ጊዜ ዩናይትድ ስቴትስ የተባበሩት መንግሥታት ድምፅ ትሆናለች። በዚያው በትክክል አውድ ውስጥ እስልምና አሕዛብን እያስቈጣ ነው፣ 9/11ም ይታወቃል። መስከረም 11 ቀን 1990 የመጀመሪያው ቡሽ ስለ ዓለማቀፋዊ አጀንዳው ለኮንግረስ በተናገረ ጊዜ፣ በ2001 በ9/11 እስልምና እንደገና አሕዛብን የሚያስቈጣበትን ጊዜ በምሳሌነት ያመለክት ነበር፤ ነገር ግን በዚያ ጊዜ ፕሬዚዳንቱ የመጨረሻው ቡሽ ይሆን ነበር።</w:t>
      </w:r>
    </w:p>
    <w:p>
      <w:pPr>
        <w:pStyle w:val="ArticleBody"/>
        <w:jc w:val="left"/>
      </w:pPr>
      <w:r>
        <w:rPr>
          <w:rFonts w:ascii="Ebrima" w:hAnsi="Ebrima" w:eastAsia="Ebrima" w:cs="Ebrima"/>
        </w:rPr>
        <w:t>ሩዝቬልት፣ ከስምንቱ ፕሬዚዳንቶች የመጀመሪያው፣ በ1945 የሁለተኛውን የዓለም ጦርነት ፍጻሜ ምልክት አደረገ፣ ከእርሱም በኋላ የመጣው ፕሬዚዳንት የተባበሩትን መንግሥታት አስገባ። ሬጋን፣ ከስምንቱ ፕሬዚዳንቶች የመጀመሪያው፣ በ1989 የቀዝቃዛውን ጦርነት ፍጻሜ ምልክት አደረገ፣ ከእርሱም በኋላ የመጣው ፕሬዚዳንት የተባበሩትን መንግሥታት አራመደ። ከስምንቱ ፕሬዚዳንቶች የመጨረሻው ፕሬዚዳንት በ2015 ለመወዳደር ያለውን ፍላጎት ሲያስታውቅ የተጀመረውን ቀዝቃዛ ጦርነት ያበቃል፣ ሦስተኛውንም የዓለም ጦርነት ይጀምራል። እርሱ የመጽሐፍ ቅዱስ ትንቢት ስድስተኛውን መንግሥት ወደ የመጽሐፍ ቅዱስ ትንቢት ሰባተኛው መንግሥት ራስ (የተባበሩት መንግሥታት) ያሸጋግራል፣ ከዚያም በእሑድ ሕግ ጊዜ ያንን መንግሥት ለአውሬው ለመስጠት ይስማማል።</w:t>
      </w:r>
    </w:p>
    <w:p>
      <w:pPr>
        <w:pStyle w:val="ArticleBody"/>
        <w:jc w:val="left"/>
      </w:pPr>
      <w:r>
        <w:rPr>
          <w:rFonts w:ascii="Ebrima" w:hAnsi="Ebrima" w:eastAsia="Ebrima" w:cs="Ebrima"/>
        </w:rPr>
        <w:t>ሁለተኛው የዓለም ጦርነት ከየብስ ጦርነትና ከባሕር ጦርነት እንደተዋቀረ ሁሉ፣ የመጨረሻው ፕሬዚዳንት ደግሞ ወደ የባሕር ጦርነት አክቲየም የሚመራውን የፓኒየም የየብስ ውጊያ በሚወክል ቀዝቃዛ ጦርነት ይኖረዋል። እሑድ ሕግ ላይ፣ ትራምፕ በ2015 ዓ.ም. ዓለምአቀፋውያንን በማነሳሳት የጀመረው ቀዝቃዛ ጦርነት፣ በሁለተኛው የዓለም ጦርነት በተወከሉት የየብስና የባሕር ውጊያዎች እንደሚመሰለው ወደ ሦስተኛው የዓለም ጦርነት ይለወጣል። በሁለተኛው የዓለም ጦርነት መጨረሻ ቀጣዩ እርምጃ የተባበሩት መንግሥታት ዓለምአቀፋዊነት እንደነበረ ሁሉ፣ ከቀዝቃዛው ጦርነት መጨረሻ ጋርም በሬገንና በቡሽ ዘመን ሁኔታው እንዲሁ ነበር። መጀመሪያ የተባበሩት ስቴትስ በእሑድ ሕግ ላይ ያበቃል፤ ከዚያም የቡሽ “አዲስ የዓለም ሥርዓት” ሰባተኛውን መንግሥት ያስተዋውቃል፥ እርሱም ወዲያውኑ ሥልጣኑን ለስምንተኛው መንግሥት ለመስጠት ይስማማል።</w:t>
      </w:r>
    </w:p>
    <w:p>
      <w:pPr>
        <w:pStyle w:val="ArticleBody"/>
        <w:jc w:val="left"/>
      </w:pPr>
      <w:r>
        <w:rPr>
          <w:rFonts w:ascii="Ebrima" w:hAnsi="Ebrima" w:eastAsia="Ebrima" w:cs="Ebrima"/>
        </w:rPr>
        <w:t>ቡሽ የመጀመሪያውና ቡሽ የመጨረሻው በመጀመሪያው ለኮንግረስ በ9/11 ላይ “አዲስ የዓለም ሥርዓት” ማለቱ እና በመጨረሻው የ2001 ፓትሪዮት ህግ አማካኝነት እርስ በርሳቸው ተጣመሩ። ሁለቱም የመንገድ ምልክቶች እስልምና አሕዛብን በማስቈጣት ውስጥ ባለው አውድ ውስጥ ተቀምጠዋል።</w:t>
      </w:r>
    </w:p>
    <w:p>
      <w:pPr>
        <w:pStyle w:val="ArticleBody"/>
        <w:jc w:val="left"/>
      </w:pPr>
      <w:r>
        <w:rPr>
          <w:rFonts w:ascii="Ebrima" w:hAnsi="Ebrima" w:eastAsia="Ebrima" w:cs="Ebrima"/>
        </w:rPr>
        <w:t>በሚቀጥለው ጽሑፍ እነዚህን ነገሮች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ድብቅ ታሪክ - ቁጥር ዘጠኝ</dc:title>
  <dc:subject>ኃይል፣ ክብር እና መከራ</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