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በአርባኛው ቁጥር ውስጥ የተሰወረው ታሪክ - ቁጥር አስራ አንድ</w:t>
      </w:r>
    </w:p>
    <w:p>
      <w:pPr>
        <w:pStyle w:val="ArticleSubtitle"/>
        <w:jc w:val="left"/>
      </w:pPr>
      <w:r>
        <w:rPr>
          <w:rFonts w:ascii="Ebrima" w:hAnsi="Ebrima" w:eastAsia="Ebrima" w:cs="Ebrima"/>
        </w:rPr>
        <w:t>ቁጥር አሥራ አንድ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2026-05-21</w:t>
      </w:r>
    </w:p>
    <w:p>
      <w:pPr>
        <w:pStyle w:val="ArticleBody"/>
        <w:jc w:val="left"/>
      </w:pPr>
      <w:r>
        <w:rPr>
          <w:rFonts w:ascii="Ebrima" w:hAnsi="Ebrima" w:eastAsia="Ebrima" w:cs="Ebrima"/>
        </w:rPr>
        <w:t>የኢዮኤል መጽሐፍ ምናልባት በቅዱሳት መጻሕፍት ውስጥ ስለ ኋለኛው ዝናብ የተሰጠ ከሁሉ ይበልጥ ቀጥተኛ ራእይ ነው፤ ኢዮኤልም በመክፈቻው በመጀመሪያ የሎዶቅያ ሰባተኛ ቀን አድቬንቲስት ቤተ ክርስቲያን ያከናወነቻቸውን አራቱን የክህደት ትውልዶች በመጥቀስ ይጀምራል። በኢዮኤል የመክፈቻ ቁጥሮች የተወከሉት እነዚያ አራት እየተጨመረ የሚሄድ ጥፋት ያላቸው ትውልዶች ከሕዝቅኤል ምዕራፍ ስምንት ካሉት አራት እየተጨመሩ ከሚሄዱ አስጸያፊ ነገሮች ጋር ይጣጣማሉ። ከ1863 እስከ 1888 ያለው ጊዜ የመጀመሪያውን ትውልድ ይወክላል፤ እርሱም በ1843 እና 1850 የአቅኚዎች ሰንጠረዦች ላይ እንደተወከለው፣ በዕንባቆም ምዕራፍ ሁለት እንደተወከለው፣ እና በአሥርቱ ትእዛዛት ሁለቱ ጽላቶች እንደተወከለው ኪዳኑን የሚያመለክተውን የሚለራውያን መሠረታዊ መልእክት መቃወምን ይወክላል።</w:t>
      </w:r>
    </w:p>
    <w:p>
      <w:pPr>
        <w:pStyle w:val="ArticleBody"/>
        <w:jc w:val="left"/>
      </w:pPr>
      <w:r>
        <w:rPr>
          <w:rFonts w:ascii="Ebrima" w:hAnsi="Ebrima" w:eastAsia="Ebrima" w:cs="Ebrima"/>
        </w:rPr>
        <w:t>1888 እስከ 1919 ድረስ በእምነት ጽድቅ የሚገኝን ልምምድ የጣለውን ትውልድ ይወክላሉ፤ ይህም በፊላዴልፊያ ቤተ ክርስቲያን የተመሰለ ልምምድን የሚያመነጭ ነው። በመጀመሪያው ትውልድ ዓመፁ በዊልያም ሚለር የተወከለውን የመሪነት ሥራ ላይ አተኮረ፤ በ1888 የሆነው ሁለተኛው ትውልድ ደግሞ የትንቢት መንፈስን መሪነት ተቃወመ። የ1919 ሦስተኛው ትውልድ በዊልያም ዋረን ፕሬስኮት መጽሐፍ፣ The Doctrine of Christ ተጀምሮ በ1957 በወጣው Questions on Doctrine በተሰኘው መጽሐፍ ተጠናቀቀ። ያ ሦስተኛው ትውልድ አድቬንቲዝም የአሜሪካ ሕክምና ማህበር የሕክምና አሠራሮች እውቅናን፣ እንዲሁም በክህደት ወደቀ የፕሮቴስታንትነትና የሮማ ካቶሊክ ምሁራን የኮሌጆቹን እውቅና ለማግኘት ሲፈልግ ከዓለም ጋር ስምምነት ያደረገበት ትውልድ ነበር።</w:t>
      </w:r>
    </w:p>
    <w:p>
      <w:pPr>
        <w:pStyle w:val="ArticleBody"/>
        <w:jc w:val="left"/>
      </w:pPr>
      <w:r>
        <w:rPr>
          <w:rFonts w:ascii="Ebrima" w:hAnsi="Ebrima" w:eastAsia="Ebrima" w:cs="Ebrima"/>
        </w:rPr>
        <w:t>በሦስተኛው ትውልድ ከኤለን ዋይት ብዕር የወጣው የትምህርት ምክር ተጥሎ በግሪክ የትምህርት ፍልስፍና የተወከሉት የዓለም ሐሰተኛ የትምህርት ልምምዶች ተተካ። የግሪክ ትምህርት በቴነሲ ግዛት በናሽቪል ባለው የተባዛው የፓርቴኖን ቤተ መቅደስ ውስጥ በክብር የተቀመጠችው አምላክት አቴና ትወከላለች።</w:t>
      </w:r>
    </w:p>
    <w:p>
      <w:pPr>
        <w:pStyle w:val="ArticleBody"/>
        <w:jc w:val="left"/>
      </w:pPr>
      <w:r>
        <w:rPr>
          <w:rFonts w:ascii="Ebrima" w:hAnsi="Ebrima" w:eastAsia="Ebrima" w:cs="Ebrima"/>
        </w:rPr>
        <w:t>እውነተኛ ትምህርት በመጽሐፍ ቅዱስ ውስጥ ከነቢዩ ኤልሳዕ ጋር በተያያዙት የነቢያት ትምህርት ቤቶች ተምሳሌት ተደርጎ ቀርቧል። ከክርስቶስ በፊት በ167 ዓ.ዓ. የተነሣው የመቃብያን ዐመፅ፣ እስከ ከክርስቶስ በኋላ በ70 ዓ.ም. የኢየሩሳሌም ጥፋት ድረስ የተቀጠለው፣ በአሮጌው ቃል በቃል ክቡር ምድር ባህልና ሕዝብ ውስጥ በግሪክ ትምህርት የተገኘውን መግባት በከፍተኛ መጠን የሚቃወም ነበር። የመቃብያን ተቃውሞ በሁሉም ደረጃ በግሪክ ተፅዕኖ ላይ የተነሣ ዐመፅ ነበር፤ ነገር ግን የግሪክ ትምህርት ተፅዕኖ በመቃብያን ቅንዓተኞች ታሪክና አነሳሶች ውስጥ እጅግ የተስፋፋ ስለነበር፣ የግሪክ ትምህርት ምናልባት እንደ ሕዝቡ መሲሕ ኢየሱስ ክርስቶስን በአይሁድ መካድ ጋር የተያያዘ ከሁሉ የበለጠ ትልቅ ምክንያት ነበረ ከሚለው እውነታ ሊለይ አይችልም። የግሪክ ትምህርት በአይሁድ ላይ ያሳደረውን አሉታዊ ተፅዕኖ እና የሐሰተኛ ትምህርት ለክርስቶስ መካድና መስቀል ላይ መስቀሉ ያበረከተውን አስተዋጽኦ የሚለዩ መጻሕፍት ተጽፈዋል።</w:t>
      </w:r>
    </w:p>
    <w:p>
      <w:pPr>
        <w:pStyle w:val="ArticleBody"/>
        <w:jc w:val="left"/>
      </w:pPr>
      <w:r>
        <w:rPr>
          <w:rFonts w:ascii="Ebrima" w:hAnsi="Ebrima" w:eastAsia="Ebrima" w:cs="Ebrima"/>
        </w:rPr>
        <w:t>የመቃብያን አመፅ በዘመናዊው መንፈሳዊ ክቡር ምድር ከ1776 ዓ.ም. አመፅ ጋር ይጣጣማል። በአሁኑ ጊዜ በአሜሪካ ዩናይትድ ስቴትስ ከ4,000 በላይ የተመዘገቡ ዩኒቨርሲቲዎች አሉ፤ እነዚህም በግሪክ እና በኢየሱሳውያን የትምህርት ልምምዶች ፍልስፍና ላይ የተመሠረቱ ናቸው። ባለፉት ከአሥር ዓመታት በላይ የታየው አናርኪና ሕግ አልባነት፣ በአሜሪካ ዩናይትድ ስቴትስ ያሉት ተብለው ከሚጠሩት የትምህርት ማዕከላት በቀጥታ ሊመረመር ይችላል፤ እነዚህም ለአስርተ ዓመታት ተማሪዎችን ሲያስተምሩ መጥተዋል፥ እነዚያም ተማሪዎች ከዚያ በፊት በመገናኛ ብዙኃንና በመዝናኛ ምንጮች ተዘጋጅተው ነበር፤ ይኸውም ከፈረንሳይ አብዮት ዘመን የሰይጣናዊ ፍልስፍናዎች የተመነጩትን ግሎባሊስታዊ ፍልስፍናዎች እንዲቀበሉ ነበር። የዛሬ ዩኒቨርሲቲ ተማሪዎች፣ ነጭ ሰዎችን፣ ክርስቲያኖችን እና እውነተኛ የአሜሪካ ታሪክን ለመውጋት ተብለው የተዘጋጁ ወደ እነዚያ የትምህርት ማዕከላት ከመግባታቸው በፊት፣ በሰዶምና ገሞራ የተወከለውን የኑሮ ዘይቤ ለመቀበል አስቀድመው ተዘጋጅተው ነበር። ዛሬ በአሜሪካ ዩናይትድ ስቴትስ ያለ ማንኛውም ዜጋ፣ በመጽሐፍ ቅዱስና በትንቢት መንፈስ እንደተገለጸው ፍርድና እውነት በጎዳና ላይ እየተጣሉ መሆናቸውን የሚፈጽመውን የማያቋርጥ ሁለት-ደረጃ የፍትሕ ሥርዓት ለመረዳት የሚፈልግ ከሆነ፣ ያለው አሁን ሁኔታ ሆን ተብሎ በተነደፈ ጥቃት እየተፈጠረ መሆኑን ማስተዋል ይገባዋል፤ ይህም ሰው ዘርን በኤሊቲስት ግሎባሊስቶች ቁጥጥር ሥር ለማምጣት ተብሎ በተዘጋጀ የትምህርት ሥርዓት ከሕይወት የመጀመሪያ ዓመታት ጀምሮ እየተገባ የሚሰጥ ማስተማር ነው—የዘንዶው ኃይል!</w:t>
      </w:r>
    </w:p>
    <w:p>
      <w:pPr>
        <w:pStyle w:val="ArticleBody"/>
        <w:jc w:val="left"/>
      </w:pPr>
      <w:r>
        <w:rPr>
          <w:rFonts w:ascii="Ebrima" w:hAnsi="Ebrima" w:eastAsia="Ebrima" w:cs="Ebrima"/>
        </w:rPr>
        <w:t>በኤለን ዋይት ጽሑፎች ውስጥ አምስት ታላላቅ መሪ ጭብጦች አሉ፤ ትምህርት፣ የጤና ማሻሻያ፣ ክርስቲያናዊ ኑሮ፣ የታላቁ ተጋድሎ ጭብጥ፣ እና ተግባራዊ አምልኮአዊነት። ትምህርት በትንቢት መንፈስ ውስጥ ካሉት አምስት ታላላቅ መሪ ጭብጦች አንዱ ነው፤ እና ኤለን ዋይት በእግዚአብሔር ቃል ውስጥ እንደተመዘገቡት ነቢያት ሁሉ እኩል መጽሐፍ ቅዱሳዊ ነቢይ ነበረች። ከሌሎች ነገሮች መካከል፣ ይህ ማለት ሕይወቷ ለአንድ መቶ አርባ አራት ሺህ ምሳሌ መሆኗን ነው። ማንም ሰው ክርስቶስ ብቻ ምሳሌያችን ሊሆን ይገባል ብሎ ከማሰቡ በፊት፣ ጳውሎስ እንዲህ ይላል፦</w:t>
      </w:r>
    </w:p>
    <w:p>
      <w:pPr>
        <w:pStyle w:val="ArticleScripture"/>
        <w:jc w:val="left"/>
      </w:pPr>
      <w:r>
        <w:rPr>
          <w:rFonts w:ascii="Ebrima" w:hAnsi="Ebrima" w:eastAsia="Ebrima" w:cs="Ebrima"/>
        </w:rPr>
        <w:t>ምክንያቱም በክርስቶስ ውስጥ እልፍ እልፍ መምህራን ቢኖሯችሁም፣ ብዙ አባቶች ግን የላችሁም፤ በክርስቶስ ኢየሱስ በወንጌል እኔ ወልጄአችኋለሁና። ስለዚህ እለምናችኋለሁ፤ እኔን ተከተሉ። 1 ቆሮንቶስ 4፥15, 16.</w:t>
      </w:r>
    </w:p>
    <w:p>
      <w:pPr>
        <w:pStyle w:val="ArticleBody"/>
        <w:jc w:val="left"/>
      </w:pPr>
      <w:r>
        <w:rPr>
          <w:rFonts w:ascii="Ebrima" w:hAnsi="Ebrima" w:eastAsia="Ebrima" w:cs="Ebrima"/>
        </w:rPr>
        <w:t>እንደ ነቢይ፣ ኤለን ዋይት ምሳሌ ናት። ኤለን ዋይት የቦርድ አባልነትን ሚና የተቀበለችው አንድ ጊዜ ብቻ ነበር፤ ያም ጊዜ በአገልግሎቷ ከአምስቱ ዋና ዋና ጭብጦች አንዱ ሆኖ እንደ ተቀመጠው የእውነተኛ ትምህርት መርሆችን የተቀበለ ኮሌጅ ሲመሠረት ነበር። በቴነሲ ግዛት ማዲሰን የሚገኘው ያ ኮሌጅ በቴነሲ ግዛት የናሽቪል ከተማ መትሮፖሊታን ወረዳ ውስጥ ይገኛል። እርሷ ከ1904 ጀምሮ እስከ 1915 ከሞቷ አንድ ዓመት በፊት ድረስ በማዲሰን ኮሌጅ መሥራች ቦርድ ላይ ለመሆን መስማማቷ ብቻ ሳይሆን፣ ኮሌጁ የተቋቋመበትን መሬት በመምረጥ ረገድም ዋነኛ ሚና ነበራት። ናሽቪል በመቃብያን ታሪክ ውስጥ አይሁድ መሲሓቸውን እንዳይቀበሉ ለመከላከል የረዳው የግሪክ የትምህርት ሥርዓት ማዕከል ነው፤ መቃብያንም አሁን እኛ በምንኖርባቸው ዘመናት ያለውን ክህደተኛ ፕሮቴስታንታዊነት ያመለክታሉ። የመቃብያን መስመር በቁጥር አርባ በተሰወረው ታሪክ ውስጥ ጽኑ ሆኖ ተቀምጧል፤ ይህም አሁን ሙሉ በሙሉ በዚያው በእጅጉ አጥፊ የግሪክ ትምህርት ፍሬዎች—ምንም እንኳ ዘመናዊ ስሪት ቢሆንም—የተሞላ ክህደተኛ ፕሮቴስታንታዊነትን ይወክላል።</w:t>
      </w:r>
    </w:p>
    <w:p>
      <w:pPr>
        <w:pStyle w:val="ArticleBody"/>
        <w:jc w:val="left"/>
      </w:pPr>
      <w:r>
        <w:rPr>
          <w:rFonts w:ascii="Ebrima" w:hAnsi="Ebrima" w:eastAsia="Ebrima" w:cs="Ebrima"/>
        </w:rPr>
        <w:t>በአድቬንቲዝም ሦስተኛው ትውልድ፣ በ1888 የትንቢት መንፈስን የነቀፈው መሪነት፣ የትምህርት ሥርዓቱን ለዓለም የእውቅና አሰጣጥ መዋቅር ለማስረከብ መረጠ። ናሽቪል የእውነተኛና የሐሰተኛ ትምህርት ሁለቱም ምሳሌያዊ ማዕከልን ይወክላል። ነቢይቱ ዓለም የግሪክ ትምህርትን ለማክበር የመረጠችውን ከተማ በተመሳሳይ መርጣለች፤ ምክንያቱም ግሪክ ትምህርት እውነትን አጠቃላዩን ለማፍረስ ወደ ተለያዩ ነጠላ ርዕሶች በመለየት ላይ የተመሠረተ ሲሆን፣ እውነተኛ ትምህርት ግን የሲስተር ዋይት ሌሎች አራት ዋና ዋና ጭብጦች፣ የጤና ተሃድሶ፣ ተግባራዊ ቅድስና፣ ክርስቲያናዊ ኑሮ፣ እና በተለይም የታላቁ ተጋድሎ ጭብጥ መሠረታዊ መሠረት ነው።</w:t>
      </w:r>
    </w:p>
    <w:p>
      <w:pPr>
        <w:pStyle w:val="ArticleBody"/>
        <w:jc w:val="left"/>
      </w:pPr>
      <w:r>
        <w:rPr>
          <w:rFonts w:ascii="Ebrima" w:hAnsi="Ebrima" w:eastAsia="Ebrima" w:cs="Ebrima"/>
        </w:rPr>
        <w:t>ኢየሱስ ሁልጊዜ መጨረሻውን በመጀመሪያው ያብራራል፣ እናም በዔደን ገነት የተደረገው ፈተና አሁን ዓለም እየተጋፈጠችው ያለችውን ፈተና ያመለክታል። በመጨረሻው የሚመጣው ፈተና እያንዳንዱ መጽሐፍ ቅዱሳዊ ፈተና እንደሆነው ተመሳሳይ ነው፥ ምክንያቱም እግዚአብሔር ፈጽሞ አይለወጥምና። መጽሐፍ ቅዱሳዊ ፈተና በሦስት ደረጃ የሚካሄድ የመፈተን ሂደት ሲሆን፣ በፈተናው ሂደት መጨረሻ የሚገለጡ ሁለት ወገኖችን ያመነጫል። የመጀመሪያው መልአክ እነዚህን ሦስቱን ደረጃዎች “እግዚአብሔርን መፍራት፣ ክብርን መስጠት፣ ምክንያቱም የፍርድ የመለያ ፈተናው ሰዓት መጥቶአል” በማለት ይገልጻቸዋል። የመጀመሪያው ደረጃ ከመልካምና ከክፉ እውቀት ዛፍ እንዳይበሉ የተሰጠው ትእዛዝ ነበር። አስፈላጊው የእግዚአብሔር ፍርሃት ስለጎደላት፣ ሔዋን የዛፉን ፈተና ወድቃ መልካምና ክፉ በመሆኑ የተወከለውን ፍሬ በላች። የአዳም የእግዚአብሔር ፍርሃትም ወደ ዛፉ ዓመፅ እንዳይገባ አላገደውም፣ እናም መለኮታዊ መገኘት የማይኖርበትን ሕይወት ሲገልጡ ፍርድ በሁለቱም ላይ መጣ።</w:t>
      </w:r>
    </w:p>
    <w:p>
      <w:pPr>
        <w:pStyle w:val="ArticleBody"/>
        <w:jc w:val="left"/>
      </w:pPr>
      <w:r>
        <w:rPr>
          <w:rFonts w:ascii="Ebrima" w:hAnsi="Ebrima" w:eastAsia="Ebrima" w:cs="Ebrima"/>
        </w:rPr>
        <w:t>ፍጻሜው ዘመን የሚፈተንበት ፈተና የሰው ልጅ የምሕረት ጊዜ ወደ ፍጻሜው ከመቅረቡ በፊት በኢየሱስ ክርስቶስ ራእይ ውስጥ የተፈታውን የእውቀት ጭማሪ እንዲበሉ በሚሰጥ ማስጠንቀቂያ ይጀምራል። ከአድቬንቲዝም ጋር ቢሆንም ወይም ከአድቬንቲዝም ውጭ ካሉት ጋር፣ ፈተናው በዘመናችን የተፈታውን የ“እውቀት” ጭማሪ መቀበል ወይም መክደድ ላይ የተመሠረተ ነው። ይህ የእውቀት ፈተና በአትክልቱ ውስጥ ባለው የፈተና ዛፍ ተመስሎ ቀርቦአል፤ ይህም የመልካም ወይም የክፉ እውቀትን ይወክላል። እውነተኛ ትምህርት በ1904 በናሽቪል፣ ቴነሲ ውስጥ ተቀመጠ እና ተምሳሌት ሆነ፤ ሐሰተኛ ትምህርትም በ1897 በናሽቪል ውስጥ ተቀመጠ እና ተምሳሌት ሆነ፣ ከዚያም በ1920 እንደ ቋሚ ሕንፃ እንደገና ተሠራ። በነቢይቱ ሕይወት እውነተኛ ትምህርት በናሽቪል ውስጥ ተከብሮ ተጠብቆ ነበር፣ ሐሰተኛ ትምህርትም ደግሞ ተከብሮ ተጠብቆ ነበር። በ1915 ከሞተች በኋላ ሐሰተኛ ትምህርት በፓርቴኖን ቤተ መቅደስ ሁለተኛና ቋሚ ግንባታ ውስጥ እንደገና ተመለሰ፤ እውነተኛ ትምህርት ግን በሎዶቅያ የሰባተኛው ቀን አድቬንቲስት ቤተ ክርስቲያን መሪዎች ከዓለም ጋር በተደረገ ስምምነት ምክንያት ተከለከለ።</w:t>
      </w:r>
    </w:p>
    <w:p>
      <w:pPr>
        <w:pStyle w:val="ArticleBody"/>
        <w:jc w:val="left"/>
      </w:pPr>
      <w:r>
        <w:rPr>
          <w:rFonts w:ascii="Ebrima" w:hAnsi="Ebrima" w:eastAsia="Ebrima" w:cs="Ebrima"/>
        </w:rPr>
        <w:t>የናሽቪል ቅጽል ስም “የደቡብ አቴንስ” መባሉ፣ በ1897 የመቶ ዓመት ኤግዚቢሽን ውስጥ ይህ ሕንፃ ማዕከላዊ ምልክት እንዲሆን በተመረጠው ምርጫ ላይ ተጽእኖ አሳደረ። በኤግዚቢሽኑ ላይ የቀረቡ ብዙ ሕንፃዎች በጥንታዊ መነሻ ቅጾች ላይ የተመሠረቱ ነበሩ። ነገር ግን ፓርተኖን ብቻ ፍጹም ቅጂ ነበር። የዛሬዋ ቴነሲ ግዛት ናሽቪል በሙዚቃዋ ዝነኛ ብትሆንም፣ የጆኒ ካሽ ሙዚየም ከመኖሩ በፊት ናሽቪል በዘፈን ሳይሆን በትምህርትዋ ዝነኛ ነበረች።</w:t>
      </w:r>
    </w:p>
    <w:p>
      <w:pPr>
        <w:pStyle w:val="ArticleBody"/>
        <w:jc w:val="left"/>
      </w:pPr>
      <w:r>
        <w:rPr>
          <w:rFonts w:ascii="Ebrima" w:hAnsi="Ebrima" w:eastAsia="Ebrima" w:cs="Ebrima"/>
        </w:rPr>
        <w:t>እስከ 1850ዎቹ ድረስ፣ ናሽቪል በርካታ ከፍተኛ የትምህርት ተቋማትን በመመሥረቱ የ«ደቡብ አቴና» የሚል ቅጽል ስም አስቀድሞ አግኝቶ ነበር፤ እንዲሁም የመንግሥት ትምህርት ቤት ሥርዓት ያቋቋመች በአሜሪካ ደቡብ ያለች የመጀመሪያዋ ከተማ ነበረች። ክፍለ ዘመኑ በመጨረሻ፣ ፊስክ ዩኒቨርሲቲ፣ ሴንት ሲሲሊያ አካዳሚ፣ ሞንትጎመሪ ቤል አካዳሚ፣ መሃሪ ሜዲካል ኮሌጅ፣ ቤልሞንት ዩኒቨርሲቲ እና ቫንደርቢልት ዩኒቨርሲቲ ሁሉ በናሽቪል በሮቻቸውን ከፍተው ነበር። በዚያን ጊዜ፣ ናሽቪል በሀብትና በባህል የተሞላች፣ በደቡብ ካሉት ከተሞች እጅግ የተጠራቀመችና የተማረች ከተማ መሆኗ ይታወቅ ነበር።</w:t>
      </w:r>
    </w:p>
    <w:p>
      <w:pPr>
        <w:pStyle w:val="ArticleBody"/>
        <w:jc w:val="left"/>
      </w:pPr>
      <w:r>
        <w:rPr>
          <w:rFonts w:ascii="Ebrima" w:hAnsi="Ebrima" w:eastAsia="Ebrima" w:cs="Ebrima"/>
        </w:rPr>
        <w:t>የዓመፃ ምሥጢር በተነሣሣ ቃል ውስጥ ስምም ነው ግስም ነው። መንፈሳዊ መገለጥ ሰይጣንንና እህት ዋይት የሰይጣን “ቀኝ እጅ ሰው” ብላ የምትጠራውን ጳጳሱን እንደ ዓመፃ ምሥጢር ይለያል። ነገር ግን “የዓመፃ ምሥጢር” እውነትና ስሕተት የተቀላቀሉበትን ድብልቅነት ደግሞ ይገልጻል። የኢዮኤል አራቱ የክህደት ትውልዶች ከሕዝቅኤል ምዕራፍ ስምንት እየተባባሱ ከሚሄዱት አራቱ ርኵሰቶች ጋር ይስማማሉ። እነዚያ ሁለት ምስክሮች ከራእይ የመጀመሪያዎቹ አራት ቤተ ክርስቲያናት ጋር ይጣጣማሉ፥ ሦስተኛይቱም ቤተ ክርስቲያን በቆስጠንጢኖስ የክርስትናን ከአሕዛብ አምልኮ ጋር በማዋሐድ በፈጠረው መስማማት ትወከላለች። እነዚያ የመጀመሪያዎቹ አራት ቤተ ክርስቲያናት የዘመናዊቱን እስራኤል ታሪክ የሚያመለክተውን የጥንታዊቱ እስራኤል ታሪክ ጋር ይጣጣማሉ።</w:t>
      </w:r>
    </w:p>
    <w:p>
      <w:pPr>
        <w:pStyle w:val="ArticleBody"/>
        <w:jc w:val="left"/>
      </w:pPr>
      <w:r>
        <w:rPr>
          <w:rFonts w:ascii="Ebrima" w:hAnsi="Ebrima" w:eastAsia="Ebrima" w:cs="Ebrima"/>
        </w:rPr>
        <w:t>በጥንታዊቷ እስራኤል ሦስተኛው ትውልድ ውስጥ፣ የእስራኤል ነገሥታት ከአሕዛብ ጋር ኪዳን አደረጉ፤ እነዚያም አሕዛብ ከእግዚአብሔር ሕዝብ ጋር ፈጽሞ በኅብረት ሊገቡ የማይገባቸው ነበሩ። በራእይ መጽሐፍ ውስጥ እንደተቀመጠው የጥንታዊቷ ቃል በቃል እስራኤልና የክርስቲያን ቤተ ክርስቲያን ተመሳሳይነት በ«የዕንባቆም ጽላቶች» ተብሎ በተሰየመው ጥናት ውስጥ በግልጽ የተቀረበ ትንቢታዊ ርእስ ነው። ኢዮኤል፣ “ከመቈረጥ” የተነሣ የእግዚአብሔር የተመረጡ የኪዳን ሕዝብ ከመሆን የሚለዩትን አራተኛና መጨረሻ ትውልድ፣ በሕዝቅኤል አራቱ እየተባባሱ የሚሄዱ ርኵሰቶች ውስጥ ለፀሐይ ከሚሰግዱት ሃያ አምስት ሽማግሌዎች ጋር ያስተካክላል። ያ አራተኛው ትውልድ፣ ላዎዴቅያዊ የሰባተኛ ቀን አድቬንቲዝም በእሑድ ሕግ ጊዜ ለፀሐይ ሲሰግድ ከመቈረጡ ጋር፣ በ538 ወይም በቅርቡ ከሚመጣው የእሑድ ሕግ ጊዜ የጳጳሳዊነትን ግዛት ከሚወክለው አራተኛው ቤተ ክርስቲያን ትያጥሮን ጋር ይጣጣማል። ሦስተኛው ቤተ ክርስቲያን ጴርጋሞን “መስማማት” ይወክላል፤ ይህም ሆነ ጥንታዊቷ እስራኤል ከአረማዊ መንግሥታት ጋር ስትተባበር፣ ወይም ቆስጠንጢኖስ አረማዊነትን ከክርስትና ጋር ሲቀላቀል፤ እነዚህም ሁለቱ ምስክሮች በራእይ አሥራ ሦስት ያለውን የምድር አውሬ ሦስተኛ ትውልድ ይናገራሉ።</w:t>
      </w:r>
    </w:p>
    <w:p>
      <w:pPr>
        <w:pStyle w:val="ArticleBody"/>
        <w:jc w:val="left"/>
      </w:pPr>
      <w:r>
        <w:rPr>
          <w:rFonts w:ascii="Ebrima" w:hAnsi="Ebrima" w:eastAsia="Ebrima" w:cs="Ebrima"/>
        </w:rPr>
        <w:t>ከእነዚያ ሌሎች እውነቶች መካከል በግብፅ ምሳሌ የተወከሉት በ400/430 ዓመታት የባርነት ዘመን ውስጥ የአሜሪካ አራቱ ትውልዶች ናቸው፤ ያ ዘመንም ፈርዖን በቀይ ባሕር ውኃ ሲሰጥም ተፈጸመ። እነዚያ ውኃዎች፣ እግዚአብሔር በነቢዩ ሙሴ አማካይነት ለጥንታዊት እስራኤል ማዳንን ሲያመጣ፣ ሊፈረድባት የነበረችውን ሕዝብ መጨረሻ አመለከቱ። በእግዚአብሔር ቤተ ክርስቲያን ላይ የሚያልቀው ፍርድ በሚያበቃበት የጊዜ ወቅት ውስጥ በአሜሪካ ላይ ፍርድ ይደርሳል፤ ስለዚህም የፈርዖንን ሕይወት ያበቃው ውኃ፣ እግዚአብሔር ሕዝቡን በሚያድንበት ጊዜ ውኃዎቹን በስፍራቸው እንዲቆዩ ያደረገው የምሥራቅ ነፋስ ከተለቀቀ በኋላ በፈርዖን ላይ እንደመጣ ማስታወስ ያስፈልጋል። የምሥራቅ ነፋሱ በራእይ አሥራ አንድ ያለው የምድር መንቀጥቀጥ በሚመጣበት ጊዜ በእሁድ ሕግ ላይ የሚመታው ሦስተኛው ወዮ ነው።</w:t>
      </w:r>
    </w:p>
    <w:p>
      <w:pPr>
        <w:pStyle w:val="ArticleBody"/>
        <w:jc w:val="left"/>
      </w:pPr>
      <w:r>
        <w:rPr>
          <w:rFonts w:ascii="Ebrima" w:hAnsi="Ebrima" w:eastAsia="Ebrima" w:cs="Ebrima"/>
        </w:rPr>
        <w:t>በምድር አውሬው አራተኛና የመጨረሻ ትውልድ በፊት የሚቀድም ትውልድ በሁለቱም በሪፐብሊካንና በፕሮቴስታንት ቀንዶች ላይ ተፈጽሞአል። በሦስተኛው ትውልዱ የተፈጸመው የሪፐብሊካን ቀንድ ስምምነት በመጀመሪያው የዓለም ጦርነት ዙሪያ ባለው ዘመን ውስጥ ነበር፣ እናም ይህ ዩናይትድ ስቴትስ የኢኮኖሚ መዋቅሯን ለፌዴራል ሪዘርቭ ዓለምአቀፋውያን አሳልፋ መስጠቷን ምልክት አደረገ። በዚያው ዘመን ላኦዲቅያዊ ሰባተኛ ቀን አድቬንቲዝም የሕክምናና የትምህርት ሥራው “እውቅና እንዲያገኝ” በዓለማዊ ትምህርትና ሕክምና መስፈርቶች መሠረት ሊያደርግ ፈለገ። እንደ ግስ “የዓመፅ ምሥጢር” የቆስጠንጢኖስና የጥንታዊቷ እስራኤል ነገሥታት ከዓለም ኃይሎች ጋር ያደረጉትን ስምምነት ይወክላል። መንፈስ መነሻ ተጠቅሞ ይህን ስምምነት የገለጸው ቃል “amalgamation” ሲሆን፣ በኤለን ኋይት ዘመን ባለው መዝገበ ቃላት እንዲህ ተብሎ ተገልጦአል፤ “to mix or unite in an amalgam; to blend.” መልካምንና ክፉን የማወቅ ዛፍ የamalgamation ዛፍ ነው፣ የስምምነት ዛፍ። “የመጨረሻው ታላቅ ግጭት” የእሑድ ሕግ ቀውስ ነው፣ ሰይጣንም ለዚያ ቀውስ የሚያደርገው ዝግጅት “የዓመፅ ምሥጢር” ነው፤ እርሱም ሰብአዊ ጥበብን ከመለኮታዊ መገለጥ ጋር የሚያቀላቅል ነው።</w:t>
      </w:r>
    </w:p>
    <w:p>
      <w:pPr>
        <w:pStyle w:val="ArticleScripture"/>
        <w:jc w:val="left"/>
      </w:pPr>
      <w:r>
        <w:rPr>
          <w:rFonts w:ascii="Ebrima" w:hAnsi="Ebrima" w:eastAsia="Ebrima" w:cs="Ebrima"/>
        </w:rPr>
        <w:t>"ሰይጣን ሁሉም ወገን የሚይዙበት የመጨረሻው ታላቅ ግጭት ስለሚመጣ እቅዶቹን በትጋት እያዘጋጀ ነው። ..."</w:t>
      </w:r>
    </w:p>
    <w:p>
      <w:pPr>
        <w:pStyle w:val="ArticleScripture"/>
        <w:jc w:val="left"/>
      </w:pPr>
      <w:r>
        <w:rPr>
          <w:rFonts w:ascii="Ebrima" w:hAnsi="Ebrima" w:eastAsia="Ebrima" w:cs="Ebrima"/>
        </w:rPr>
        <w:t>«ድምፆቹን ስሙ፤ በዓለም ውስጥ የሚገዙትን ኃይሎች ልብ በሉ። የጸሎት ድምፅ አለን? እግዚአብሔር እንደሚታወቅ የሚያሳይ ምልክት ታያላችሁን? ካህናት አሉ፥ ብዙዎችም ናቸው፤ ነገር ግን የይሖዋን ሕግ በእግራቸው እየረገጡት ነው። ልብሳቸው በነፍሳት ደም ተበክሏል። ብዙ ሕዝብ ለአጋንንት እየሠዉ ነው። እናንተ በመታዘዝና ባለመታዘዝ መካከል የምትወላወሉ ሆይ፥ ተመልከቱ። በሐሳባችሁ ዓይን ሳታንን በመሠዊያው ላይ የሚሰግዱትን እጅግ ብዙ ሕዝቦች ተመልከቱ። ሙዚቃውን ስሙ፤ ከፍተኛ ትምህርት ተብሎ የሚጠራውንም ቋንቋ ስሙ። ነገር ግን እግዚአብሔር ስለ እርሱ ምን ይናገራል?—የዓመፅ ምስጢር።» Pamphlets, 004, 11.</w:t>
      </w:r>
    </w:p>
    <w:p>
      <w:pPr>
        <w:pStyle w:val="ArticleBody"/>
        <w:jc w:val="left"/>
      </w:pPr>
      <w:r>
        <w:rPr>
          <w:rFonts w:ascii="Ebrima" w:hAnsi="Ebrima" w:eastAsia="Ebrima" w:cs="Ebrima"/>
        </w:rPr>
        <w:t>በመጨረሻው ግጭት፣ “ሁሉም ወገናቸውን በሚይዙበት” ጊዜ፣ የኤድን አትክልት ፈተና እንደገና ይደገማል። በመጀመሪያ በአትክልት መካከል ባለ አንድ ዛፍ ላይ ብቻ የተወሰነ የነበረው ፈተና፣ በመጨረሻ በመላው ዓለም ላይ እንደገና ይደገማል። ከመጨረሻው ውጊያ በፊት ያለው የሰይጣን ሥራ “የዓመፅ ምስጢር” ነው፣ እርሱም “ከፍተኛ ትምህርት!” ተብሎ ይገለጻል። በምድር አውሬው ምድር ውስጥ ያለው “ከፍተኛ ትምህርት” ምልክት የሚገኘው በቴኔሲ፣ ናሽቪል ውስጥ ነው፤ እርስዋም ‘የደቡብ አቴና’ ተብላ የምትጠራ ሲሆን፣ በዚያም የፓርቴኖን ቤተ መቅደስ ይገኛል፤ ይህም በናሽቪል ውስጥ በአንድ ዘመን በማዲሰን ኮሌጅ የተወከለውን እውነተኛ ትምህርት በተቃራኒው ያቆማል። የሚከተለው ከመንፈስ መገለጥ የተወሰደ መግለጫ በዚህ ጽሑፍ መጨረሻ ሙሉ በሙሉ ተጠቅሷል፤ ነገር ግን በዚህ ነጥብ ላይ ጥቂት ነጥቦች ሊታሰቡ ይገባል።</w:t>
      </w:r>
    </w:p>
    <w:p>
      <w:pPr>
        <w:pStyle w:val="ArticleScripture"/>
        <w:jc w:val="left"/>
      </w:pPr>
      <w:r>
        <w:rPr>
          <w:rFonts w:ascii="Ebrima" w:hAnsi="Ebrima" w:eastAsia="Ebrima" w:cs="Ebrima"/>
        </w:rPr>
        <w:t>“ሁሉም በዚህ የምድር ታሪክ መደምደሚያ ውስጥ እጅግ ታላቅ ስፍራ የሚይዘውን የክፋት ምሥጢር በጥንቃቄ ለመመርመር ጥበብ ያስፈልጋቸዋል....”</w:t>
      </w:r>
    </w:p>
    <w:p>
      <w:pPr>
        <w:pStyle w:val="ArticleScripture"/>
        <w:jc w:val="left"/>
      </w:pPr>
      <w:r>
        <w:rPr>
          <w:rFonts w:ascii="Ebrima" w:hAnsi="Ebrima" w:eastAsia="Ebrima" w:cs="Ebrima"/>
        </w:rPr>
        <w:t>“ወደ ተመለሰችው ገነት የሚወስድ መካከለኛ መንገድ የለም። በእነዚህ የመጨረሻ ቀኖች ለሰው የተሰጠው መልእክት ከሰው ፈጠራ ጋር እንዲቀላቀል አይደለም....”</w:t>
      </w:r>
    </w:p>
    <w:p>
      <w:pPr>
        <w:pStyle w:val="ArticleScripture"/>
        <w:jc w:val="left"/>
      </w:pPr>
      <w:r>
        <w:rPr>
          <w:rFonts w:ascii="Ebrima" w:hAnsi="Ebrima" w:eastAsia="Ebrima" w:cs="Ebrima"/>
        </w:rPr>
        <w:t>“እግዚአብሔር ወደ ከፍተኛ የእምነት ኃላፊነት ስፍራዎች ያከበራቸው ሰዎች ከሰማይ ብርሃን ወደ ሰው ጥበብ ሊዘወሩ ይችላሉ።... ከእግዚአብሔር ጋር አብረው የሚሠሩ ሠራተኞች ያደርጋቸውን ባሕርይ ሊኖራቸው የሚሹ ሁሉ ከእግዚአብሔር ጠላቶች ራሳቸውን ለይተው ሊቆሙ እና ክርስቶስ ለዮሐንስ ለዓለም እንዲሰጥ የሰጠውን እውነት ሊጠብቁ ይገባቸዋል።” Manuscript Releases, volume 18, 30–36.</w:t>
      </w:r>
    </w:p>
    <w:p>
      <w:pPr>
        <w:pStyle w:val="ArticleBody"/>
        <w:jc w:val="left"/>
      </w:pPr>
      <w:r>
        <w:rPr>
          <w:rFonts w:ascii="Ebrima" w:hAnsi="Ebrima" w:eastAsia="Ebrima" w:cs="Ebrima"/>
        </w:rPr>
        <w:t>«ጥበብ» የሚያስፈልጋቸው «ሁሉ» በመጨረሻ ሁለት ዓይነት አምላኪዎችን ወደሚያፈራ የፈተና ሂደት ውስጥ የሚገቡትን ሁሉ ይወክላል። «ጥበበኞች» የሚባሉት ያስፈለገውን «ጥበብ» የሚያገኙ ናቸው። የፈተናው ሂደት የሚጀምረው የኢየሱስ ክርስቶስ ራእይ ከታተመበት ማኅተም ሲፈታ፣ የሰው ልጅ የምሕረት ዘመን ከመዘጋቱ ጥቂት ቀደም ብሎ ነው። ያ የማኅተም መፈታት «የእውቀት መጨመር» ይጀምራል። ከኢየሱስ ክርስቶስ ራእይ ጋር በተያያዘው ፈተና ፊት የሚቀርቡ ሰዎች፣ በእሁድ ሕግ ጊዜ የምሥራቅ ነፋስ ከመድረሱ በፊት ለመምራት፣ ለማዘጋጀት እና ለመቀደስ የተዘጋጀውን የትንቢታዊ እውቀት «ዘይት» ያገኛሉ። «የመልካምና የክፉ ዕውቀት ዛፍ» ሊበላ ወይም ሊጣል የሚገባውን የሰማይ እንጀራ ሐሰተኛ ቅጂ የሚወክል ምልክት ነው።</w:t>
      </w:r>
    </w:p>
    <w:p>
      <w:pPr>
        <w:pStyle w:val="ArticleBody"/>
        <w:jc w:val="left"/>
      </w:pPr>
      <w:r>
        <w:rPr>
          <w:rFonts w:ascii="Ebrima" w:hAnsi="Ebrima" w:eastAsia="Ebrima" w:cs="Ebrima"/>
        </w:rPr>
        <w:t>በገሊላ፣ በቅፍርናሆም ምኵራብ ውስጥ ኢየሱስ በአንድ ክስተት ውስጥ ከሌላው ማንኛውም ጊዜ በላይ ተከታዮችን አጣ። በዚያ ፈተናው የነበረው የክርስቶስ ትንቢታዊ ቃላት ቃል በቃል እንደሆኑ ወይስ መንፈሳዊ እንደሆኑ ለማወቅ ነበር፤ ፈተናውንም ያልፉ ዘንድ ያልቻሉት ወደቁ—ምክንያቱም ሰው ከእግዚአብሔር አፍ በሚወጣ ቃል ሁሉ እንዲኖር እንጂ ብቻ አይደለም የሚኖረው ብለው ረስተው ነበርና። ክርስቶስ ራሱ ከሰማይ የወረደው እንጀራ መሆኑን ግልጽ በሆነ መልኩ አውጥቶ ነበር፤ ፈተናውንም ያልፉ ዘንድ ያልቻሉት እውነትን በግሪኮች የተወከለውን የሰው ጥበብ ጋር ቀላቅለው ነበር።</w:t>
      </w:r>
    </w:p>
    <w:p>
      <w:pPr>
        <w:pStyle w:val="ArticleBody"/>
        <w:jc w:val="left"/>
      </w:pPr>
      <w:r>
        <w:rPr>
          <w:rFonts w:ascii="Ebrima" w:hAnsi="Ebrima" w:eastAsia="Ebrima" w:cs="Ebrima"/>
        </w:rPr>
        <w:t>ሔዋን የገነቱን ውድቀት ከመጀመሯ በፊት፣ ክርስቶስ ለአዳምና ለሔዋን ከመልካምና ከክፉ ዕውቀት ዛፍ ፍሬ እንዳይበሉ አዝዞአቸው ነበር። ከዘላለማዊው ወንጌል ሶስቱ እርምጃዎች መካከል የመጀመሪያው እግዚአብሔርን መፍራት ነው።</w:t>
      </w:r>
    </w:p>
    <w:p>
      <w:pPr>
        <w:pStyle w:val="ArticleScripture"/>
        <w:jc w:val="left"/>
      </w:pPr>
      <w:r>
        <w:rPr>
          <w:rFonts w:ascii="Ebrima" w:hAnsi="Ebrima" w:eastAsia="Ebrima" w:cs="Ebrima"/>
        </w:rPr>
        <w:t>“አእምሮው የራእይን አስደናቂ እውነቶች እንዲያስተውል ከተፈቀደለት፣ ኃይሎቹን በከንቱ ጉዳዮች ላይ ለማዋል ፈጽሞ አይረካም፤ የዛሬውን ወጣቶች የሚያበላሹ ከንቱ ሥነ-ጽሑፎችንና ባዶ መዝናኛዎችን በጥላቻ ይመለሳል። ከመጽሐፍ ቅዱስ ባለቅኔዎችና ጠቢባን ጋር ኅብረት ያደረጉ፣ እና ነፍሶቻቸው በእምነት ጀግኖች ክቡር ሥራዎች የተነቃቁ ሰዎች፣ በዓለም የተከበሩትን ዓለማዊ ደራሲዎች በማጥናት ወይም የዓለምን የፈርዖኖችና የሄሮዶሳትና የቄሳሮች ሥራ በማሰላሰልና በማክበር ተጠምደው ከነበሩበት ይልቅ፣ ከእነዚያ ሀብታም የአሳብ መስኮች እጅግ የበለጠ ንጹሕ በልብና ከፍ ያለ በአእምሮ ሆነው ይወጣሉ።”</w:t>
      </w:r>
    </w:p>
    <w:p>
      <w:pPr>
        <w:pStyle w:val="ArticleScripture"/>
        <w:jc w:val="left"/>
      </w:pPr>
      <w:r>
        <w:rPr>
          <w:rFonts w:ascii="Ebrima" w:hAnsi="Ebrima" w:eastAsia="Ebrima" w:cs="Ebrima"/>
        </w:rPr>
        <w:t>“የወጣቶች ኃይሎች አብዛኛውን ጊዜ ዝም ብለው ተደብቀው ይቀመጣሉ፤ ምክንያቱም የእግዚአብሔርን ፍርሃት የጥበብ መጀመሪያ አያደርጉትም። ጌታ ለዳንኤል ጥበብንና እውቀትን ሰጠው፥ ምክንያቱም ከሃይማኖታዊ መርሆቹ ጋር የሚጋጭ ተጽዕኖ እንዲያደርግበት የሚችል ማንኛውንም ኃይል እንዲተጽእኖበት አልፈቀደምና። ጽኑ አእምሮ፣ መረጋጋት፣ እና ጽኑ ዋጋ ያላቸው ሰዎች እጅግ ጥቂቶች ብቻ የሚኖሩን ምክንያት ታላቅነትን ከሰማይ ተለይተው ሳሉ ሊያገኙ ይችላሉ ብለው ስለሚያስቡ ነው።” Messages to Young People, 255, 256.</w:t>
      </w:r>
    </w:p>
    <w:p>
      <w:pPr>
        <w:pStyle w:val="ArticleBody"/>
        <w:jc w:val="left"/>
      </w:pPr>
      <w:r>
        <w:rPr>
          <w:rFonts w:ascii="Ebrima" w:hAnsi="Ebrima" w:eastAsia="Ebrima" w:cs="Ebrima"/>
        </w:rPr>
        <w:t>ሔዋን የእርሷን “የእግዚአብሔር ፍርሃት” አጣች። ይህም የአንድ መቶ አርባ አራት ሺህ ባሕርይ ስለሆነ፣ በእግዚአብሔር ቃል ፊት ልትንቀጠቀጥ ይገባት ነበር። የእግዚአብሔር ፍርሃት ከሦስቱ ፈተናዎች የመጀመሪያው ሲሆን፣ ትንቢታዊው ቃል በሚፈታበት ጊዜ ይጀምራል፤ በመጨረሻም የጠቢባን ክፍልና የሰነፎች ክፍል ያፈራል። ጠቢባን እንዲሆኑ የተመደቡት ሰዎች መጀመሪያቸው በእግዚአብሔር ቃል ፊት መንቀጥቀጥ ነው። ሔዋን ግን ይህን አላደረገችም፤ እናም ከፈተናው ሂደት ሁለተኛው ደረጃ ጋር በተጋፈጠች ጊዜ ለእግዚአብሔር ክብር መስጠት አልቻለችም፤ ከዚያም የላኦዴቅያን ራቁትነት የገለጠችበት የፍርድ ሰዓት ፊት ቀረበች።</w:t>
      </w:r>
    </w:p>
    <w:p>
      <w:pPr>
        <w:pStyle w:val="ArticleScripture"/>
        <w:jc w:val="left"/>
      </w:pPr>
      <w:r>
        <w:rPr>
          <w:rFonts w:ascii="Ebrima" w:hAnsi="Ebrima" w:eastAsia="Ebrima" w:cs="Ebrima"/>
        </w:rPr>
        <w:t>ክርስቲያናዊ ባህርይን ፍጹም ለማድረግ የሚሹ ሁሉ የክርስቶስን ቀንበር ሊሸከሙ ይገባቸዋል። በክርስቶስ ኢየሱስ ከእርሱ ጋር በሰማያዊ ስፍራዎች ሊቀመጡ ከፈለጉ፣ በዚህ ምድር ላይ ሳሉ ከእርሱ መማር አለባቸው። ክርስቶስ ራሱን አላስደሰተም። ሕይወቱ ሁሉ ንጹሕና ራስን የማይፈልግ በጎነት መገለጥ ነበር። የወደቀውን ዓለም፣ ሰይጣንንና ምኵራቡን፣ የሰማይን ዩኒቨርስ፣ ያልወደቁትንም ዓለማት ለማሳየት፣ የሰውን ተፈጥሮ ወሰደ፤ ይኸውም የሰው ተፈጥሮ ከመለኮታዊ ተፈጥሮው ጋር ተባብሮ ለእግዚአብሔር ሕግ ፈጽሞ ታዛዥ ሊሆን እንደሚችል ለማሳየት ነበር። ሁሉም፣ “ልድን ዘንድ ምን ላድርግ?” ብለው ሊጠይቁ ያስፈልጋል። እግዚአብሔር በቃሉ ፊት የሚንቀጠቀጡ ትሑታንና የተሰበሩ ልቦችን ይፈልጋል። የሰማያዊውን ፋና መቀበል የምንችለው ከመለኮታዊው መሠዊያ ብቻ ነው፤ ይህም ሲቀበል የራሳችንን ድካም ፍጹም አድርጎ ያሳየናል፣ የክርስቶስንም ክብርና ግርማ ይገልጥልናል። ይህ በሚታይበት ጊዜ፣ እግዚአብሔር ከመንፈስ ቅዱስ መሪነት በታች ያኖረናል፤ እርሱም ወደ እውነት ሁሉ ይመራናል።” Bible Echo, July 20, 1896.</w:t>
      </w:r>
    </w:p>
    <w:p>
      <w:pPr>
        <w:pStyle w:val="ArticleBody"/>
        <w:jc w:val="left"/>
      </w:pPr>
      <w:r>
        <w:rPr>
          <w:rFonts w:ascii="Ebrima" w:hAnsi="Ebrima" w:eastAsia="Ebrima" w:cs="Ebrima"/>
        </w:rPr>
        <w:t>እውነትና ስሕተት የተዋሃዱበት ነገር፣ እርሱም እንደ ዓመፅ ምስጢር የሚታወቀው፣ የሰይጣን ሥራ ነው። በምርመራዊ ፍርድ የመጨረሻ እንቅስቃሴዎች ውስጥ የሰው ዘር ሁሉ መስማማት በቴነሲ ግዛት ናሽቪል ውስጥ በሚገኘው የፓርቴኖን ቤተ መቅደስ ተቀርጾ ተጠብቆአል።</w:t>
      </w:r>
    </w:p>
    <w:p>
      <w:pPr>
        <w:pStyle w:val="ArticleScripture"/>
        <w:jc w:val="left"/>
      </w:pPr>
      <w:r>
        <w:rPr>
          <w:rFonts w:ascii="Ebrima" w:hAnsi="Ebrima" w:eastAsia="Ebrima" w:cs="Ebrima"/>
        </w:rPr>
        <w:t>“ወጣቶቻችንን ጊዜአቸውን የግሪክንና የላቲንን ቋንቋ እውቀት ለማግኘት የሚያሳልፉበት፣ በዚያም ቋንቋዎች ላይ ልምድ ለማግኘት የሚያጠኑአቸው እምነት የለሽ ጸሐፍት ሐሳቦች አእምሮአቸውንና ልባቸውን ሲሞሉ ወደ ዩኒቨርሲቲዎች መላክ ጥበብ አይደለም። እነርሱ ፈጽሞ አስፈላጊ ያልሆነ፣ ወይም ከታላቁ አስተማሪ ትምህርቶች ጋር የማይስማማ እውቀት ያገኛሉ። በአጠቃላይ በዚህ መንገድ የተማሩት እጅግ ብዙ ራስ-ከበር አላቸው። የከፍተኛ ትምህርትን ጫፍ ደርሰዋል ብለው ያስባሉ፣ ከዚህም የተነሣ ከእንግዲህ ተማሪዎች እንዳልሆኑ ያህል በትዕቢት ይመላለሳሉ። ለእግዚአብሔር አገልግሎት የማይጠቅሙ ሆነዋል። ብዙዎች ንጽጽር ሲደረግ ጥቅም የሌለውን ትምህርት ለማግኘት ያፈሰሱት ጊዜ፣ ገንዘብ፣ እና ጥናት፣ ለተግባራዊ ሕይወት የሚስማሙና በሁሉም ወገን የተሟሉ ወንዶችና ሴቶች የሚያደርጋቸውን ትምህርት ለማግኘት ሊውል ነበር። እንዲህ ያለ ትምህርት ለእነርሱ ከፍተኛ ዋጋ ያለው በሆነ ነበር።”</w:t>
      </w:r>
    </w:p>
    <w:p>
      <w:pPr>
        <w:pStyle w:val="ArticleScripture"/>
        <w:jc w:val="left"/>
      </w:pPr>
      <w:r>
        <w:rPr>
          <w:rFonts w:ascii="Ebrima" w:hAnsi="Ebrima" w:eastAsia="Ebrima" w:cs="Ebrima"/>
        </w:rPr>
        <w:t>“ተማሪዎች ከትምህርት ቤቶቻችን ሲወጡ ከእነርሱ ጋር ምን ይሸከማሉ? ወዴት እየሄዱ ነው? ምን ሊያደርጉ ነው? ሌሎችን ለማስተማር የሚያስችላቸው እውቀት አላቸውን? ጥበበኛ አባቶችና እናቶች እንዲሆኑ ተምረዋልን? እንደ ጥበበኛ አስተማሪዎች በቤተሰብ ራስ ላይ መቆም ይችላሉን? በቤታቸው ኑሮ ውስጥ ልጆቻቸውን እንዲህ መምራት ይችላሉን፥ ቤተሰባቸውም በሰማይ ያለው ቤተሰብ ምልክት ስለሆነ እግዚአብሔር በደስታ የሚመለከተው ቤተሰብ ይሆን? በእውነት ‘ከፍተኛ ትምህርት’ ተብሎ ሊጠራ የሚችለውን ብቸኛ ትምህርት ተቀብለዋልን?”</w:t>
      </w:r>
    </w:p>
    <w:p>
      <w:pPr>
        <w:pStyle w:val="ArticleScripture"/>
        <w:jc w:val="left"/>
      </w:pPr>
      <w:r>
        <w:rPr>
          <w:rFonts w:ascii="Ebrima" w:hAnsi="Ebrima" w:eastAsia="Ebrima" w:cs="Ebrima"/>
        </w:rPr>
        <w:t>“ከፍተኛ ትምህርት ምንድን ነው? የሰማይን አምሳል ካልተሸከመ፣ ወጣት ወንዶችንና ወጣት ሴቶችን ክርስቶስን የሚመስሉ እንዲሆኑ ካልመራ፣ በቤተሰቦቻቸውም ራስ ሆነው በእግዚአብሔር ስፍራ እንዲቆሙ ካላዘጋጀ፣ ማንኛውም ትምህርት ከፍተኛ ትምህርት ተብሎ ሊጠራ አይችልም። አንድ ወጣት በትምህርት ቤት ዘመኑ ውስጥ የግሪክንና የላቲንን እውቀት እንዲሁም በእግዚአብሔርን በማያምኑ ጸሐፍት ሥራዎች ውስጥ የተካተቱትን አሳቦች ለማግኘት ካልቻለ፣ ብዙ ኪሳራ አልደረሰበትም። ኢየሱስ ክርስቶስ ይህን ዓይነት ትምህርት አስፈላጊ መሆኑን ብሎ ቢቈጥረው ኖሮ፣ በዓለም ውስጥ እርሱን እንዲወክሉ ለሟቾች ከተሰጠ ሥራ ሁሉ የሚበልጠውን ሥራ እንዲሠሩ እያስተማራቸው ለነበሩት ደቀ መዛሙርቱ አይሰጣቸውም ነበርን? ነገር ግን በተቃራኒው፣ በቅድስናው ቀላልነት ለዓለም እንዲሰጥ ቅዱስ እውነትን በእጃቸው አኖረላቸው።”</w:t>
      </w:r>
    </w:p>
    <w:p>
      <w:pPr>
        <w:pStyle w:val="ArticleScripture"/>
        <w:jc w:val="left"/>
      </w:pPr>
      <w:r>
        <w:rPr>
          <w:rFonts w:ascii="Ebrima" w:hAnsi="Ebrima" w:eastAsia="Ebrima" w:cs="Ebrima"/>
        </w:rPr>
        <w:t>“የግሪክና የላቲን ቋንቋ ምሁራን የሚያስፈልጉባቸው ጊዜያት አሉ። አንዳንዶች እነዚህን ቋንቋዎች ማጥናት አለባቸው። ይህም መልካም ነው። ነገር ግን ሁሉም ሳይሆኑ ብዙዎችም እንዲያጠኑአቸው አይገባም። የግሪክና የላቲን እውቀት ለከፍተኛ ትምህርት አስፈላጊ ነው ብለው የሚያስቡ ሰዎች ሩቅ ማየት አይችሉም። እንዲሁም የዓለም ሰዎች ሳይንስ ብለው የሚጠሩትን ነገር ምሥጢራት ማወቅ ወደ እግዚአብሔር መንግሥት ለመግባት አስፈላጊ አይደለም። ከእውነተኛው ከፍተኛ ትምህርት የሚያግዱና ከተማሪውም ጋር አብረው የሚጠፉትን ሶፊስትሪና ትውፊት አእምሮን የሚሞላበት ሰይጣን ነው።”</w:t>
      </w:r>
    </w:p>
    <w:p>
      <w:pPr>
        <w:pStyle w:val="ArticleScripture"/>
        <w:jc w:val="left"/>
      </w:pPr>
      <w:r>
        <w:rPr>
          <w:rFonts w:ascii="Ebrima" w:hAnsi="Ebrima" w:eastAsia="Ebrima" w:cs="Ebrima"/>
        </w:rPr>
        <w:t>“ሐሰተኛ ትምህርት የተቀበሉ ሰዎች ወደ ሰማይ አይመለከቱም። ‘ወደ ዓለም ለሚመጣ ሰው ሁሉ የሚያበራው’ እውነተኛው ብርሃን የሆነውን አያዩትም። ዘላለማዊ እውነቶችን እንደ ቅዠት ይመለከታሉ፤ አቶምን ዓለም ብለው ይጠራሉ፣ ዓለምንም አቶም ብለው ይጠራሉ። እንዲሁ ተብሎ ከሚጠራው ከፍተኛ ትምህርት የተቀበሉ ብዙዎችን አስመልክቶ እግዚአብሔር፣ ‘በሚዛን ተመዝነሃል፥ ጎድሎህማልም ተገኝተሃል’ ይላል፤—በተግባራዊ ሥራ እውቀት ጎድሎባቸው፣ ጊዜን እንዴት በሚገባ መጠቀም እንደሚቻል በእውቀት ጎድሎባቸው፣ ለኢየሱስም እንዴት መሥራት እንዳለባቸው በእውቀት ጎድሎባቸው።” Review and Herald, August 17, 1897.</w:t>
      </w:r>
    </w:p>
    <w:p>
      <w:pPr>
        <w:pStyle w:val="ArticleBody"/>
        <w:jc w:val="left"/>
      </w:pPr>
      <w:r>
        <w:rPr>
          <w:rFonts w:ascii="Ebrima" w:hAnsi="Ebrima" w:eastAsia="Ebrima" w:cs="Ebrima"/>
        </w:rPr>
        <w:t>የናሽቪል የእሳት ኳሶች ማስጠንቀቂያ በዘፈቀደ በተመረጠች ከተማ ላይ የተመሠረተ አይደለም፤ እርሱ በሰባተኛ ቀን አድቬንቲስቶች፣ በዩናይትድ ስቴትስ እና በዓለም ላይ የመጣ ቀጥተኛ ፍርድ ነው። የናሽቪል የእሳት ኳሶች ለተለያዩ የአድቬንቲዝም ምድቦች፣ ለምድር አውሬው እና ለዓለም የተለያዩ ባህርያትን ይወክላሉ። የናሽቪል የእሳት ኳሶች በመልካምና በክፉ እውቀት ዛፍ የተመሰለውን ሐሰተኛ ትምህርት ላይ የእግዚአብሔር ፍርድ ናቸው።</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“ጌታ ኢየሱስ በተለያዩ ምስሎች ለዮሐንስ የእግዚአብሔርን ሕዝብ በመሳደዳቸው የታወቁትን ሰዎች ክፉ ባሕርይና አታላይ ተጽእኖ አሳየው። በዚህ የምድር ታሪክ መደምደሚያ ውስጥ እጅግ ታላቅ ስፍራ የሚይዘውን የዓመፃ ምስጢር በጥንቃቄ ለመመርመር ሁሉም ጥበብ ያስፈልጋቸዋል። የዓለምን ገዥ ኃይላት ነዋሪዎች አስጸያፊ ሥራዎች፣ ራሳቸውንም ለስውር ማኅበራትና ለሕብረቶች የሚያስሩ፣ የእግዚአብሔርንም ሕግ የማያከብሩ መሆናቸውን እግዚአብሔር ሲያቀርብ ያ የእውነት ብርሃን ያላቸውን ሕዝብ ከእነዚህ ክፋቶች ሁሉ ርቀው እንዲጠበቁ ሊያስችላቸው ይገባል። የዓለም የሐሰት ሃይማኖተኞች ሁሉ ክፉ ሥራቸውን ከጊዜ ወደ ጊዜ ይበልጥ ይገልጣሉ፤ ምክንያቱም ሁለት ወገኖች ብቻ አሉ፤ የእግዚአብሔርን ትእዛዛት የሚጠብቁ እና በእግዚአብሔር ቅዱስ ሕግ ላይ ጦርነት የሚያደርጉ....”</w:t>
      </w:r>
    </w:p>
    <w:p>
      <w:pPr>
        <w:pStyle w:val="ArticleScripture"/>
        <w:jc w:val="left"/>
      </w:pPr>
      <w:r>
        <w:rPr>
          <w:rFonts w:ascii="Ebrima" w:hAnsi="Ebrima" w:eastAsia="Ebrima" w:cs="Ebrima"/>
        </w:rPr>
        <w:t>“በሴቲቱ ዘርና በእባቡ መካከል ያለው ጥል በጌታ በግልጽ ተወስኖአል። ‘በአንተና በሴቲቱ፥ በዘርህና በዘርዋም መካከል ጥልን አኖራለሁ፤ እርሱ ራስህን ይቀጠቅጣል፥ አንተም ተረከዙን ትቀጠቅጣለህ።’ ‘ለአዳምም እንዲህ አለው፦ የሚስትህን ድምፅ ሰምተሃልና፥ እንዳትበላ ከአዘዝሁህ ዛፍ በልተሃልና፤ ምድር በአንተ ምክንያት የተረገመች ትሁን፤ በሕይወትህ ዘመን ሁሉ በሥቃይ ከእርስዋ ትበላለህ፤ እሾህንና አሜከላንም ታበቅልልሃለች፤ የሜዳም ቡቃያ ትበላለህ፤ ወደ ምድር እስክትመለስ ድረስ እንጀራህን በፊትህ ላብ ትበላለህ፤ ከእርስዋ ተወስደሃልና፤ አፈር ነህና ወደ አፈርም ትመለሳለህ።’”</w:t>
      </w:r>
    </w:p>
    <w:p>
      <w:pPr>
        <w:pStyle w:val="ArticleScripture"/>
        <w:jc w:val="left"/>
      </w:pPr>
      <w:r>
        <w:rPr>
          <w:rFonts w:ascii="Ebrima" w:hAnsi="Ebrima" w:eastAsia="Ebrima" w:cs="Ebrima"/>
        </w:rPr>
        <w:t>«ሰው የራሱን መንገድ በመከተል፣ ከሰይጣን ፈተናዎች ጋር በመስማማት እና ከታወቀው የእግዚአብሔር ፈቃድ በተቃራኒ በመሥራት፣ ራሱን ከፍ ለማድረግና ለመባረክ በከንቱ ሞከረ። እንዲሁም ለእግዚአብሔር ትእዛዛት አለመታዘዝን በልምምድ የሚታወቅ እውቀት አገኘ። እንዲሁ መልካምንና ክፉን አወቀ፤ እንዲሁም ለእግዚአብሔር ያለውን ታማኝነትና ቅን ታዛዥነት አጣ፣ ለክፋትና ለመከራም የሙሉውን የሰው ዘር ላይ የሚፈስሱ መግቢያ በሮች ከፈተ። ዛሬ ስንቶች ይህንኑ ሙከራ እያደረጉ ናቸው! ሰው ደህንነቱ የሚገኘው በ‘እግዚአብሔር እንዲህ ይላል’ ላይ ባለ ሙሉ እምነት ብቻ መሆኑን መቼ ይማራል?»</w:t>
      </w:r>
    </w:p>
    <w:p>
      <w:pPr>
        <w:pStyle w:val="ArticleScripture"/>
        <w:jc w:val="left"/>
      </w:pPr>
      <w:r>
        <w:rPr>
          <w:rFonts w:ascii="Ebrima" w:hAnsi="Ebrima" w:eastAsia="Ebrima" w:cs="Ebrima"/>
        </w:rPr>
        <w:t>“ሰይጣን የራሱን ፈጠራዎች በሰው ሰራሽ መንገዶች አማካይነት በእግዚአብሔር ልጆች ላይ ለማስገባት እየፈለገ ነው። እንደ እግዚአብሔር እንዲቀበሉት፣ ወይም ከእግዚአብሔርም በላይ እንዲያኖሩት እየፈለገ ነው።”</w:t>
      </w:r>
    </w:p>
    <w:p>
      <w:pPr>
        <w:pStyle w:val="ArticleScripture"/>
        <w:jc w:val="left"/>
      </w:pPr>
      <w:r>
        <w:rPr>
          <w:rFonts w:ascii="Ebrima" w:hAnsi="Ebrima" w:eastAsia="Ebrima" w:cs="Ebrima"/>
        </w:rPr>
        <w:t>“ሰንበትን ወደ ሳምንቱ የመጀመሪያ ቀን በመለወጥ፣ ሰዎች የእግዚአብሔርን መግለጫዎች እንዳያምኑ ይመራቸዋል፤ እንዲሁም በራሳቸው ዐይንና በተጣመመ ፍርዳቸው እጅግ ጠቢባን እንደሚመስሉ ራሳቸውን መንገዶችና እቅዶች እንዲቆጥሩ ያደርጋቸዋል። በሰብዓዊ ፖሊሲ አማካይነት ሰዎች በግልጽ የተነገሩትን የእግዚአብሔር ትእዛዛት ከሰብዓዊ ልማድ ያነሰ ኃይል ያላቸው እንደሆኑ እንዲቈጥሩ፣ ሁልጊዜም ቅዱስና ጻድቅ መልካምም ከሆነው ከዚያ ሕግ መራቅንም እንደ ትንሽ ነገር እንዲመለከቱ ይመራቸዋል። በዚህ መንገድ ሰብዓዊ ወኪሎች ከእግዚአብሔር ጋር በስምምነት እንደ ታዛዥ ልጆች እንዳይሄዱ በመከልከል፣ በዓለማችን ውስጥ የእግዚአብሔርን ሥራ መፈጸም ማሰናከል እንደሚችል ያያል።”</w:t>
      </w:r>
    </w:p>
    <w:p>
      <w:pPr>
        <w:pStyle w:val="ArticleScripture"/>
        <w:jc w:val="left"/>
      </w:pPr>
      <w:r>
        <w:rPr>
          <w:rFonts w:ascii="Ebrima" w:hAnsi="Ebrima" w:eastAsia="Ebrima" w:cs="Ebrima"/>
        </w:rPr>
        <w:t>“ነገር ግን ሰይጣን ከሰብዓዊ መሣሪያዎች ጋር በኃላፊነት ስፍራ የቆሙ ሰዎችን በመጠቀም የሚሠራቸው ሽንገላዎች፣ የኃጢአት ሙከራ ከተፈተነ በኋላ አሁንም፣ በመጀመሪያዎቹ ወላጆቻችን ጉዳይ እንደነበረው ሁሉ እኩል ሊፈሩና ሊራቁ የሚገባቸው ናቸው። በእግዚአብሔር ሥራ ውስጥ በኃላፊነት ስፍራ የተቀመጡ ሰዎች በሌሎች ላይ ለመቆጣጠር ያላቸውን መብት ከልክ በላይ እንደገመቱ እንድናገር ተነግሮኛል። ሰው የሚይዘው ስፍራ ባሕርዩን አያስቀይርም። አንዳንዶች ለቤተ ክርስቲያናትና ለሳኒታሪየሞች ሥርዓት ማውጣት እንዳለባቸው፣ በፍርዳቸውም ላይ ምንም ጥያቄ እንዳይነሣ ሊሰማቸው የታየ ነበር። በእያንዳንዱ እርምጃ ከኢየሱስ ይማሩ። እርሱ ለእያንዳንዱ ሰው ዋናው ባለሥልጣን ሊሆን ይገባል።”</w:t>
      </w:r>
    </w:p>
    <w:p>
      <w:pPr>
        <w:pStyle w:val="ArticleScripture"/>
        <w:jc w:val="left"/>
      </w:pPr>
      <w:r>
        <w:rPr>
          <w:rFonts w:ascii="Ebrima" w:hAnsi="Ebrima" w:eastAsia="Ebrima" w:cs="Ebrima"/>
        </w:rPr>
        <w:t>ብዙ ጊዜ አስተማሪያችን የሆነው አንዱ እንዲህ ይላል፦ “ሰው ከአምላኩ ጋር በትሕትና መጓዝ፣ በተሰበረ መንፈስም የእግዚአብሔርን መንገድ ይዞ ታላላቅ ዓለማዊ ጥቅሞችን እንደሚያቀርቡ የሚታዩትን የሰይጣንን ሐሳቦች መከልከል ምንኛ ከባድ ነው!” ሰው እግዚአብሔር ብቻውን ባኖረው ጽኑ መሠረት ላይ ጽኑ ቆሞ ከመኖር ይልቅ የራሱን መንገድ ሲይዝ የሚመጣው ተጽእኖ ደጋግሞ ተደግሟል። እግዚአብሔር ያመለከታቸውን ቀጥተኛ መንገዶች ለመሄድ እምቢ ማለታቸው ወደ ግራ መጋባት ያመጣቸዋል፤ ያንንም እንዲሁ ዓይነት ፈተናና ሙከራ ላጋጠማቸው ሌሎች ጥበብን አያስተምርም። ሰው መቼ ነው እግዚአብሔር እግዚአብሔር እንጂ እርሱ እንዲለወጥ ሰው እንዳልሆነ የሚማረው?</w:t>
      </w:r>
    </w:p>
    <w:p>
      <w:pPr>
        <w:pStyle w:val="ArticleScripture"/>
        <w:jc w:val="left"/>
      </w:pPr>
      <w:r>
        <w:rPr>
          <w:rFonts w:ascii="Ebrima" w:hAnsi="Ebrima" w:eastAsia="Ebrima" w:cs="Ebrima"/>
        </w:rPr>
        <w:t>“ከትክክለኛው መንገድ ፈቀቅ ያሉ አንዳንዶች እግዚአብሔር በእነርሱ ላይ ያልጫነባቸውን ኃላፊነቶች ለመያዝ በማያቋርጥ ትኩሳት ውስጥ ነበሩ። እግዚአብሔር እያንዳንዱን አገልጋይ እና እያንዳንዱን ሐኪም የእውነትን ቀላልነት እንዲጠብቁ ይጠራል። በአሮጌውና በአዲሱ ኪዳን ሁለቱም የተገለጠው የእግዚአብሔር ልጅ ዛሬ የዓለማችን አዳኝ ነው። እያንዳንዱ የሕክምና ሚስዮናዊ ሥልጠናውን ከእርሱ ሊቀበል ይገባዋል። ራሱን ከአየር ሥልጣን ገዥ ካልለየ፣ በእርሱ የሚታመኑትን ነፍሳት ያሳስታል። እቅዶቻቸው በተራው ሕዝብ ሊገቡ የማይችሉ እስከሚሆን ድረስ የተማሩና ከፍ የተደረጉ ሰዎችን ሁሉ ሰው ይጠንቀቅ።”</w:t>
      </w:r>
    </w:p>
    <w:p>
      <w:pPr>
        <w:pStyle w:val="ArticleScripture"/>
        <w:jc w:val="left"/>
      </w:pPr>
      <w:r>
        <w:rPr>
          <w:rFonts w:ascii="Ebrima" w:hAnsi="Ebrima" w:eastAsia="Ebrima" w:cs="Ebrima"/>
        </w:rPr>
        <w:t>“የኃጢአት ሴራዎች ከማይገደብ አስተሳሰብ ሁሉ ይልቃሉ። እያንዳንዱ መቅሠፍት፣ እያንዳንዱም መከራና ሞት፣ የክፉው ኃይል ማስረጃ ብቻ ሳይሆን የሕያው እግዚአብሔር እውነት ደግሞ ነው። ሰው እውነትን፣ ለዘላለም የሚኖረውን የሕያው እግዚአብሔር ቃል እያወቀ፣ በመታዘዝም ሕይወትን የሚሰጠውን ሆኖ ሳለ፣ ከሰይጣን ተንኮል ጋር ለመስማማት የሚታየው የሰው ድካም እጅግ አስገራሚ ነው። በእግዚአብሔር የተማሩ ሁሉ ክርስቶስን ልጁ መሆኑን ያውቃሉ። የእግዚአብሔርን የታወቁ መግለጫዎች የማያምኑ ሁሉ የኃጢአትን ተወዳጅነት ያሳያሉ፤ በእውነት ፍጹም መቀደስ የሚገለጥበትን ሕይወትና አለመሞት በሚያበሩት ወገን ላይ አይሠሩም። በባሕርይ፣ በቃል፣ እና በመንፈስ ለውጥ ካላደረጉ፣ ነፍሳት ይጠፋሉ።”</w:t>
      </w:r>
    </w:p>
    <w:p>
      <w:pPr>
        <w:pStyle w:val="ArticleScripture"/>
        <w:jc w:val="left"/>
      </w:pPr>
      <w:r>
        <w:rPr>
          <w:rFonts w:ascii="Ebrima" w:hAnsi="Ebrima" w:eastAsia="Ebrima" w:cs="Ebrima"/>
        </w:rPr>
        <w:t>ወደ ተመለሰችው ገነት የሚያደርስ መካከለኛ መንገድ የለም። በእነዚህ የመጨረሻ ዘመናት ለሰው የተሰጠው መልእክት ከሰው አሳብ ግንባታ ጋር እንዲዋሃድ የሚጠራ አይደለም። በዓለማዊ ጠበቆች ፖሊሲ ላይ ልንደገፍ አይገባንም። እኛ ትሑታን የጸሎት ሰዎች ልንሆን ይገባናል፤ በሰይጣን ወኪሎች እንደ ታወሩ ሰዎች ልንሠራ አይገባንም።</w:t>
      </w:r>
    </w:p>
    <w:p>
      <w:pPr>
        <w:pStyle w:val="ArticleScripture"/>
        <w:jc w:val="left"/>
      </w:pPr>
      <w:r>
        <w:rPr>
          <w:rFonts w:ascii="Ebrima" w:hAnsi="Ebrima" w:eastAsia="Ebrima" w:cs="Ebrima"/>
        </w:rPr>
        <w:t>“ብዙዎች እምነት አላቸው፤ ነገር ግን በፍቅር የሚሠራና ነፍስን የሚያነጻ እምነት አይደለም። የሚያድን እምነት እውነትን ብቻ የሚያምን ብቻ አይደለም። ‘አጋንንት ደግሞ ያምናሉ፥ ይንቀጠቀጣሉም።’ የእግዚአብሔር መንፈስ መነሳሳት ለሰዎች ባሕርይን የሚቀርጽና ሰዎችን ከተለመዱ ሥርዓታዊ ድርጊቶች በላይ የሚያነሣ የሚያንቀሳቅስ ኀይል የሆነ እምነት ይሰጣል። ቃላት፣ ድርጊቶች፣ እና መንፈሳችን የክርስቶስ ተከታዮች መሆናችንን ለማስረጃ መሸከም አለባቸው።”</w:t>
      </w:r>
    </w:p>
    <w:p>
      <w:pPr>
        <w:pStyle w:val="ArticleScripture"/>
        <w:jc w:val="left"/>
      </w:pPr>
      <w:r>
        <w:rPr>
          <w:rFonts w:ascii="Ebrima" w:hAnsi="Ebrima" w:eastAsia="Ebrima" w:cs="Ebrima"/>
        </w:rPr>
        <w:t>“እግዚአብሔር የሰጠው ከሁሉ የላቀ ብርሃንና በረከት በእነዚህ የመጨረሻ ዘመናት ከበደልና ከክህደት የሚጠብቅ ዋስትና አይደለም። እግዚአብሔር ወደ ከፍ ያሉ የአደራ ስፍራዎች ያከበራቸው ሰዎች ከሰማያዊ ብርሃን ወደ ሰው ጥበብ ሊመለሱ ይችላሉ። በዚያን ጊዜ ብርሃናቸው ጨለማ ይሆናል፤ እግዚአብሔር በአደራ የሰጣቸው ችሎታዎች ወጥመድ ይሆኑባቸዋል፤ ባህርያቸውም በእግዚአብሔር ፊት አስቀያሚ ይሆናል። እግዚአብሔር አይሳለቅበትም። ከእርሱ መራቅ የነበረም ሆነ ሁልጊዜም የሚሆነው የማይቀር ውጤቱን ተከትሎ ነው። እግዚአብሔርን የማያስደስቱ ሥራዎችን መፈጸም፣ እነዚህንም በጽኑ ካልተጸጸቱባቸውና ካልተዉአቸው፣ እነርሱን ለማጽደቅ ከመፈለግ ይልቅ፣ ክፉ አድራጊውን በማታለል እርምጃ በእርምጃ ይመራዋል፤ እስከ ብዙ ኃጢአቶችን ያለ ቅጣት እስኪፈጽም ድረስ። ከእግዚአብሔር ጋር ባልንጀራ ሠራተኞች የሚያደርጋቸውን ባህርይ ሊኖራቸው የሚሹ ሁሉ፣ እንዲሁም የእግዚአብሔርን ምስጋና ሊቀበሉ የሚሹ ሁሉ፣ ራሳቸውን ከእግዚአብሔር ጠላቶች መለየት አለባቸው፤ ክርስቶስም ለዮሐንስ ለዓለም እንዲሰጥ የሰጠውን እውነት ሊጠብቁ ይገባቸዋል።” Manuscript Releases, volume 18, 30–36.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በአርባኛው ቁጥር ውስጥ የተሰወረው ታሪክ - ቁጥር አስራ አንድ</dc:title>
  <dc:subject>ቁጥር አሥራ አንድ</dc:subject>
  <dc:creator>Jeff Pippenger</dc:creator>
  <cp:keywords/>
  <dc:description>Generated by ArticleDigger from hidden_history\11_hidden_history.json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