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የአርባኛው ቁጥር ስውር ታሪክ - ቁጥር አሥራ ሁለት</w:t>
      </w:r>
    </w:p>
    <w:p>
      <w:pPr>
        <w:pStyle w:val="ArticleSubtitle"/>
        <w:jc w:val="left"/>
      </w:pPr>
      <w:r>
        <w:rPr>
          <w:rFonts w:ascii="Ebrima" w:hAnsi="Ebrima" w:eastAsia="Ebrima" w:cs="Ebrima"/>
        </w:rPr>
        <w:t>ቁጥር አሥራ ሁለት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2026-05-23</w:t>
      </w:r>
    </w:p>
    <w:p>
      <w:pPr>
        <w:pStyle w:val="ArticleBody"/>
        <w:jc w:val="left"/>
      </w:pPr>
      <w:r>
        <w:rPr>
          <w:rFonts w:ascii="Ebrima" w:hAnsi="Ebrima" w:eastAsia="Ebrima" w:cs="Ebrima"/>
        </w:rPr>
        <w:t>ብዙ ጊዜ አምስት ሰዎች አንድን የመኪና አደጋ ቢያዩ፣ እነዚያ አምስቱ ምስክሮች ሁሉ ስለ አንድና ስለዚያው አደጋ አምስት የተለያዩ ቅጾችን እንደሚገልጹ መነገሩ የተለመደ ነው፤ ነገር ግን ዛሬ፣ መንፈስ ቅዱስ ከሰው ዘር እየተነሣ ባለበት ዘመን፣ ከእነዚያ ምስክሮች መካከል የራሳቸውን የዓለም አመለካከት ለማጽናናት ሲሉ ስለ ያዩት ነገር የሚፈጥሩና የሚዋሹ፣ እንዲህ በማድረጋቸውም ራሳቸውን በጎ ምግባር እያደረጉ እንዳሉ የሚያምኑ ሰዎች መኖራቸው ጥርጥር የለውም። በተሰወረው ታሪክ ውስጥ ለአንድና ለእነዚያው ክስተቶች የተለያዩ ምስክሮችን የሚወክሉ የትንቢታዊ እውነት ብዙ የተለያዩ መስመሮች አሉ። በእግዚአብሔር ቃል ሐሰት የለም፤ ምንም እንኳ ስለ እነዚያ ክስተቶች የሰው ትርጓሜ ብዙ ጊዜ ጉድለት ያለበት ቢሆንም፣ የዚህ ታሪክ መጽሐፍ ቅዱሳዊ ምስክሮች በትክክል ተከፍለው ሲመረመሩ ሁሉም እርስ በርሳቸው ይስማማሉ።</w:t>
      </w:r>
    </w:p>
    <w:p>
      <w:pPr>
        <w:pStyle w:val="ArticleBody"/>
        <w:jc w:val="left"/>
      </w:pPr>
      <w:r>
        <w:rPr>
          <w:rFonts w:ascii="Ebrima" w:hAnsi="Ebrima" w:eastAsia="Ebrima" w:cs="Ebrima"/>
        </w:rPr>
        <w:t>ጴጥሮስ በታሪኩ ውስጥ የአንድ መቶ አርባ አራት ሺህ ምልክት ነው፣ ምስክርነቱም ከ2020 ዓ.ም. ጁላይ 18 የተከሰተውን ተስፋ መቁረጥ እስከ 2023 ዓ.ም. ዲሴምበር 31 መንቃት ድረስ ያለ ቀጣይ ታሪክን ይወክላል፤ ከዚያም በውጫዊው ራእይ የመጀመሪያው ፈተና ውስጥ እንደ ተሳተፈ አንዱ፣ ከዚያ በኋላ በውስጣዊው ራእይ ሁለተኛው ፈተና፣ ከዚያም በናሽቪል የእሳት ኳሶች የሊትመስ ፈተና ሊከተለው የሚገባው፣ እስከ ዓርማው ለአሕዛብ ከፍ ከሚደረግበት ድረስ።</w:t>
      </w:r>
    </w:p>
    <w:p>
      <w:pPr>
        <w:pStyle w:val="ArticleBody"/>
        <w:jc w:val="left"/>
      </w:pPr>
      <w:r>
        <w:rPr>
          <w:rFonts w:ascii="Ebrima" w:hAnsi="Ebrima" w:eastAsia="Ebrima" w:cs="Ebrima"/>
        </w:rPr>
        <w:t>ዶናልድ ትራምፕ በዚያ የተሰወረ ታሪክ ውስጥ የዓለም ግሎባሊስቶችን፣ የዴሞክራቲክ ፓርቲን እና የሪፐብሊካን ፓርቲውን RINO’s የሚያነሣሣ እንደ አንዱ ይገኛል። እርሱ ከፖለቲካዊ ሞት ተነሥቶ ከሰባቱ የሆነው ስምንተኛ በመሆኑ፣ ከአውሬው ምስል ጋር የተያያዙትን ትንቢታዊ ባህርያት ይፈጽማል። በመጀመሪያ “active despotism” በአሜሪካ ዩናይትድ ስቴትስ ላይ እና ከዚያ በኋላ በዓለም ላይ በሚጫንበት ጊዜ ሊገዛ ተመድቦ፣ በዚያ የተሰወረ ታሪክ ሁሉ ውስጥ ተቀምጦ ይገኛል። ከምድር አውሬ ሁለት ቀንዶች ውስጥ እንደ ትራምፕ ተጓዳኝ የሆነው ከእምነት የወደቀ ፕሮቴስታንቲዝም በመቃብያን ታሪክ ውስጥ አለ። በተባበሩት መንግሥታት እና በሩስያ ውስጥ የሚታዩት የዘንዶው ኃይል የተለያዩ መገለጫዎች በታሪኩ ውስጥ ምስክርነት ይሰጣሉ። የአንተ ሕዝብ ዘራፊዎች እንደሆነችው ጵጵስና ሁሉን ነገር እንድታስተሳስር እና ራእዩን እንድታቆም በዚያ አለች።</w:t>
      </w:r>
    </w:p>
    <w:p>
      <w:pPr>
        <w:pStyle w:val="ArticleBody"/>
        <w:jc w:val="left"/>
      </w:pPr>
      <w:r>
        <w:rPr>
          <w:rFonts w:ascii="Ebrima" w:hAnsi="Ebrima" w:eastAsia="Ebrima" w:cs="Ebrima"/>
        </w:rPr>
        <w:t>ጴጥሮስ አንተ ነህ፣ ውድ አንባቢ። ጴጥሮስ ከአንድ መቶ አርባ አራት ሺህ ሰንደቅ ለመሆን እጩ ነው። ጴጥሮስ በብዙ ትንቢታዊ መስመሮች መካከል፣ በመካከለኛው ስፍራ ቆሞ ነው፤ በእምነት ወደ ቅድስተ ቅዱሳን እየገባ፣ በክርስቶስ ራእይ የሚፈጸመውን ለውጥ እየተቀበለ ነው። ጴጥሮስ በለውጠ መልክ ተራራ ላይ ነው፤ በዚያም ወደ ክርስቶስ ምሳሌ እንዲለወጥ የተጠራ ሲሆን፣ በዚያን ጊዜ ደግሞ ዩናይትድ ስቴትስ የአውሬውን ምስል እየሠራች ነው።</w:t>
      </w:r>
    </w:p>
    <w:p>
      <w:pPr>
        <w:pStyle w:val="ArticleScripture"/>
        <w:jc w:val="left"/>
      </w:pPr>
      <w:r>
        <w:rPr>
          <w:rFonts w:ascii="Ebrima" w:hAnsi="Ebrima" w:eastAsia="Ebrima" w:cs="Ebrima"/>
        </w:rPr>
        <w:t>“ወንድሞች ሆይ፣ ከራስ የሚመነጨው ይቀንስ፣ ከእግዚአብሔርም የሚመነጨው ይብዛ ዘንድ ያስፈልገናል። እርሱ የቤተ ክርስቲያንን ኃይሎች ይጠይቃል፤ ነገር ግን በብዙ መጠን የሕዝባችን ብቃት የማይገባቸው ጉዳዮች ላይ ተውጦአል። እጅግ ብዙ ጊዜ ለአነስተኛ አሳቦችና ለእነርሱ ጥያቄዎች ይውላል። እግዚአብሔር ወደ ተራራው እንድንወጣ፣ ይበልጥም በቀጥታ ወደ ፊቱ እንድንቀርብ ይፈልጋል። ዓለም ከተፈጠረች ጀምሮ ካለፉት ጊዜያት ሁሉ ይልቅ ከክርስቶስ ስም የጠራ ሁሉ ሙሉ መቀደስን የሚጠይቅ ወሳኝ ቀውስ ውስጥ እየገባን ነው። የእግዚአብሔር ሥራ በእኛ ውስጥ ያለውን ሁሉ ይጠይቃል። ነገር ግን የሕዝባችን ልብ እስኪለወጥ ድረስ ይህን መቀደስ ፈጽሞ አያደርጉም። እነርሱም እንደ ጴጥሮስ መለወጥ ያስፈልጋቸዋል። እንዲህ በሕይወት ከተነቁ በኋላ፣ ክርስቶስ ‘ወንድሞችህን አጽና,’ ‘በጎቼን አሰማራ,’ ‘ጠቦቶቼን አሰማራ’ ሊላቸው ይችላል።”</w:t>
      </w:r>
    </w:p>
    <w:p>
      <w:pPr>
        <w:pStyle w:val="ArticleScripture"/>
        <w:jc w:val="left"/>
      </w:pPr>
      <w:r>
        <w:rPr>
          <w:rFonts w:ascii="Ebrima" w:hAnsi="Ebrima" w:eastAsia="Ebrima" w:cs="Ebrima"/>
        </w:rPr>
        <w:t>“መለኮታዊ ኃይል ከሰብአዊ ጥረት ጋር በሚጣመርበት ጊዜ፣ ሥራው በገለባ ውስጥ እንደ እሳት ይስፋፋል። እግዚአብሔር ሰው ምንጫቸውን ሊለይ የማይችልባቸውን መሣሪያዎች ይጠቀማል፤ ሰዎች የእግዚአብሔርን ጥሪ መልሰው ከመመለስ ባልተገባ ሁኔታ ችላ ባሉት ኖሮ፣ መላእክት እነርሱ ለማከናወን በረከት ያገኙበት የነበረውን ሥራ ያከናውናሉ። ሥራው አሁን ለሰው ቀርቦለታል። ይህን ይወስደዋልን? በአሁኑ ጊዜ ለሠራተኞች የተፈቱና በስፋት የተከፈቱ ብዙ በሮች አሉ። እነዚህን በሮች ይገባሉን? በጌታ ትእዛዝ ሲጠራ ‘እነሆ እኔ ነኝ፣ ጌታ ሆይ፣ ላከኝ’ ለማለት ዝግጁ የሆነ ማን ነው? የመቄዶንያ ጩኸት ከዓለም ክፍሎች ሁሉ በሚያሳዝኑ ልመናዎች ወደ እኛ ይመጣል፤ ‘ወደዚህ ተሻግራችሁ ኑና እርዱን።’” Review and Herald, December 15, 1885.</w:t>
      </w:r>
    </w:p>
    <w:p>
      <w:pPr>
        <w:pStyle w:val="ArticleBody"/>
        <w:jc w:val="left"/>
      </w:pPr>
      <w:r>
        <w:rPr>
          <w:rFonts w:ascii="Ebrima" w:hAnsi="Ebrima" w:eastAsia="Ebrima" w:cs="Ebrima"/>
        </w:rPr>
        <w:t>እኛ ወደ ተራራው መምጣትና እንደ ጴጥሮስ መለወጥ አለብን፤ ይህንም በምናደርግ ጊዜ እንደ ኢሳይያስ እንነጻለን። መንጻቱ መለኮታዊ ኃይል ከሰብአዊ ጥረት ጋር በሚቀላቀልበት ጊዜ እንደሚፈጸም ተወክሏል። የመቄዶንያ ጥሪ በአርባኛው ቁጥር ስውር ታሪክ ውስጥ ይገኛል።</w:t>
      </w:r>
    </w:p>
    <w:p>
      <w:pPr>
        <w:pStyle w:val="ArticleScripture"/>
        <w:jc w:val="left"/>
      </w:pPr>
      <w:r>
        <w:rPr>
          <w:rFonts w:ascii="Ebrima" w:hAnsi="Ebrima" w:eastAsia="Ebrima" w:cs="Ebrima"/>
        </w:rPr>
        <w:t>“በከተሞቻችን ውስጥ ቁርጥ ጥረቶች እንዲደረጉ ጊዜው ደርሶአል። ሉቃስ 21 አንብቡ። ይህ ለዚህ ዘመን የተሰጠ መልእክት ነው፣ ለዚህም የመጨረሻው ትውልድ የተጻፈ ነው። እግዚአብሔር እንድናደርግ በሰጠን ሥራ እኛና ሥራው መካከል ምንም ነገር እንዳይገባ መፍቀድ የለብንም። በከተሞች ውስጥ ላሉት እውነትን ለማቅረብ ልዩ ጥረቶች ሊደረጉ ይገባል።”</w:t>
      </w:r>
    </w:p>
    <w:p>
      <w:pPr>
        <w:pStyle w:val="ArticleScripture"/>
        <w:jc w:val="left"/>
      </w:pPr>
      <w:r>
        <w:rPr>
          <w:rFonts w:ascii="Ebrima" w:hAnsi="Ebrima" w:eastAsia="Ebrima" w:cs="Ebrima"/>
        </w:rPr>
        <w:t>“ሌሎችን በመተቸትና በመንቀስቀስ ላይ ምንም ጊዜ እንዳይባክን። ማንኛውም ክርክር ሁሉ ሊቆም ይገባል። እኛ እንደ ወንድሞች እንዋደድ። በእኛ ላይ የእግዚአብሔር ክብር ነጸብራቅ እንዲታይ ከእግዚአብሔር ጋር ወደ ተራራው እንውጣ። ይህን ልናገኘው የምንችለው ብቸኛ ስፍራ ከእግዚአብሔር ጋር በተራራው ላይ ብቻ ነው። በሕጉ ውስጥ እንደ ተገለጠው የጌታን ቃል በማጥናት ሊሠራ የሚገባ ሥራ አለ። ብዙ በአጋጣሚ የሚደረግ ንባብ ነበር፤ ነገር ግን እውነተኛ ጥናት ምን ያህል ነበር? ክርስቶስ በሰዎች መካከል ኖረ፣ በዓለምም ውስጥ የዚያን ሕግ ትእዛዛት እንዲሁ ራሱ ሰበከ።”</w:t>
      </w:r>
    </w:p>
    <w:p>
      <w:pPr>
        <w:pStyle w:val="ArticleScripture"/>
        <w:jc w:val="left"/>
      </w:pPr>
      <w:r>
        <w:rPr>
          <w:rFonts w:ascii="Ebrima" w:hAnsi="Ebrima" w:eastAsia="Ebrima" w:cs="Ebrima"/>
        </w:rPr>
        <w:t>“ሥራው በጽድቅ ፈጥኖ ይፈጸማል። እርሱን ወደ ፍጻሜ ለማድረስ በምንሠራው ጥረት ይልቁንም ጽኑዎችና ይበልጥ ቅንዓት ያላቸው መሆን ይገባናል። እንቅስቃሴ ብቻ ሳይሆን ያንን እንቅስቃሴ ውጤታማ እንዲሆን በትኩረት ልናቀናብረው የሚገባበት ጊዜ ደርሶአል። ከእግዚአብሔር ጋር በተራራው ላይ ይበልጥ ጊዜ ብናሳልፍ፣ ሥራችን ይበልጥ ውጤታማ በሆነ ነበር።”</w:t>
      </w:r>
    </w:p>
    <w:p>
      <w:pPr>
        <w:pStyle w:val="ArticleScripture"/>
        <w:jc w:val="left"/>
      </w:pPr>
      <w:r>
        <w:rPr>
          <w:rFonts w:ascii="Ebrima" w:hAnsi="Ebrima" w:eastAsia="Ebrima" w:cs="Ebrima"/>
        </w:rPr>
        <w:t>“ወደ ስብከታችን የበለጠ አሳማኝ ኃይል ሊመጣ ይገባል። የመንፈስ ሰይፍ እንደ ገና ሊሳል እና በኃይል ሊላክ ይገባል። ከፊታቸው የዘላለም እውነታዎች ሁሉ እንዳሉ ሰዎች እንደሚገባ ራሳችንን ለዚህ እናስገባ ይሆን? የቅዱስ መንፈስ ኃይል ወደፊት እየሄደ በምድር ላይ ያለውን የእግዚአብሔር ሥራ እንዲፈጽም እንሻለን።” Australian Union Conference Recorder, October 1, 1906.</w:t>
      </w:r>
    </w:p>
    <w:p>
      <w:pPr>
        <w:pStyle w:val="ArticleBody"/>
        <w:jc w:val="left"/>
      </w:pPr>
      <w:r>
        <w:rPr>
          <w:rFonts w:ascii="Ebrima" w:hAnsi="Ebrima" w:eastAsia="Ebrima" w:cs="Ebrima"/>
        </w:rPr>
        <w:t>በተራራው ላይ፣ እርሱም ደግሞ እጅግ ቅዱስ ስፍራ በሆነው ቦታ፣ መለኮትነት ከእኛ ሰብዓዊነት ጋር ይቀላቀላል፤ እናም ሉቃስ 21 ለመጨረሻው ትውልድ የተሰጠ መልእክት ነው፣ እነርሱም ለከተሞች የመጨረሻውን ማስጠንቀቂያ ሊሰጡ የተጠሩ ናቸው። እኛ ወደ ተራራው መምጣትን እና ወደ እርሱ አምሳል መለወጥን ካልተቀበልን፣ ለከተሞች የሚሰጠው ማስጠንቀቂያ መላእክት የሚፈጽሙት ሥራ ይሆናል። ሥራው ለከተሞች ነው፣ ምክንያቱም የመጨረሻው ትውልድ “ሺህ ሺህ ከተሞች” ሊጠፉ በተወሰነበት ዘመን ውስጥ ይኖራልና። የከተሞች ጥፋት የትንቢት ዘመን በናሽቪል የእሳት ኳሶች ይጀምራል፤ የማስጠንቀቂያው ሥራም ከዚያው ይጀምራል፣ ያ ሥራም በሉቃስ 21 ተለይቶ ተገልጿል። በዓመታት ሁሉ ውስጥ ሉቃስ 21 ስለ ሦስተኛው ወዮ እስልምና የሚያስጠነቅቅ መሆኑን ደጋግመን አሳይተናል።</w:t>
      </w:r>
    </w:p>
    <w:p>
      <w:pPr>
        <w:pStyle w:val="ArticleBody"/>
        <w:jc w:val="left"/>
      </w:pPr>
      <w:r>
        <w:rPr>
          <w:rFonts w:ascii="Ebrima" w:hAnsi="Ebrima" w:eastAsia="Ebrima" w:cs="Ebrima"/>
        </w:rPr>
        <w:t>በሉቃስ 21 ኢየሱስ ታሪኩን ከጥንታዊት እስራኤል እንደ እግዚአብሔር የተመረጠች ሕዝብ መጣል ጀምሮ፣ እስከ ጳጳሳዊ ስደት የጨለማው ዘመን ፍጻሜ ድረስ፣ ከዚያም የሚለራዊያንን ታሪክ ያስገቡ ምልክቶች ድረስ ተከታትሎ አሳየ። የሚለራዊያን ታሪክ የአንድ መቶ አርባ አራት ሺህን ታሪክ ያብራራል።</w:t>
      </w:r>
    </w:p>
    <w:p>
      <w:pPr>
        <w:pStyle w:val="ArticleScripture"/>
        <w:jc w:val="left"/>
      </w:pPr>
      <w:r>
        <w:rPr>
          <w:rFonts w:ascii="Ebrima" w:hAnsi="Ebrima" w:eastAsia="Ebrima" w:cs="Ebrima"/>
        </w:rPr>
        <w:t>እነርሱም በሰይፍ አፍ ይወድቃሉ፥ ወደ ሕዝቦችም ሁሉ ምርኮ ተወስደው ይሄዳሉ፤ የአሕዛብም ዘመን እስኪፈጸም ድረስ ኢየሩሳሌም በአሕዛብ እግር ትረገጣለች። በፀሐይና በጨረቃ በከዋክብትም ምልክቶች ይሆናሉ፤ በምድርም ላይ በጭንቀትና በድንጋጤ የተያዙ አሕዛብ ይሆናሉ፤ ባሕርና ማዕበልም ይጮኻሉ፤ በምድርም ላይ ሊመጡ ስላሉት ነገሮች በፍርሃትና በመጠባበቅ ሰዎች ልባቸው ይደክማል፤ የሰማይም ኃይላት ይናወጣሉና። በዚያን ጊዜም የሰው ልጅ በኃይልና በታላቅ ክብር በደመና ሲመጣ ያዩታል። ሉቃስ 21፡24–27።</w:t>
      </w:r>
    </w:p>
    <w:p>
      <w:pPr>
        <w:pStyle w:val="ArticleBody"/>
        <w:jc w:val="left"/>
      </w:pPr>
      <w:r>
        <w:rPr>
          <w:rFonts w:ascii="Ebrima" w:hAnsi="Ebrima" w:eastAsia="Ebrima" w:cs="Ebrima"/>
        </w:rPr>
        <w:t>ዮሐንስ በራእይ መጽሐፍ ምዕራፍ አሥራ አንድ ውስጥ የጳጳሳዊ አገዛዝ 1,260 ዓመታት በትንቢታዊ ሁኔታ “ለአሕዛብ” እንደ ተሰጠ ይገልጻል፤ ሉቃስም በ1798 የአሕዛብ ዘመን እንደ ተፈጸመ ይገልጻል። ከዚያም ክርስቶስ የሚለር እንቅስቃሴን የሚለዩ በፀሐይ፣ በጨረቃ እና በከዋክብት ያሉትን ምልክቶች ተናገረ፤ በመጨረሻም “አሕዛብ በጭንቀትና በግራ መጋባት ውስጥ ይሆናሉ፤ ባሕሩና ማዕበሉ ይጮኻሉ፤ በምድር ላይ ሊመጡ ስላሉት ነገሮች ፍርሃትና መጠባበቅ የተነሣ የሰዎች ልብ ይደክማል” ብሎ ደመደመ። በሉቃስ ውስጥ ያለው “የአሕዛብ ጭንቀት” በራእይ ውስጥ ያለው “የአሕዛብ ቍጣ” ነው።</w:t>
      </w:r>
    </w:p>
    <w:p>
      <w:pPr>
        <w:pStyle w:val="ArticleScripture"/>
        <w:jc w:val="left"/>
      </w:pPr>
      <w:r>
        <w:rPr>
          <w:rFonts w:ascii="Ebrima" w:hAnsi="Ebrima" w:eastAsia="Ebrima" w:cs="Ebrima"/>
        </w:rPr>
        <w:t>አሕዛብም ተቈጡ፥ ቍጣህም መጣ፥ ሙታንም እንዲፈረድባቸው ጊዜያቸው ደረሰ፤ ለባሪያዎችህም ለነቢያት፥ ለቅዱሳንም፥ ስምህንም ለሚፈሩ ታናናሾችና ታላላቆች ዋጋን እንድትሰጥ፥ ምድርንም ለሚያጠፉ እንድታጠፋቸው። ራእይ 11፥18።</w:t>
      </w:r>
    </w:p>
    <w:p>
      <w:pPr>
        <w:pStyle w:val="ArticleBody"/>
        <w:jc w:val="left"/>
      </w:pPr>
      <w:r>
        <w:rPr>
          <w:rFonts w:ascii="Ebrima" w:hAnsi="Ebrima" w:eastAsia="Ebrima" w:cs="Ebrima"/>
        </w:rPr>
        <w:t>“የእግዚአብሔር ቍጣ” በሰባቱ የመጨረሻ መቅሠፍቶች ውስጥ ይገለጣል፣ እናም ሚካኤል በሚቆምበትና የሰው የምሕረት ዘመን በሚዘጋበት ጊዜ ይጀምራል። የአሕዛብ መቈጣት ወደ የምሕረት ዘመን መዘጋት የሚመራ ዘመን ነው። የአሕዛብ መቈጣት በ9/11 ተጀመረ፤ በዚያ ጊዜ የሦስተኛው ወዮ እስልምና መጣ፣ በዚህም የኋለኛው ዝናብ መምጣቱ ተመልክቶ ተገለጠ።</w:t>
      </w:r>
    </w:p>
    <w:p>
      <w:pPr>
        <w:pStyle w:val="ArticleScripture"/>
        <w:jc w:val="left"/>
      </w:pPr>
      <w:r>
        <w:rPr>
          <w:rFonts w:ascii="Ebrima" w:hAnsi="Ebrima" w:eastAsia="Ebrima" w:cs="Ebrima"/>
        </w:rPr>
        <w:t>“የአሕዛብ ቍጣ፣ የእግዚአብሔር መቅሠፍት፣ ሙታንንም የሚፈረድበት ጊዜ እርስ በርሳቸው የተለዩና ፍጹም የተለያዩ መሆናቸውን፣ አንዱም ከሌላው በኋላ እየተከተለ እንደሚመጣ አየሁ፤ እንዲሁም ሚካኤል ገና እንዳልቆመ፣ እና እንደ ቀድሞው ፈጽሞ ያልነበረ የመከራ ዘመን ገና እንዳልጀመረ አየሁ። አሕዛብ አሁን እየተቆጡ ነው፤ ነገር ግን ሊቀ ካህናችን በመቅደስ ውስጥ ሥራውን በፈጸመ ጊዜ፣ ይቆማል፣ የበቀልንም ልብስ ይለብሳል፣ ከዚያም ሰባቱ የመጨረሻ መቅሠፍቶች ይፈስሳሉ።”</w:t>
      </w:r>
    </w:p>
    <w:p>
      <w:pPr>
        <w:pStyle w:val="ArticleScripture"/>
        <w:jc w:val="left"/>
      </w:pPr>
      <w:r>
        <w:rPr>
          <w:rFonts w:ascii="Ebrima" w:hAnsi="Ebrima" w:eastAsia="Ebrima" w:cs="Ebrima"/>
        </w:rPr>
        <w:t>«አራቱ መላእክት ኢየሱስ በመቅደሱ ውስጥ ያለውን ሥራ እስኪፈጽም ድረስ አራቱን ነፋሳት እንደሚይዙ፣ ከዚያም ሰባቱ የመጨረሻ መቅሰፍቶች እንደሚመጡ አየሁ።» ቀደምት ጽሑፎች፣ 36.</w:t>
      </w:r>
    </w:p>
    <w:p>
      <w:pPr>
        <w:pStyle w:val="ArticleBody"/>
        <w:jc w:val="left"/>
      </w:pPr>
      <w:r>
        <w:rPr>
          <w:rFonts w:ascii="Ebrima" w:hAnsi="Ebrima" w:eastAsia="Ebrima" w:cs="Ebrima"/>
        </w:rPr>
        <w:t>በሚለራውያን ታሪክ ውስጥ፣ የአሕዛብ መቈጣት፣ ወይም ሉቃስ እንደ መዘገበው “የአሕዛብ ጭንቀት” በእስልምና ተፈጽሞ ነበር።</w:t>
      </w:r>
    </w:p>
    <w:p>
      <w:pPr>
        <w:pStyle w:val="ArticleScripture"/>
        <w:jc w:val="left"/>
      </w:pPr>
      <w:r>
        <w:rPr>
          <w:rFonts w:ascii="Ebrima" w:hAnsi="Ebrima" w:eastAsia="Ebrima" w:cs="Ebrima"/>
        </w:rPr>
        <w:t>“በ1838 ቱርክ ከግብፅ ጋር በጦርነት ውስጥ ገባች። ግብፃውያን የቱርክን ኃይል ለመገልበጥ በጣም ቅርብ ሆነው ነበር። ይህን ለመከላከል እንግሊዝ፣ ሩስያ፣ ኦስትሪያ እና ፕሩስያ የሆኑት አራቱ ታላላቅ የአውሮፓ ኃያላን የቱርክን መንግሥት ለመደገፍ ጣልቃ ገቡ።” Uriah Smith, Synopsis of Present Truth, 218.</w:t>
      </w:r>
    </w:p>
    <w:p>
      <w:pPr>
        <w:pStyle w:val="ArticleBody"/>
        <w:jc w:val="left"/>
      </w:pPr>
      <w:r>
        <w:rPr>
          <w:rFonts w:ascii="Ebrima" w:hAnsi="Ebrima" w:eastAsia="Ebrima" w:cs="Ebrima"/>
        </w:rPr>
        <w:t>በ1838 ዓ.ም.፣ “ምሥራቃዊ ጥያቄ” ተብሎ የሚጠራው ነገር አሕዛብን እያናወጠ ነበር፤ እና “ምሥራቃዊ ጥያቄው” እስልምና፣ መጽሐፍ ቅዱሳዊው የምሥራቅ ነፋስ ነበር። የሚለራውያን ታሪክ አሕዛብ በእስልምና ሲናወጡ ከዚያም ጌታ በደመናት ወደ ቅድስተ ቅዱሳን መጣ ብሎ ያሳያል፤ ይህም ጌታ በሁለተኛ ምጽአቱ በደመናት ሲመጣ የሚሆነውን ነገር አስቀድሞ የሚያመለክት ነው። ከእርሱ በደመናት መምጣቱ በፊት እስልምና አሕዛብን ያስጨንቃል፤ ይህም “የሺዎች ከተሞች” ጥፋት ከመድረሱ በፊት ጴጥሮስ ለከተሞች እንዲያውጅ የተሰጠው መልእክት ነው። የከተሞች ጥፋት ዘመን በናሽቪል የእሳት ኳሶች ይጀምራል።</w:t>
      </w:r>
    </w:p>
    <w:p>
      <w:pPr>
        <w:pStyle w:val="ArticleScripture"/>
        <w:jc w:val="left"/>
      </w:pPr>
      <w:r>
        <w:rPr>
          <w:rFonts w:ascii="Ebrima" w:hAnsi="Ebrima" w:eastAsia="Ebrima" w:cs="Ebrima"/>
        </w:rPr>
        <w:t>“ምነው የእግዚአብሔር ሕዝብ አሁን በጣዖት አምልኮ ለሚሰጡ ለሺህ ሺህ ከተሞች የሚመጣውን ጥፋት ቢያስተውል! ነገር ግን እውነትን ሊያውጁ የሚገባቸው ብዙዎች ወንድሞቻቸውን እየከሰሱና እየፈረዱባቸው ነው። የእግዚአብሔር የለዋዋጭ ኃይል በአእምሮ ላይ ሲመጣ፣ ግልጽ ለውጥ ይኖራል። ሰዎች ለመተቸትና ለማፍረስ ፍላጎት አይኖራቸውም። ብርሃን ለዓለም እንዳይበራ የሚከለክል አቋም ላይ አይቆሙም። መተቸታቸውና ክሳቸው ይቆማል። የጠላት ኃይላት ለውጊያ እየተሰበሰቡ ነው። ጽኑ ግጭቶች በፊታችን አሉ። ተጠጋጉ፣ ወንድሞቼና እህቶቼ፣ ተጠጋጉ። ከክርስቶስ ጋር ተባበሩ። ‘እናንተ፦ ቃል ኪዳን አትበሉ፤... እነርሱ የሚፈሩትን አትፍሩ፥ አትሸበሩም። የሠራዊት ጌታን እርሱን ቀድሱት፤ ፍርሃታችሁም እርሱ ይሁን፥ ድንጋጤያችሁም እርሱ ይሁን። እርሱም መቅደስ ይሆናል፤ ነገር ግን ለሁለቱም የእስራኤል ቤቶች የመሰናከያ ድንጋይና የዕንቅፋት ዓለት፥ ለኢየሩሳሌምም ነዋሪዎች ወጥመድና ማጥመጃ ይሆናል። ብዙዎችም ከመካከላቸው ይሰናከላሉ፥ ይወድቃሉ፥ ይሰበራሉም፥ ይጠመዳሉም፥ ይያዛሉም።’”</w:t>
      </w:r>
    </w:p>
    <w:p>
      <w:pPr>
        <w:pStyle w:val="ArticleScripture"/>
        <w:jc w:val="left"/>
      </w:pPr>
      <w:r>
        <w:rPr>
          <w:rFonts w:ascii="Ebrima" w:hAnsi="Ebrima" w:eastAsia="Ebrima" w:cs="Ebrima"/>
        </w:rPr>
        <w:t>“ዓለም ትያትር ናት። ተዋናዮቹም ነዋሪዎቿ ሲሆኑ፣ በመጨረሻው ታላቅ ድራማ ውስጥ የራሳቸውን ክፍል ለመወጣት እየተዘጋጁ ናቸው። እግዚአብሔር ከእይታ ተሰውሮአል። ከሰው ልጆች ታላላቅ ብዛት መካከል አንድነት የለም፤ ሰዎች የራሳቸውን ራስ ወዳድ ዓላማ ለማሳካት እርስ በርሳቸው ሲተባበሩ እንጂ። እግዚአብሔር እየተመለከተ ነው። ስለ ዓመፀኞቹ ተገዥዎቹ ያሉት ዓላማዎቹ ይፈጸማሉ። ዓለም ወደ ሰዎች እጅ አልተሰጠችም፤ ምንም እንኳ እግዚአብሔር የብጥብጥና የስርዓት-አልባነት ኃይሎች ለአንድ ጊዜ እንዲነግሡ እየፈቀደ ቢሆንም። ከታች የሆነ ኃይል በድራማው ውስጥ ያሉትን የመጨረሻ ታላላቅ ትዕይንቶች ለማምጣት እየሠራ ነው፤ ሰይጣን እንደ ክርስቶስ እየመጣ፣ በስውር ማኅበራት ውስጥ ራሳቸውን እያሰሩ ባሉት መካከል በዓመፃ ማታለያ ሁሉ እየሠራ ነው። ለመተባበር ያለውን ግለት የሚሰጡ እነዚህ ሰዎች የጠላትን ዕቅድ እየፈጸሙ ናቸው። ምክንያቱን ውጤቱ ይከተለዋል።”</w:t>
      </w:r>
    </w:p>
    <w:p>
      <w:pPr>
        <w:pStyle w:val="ArticleScripture"/>
        <w:jc w:val="left"/>
      </w:pPr>
      <w:r>
        <w:rPr>
          <w:rFonts w:ascii="Ebrima" w:hAnsi="Ebrima" w:eastAsia="Ebrima" w:cs="Ebrima"/>
        </w:rPr>
        <w:t>“መተላለፍ ከገደቡ ጋር ሊደርስ ቀርቦአል። ውዥንብር ዓለምን ሞልቶአል፥ ታላቅም ሽብር በቅርቡ በሰው ልጆች ላይ ሊመጣ ነው። ፍጻሜው እጅግ ቀርቦአል። እኛ እውነትን የምናውቅ ሰዎች፥ በቅርቡ በማይጠበቅ ድንገተኛ ነገር እንደሚወርድበት በዓለም ላይ ለሚፈነዳው ነገር ራሳችንን ልናዘጋጅ ይገባናል።” Review and Herald, September 10, 1903.</w:t>
      </w:r>
    </w:p>
    <w:p>
      <w:pPr>
        <w:pStyle w:val="ArticleBody"/>
        <w:jc w:val="left"/>
      </w:pPr>
      <w:r>
        <w:rPr>
          <w:rFonts w:ascii="Ebrima" w:hAnsi="Ebrima" w:eastAsia="Ebrima" w:cs="Ebrima"/>
        </w:rPr>
        <w:t>“የግራ መጋባትና የሥርዓት መፍረስ ንጥረ ነገሮች” እየተመረቱ ያሉት እህት ዋይት “ከፍተኛ ትምህርት” ብላ ከምትለየው ሥርዓት የተገኘ ፍሬ ሆነው ነው፤ እርሷም ይህንኑ “የዓመፅ ምስጢር” ብላ ትለየዋለች። የናሽቪል ፓርተኖን ቤተ መቅደስ አሁን “ለአንድ ዘመን የሚገዛውን” “ግራ መጋባትና የሥርዓት መፍረስ” እያመነጨ ያለው የሐሰት ትምህርት ምልክት ነው። በናሽቪል ላይ የሚመጡት የእሳት ኳሶች በእስልምና የሚመጡ ሲሆን፣ በ“መልካምንና ክፉን የማወቅ ዛፍ” ላይ የእግዚአብሔርን ፍርድ ይወክላሉ። ናሽቪል በሚመታ ጊዜ የእኩለ ሌሊት ጩኸት አዋጅ የአጭር ጊዜ ዘመን ይጀምራል፤ እርሱም ወደ እሑድ ሕግ ይመራል፣ በዚያም በኢሳይያስ የተጠቀሰው ክፉ “ቃል ኪዳን” ዓለም በራእይ አሥራ ሦስት የአውሬው ምስል ተብሎ የተለየውን አንድ-ዓለም መንግሥት እንዲቀበል በተገደደበት ጊዜ የመጨረሻ እንቅስቃሴውን ያደርጋል። ኢሳይያስ ስለ ክፉው ቃል ኪዳን ያደረገው መለየት ከአንድ መቶ አርባ አራት ሺህ ማኅተም መቀበል ጋር ይስማማል።</w:t>
      </w:r>
    </w:p>
    <w:p>
      <w:pPr>
        <w:pStyle w:val="ArticleScripture"/>
        <w:jc w:val="left"/>
      </w:pPr>
      <w:r>
        <w:rPr>
          <w:rFonts w:ascii="Ebrima" w:hAnsi="Ebrima" w:eastAsia="Ebrima" w:cs="Ebrima"/>
        </w:rPr>
        <w:t>“ይህ ሕዝብ ‘ማኅበር ነው’ ለሚልባቸው ሁሉ እናንተ ‘ማኅበር ነው’ አትበሉ፤ እነርሱም የሚፈሩትን አትፍሩ፥ አትሸበሩም። የሠራዊት ጌታን እርሱን ቀድሱ፤ እርሱም ፍርሃታችሁ ይሁን፥ እርሱም መደንገጫችሁ ይሁን። እርሱም መቅደስ ይሆናል፤ ነገር ግን ለሁለቱ የእስራኤል ቤቶች የመሰናከያ ድንጋይና የዕንቅፋት ዐለት፥ ለኢየሩሳሌምም ነዋሪዎች ወጥመድና ፈተና ይሆናል። ብዙዎችም ከመካከላቸው ይሰናከላሉ፥ ይወድቃሉ፥ ይሰበራሉ፥ ይጠመዳሉ፥ ይያዛሉም።”</w:t>
      </w:r>
    </w:p>
    <w:p>
      <w:pPr>
        <w:pStyle w:val="ArticleScripture"/>
        <w:jc w:val="left"/>
      </w:pPr>
      <w:r>
        <w:rPr>
          <w:rFonts w:ascii="Ebrima" w:hAnsi="Ebrima" w:eastAsia="Ebrima" w:cs="Ebrima"/>
        </w:rPr>
        <w:t>ምስክሩን እሰር፥ ሕጉንም በደቀ መዛሙርቴ መካከል አትም። እኔም ፊቱን ከያዕቆብ ቤት በሚሰውር እግዚአብሔር እጠባበቃለሁ፥ እርሱንም እጠብቃለሁ። እነሆ፥ እኔና እግዚአብሔር የሰጠኝ ልጆች በጽዮን ተራራ ከሚኖረው ከሠራዊት ጌታ ዘንድ በእስራኤል ምልክቶችና ድንቆች ነን። እነርሱም፦ መናፍስት ያሉባቸውንና የሚያንሾካሹና የሚያጉረመርሙ ጠንቋዮችን ፈልጉ ባሉአችሁ ጊዜ፥ ሕዝብ ወደ አምላኩ ሊፈልግ አይገባውምን? ስለ ሕያዋን ወደ ሙታን ይሂድን? ወደ ሕጉና ወደ ምስክሩ! እንደዚህ ቃል የማይናገሩ ከሆነ፥ ብርሃን በእነርሱ የለምና። ኢሳይያስ 8፥12–20።</w:t>
      </w:r>
    </w:p>
    <w:p>
      <w:pPr>
        <w:pStyle w:val="ArticleBody"/>
        <w:jc w:val="left"/>
      </w:pPr>
      <w:r>
        <w:rPr>
          <w:rFonts w:ascii="Ebrima" w:hAnsi="Ebrima" w:eastAsia="Ebrima" w:cs="Ebrima"/>
        </w:rPr>
        <w:t>ከእህት ዋይት የተወሰደው ክፍል የሚያሳየው፣ የ“ግራ መጋባትና የተዛባ ሥርዓት” ዘመን ወደ “ሰይጣን እንደ ክርስቶስ መምጣት” እንደሚያመራ ነው። ሰይጣን በእሁድ ሕግ ጊዜ ክርስቶስን በመምሰል ይገለጣል።</w:t>
      </w:r>
    </w:p>
    <w:p>
      <w:pPr>
        <w:pStyle w:val="ArticleScripture"/>
        <w:jc w:val="left"/>
      </w:pPr>
      <w:r>
        <w:rPr>
          <w:rFonts w:ascii="Ebrima" w:hAnsi="Ebrima" w:eastAsia="Ebrima" w:cs="Ebrima"/>
        </w:rPr>
        <w:t>“በእግዚአብሔር ሕግ መጣስ ውስጥ የጳጳሳዊ ሥርዓትን ተቋም የሚያስፈጽም ድንጋጌ ሲወጣ፣ ሀገራችን ከጽድቅ ራሷን ፈጽሞ ታለይቃለች። ፕሮቴስታንቲዝም እጇን ከጥልቁ ማዶ ዘርግታ የሮማውን ኀይል እጅ ለመጨበጥ ሲሞክር፣ በገደሉ ላይ አልፋ ከመናፍስት እምነት ጋር ለመጨባበጥ ስትዘረጋ፣ በዚህ ሦስት እጥፍ ኅብረት ተጽእኖ ሥር አገራችን እንደ ፕሮቴስታንትና ሪፐብሊካን መንግሥት ያላትን ሕገ-መንግሥት መርሆች ሁሉ ስትክድ፣ ለጳጳሳዊ ሐሰቶችና ማታለያዎች መስፋፋት ዝግጅት ስታደርግ፣ ከዚያ የሰይጣን አስደናቂ ሥራ የሚገለጥበት ጊዜ እንደደረሰ እና ፍጻሜውም እንደቀረበ ማወቅ እንችላለን።” Testimonies, volume 5, 451.</w:t>
      </w:r>
    </w:p>
    <w:p>
      <w:pPr>
        <w:pStyle w:val="ArticleBody"/>
        <w:jc w:val="left"/>
      </w:pPr>
      <w:r>
        <w:rPr>
          <w:rFonts w:ascii="Ebrima" w:hAnsi="Ebrima" w:eastAsia="Ebrima" w:cs="Ebrima"/>
        </w:rPr>
        <w:t>የ“ግራ መጋባትና ሥርዓት አልበኝነት” ዘመን የእሁድ ሕግ ከመውጣቱ በፊት ይከሰታል። ከእሁድ ሕግ ትንሽ በፊት፣ በኤክሰተር የሰፈር ስብሰባና በጴንጤቆስጤ በፊት በላይኛው ክፍል ውስጥ በቆዩት አሥሩ ቀኖች የተመሰለው ጊዜ ውስጥ፣ አንድ መቶ አርባ አራት ሺህ “ተቀራርባችሁ ቆሙ፣ ወንድሞቼና እህቶቼ፣ … ከክርስቶስ ጋር ተባበሩ” ዘንድ ነው። ማተም ከእሁድ ሕግ በፊት ይፈጸማል፤ ክፉው ኅብረትም የአንድ ዓለም መንግሥት ለማቋቋም የመጨረሻ ሥራውን መሥራት የሚጀምረው በዚያው ታሪክ ውስጥ ነው።</w:t>
      </w:r>
    </w:p>
    <w:p>
      <w:pPr>
        <w:pStyle w:val="ArticleBody"/>
        <w:jc w:val="left"/>
      </w:pPr>
      <w:r>
        <w:rPr>
          <w:rFonts w:ascii="Ebrima" w:hAnsi="Ebrima" w:eastAsia="Ebrima" w:cs="Ebrima"/>
        </w:rPr>
        <w:t>በማኅተም ዘመን ክርስቶስ ለጻድቃን መቅደስ ይሆናል፤ ለኃጥአኖች ግን የመሰናከያ ድንጋይ ይሆናል። እርሱ፣ ከሚወድቁት “ብዙዎች” የሆኑት ለ“ኢየሩሳሌም ነዋሪዎች” “ወጥመድና አሽክላ” ይሆናል፤ ለታተሙት ጥቂቶች ግን “እርሱ” “ፍርሃታቸው” ይሆናል።</w:t>
      </w:r>
    </w:p>
    <w:p>
      <w:pPr>
        <w:pStyle w:val="ArticleBody"/>
        <w:jc w:val="left"/>
      </w:pPr>
      <w:r>
        <w:rPr>
          <w:rFonts w:ascii="Ebrima" w:hAnsi="Ebrima" w:eastAsia="Ebrima" w:cs="Ebrima"/>
        </w:rPr>
        <w:t>“እግዚአብሔርን መፍራት” ሔዋን ያጣችው ነገር ነበር፤ እግዚአብሔርንም የሚፈሩ ሰዎች፣ ብዙዎች ላይ መሰናከልን ከሚያመጣው ፍርሃት የተለየ ዓይነት ፍርሃት አላቸው። እነዚህ ሁለት ዓይነት ፍርሃቶች በፈተናው ሂደት የሚያልፉትንና የሚወድቁትን ይለያሉ። የሚያልፉት የታተሙ ናቸው፤ የማያልፉት ግን በቁጥር አምስት ይወከላሉ፥ ምክንያቱም “ይሰናከላሉ፥ ይወድቃሉም፥ ይሰበራሉም፥ በወጥመድም ይያዛሉ፥ ይወሰዳሉም።” ከእሁድ ሕግ በፊት እንደሚከናወን የተመለከተው የማኅተም ጊዜ፣ የውዥንብርና የሥርዓት መፍረስ ዘመን በሚኖርበት ወቅት፣ የአሥሩ ደናግል ምሳሌ የሚፈጸምበት ጊዜ ነው።</w:t>
      </w:r>
    </w:p>
    <w:p>
      <w:pPr>
        <w:pStyle w:val="ArticleBody"/>
        <w:jc w:val="left"/>
      </w:pPr>
      <w:r>
        <w:rPr>
          <w:rFonts w:ascii="Ebrima" w:hAnsi="Ebrima" w:eastAsia="Ebrima" w:cs="Ebrima"/>
        </w:rPr>
        <w:t>ጥቂቶቹ የታተሙት፣ ከብዙዎቹ የሚሰናከሉት በተቃራኒው፣ እነዚያ “እግዚአብሔርን የሚጠባበቁ” ናቸው፤ በዚህም “የጠበቁት” ብልህ ደናግልን ይለያሉ። እንዲሁም ከሁለቱ የደናግል ክፍሎች ውስጥ፣ ከሁለቱ ዓይነት ፍርሃት ጋር የሚመሳሰል፣ የተቀደሰና ያልተቀደሰ ትንቢታዊ መጠበቅ አለ።</w:t>
      </w:r>
    </w:p>
    <w:p>
      <w:pPr>
        <w:pStyle w:val="ArticleScripture"/>
        <w:jc w:val="left"/>
      </w:pPr>
      <w:r>
        <w:rPr>
          <w:rFonts w:ascii="Ebrima" w:hAnsi="Ebrima" w:eastAsia="Ebrima" w:cs="Ebrima"/>
        </w:rPr>
        <w:t>“‘ሙሽራውም በዘገየ ጊዜ ሁሉም አንቀላፉና ተኙ።’ በሙሽራው መዘግየት የተወከለው ጌታ የሚጠበቅበት ጊዜ ማለፉን፣ ቅሬታውን፣ እና እንደ መዘግየት የታየውን ሁኔታ ነው። በዚህ የእርግጠኝነት እጥረት ዘመን፣ የላይኛውና የግማሽ ልብ ያላቸው ፍላጎት በፍጥነት መናወጥ ጀመረ፣ ጥረታቸውም ሊዝል ጀመረ፤ ነገር ግን እምነታቸው በመጽሐፍ ቅዱስ የግል እውቀት ላይ የተመሠረተ እነዚያ የቅሬታ ማዕበል ሊያጥባቸው የማይችል ዐለት ከእግራቸው በታች ነበራቸው። ‘ሁሉም አንቀላፉና ተኙ፤’ አንዱ ወገን በግዴለሽነትና እምነታቸውን በመተው፣ ሌላው ወገን ግን የበለጠ ግልጽ ብርሃን እስኪሰጥ ድረስ በትዕግሥት ሲጠብቅ ነበር። ሆኖም በፈተናው ሌሊት ይኸኛው ወገን ደግሞ በአንዳንድ መጠን ቅንዓታቸውንና መሰጠታቸውን ያጡ የመሰሉ ሆኑ። የግማሽ ልብ ያላቸውና ላይኛው የሆኑት ከእንግዲህ በወንድሞቻቸው እምነት ላይ ሊደገፉ አልቻሉም። እያንዳንዱ ሰው ራሱ ብቻ ሊቆም ወይም ሊወድቅ ይገባዋል።” ታላቁ ተጋድሎ፣ 395።</w:t>
      </w:r>
    </w:p>
    <w:p>
      <w:pPr>
        <w:pStyle w:val="ArticleBody"/>
        <w:jc w:val="left"/>
      </w:pPr>
      <w:r>
        <w:rPr>
          <w:rFonts w:ascii="Ebrima" w:hAnsi="Ebrima" w:eastAsia="Ebrima" w:cs="Ebrima"/>
        </w:rPr>
        <w:t>በቅዱስነት መንገድ የሚጠባበቁ ሰዎች፣ በእሁድ ሕግ ጊዜ ለዓለም እንደ ዓላማ ሲነሡ፣ “ምልክቶችና ድንቆች” ሊሆኑ ይገባቸዋል፤ በዚያም ጊዜ የመልካምና የክፉ እውቀት ዛፍ ጉዳይ፣ “መናፍስት የሚያማክሩ ሰዎችና የሚያጕረመርሙ ጠንቋዮች” ያላቸውን እውቀት እና “ሕግና ምስክርነት” ተብሎ የተለየውን እውቀት ይወክላል። ይህ ለሔዋንና ለአዳም እንደነበረው ፈተና ተመሳሳይ ፈተና ነው። እውነት ከስህተት ጋር ተደባልቆ የተቀላቀለበትን ትምህርት እንቀበላለንን፣ ወይስ በ “ጌታ እንዲህ ይላል” ላይ እንቆማለን? ምክንያቱም እነርሱ እንደዚህ ቃል ካልተናገሩ፣ በእነርሱ ውስጥ ብርሃን የለምና። እውነተኛና ሐሰተኛ ትምህርት በክርስቶስና በሰይጣን መካከል ባለው ታላቅ ተጋድሎ ውስጥ ዋነኛ የእውነት መስመር ነው። ናሽቪል በእግዚአብሔር ቃል ላይ የሚደረግ ዓመፅ ምልክት ነው፤ ልክ ሰዶም የርኵሰት ምልክት እንደሆነ፣ ኒው ዮርክም የአሜሪካ ኢኮኖሚያዊ ኃይል ምልክት እንደሆነ፣ ፔንታጎንም የወታደራዊ ብርታቷ ምልክት እንደሆነ በእርግጥ እንዲሁ ነው።</w:t>
      </w:r>
    </w:p>
    <w:p>
      <w:pPr>
        <w:pStyle w:val="ArticleBody"/>
        <w:jc w:val="left"/>
      </w:pPr>
      <w:r>
        <w:rPr>
          <w:rFonts w:ascii="Ebrima" w:hAnsi="Ebrima" w:eastAsia="Ebrima" w:cs="Ebrima"/>
        </w:rPr>
        <w:t>ጴጥሮስ የመቅደስን ፈተና የሚወክል በናሽቪል የእሳት ኳሶች ደፍ ላይ፣ በፓኒየምና በተራራው ላይ ቆሞ ነው። ላኦድቅያዊ የሰባተኛ ቀን አድቬንቲዝም የእሳት ኳሶቹ ሲወድቁ ሊገሠጽና ሊዋረድ እንደሚገባው፣ እንዲሁም ናሽቪል፣ ዩናይትድ ስቴትስ እና ዓለም ሊጠነቀቁ እንደሚያስፈልጋቸው ያውቃል። የእስልምና መልእክት መልእክተኞቹን ያረጋግጣል፤ ልክ በቀርሜሎስ የወረደው እሳት ኤልያስ እውነተኛው ነቢይ መሆኑን እንዳረጋገጠው እንዲሁ። ነገር ግን ለናሽቪል የሚሰጠው ማስጠንቀቂያ ብቻውን የሦስተኛው ወዮ እስልምና አይደለም፤ ከዚያም በላይ በድንገተኛው ጥቃት የሚጠቀሙት ምን ዓይነት መሣሪያዎች እንደሆኑ ብቻ ሊሆን አይችልም። የማስጠንቀቂያው መልእክት እስልምና ፍርድን እንዲያመጣ ለምን እንደተፈቀደለት ማለትም ሺህ ሺህ ከተሞች የሚጠፉበትን ዘመን የሚጀምር ፍርድ ለመለየት ይገባዋል። እስልምና በናሽቪል ላይ ድንገተኛ ጥቃት እንደሚፈጽም አስቀድሞ መለየት መልእክተኞቹን ያረጋግጣል፤ ነገር ግን ያ ብቻ የሚያደርገው ከሆነ ያ ያልተሟላ ማስጠንቀቂያ ነው።</w:t>
      </w:r>
    </w:p>
    <w:p>
      <w:pPr>
        <w:pStyle w:val="ArticleBody"/>
        <w:jc w:val="left"/>
      </w:pPr>
      <w:r>
        <w:rPr>
          <w:rFonts w:ascii="Ebrima" w:hAnsi="Ebrima" w:eastAsia="Ebrima" w:cs="Ebrima"/>
        </w:rPr>
        <w:t>የናሽቪል የእሳት ኳሶች በአምላክ ፍርድ ናቸው፤ ይህም በእሑድ ሕግ የሚያበቃ አጭር ጊዜ የሚጀምር ሲሆን፣ እሑድ ሕጉም እንደዚሁ በዚያ የጊዜ ዘመን መጀመሪያ እንደነበረው የአምላክ ፍርድ ነው። እግዚአብሔር ለአዳምና ለሔዋን ፈተናው ምን እንደሆነ፣ ፈተናውንም ቢያልፉ የሚከተሉት ውጤቶች ምን እንደሚሆኑ አስቀድሞ ነግሯቸው ነበር። እህት ዋይት “ከምክንያት ወደ ውጤት” ማመዛዘን መቻል ያለውን አስፈላጊነት ትገልጻለች፤ መጽሐፍ ቅዱስም “ምክንያት” የሌለው “እርግማን” እንደማይመጣ ያመለክታል።</w:t>
      </w:r>
    </w:p>
    <w:p>
      <w:pPr>
        <w:pStyle w:val="ArticleScripture"/>
        <w:jc w:val="left"/>
      </w:pPr>
      <w:r>
        <w:rPr>
          <w:rFonts w:ascii="Ebrima" w:hAnsi="Ebrima" w:eastAsia="Ebrima" w:cs="Ebrima"/>
        </w:rPr>
        <w:t>እንደሚንከራተት ወፍ፣ እንደሚበርርም ሽል ወፍ፣ እንዲሁ ያለ ምክንያት መርገም አይመጣም። ምሳሌ 26፥2።</w:t>
      </w:r>
    </w:p>
    <w:p>
      <w:pPr>
        <w:pStyle w:val="ArticleBody"/>
        <w:jc w:val="left"/>
      </w:pPr>
      <w:r>
        <w:rPr>
          <w:rFonts w:ascii="Ebrima" w:hAnsi="Ebrima" w:eastAsia="Ebrima" w:cs="Ebrima"/>
        </w:rPr>
        <w:t>የናሽቪል የእሳት ኳሶች “ውጤቱ” ናቸው፣ የሚመጣውም “እርግማን” ነው። የማስጠንቀቂያው መልእክት የ“ምክንያቱን” ጉዳይ ሊያካትት ይገባል። የነቢዩ ዮናስ መልእክት በአርባ ቀን ውስጥ የሚመጣውን ጥፋት ብቻ መግለጽ አልነበረም፤ ነገር ግን ከንጉሡ ጀምሮ እስከ ሕዝቡ ሁሉ ድረስ መነቃቃትንና ተሐድሶን አመጣ። የተገለጸውም ነገር ንጉሡና ሕዝቡ ከክፉ መንገዶቻቸው እንደ ተመለሱ ነበር። ዮናስ ስለሚመጣው ጥፋት ነግሯቸው ነበር፣ ይህም በእነርሱ ኃጢአተኛና ክፉ የኑሮ መንገድ ምክንያት እንደሆነ ነግሯቸው ነበር።</w:t>
      </w:r>
    </w:p>
    <w:p>
      <w:pPr>
        <w:pStyle w:val="ArticleScripture"/>
        <w:jc w:val="left"/>
      </w:pPr>
      <w:r>
        <w:rPr>
          <w:rFonts w:ascii="Ebrima" w:hAnsi="Ebrima" w:eastAsia="Ebrima" w:cs="Ebrima"/>
        </w:rPr>
        <w:t>ይህም ቃል ወደ ነነዌ ንጉሥ ደረሰ፤ ከዙፋኑም ተነሣ፥ መጐናጸፊያውንም ከራሱ አወለቀ፥ ማቅም ለበሰ፥ በአመድም ላይ ተቀመጠ። በንጉሡና በመኳንንቱም አዋጅ በነነዌ ሁሉ ውስጥ እንዲታወጅና እንዲነገር አደረገ፥ እንዲህም ብሎ፦ ሰውም ሆነ እንስሳ፥ መንጋም ሆነ ከብት፥ ምንም አይቅመስ፤ አይሰማራም፥ ውኃም አይጠጣ፤ ነገር ግን ሰውና እንስሳ በማቅ ይሸፈኑ፥ ወደ እግዚአብሔርም በብርቱ ይጩኹ፤ እያንዳንዱም ከክፉ መንገዱና በእጁ ካለችው ግፍ ይመለስ። ዮናስ 3፥6–8።</w:t>
      </w:r>
    </w:p>
    <w:p>
      <w:pPr>
        <w:pStyle w:val="ArticleBody"/>
        <w:jc w:val="left"/>
      </w:pPr>
      <w:r>
        <w:rPr>
          <w:rFonts w:ascii="Ebrima" w:hAnsi="Ebrima" w:eastAsia="Ebrima" w:cs="Ebrima"/>
        </w:rPr>
        <w:t>እስልምና የመለከት ኃይል ናት፣ እና በራእይ ምዕራፍ ስምንት እስከ አሥራ አንድ ያሉት ሰባቱ መለከቶች፣ እንዲሁም ምዕራፍ አሥራ ስድስት፣ የተወሰኑ ትንቢታዊ ባህርያትን ይይዛሉ። የመጀመሪያዎቹ አራት መለከቶች በ321 የመጀመሪያውን የእሑድ ሕግ በማውጣቷ ምክንያት በንጉሣዊቱ ሮም ላይ የመጡ ፍርዶች ነበሩ። የሚቀጥሉት ሁለት መለከቶች በ538 የእሑድ ሕግ በማውጣቷ ምክንያት በጳጳሳዊቱ ሮም ላይ የመጡ ፍርዶች ነበሩ። በራእይ ምዕራፍ ስምንት እስከ አሥራ አንድ ያሉት ሰባቱ መለከቶች፣ በራእይ ምዕራፍ አሥራ ስድስት ያሉትን ሰባቱን የመጨረሻ መቅሰፍቶች ያመለክታሉ፤ እነዚህም እሑድን በማስገደድ ምክንያት በሰው ዘር ላይ የሚመጣ የእግዚአብሔር ፍርድ ነው።</w:t>
      </w:r>
    </w:p>
    <w:p>
      <w:pPr>
        <w:pStyle w:val="ArticleBody"/>
        <w:jc w:val="left"/>
      </w:pPr>
      <w:r>
        <w:rPr>
          <w:rFonts w:ascii="Ebrima" w:hAnsi="Ebrima" w:eastAsia="Ebrima" w:cs="Ebrima"/>
        </w:rPr>
        <w:t>የናሽቪል የማስጠንቀቂያ መልእክት ወደ እሑድ ሕግ የሚመሩትን የእግር ፈለጎች ማስለየት አለበት፤ እንዲሁም በትንቢታዊ ምስክርነት መሠረት ፍርዱ ከምክንያቱ በኋላ ይከተላል እንጂ ከእርሱ አይቀድምም። ፍርዱ የእሑድ አስገዳጅ አፈጻጸም ውጤት ነው። እኛ የምንመለከተው የአርባኛው ቁጥር ስውር ታሪክ አምስቱ ምስክሮች የተለያዩ ምስክርነቶችን ይሰጣሉ፤ ነገር ግን ከሰብአዊ ምስክሮች በተለየ ሁኔታ ትንቢታዊ መስመሮቹ ሁሉ በአንድነት ይዋሃዳሉ። በአሜሪካ ውስጥ ወደ መጨረሻው የእሑድ ሕግ የሚመሩትን የእግር ፈለጎች መለየት፣ ጴጥሮስ የናሽቪል የእሳት ኳሶች ውጤትን ለማብራራት የዶናልድ ትራምፕን ምስክርነት ሲያዋህድ ይፈጸማል።</w:t>
      </w:r>
    </w:p>
    <w:p>
      <w:pPr>
        <w:pStyle w:val="ArticleBody"/>
        <w:jc w:val="left"/>
      </w:pPr>
      <w:r>
        <w:rPr>
          <w:rFonts w:ascii="Ebrima" w:hAnsi="Ebrima" w:eastAsia="Ebrima" w:cs="Ebrima"/>
        </w:rPr>
        <w:t>ለዓለም የናሽቪል ማስጠንቀቂያ ማለት፣ በዚያ የጊዜ ነጥብ ላይ እግዚአብሔር የሰዎችንና የአሕዛብን የመጨረሻ ፍርዱ እንዲጀምር ነው። ከዚያም የከተሞች ጥፋት ዘመን ይጀምራል፤ በፍጥነትም ወደ እሑድ ሕግ ይመራል፣ በዚያም ብሔራዊ ክህደት በብሔራዊ ጥፋት ይከተላል። ከዚያ በኋላ ሰይጣን ክርስቶስን ለመምሰል ይመጣል፣ ክፉውም ሕብረት ይቋቋማል፤ ዐሥሩ ነገሥታት መንግሥታቸውን ራእዩን ለማጽናት ለሕዝብህ ዘራፊዎች ለመስጠት ሲስማሙ። የናሽቪል ማስጠንቀቂያ በናሽቪል የሚቀድመው ታሪክ ይወከላል፤ ይህም ዶናልድ ትራምፕ ለአውሬው ምስል መሥራቱ እንደሆነ ተወክሏል። የትራምፕ መልእክት የናሽቪል የእሳት ኳሶችን የሚቀድም የማስጠንቀቂያ መለከት ነው።</w:t>
      </w:r>
    </w:p>
    <w:p>
      <w:pPr>
        <w:pStyle w:val="ArticleBody"/>
        <w:jc w:val="left"/>
      </w:pPr>
      <w:r>
        <w:rPr>
          <w:rFonts w:ascii="Ebrima" w:hAnsi="Ebrima" w:eastAsia="Ebrima" w:cs="Ebrima"/>
        </w:rPr>
        <w:t>እነዚህን ነገሮች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የአርባኛው ቁጥር ስውር ታሪክ - ቁጥር አሥራ ሁለት</dc:title>
  <dc:subject>ቁጥር አሥራ ሁለት</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