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በአርባኛው ቁጥር የተሰወረ ታሪክ - ቁጥር አሥራ ሦስት</w:t>
      </w:r>
    </w:p>
    <w:p>
      <w:pPr>
        <w:pStyle w:val="ArticleSubtitle"/>
        <w:jc w:val="left"/>
      </w:pPr>
      <w:r>
        <w:rPr>
          <w:rFonts w:ascii="Ebrima" w:hAnsi="Ebrima" w:eastAsia="Ebrima" w:cs="Ebrima"/>
        </w:rPr>
        <w:t>ቁጥር አሥራ ሦስት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2026-05-28</w:t>
      </w:r>
    </w:p>
    <w:p>
      <w:pPr>
        <w:pStyle w:val="ArticleBody"/>
        <w:jc w:val="left"/>
      </w:pPr>
      <w:r>
        <w:rPr>
          <w:rFonts w:ascii="Ebrima" w:hAnsi="Ebrima" w:eastAsia="Ebrima" w:cs="Ebrima"/>
        </w:rPr>
        <w:t>እንደ መቶ አርባ አራት ሺህ ዋና ምልክት፣ ጴጥሮስ በ2026 በፓኒየም ቆሞ የJuly 18, 2020 ሐሰተኛ ትንቢትን ለማስተካከል እየሠራ ነው። በዚህ ረገድ የሚያደርገው ሥራ ከJosiah Litch የAugust 11, 1840 እርማት እና ከSamuel Snow የOctober 22, 1844 ማለያ ሥራ ጋር ይስማማል። የLitch እርማት የመጀመሪያውን መልአክ መልእክት አስችሎታል፣ የSnow ሥራም የሁለተኛውን መልአክ መልእክት አስችሎታል። የመጀመሪያውና የሁለተኛው መልአካት መልእክቶች መቻል የሦስተኛውን መልአክ መልእክት መቻል ይተምራል። የመጀመሪያውና የሁለተኛው ባህርያት በሦስተኛው ውስጥ እንደ ውጫዊ የወዮ መልእክትና እንደ አሥሩ ደናግል ምሳሌ የእኩለ ሌሊት ጩኸት ውስጣዊ መልእክት ጥምረት ሆነው ተወክለዋል።</w:t>
      </w:r>
    </w:p>
    <w:p>
      <w:pPr>
        <w:pStyle w:val="ArticleBody"/>
        <w:jc w:val="left"/>
      </w:pPr>
      <w:r>
        <w:rPr>
          <w:rFonts w:ascii="Ebrima" w:hAnsi="Ebrima" w:eastAsia="Ebrima" w:cs="Ebrima"/>
        </w:rPr>
        <w:t>በትንቢት ሶስት እጥፍ አፈጻጸም ውስጥ፣ የመጀመሪያውና የሦስተኛው፣ እነርሱም ደግሞ መጀመሪያና መጨረሻ ስለሆኑ፣ ተመሳሳይ ባህርያትን ይይዛሉ። በቅርቡ፣ አንድ ወንድም ከራእይ ዘጠኝ የመጀመሪያው ወዮ ጋር የተያያዙ በርካታ እውነቶችን አግኝቶአል፤ እነዚህም በአልፋና ኦሜጋ መርህ ሥር በሚተገበሩበት ጊዜ፣ የራእይ አሥራ አንድ “መሬት መናወጥ” ለሌላ ጥልቅ ማረጋገጫ ይጠቁማሉ። በዩናይትድ ስቴትስ ያለው የእሁድ ሕግ በፈረንሳይ አብዮት ዘመን በመጀመሪያ የተፈጸመው “መሬት መናወጥ” ነው፤ በዚያን ጊዜ ፈረንሳይ፣ በዳንኤል መጽሐፍ የአረማዊቱን ሮም ትንቢታዊ መዋቅር ከሠሩት አሥሩ አሕዛብ አንዱ ስለነበረች፣ ተገልብጣ ወደቀች። ስለዚህ፣ ምዕራፍ አሥራ አንድ የከተማይቱ አሥረኛ ክፍል ወደቀ ይላል።</w:t>
      </w:r>
    </w:p>
    <w:p>
      <w:pPr>
        <w:pStyle w:val="ArticleScripture"/>
        <w:jc w:val="left"/>
      </w:pPr>
      <w:r>
        <w:rPr>
          <w:rFonts w:ascii="Ebrima" w:hAnsi="Ebrima" w:eastAsia="Ebrima" w:cs="Ebrima"/>
        </w:rPr>
        <w:t>በዚያችም ሰዓት ታላቅ የምድር መናወጥ ሆነ፥ ከተማይቱም አሥረኛው ክፍል ወደቀ፥ በመናወጡም ሰባት ሺህ ሰዎች ተገደሉ፤ የቀሩትም ፈርተው ለሰማይ አምላክ ክብር ሰጡ። ራእይ 11፥13።</w:t>
      </w:r>
    </w:p>
    <w:p>
      <w:pPr>
        <w:pStyle w:val="ArticleBody"/>
        <w:jc w:val="left"/>
      </w:pPr>
      <w:r>
        <w:rPr>
          <w:rFonts w:ascii="Ebrima" w:hAnsi="Ebrima" w:eastAsia="Ebrima" w:cs="Ebrima"/>
        </w:rPr>
        <w:t>ወዲያውኑ ከዚህ ቁጥር በኋላ የሦስተኛው ወዮ እስልምና ይመጣል።</w:t>
      </w:r>
    </w:p>
    <w:p>
      <w:pPr>
        <w:pStyle w:val="ArticleScripture"/>
        <w:jc w:val="left"/>
      </w:pPr>
      <w:r>
        <w:rPr>
          <w:rFonts w:ascii="Ebrima" w:hAnsi="Ebrima" w:eastAsia="Ebrima" w:cs="Ebrima"/>
        </w:rPr>
        <w:t>ሁለተኛው ወዮ አልፎአል፤ እነሆም፥ ሦስተኛው ወዮ ፈጥኖ ይመጣል። ራእይ 11፥14።</w:t>
      </w:r>
    </w:p>
    <w:p>
      <w:pPr>
        <w:pStyle w:val="ArticleBody"/>
        <w:jc w:val="left"/>
      </w:pPr>
      <w:r>
        <w:rPr>
          <w:rFonts w:ascii="Ebrima" w:hAnsi="Ebrima" w:eastAsia="Ebrima" w:cs="Ebrima"/>
        </w:rPr>
        <w:t>አብረው የጀመሩት አባቶች “ሦስተኛው ወዮ” ወዲያውኑ ሁለተኛውን ወዮ እንደሚከተል ተስፋ አድርገው ነበር፤ ነገር ግን “ፈጥኖ” ተብሎ የተተረጎመው ቃል ድንገትና በማይጠበቅ ሁኔታ ማለት ሲሆን፣ ይህም የእስልምና ድንገተኛ ጥቃቶች ባሕርይ ነው። ሦስተኛው ወዮ አብረው የጀመሩት አባቶች እንደገመቱት በጥቅምት 22 ቀን 1844 ሊመጣ የነበረ አይደለም፤ ነገር ግን በመጣ ጊዜ “ድንገትና በማይጠበቅ ሁኔታ” ይሆናል ነበር፣ እንደ 9/11 ላይ እንደሆነውም፤ ስለዚህም ከእሁድ ሕግ መሬት መንቀጥቀጥ ጥቂት ቀደም ብሎ የሚያበቃውን የመቶ አርባ አራት ሺህ ማተም መጀመሪያ ምልክት ሆነ።</w:t>
      </w:r>
    </w:p>
    <w:p>
      <w:pPr>
        <w:pStyle w:val="ArticleBody"/>
        <w:jc w:val="left"/>
      </w:pPr>
      <w:r>
        <w:rPr>
          <w:rFonts w:ascii="Ebrima" w:hAnsi="Ebrima" w:eastAsia="Ebrima" w:cs="Ebrima"/>
        </w:rPr>
        <w:t>“የእሁድ ሕግ” “መንቀጥቀጥ” የ“ምድር” አውሬው መናወጥ ነው፤ እና 9/11 በደረሰ ጊዜ እህት ዋይት ጌታ ተነሥቶ “ምድርን እጅግ ሊያናውጥ” እንደሆነ ለየች። በማተሙ መጀመሪያና በመጨረሻው ላይ የምድር አውሬው ይናወጣል፤ ስለዚህም “ታላቅ መንቀጥቀጥ” ነው።</w:t>
      </w:r>
    </w:p>
    <w:p>
      <w:pPr>
        <w:pStyle w:val="ArticleScripture"/>
        <w:jc w:val="left"/>
      </w:pPr>
      <w:r>
        <w:rPr>
          <w:rFonts w:ascii="Ebrima" w:hAnsi="Ebrima" w:eastAsia="Ebrima" w:cs="Ebrima"/>
        </w:rPr>
        <w:t>“ይህን እኔ ከቶ አላልኩም። በዚያ ከፍ ከፍ እየተገነቡ ያሉትን ታላላቅ ሕንፃዎች፣ ደረጃ በደረጃ ሲወጡ እያየሁ፣ ‘ጌታ ምድርን እጅግ ሊናውጣት ሲነሣ ምን ያህል አስፈሪ ትዕይንቶች ይከናወናሉ! ከዚያም የራእይ 18:1–3 ቃላት ይፈጸማሉ’ ብዬ አልሁ።” Review and Herald, July 5, 1906.</w:t>
      </w:r>
    </w:p>
    <w:p>
      <w:pPr>
        <w:pStyle w:val="ArticleBody"/>
        <w:jc w:val="left"/>
      </w:pPr>
      <w:r>
        <w:rPr>
          <w:rFonts w:ascii="Ebrima" w:hAnsi="Ebrima" w:eastAsia="Ebrima" w:cs="Ebrima"/>
        </w:rPr>
        <w:t>ጌታ በሥርዓተ-መለኮታዊ ሥራው ላይ ለውጥ ሲኖር “ይነሣል”፤ ይህም እስጢፋኖስ በድንጋይ በተወገረበት ጊዜና የሙታን ፍርድ በተጀመረበት በጥቅምት 22, 1844 እንደ ነበረው ነው። የሕያዋን ፍርድ በ9/11 በተጀመረ ጊዜ ጌታ እንደገና ተነሣ፤ ከዚያም የምድርን አውሬ አናወጠ፤ እንዲሁም አንድ መቶ አርባ አራት ሺህ የሚሆኑት መታተም በሚፈጸምበት መጨረሻ፣ ሥርዓተ-መለኮታዊ ሥራውን ከቤተ ክርስቲያኑ ወደ ሌላው መንጋው፣ እነርሱም ገና በባቢሎን ያሉት፣ ሲለውጥ ይህንኑ ያደርጋል።</w:t>
      </w:r>
    </w:p>
    <w:p>
      <w:pPr>
        <w:pStyle w:val="ArticleBody"/>
        <w:jc w:val="left"/>
      </w:pPr>
      <w:r>
        <w:rPr>
          <w:rFonts w:ascii="Ebrima" w:hAnsi="Ebrima" w:eastAsia="Ebrima" w:cs="Ebrima"/>
        </w:rPr>
        <w:t>ወንድም ዳንኤል ያገኘው፣ ከታሪክ ጋር ተስማምቶ እና የመጀመሪያውን ወዮ የፈጸመውን ታሪክ አስመልክቶ ከአቅኚዎቹ ግንዛቤ ጋር በመስማማት፣ ከአሥራ አንደኛው ምዕራፍ “ታላቁ መንቀጥቀጥ” ምስክርነት ጋር የሚጣጣሙ የመጀመሪያው ወዮ ባህርያት ናቸው።</w:t>
      </w:r>
    </w:p>
    <w:p>
      <w:pPr>
        <w:pStyle w:val="ArticleScripture"/>
        <w:jc w:val="left"/>
      </w:pPr>
      <w:r>
        <w:rPr>
          <w:rFonts w:ascii="Ebrima" w:hAnsi="Ebrima" w:eastAsia="Ebrima" w:cs="Ebrima"/>
        </w:rPr>
        <w:t>አምስተኛውም መልአክ ነፋ፤ ከሰማይም ወደ ምድር የወደቀች ኮከብ አየሁ፤ ለእርሱም የጥልቁ ጕድጓድ ቁልፍ ተሰጠው። የጥልቁንም ጕድጓድ ከፈተ፤ ከጕድጓዱም እንደ ታላቅ እቶን ጢስ ያለ ጢስ ወጣ፤ ከጕድጓዱም ጢስ የተነሣ ፀሐይና አየር ጨለመ። ከጢሱም አንበጦች ወደ ምድር ወጡ፤ እንደ ምድር ጊንጦችም ኃይል እንዳላቸው ኃይል ተሰጣቸው። በግንባራቸውም የእግዚአብሔር ማኅተም የሌለባቸውን ሰዎች ብቻ እንጂ፥ የምድርን ሣር ወይም ማንኛውንም አረንጓዴ ነገር ወይም ማንኛውንም ዛፍ እንዳይጐዱ ታዘዛቸው። ራእይ 9፥1–4።</w:t>
      </w:r>
    </w:p>
    <w:p>
      <w:pPr>
        <w:pStyle w:val="ArticleBody"/>
        <w:jc w:val="left"/>
      </w:pPr>
      <w:r>
        <w:rPr>
          <w:rFonts w:ascii="Ebrima" w:hAnsi="Ebrima" w:eastAsia="Ebrima" w:cs="Ebrima"/>
        </w:rPr>
        <w:t>አቅኚዎቹ እነዚህን ቁጥሮች በትክክል ለመሐመድን ያስተዋወቀው ታሪክ ተግባራዊ አድርገው ተጠቀሙባቸው፤ እርሱም በ570 ተወለደ፣ በ606 ነገዶቹን አንድ አደረገ፣ በ610 የመጀመሪያውን መገለጥ ተቀበለ፣ በ622 ወደ መዲና ተሰደደ፣ በ624 ጦርነቱን ጀመረ እና በ632 ሞተ። “የማይጠነቀቅ ጉድጓድ” በትንቢታዊ ሁኔታ አዲስ የሰይጣን መገለጫን ይወክላል፤ ነገር ግን መሐመድ በአረብ ምድር ጀመረ፣ እርሷም በሰፊው ምድረ በዳ ምክንያት የማይጠነቀቅ ጉድጓድ ተብላ ትታወቃለች።</w:t>
      </w:r>
    </w:p>
    <w:p>
      <w:pPr>
        <w:pStyle w:val="ArticleBody"/>
        <w:jc w:val="left"/>
      </w:pPr>
      <w:r>
        <w:rPr>
          <w:rFonts w:ascii="Ebrima" w:hAnsi="Ebrima" w:eastAsia="Ebrima" w:cs="Ebrima"/>
        </w:rPr>
        <w:t>ሙሐመድ በ606 ዓ.ም. ነቢያዊው ንጉሥ ሆነ፤ ወይም እርሱ እንደ ተጠራው፣ “ታማኙ” ሆነ፤ ይህም የተካባን “ጥቁር ድንጋይ” የማዕዘን ድንጋይ መልሶ ማን እንዲያኖረው በሚመለከት በተለያዩ ነገዶች መካከል የተነሳውን ክርክር በፈታ ጊዜ ነው። ካዕባ በሳውዲ ዓረቢያ በምትገኘው በመካ ታላቁ መስጊድ መካከል የሚገኝ ኩብ ቅርጽ ያለው ሕንፃ ነው (ስለዚህም “ካዕባ” የሚለው ስም በዐረብኛ “ኩብ” ማለት ነው)። እርሱም በግምት 43 ጫማ ቁመት፣ 11 ጫማ ስፋት እና 10 ጫማ ርዝመት ያለው ሲሆን፣ ከግራናይትና ከእብነ በረድ የተሠራ ነው፤ በላዩም ጥቁር ከሐርና ከጥጥ የተሠራ ጨርቅ ተሸፍኖበታል። ካዕባ ከሙሐመድ በፊት እጅግ አስቀድሞ ነበረች፤ እንደ እስልማዊ ባህልም፣ በመጀመሪያ በአብርሃምና በልጁ እስማኤል ለአንዱ አምላክ (አላህ) የአምልኮ ቤት እንድትሆን ተሠርታ ነበር። ከዘመናት ሂደት በኋላ በጣዖታት ተሞልታ በዐረብ ነገዶች የአረማውያን መቅደስ እንደሆነች ትገለግል ነበር።</w:t>
      </w:r>
    </w:p>
    <w:p>
      <w:pPr>
        <w:pStyle w:val="ArticleBody"/>
        <w:jc w:val="left"/>
      </w:pPr>
      <w:r>
        <w:rPr>
          <w:rFonts w:ascii="Ebrima" w:hAnsi="Ebrima" w:eastAsia="Ebrima" w:cs="Ebrima"/>
        </w:rPr>
        <w:t>ካዕባ የእስልማዊው ዓለም መንፈሳዊ ማዕከል ነው—ቀላልና ጥንታዊ ሕንፃ ሲሆን፣ አሐዳዊነትን፣ አንድነትን፣ እንዲሁም በአብርሃማዊ እምነትና በእስልምና መካከል ያለውን ትስስር ይወክላል። ሙስሊሞች እርሱን በቃል ትክክለኛ ትርጉም “የእግዚአብሔር ቤት” እንደሆነ አያስቡትም፤ ነገር ግን ለአምልኮ በመለኮት የተሾመ የትኩረት ማዕከል እንደሆነ ያዩታል። ካዕባ ፈርሶ ከዚያም እንደገና በተገነባበት ወቅት መሐመድ ያደረጋቸው ተግባራት መሪነቱ የጀመረበት ስፍራ ናቸው።</w:t>
      </w:r>
    </w:p>
    <w:p>
      <w:pPr>
        <w:pStyle w:val="ArticleBody"/>
        <w:jc w:val="left"/>
      </w:pPr>
      <w:r>
        <w:rPr>
          <w:rFonts w:ascii="Ebrima" w:hAnsi="Ebrima" w:eastAsia="Ebrima" w:cs="Ebrima"/>
        </w:rPr>
        <w:t>ድንገተኛ ጎርፍ ካዕባን ጎዳው፥ የቁረይሽም ነገድ እንደ ገና ሠራችው። ጥቁሩን ድንጋይ (ሐጀር አል-አስዋድ) ወደ ማዕዘኑ መልሰው ለማኖር ጊዜው በደረሰ ጊዜ፥ የተለያዩ ጎሳዎች ይህን ክብር ማን እንደሚያገኝ ተጣሉ። በቀጣዩ ጊዜ ወደ አካባቢው የሚገባው ሰው እንዲወስን ተስማሙ። ሙሐመድም ገባ፥ እርሱም ግጭቱን በጥበብ ፈታው፤ ጥቁሩን ድንጋይ በጨርቅ ላይ አኖረው፥ ከእያንዳንዱም ጎሳ አንድ ወኪል እንዲያነሣው አደረገ፥ በአንድነት እየተሸከሙትም አመጡት፥ ከዚያም እርሱ ራሱ በቦታው አኖረው። ይህ ክስተት በመካ ሕዝብ መካከል ታላቅ ክብርና አል-አሚን (“ታማኙ”) የሚል ማዕረግ አስገኘለት። ይህ በብዙ የዘመን ቅደም ተከተሎች ውስጥ ከሚጠቀሱት ቁልፍ የቅድመ-ነቢይነት ክስተቶች አንዱ ነው። “ጥቁሩ ድንጋይ” በእስልምና ላይ ነቢያዊ ንጉሥ በሆነው በሙሐመድ የተቀመጠ የማዕዘን ድንጋይ ነበር። ጥቁሩ የማዕዘን ድንጋይ የክርስቶስ (እውነተኛው የማዕዘን ድንጋይ) ግልጽ ሐሰተኛ ተመሳሳይ ነው፥ እንዲሁም ጣዖታት ከገቡ በኋላ ለዓመታት የቆየው የካዕባ ቤት መበላሸት ደግሞ በሙሐመድ ተፈታ።</w:t>
      </w:r>
    </w:p>
    <w:p>
      <w:pPr>
        <w:pStyle w:val="ArticleBody"/>
        <w:jc w:val="left"/>
      </w:pPr>
      <w:r>
        <w:rPr>
          <w:rFonts w:ascii="Ebrima" w:hAnsi="Ebrima" w:eastAsia="Ebrima" w:cs="Ebrima"/>
        </w:rPr>
        <w:t>ቁረይሽ የሁደይቢያን ስምምነት ካፈረሱ በኋላ፣ ሙሐመድ ከአሥር ሺህ ያህል ሙስሊሞች ሠራዊት ጋር ወደ መካ ዘመተ። ከተማይቱም በእጅጉ ጥቂት ውጊያ እጅ ሰጠች። ከዚያም ሙሐመድ ወደ ካዕባ ገብቶ፣ በውስጧ የነበሩትን 360 ጣዖታት አጠፋ፣ መቅደሱንም ለአንዱ አምላክ (አላህ) አምልኮ እንደገና ቀደሰ። እንዲሁም፣ የእስልምናው ንጉሥ መሐመድ የማዕዘን ድንጋዩን አኖረ፣ ቤተ መቅደሱንም ከጣዖት አምልኮ አነጻ።</w:t>
      </w:r>
    </w:p>
    <w:p>
      <w:pPr>
        <w:pStyle w:val="ArticleBody"/>
        <w:jc w:val="left"/>
      </w:pPr>
      <w:r>
        <w:rPr>
          <w:rFonts w:ascii="Ebrima" w:hAnsi="Ebrima" w:eastAsia="Ebrima" w:cs="Ebrima"/>
        </w:rPr>
        <w:t>በራእይ መጽሐፍ ውስጥ ከጥልቁ ጕድጓድ የሚወጡ ሦስት ኃይሎች አሉ፤ ከእነዚህም እያንዳንዱ የሐሰተኛ ክርስቶስን ምሳሌ ይወክላል። ሰይጣን ማለትም ዘንዶው እንደ ልዑል ሁሉ ለመሆን፣ በዙፋኑና በቤተ ክርስቲያኑ ላይ ለመቀመጥ ይሻል።</w:t>
      </w:r>
    </w:p>
    <w:p>
      <w:pPr>
        <w:pStyle w:val="ArticleScripture"/>
        <w:jc w:val="left"/>
      </w:pPr>
      <w:r>
        <w:rPr>
          <w:rFonts w:ascii="Ebrima" w:hAnsi="Ebrima" w:eastAsia="Ebrima" w:cs="Ebrima"/>
        </w:rPr>
        <w:t>አቤቱ ሉሲፈር፣ የንጋት ልጅ ሆይ፣ እንዴት ከሰማይ ወደቅህ! አሕዛብን የምታደክም አንተ፣ እንዴት ወደ ምድር ተጣልህ! በልብህ እንዲህ ብለህ ነበርና፤ ወደ ሰማይ እወጣለሁ፤ ዙፋኔንም ከእግዚአብሔር ከዋክብት በላይ ከፍ ከፍ አደርጋለሁ፤ በሰሜንም ዳርቻ ባለው በስብሰባው ተራራ ላይ እቀመጣለሁ፤ በደመናት ከፍታ በላይ እወጣለሁ፤ ከልዑልም ጋር እመሳሰላለሁ። ነገር ግን ወደ ሲኦል፣ ወደ ጕድጓድ ዳርቻ፣ ትወርዳለህ። ኢሳይያስ 14፥12–15።</w:t>
      </w:r>
    </w:p>
    <w:p>
      <w:pPr>
        <w:pStyle w:val="ArticleBody"/>
        <w:jc w:val="left"/>
      </w:pPr>
      <w:r>
        <w:rPr>
          <w:rFonts w:ascii="Ebrima" w:hAnsi="Ebrima" w:eastAsia="Ebrima" w:cs="Ebrima"/>
        </w:rPr>
        <w:t>የእምነት እጥረት ዘንዶ በራእይ አሥራ አንድ ከጥልቁ ጕድጓድ ወጣ፤ የካቶሊክነትም አውሬ የሞት ቍስሏ በተፈወሰ ጊዜ ከጥልቁ ጕድጓድ ይወጣል።</w:t>
      </w:r>
    </w:p>
    <w:p>
      <w:pPr>
        <w:pStyle w:val="ArticleScripture"/>
        <w:jc w:val="left"/>
      </w:pPr>
      <w:r>
        <w:rPr>
          <w:rFonts w:ascii="Ebrima" w:hAnsi="Ebrima" w:eastAsia="Ebrima" w:cs="Ebrima"/>
        </w:rPr>
        <w:t>አንተ ያየኸው አውሬ ነበረ፥ አሁንም የለም፤ ከማይመረመር ጥልቅ ጕድጓድም ይወጣል፥ ወደ ጥፋትም ይሄዳል፤ በዓለምም ላይ የሚኖሩ፥ ስማቸው ከዓለም መሠረት ጀምሮ በሕይወት መጽሐፍ ያልተጻፈ፥ አውሬው ነበረ፥ አሁንም የለም፥ ነገር ግን አለ ብለው በሚያዩት ጊዜ ይደነቃሉ። ራእይ 17፥8።</w:t>
      </w:r>
    </w:p>
    <w:p>
      <w:pPr>
        <w:pStyle w:val="ArticleBody"/>
        <w:jc w:val="left"/>
      </w:pPr>
      <w:r>
        <w:rPr>
          <w:rFonts w:ascii="Ebrima" w:hAnsi="Ebrima" w:eastAsia="Ebrima" w:cs="Ebrima"/>
        </w:rPr>
        <w:t>ከሦስቱ የተዋሃዱ ኅብረቶች አንድነት በተቋቋመ ጊዜ፣ በእሁድ ሕግ ካቶሊክነት የምድር ዙፋን ላይ ይወጣል። እንደ ዘንዶውም ካቶሊክነት ራሱን እግዚአብሔር ነው ብሎ ይናገራል፤ ጳውሎስም ይህን በተገቢው ሁኔታ ገልጦአል።</w:t>
      </w:r>
    </w:p>
    <w:p>
      <w:pPr>
        <w:pStyle w:val="ArticleScripture"/>
        <w:jc w:val="left"/>
      </w:pPr>
      <w:r>
        <w:rPr>
          <w:rFonts w:ascii="Ebrima" w:hAnsi="Ebrima" w:eastAsia="Ebrima" w:cs="Ebrima"/>
        </w:rPr>
        <w:t>ማንም በማንኛውም መንገድ አያታልላችሁ፤ ያ ቀን አስቀድሞ መውደቅ ሳይመጣ፥ እና ያ የኃጢአት ሰው የጥፋት ልጅ ሳይገለጥ አይመጣምና፤ እርሱም እግዚአብሔር ተብሎ ከሚጠራው ወይም ከሚመለከው ሁሉ ላይ የሚቃወምና ራሱንም የሚያከብር ነው፤ እርሱም እግዚአብሔር እንደ ሆነ በእግዚአብሔር ቤተ መቅደስ ተቀምጦ ራሱ እግዚአብሔር እንደ ሆነ ያሳያል። 2 ተሰሎንቄ 2፥3፣ 4።</w:t>
      </w:r>
    </w:p>
    <w:p>
      <w:pPr>
        <w:pStyle w:val="ArticleBody"/>
        <w:jc w:val="left"/>
      </w:pPr>
      <w:r>
        <w:rPr>
          <w:rFonts w:ascii="Ebrima" w:hAnsi="Ebrima" w:eastAsia="Ebrima" w:cs="Ebrima"/>
        </w:rPr>
        <w:t>እንደ ዘንዶው ሁሉ፣ የካቶሊክነት አውሬው ደግሞ ፀረ-ክርስቶስ ነው፤ ሁለቱም እግዚአብሔር መሆናቸውን ይናገራሉ፣ እና የመጨረሻ ጥፋታቸውም ከመጽሐፍ ቅዱሳዊ ምስክርነታቸው ጋር የተያያዘ ነው፤ ምክንያቱም ዘንዶው ወደ ሲኦል ይወርዳል፣ አውሬውም የጥፋት ልጅ ነውና። ጥፋት ማለት የመጨረሻ ጥፋት ማለት ነው።</w:t>
      </w:r>
    </w:p>
    <w:p>
      <w:pPr>
        <w:pStyle w:val="ArticleScripture"/>
        <w:jc w:val="left"/>
      </w:pPr>
      <w:r>
        <w:rPr>
          <w:rFonts w:ascii="Ebrima" w:hAnsi="Ebrima" w:eastAsia="Ebrima" w:cs="Ebrima"/>
        </w:rPr>
        <w:t>“ክርስቶስን የሚቃወመው በሰማይ የጀመረውን ዓመፅ ለመፈጸም ያለው ቁርጠኝነት በዓመፀኞች ልጆች ውስጥ መስራቱን ይቀጥላል።” Testimonies, volume 9, 230.</w:t>
      </w:r>
    </w:p>
    <w:p>
      <w:pPr>
        <w:pStyle w:val="ArticleScripture"/>
        <w:jc w:val="left"/>
      </w:pPr>
      <w:r>
        <w:rPr>
          <w:rFonts w:ascii="Ebrima" w:hAnsi="Ebrima" w:eastAsia="Ebrima" w:cs="Ebrima"/>
        </w:rPr>
        <w:t>“በሮማ ጳጳስ አማካኝነት፣ በጨለማ አለቃ መወገድ በፊት በሰማይ አደባባዮች ውስጥ የተከናወነው ያው ሥራ በዚህ በምድር ላይ ቀጥሎ ተከናውኗል። ሰይጣን በሰማይ የእግዚአብሔርን ሕግ ለማስተካከል ፈለገ፣ ከራሱም የሆነ ማሻሻያ ሊያቀርብ ተመኘ። የራሱን ፍርድ ከፈጣሪው ፍርድ በላይ ከፍ አደረገ፣ ፈቃዱንም ከይሖዋ ፈቃድ በላይ አኖረ፤ በዚህ መንገድም በእውነቱ እግዚአብሔር ሊሳሳት የሚችል ነው ብሎ አወጀ። ጳጳሱም እንዲሁ ያንኑ መንገድ ይከተላል፤ ለራሱም የማይሳሳትነት በመጠየቅ፣ የእግዚአብሔርን ሕግ ከራሱ አሳብ ጋር እንዲስማማ ለማስተካከል ይፈልጋል፤ በሰማይና በምድር ጌታ ሥርዓቶችና ትእዛዞች ውስጥ ያየ መስሎትን ስህተቶች ሊያርም እንደሚችል ያስባል። በእውነቱም ለዓለም፣ ከይሖዋ ሕጎች የሚሻሉ ሕጎችን እሰጣችኋለሁ ይላል። ይህ ለሰማይ አምላክ እንዴት ያለ ስድብ ነው!” Signs of the Times, November 19, 1894.</w:t>
      </w:r>
    </w:p>
    <w:p>
      <w:pPr>
        <w:pStyle w:val="ArticleBody"/>
        <w:jc w:val="left"/>
      </w:pPr>
      <w:r>
        <w:rPr>
          <w:rFonts w:ascii="Ebrima" w:hAnsi="Ebrima" w:eastAsia="Ebrima" w:cs="Ebrima"/>
        </w:rPr>
        <w:t>እስልምናም፣ በሰባተኛው ክፍለ ዘመን ታሪክ ውስጥ በመሐመድ የተወከለችው፣ ለመሐመድ የተሰጠው ቁልፍ በተነቃ ጊዜ ከጥልቁ ጕድጓድ ወጣች። ጕድጓዱም በተከፈተ ጊዜ “ጢስ” ወጣ፤ እርሱም ፀሐይንና አየሩን አጨለመ። ፈር ቀዳጆቹ “ጕድጓዱን” የከፈተው “ቁልፍ” የነነዌ ጦርነት መሆኑን በትክክል ለዩ።</w:t>
      </w:r>
    </w:p>
    <w:p>
      <w:pPr>
        <w:pStyle w:val="ArticleBody"/>
        <w:jc w:val="left"/>
      </w:pPr>
      <w:r>
        <w:rPr>
          <w:rFonts w:ascii="Ebrima" w:hAnsi="Ebrima" w:eastAsia="Ebrima" w:cs="Ebrima"/>
        </w:rPr>
        <w:t>የትንቢት ሦስት እጥፍ መተግበር በሚለው አውድ ውስጥ በአቅኚዎች ግንዛቤ መሠረት ወደ ራእይ ምዕራፍ ዘጠኝ የመጀመሪያዎቹን ሦስት ቁጥሮች ስንቀርብ፣ የመጀመሪያውን ወዮ የሚወክሉ የእነዚያ ቁጥሮች ትንቢታዊ ባህርያት፣ በታላቁ መንቀጥቀጥ “በፍጥነት” የሚመጣውን የሦስተኛውን ወዮ ትንቢታዊ ባህርያት ይወክላሉ። የእሁድ ሕግ በነነዌ ጦርነት ይወከላል።</w:t>
      </w:r>
    </w:p>
    <w:p>
      <w:pPr>
        <w:pStyle w:val="ArticleBody"/>
        <w:jc w:val="left"/>
      </w:pPr>
      <w:r>
        <w:rPr>
          <w:rFonts w:ascii="Ebrima" w:hAnsi="Ebrima" w:eastAsia="Ebrima" w:cs="Ebrima"/>
        </w:rPr>
        <w:t>ጴጥሮስ ስለ ናሽቪል የእሳት ኳሶች የተሰጠውን ሐሰተኛ ትንቢት ለማረም ኃላፊ ነው፤ እርሱም በናሽቪል ላይ ስለሚወርዱ የእሳት ኳሶች የኤለን ዋይት ማስጠንቀቂያ ትክክለኛ ተግባራዊ አፈጻጸም “ለጣዖት አምልኮ እጅግ ተሰጥተው ያሉ ሺዎች ከተሞች ጥፋት” መጀመሪያን እንደሚያመለክት ያውቃል።</w:t>
      </w:r>
    </w:p>
    <w:p>
      <w:pPr>
        <w:pStyle w:val="ArticleBody"/>
        <w:jc w:val="left"/>
      </w:pPr>
      <w:r>
        <w:rPr>
          <w:rFonts w:ascii="Ebrima" w:hAnsi="Ebrima" w:eastAsia="Ebrima" w:cs="Ebrima"/>
        </w:rPr>
        <w:t>የናሽቪል የእሳት ኳሶች በከተሞች ላይ የሚመጣውን የጥፋት ዘመን መጀመሪያ ያመለክታሉ፤ እንዲሁም አጭሩ የእኩለ ሌሊት ጩኸት መልእክት ስብከት መጀመሪያንም ያመለክታሉ። ያ መልእክት ከእስልምና የሚመጣ ያልተጠበቀ ጥቃት ጋር ይጀምራል፤ እናም ዘመኑ በታላቁ የምድር መናወጥ ጊዜ ከእስልምና በሚመጣ ያልተጠበቀ ጥቃት ጋር ያበቃል። የእኩለ ሌሊት ጩኸት ስብከት ዘመን በ9/11 ከእስልምና በመጣው ያልተጠበቀ ጥቃት የተጀመረው የአንድ መቶ አርባ አራት ሺህ ሰዎች የማተም ዘመን መጨረሻን ያመለክታል።</w:t>
      </w:r>
    </w:p>
    <w:p>
      <w:pPr>
        <w:pStyle w:val="ArticleBody"/>
        <w:jc w:val="left"/>
      </w:pPr>
      <w:r>
        <w:rPr>
          <w:rFonts w:ascii="Ebrima" w:hAnsi="Ebrima" w:eastAsia="Ebrima" w:cs="Ebrima"/>
        </w:rPr>
        <w:t>ከዚያም የአንድ መቶ አርባ አራት ሺህ ማተም በበለዓምና በአህያው መስመር መሠረት ጀመረ፤ በዚያም በእሑድ ሕግ ላይ የሚደርሱ ሦስት መታዎች አሉ፣ ነገር ግን ሁለተኛው ያልተጠበቀ ጥቃት በጥንታዊቷ ክብርት ምድር ላይ በኦክቶበር 7, 2023 የተፈጸመውን ጥቃት እና ከዚያም በናሽቪል የእሳት ኳሶች ጊዜ የተከሰተውን ያካትታል። መስመሮቹ ሁሉ በአንድነት ይስማማሉ፤ ጴጥሮስም እነዚህ እውነቶች መፈታታቸው፣ ይኸውም የተበተኑትን እንቁዎች ሰብስቦ ወደ ሣጥኑ የሚጥላቸው የአፈር ብሩሽ ሰው ተመሳሌት ተደርጎ የቀረበው ነገር፣ የይሁዳ ነገድ አንበሳ ሥራ መሆኑን ያስተውላል።</w:t>
      </w:r>
    </w:p>
    <w:p>
      <w:pPr>
        <w:pStyle w:val="ArticleBody"/>
        <w:jc w:val="left"/>
      </w:pPr>
      <w:r>
        <w:rPr>
          <w:rFonts w:ascii="Ebrima" w:hAnsi="Ebrima" w:eastAsia="Ebrima" w:cs="Ebrima"/>
        </w:rPr>
        <w:t>የይሁዳ አንበሳ የጴጥሮስ የተስተካከለውን የናሽቪል መልእክት በዳንኤል አሥራ አንድ ቁጥር አርባ በተሰወረው ታሪክ ውስጥ የተወከለው የመቶ አርባ አራት ሺህ ማተም የመጨረሻ ዘመን እንደሆነ ይለያል፤ ይልቁንም በዚያው ምዕራፍ ቁጥር አሥራ አንድ እስከ አሥራ አምስት በተወከለው የዚያ ተሰወረ ታሪክ ክፍል ውስጥ እንደሚገኝ ይገልጻል። በእነዚያ ቁጥሮች የራፊያ ሰልፍና የፓኒየም ሰልፍ በቁጥር አሥራ ስድስት ወደተወከለው የእሑድ ሕግ ያመራሉ፤ ይህም በአክቲየም ሰልፍ ተመስሏል። የፓኒየም ሰልፍ በእሑድ ሕግ ላይ ከአክቲየም ሰልፍ ጋር ሲተባበር፥ የነነዌ ሰልፍ ደግሞ ይደገማል።</w:t>
      </w:r>
    </w:p>
    <w:p>
      <w:pPr>
        <w:pStyle w:val="ArticleBody"/>
        <w:jc w:val="left"/>
      </w:pPr>
      <w:r>
        <w:rPr>
          <w:rFonts w:ascii="Ebrima" w:hAnsi="Ebrima" w:eastAsia="Ebrima" w:cs="Ebrima"/>
        </w:rPr>
        <w:t>ለእስልምና ንጉሥ ለሆነው ለሙሐመድ የተሰጠው “ቁልፍ”፤ ስሙም የእስልምና ባህርይ ብቻ ሳይሆን በነነዌ ጦርነት የተመለከተውን ጥፋት ስፍራ ደግሞ ያመለክታል። የንጉሡ ስም “በዕብራይስጥ አባዶን ይባላል፥” “በግሪክኛም ስሙ አጶልዮን ነው።” ግሪክኛውና ዕብራይስጥ ብሉይንና አዲስን ኪዳናት ያጎላሉ፤ እንዲሁም አባዶን ማለት “የጥፋት ስፍራ” ሲሆን አጶልዮን ማለት “አጥፊው” መሆኑን ያስተምሩናል። በራእይ ምዕራፍ ዘጠኝ ቁጥር አሥራ አንድ ውስጥ በእስልምና ላይ ያለው ንጉሥ ሙሐመድ ነው፤ ነገር ግን እርሱ ደግሞ “የጥልቁ ጉድጓድ መልአክ” ነው፥ ይህም ሰይጣን ነው። ጳጳሱ በምድር ላይ እንደ ሰይጣን ቀኝ እጅ ሰው ፀረ ክርስቶስ እንደሆነ፣ ሙሐመድም ደግሞ የጥልቁ ጉድጓድ መልአክ በሆነው በሰይጣን በቀጥታ የሚቆጣጠረው ነው።</w:t>
      </w:r>
    </w:p>
    <w:p>
      <w:pPr>
        <w:pStyle w:val="ArticleBody"/>
        <w:jc w:val="left"/>
      </w:pPr>
      <w:r>
        <w:rPr>
          <w:rFonts w:ascii="Ebrima" w:hAnsi="Ebrima" w:eastAsia="Ebrima" w:cs="Ebrima"/>
        </w:rPr>
        <w:t>በእሁድ ሕግ ጊዜ፣ ሦስት እጥፍ ኅብረት በዓለም ላይ በግድ ይጫናል፤ እናም በ1798 ለጳጳሳት ሥርዓት የተመታው ሞት አምጪ ቍስል፣ ይህም የጨለማውን ዘመን መጨረሻ የሚያመለክት ነበር፣ ይፈወሳል። ሞት አምጪው ቍስል በሚፈወስበት ጊዜ፣ ሁለተኛው የጨለማው ዘመን ይመጣል፤ እናም እሁድ ሕግ የሆነው ታላቅ መናወጥ ላይ እስልምና ቁልፉን ያዞራል፣ ከእቶንም እንደሚወጣ ጢስ ጨለማ ሲመለስ ፀሐይንና ከዋክብትን ይደብቃል። የነነዌ ጦርነት በእሁድ ሕግ ጊዜ ይደገማል፥ ምክንያቱም ሁለተኛውን የጨለማ ዘመን የሚያመጣ ቁልፍ እርሱ ነውና። በዚያ ብሔራዊ ክህደት በብሔራዊ ጥፋት ይከተላል። በዚያ “ንቁ ግፍ አገዛዝ” ሙሉ ሥልጣን ይይዛል፥ ምክንያቱም በነነዌ ጦርነት ጊዜ ፀሐይንና ከዋክብትን የሚያጨልም የእስልምና ጢስ እንደ ሚነድ እቶን ነውና። “የሚነድ እቶን” በእግዚአብሔር ከአብርሃም ጋር ባደረገው ቃል ኪዳን ውስጥ አንድ ክፍል ነበር።</w:t>
      </w:r>
    </w:p>
    <w:p>
      <w:pPr>
        <w:pStyle w:val="ArticleScripture"/>
        <w:jc w:val="left"/>
      </w:pPr>
      <w:r>
        <w:rPr>
          <w:rFonts w:ascii="Ebrima" w:hAnsi="Ebrima" w:eastAsia="Ebrima" w:cs="Ebrima"/>
        </w:rPr>
        <w:t>እንዲህም ሆነ፤ ፀሐይ በጠለቀች ጊዜ ጨለማም ሆኖ ሳለ፥ እነሆ፥ የሚያጨስ እቶንና የሚነድ መብራት በእነዚያ ቍራጮች መካከል አለፈ። ዘፍጥረት 15፥17።</w:t>
      </w:r>
    </w:p>
    <w:p>
      <w:pPr>
        <w:pStyle w:val="ArticleBody"/>
        <w:jc w:val="left"/>
      </w:pPr>
      <w:r>
        <w:rPr>
          <w:rFonts w:ascii="Ebrima" w:hAnsi="Ebrima" w:eastAsia="Ebrima" w:cs="Ebrima"/>
        </w:rPr>
        <w:t>በአብራም የቃል ኪዳን መሥዋዕቶች መካከል ያለፈው የሚጨስ እቶን በአሥራ ሦስተኛው ቁጥር በዚያ ክፍል የተወከለውን በግብፅ ያለውን ባርነት አመለከተ።</w:t>
      </w:r>
    </w:p>
    <w:p>
      <w:pPr>
        <w:pStyle w:val="ArticleScripture"/>
        <w:jc w:val="left"/>
      </w:pPr>
      <w:r>
        <w:rPr>
          <w:rFonts w:ascii="Ebrima" w:hAnsi="Ebrima" w:eastAsia="Ebrima" w:cs="Ebrima"/>
        </w:rPr>
        <w:t>እርሱም አብራምን አለው፦ ዘርህ የእነርሱ ባልሆነ ምድር ስደተኛ እንዲሆን፥ እነርሱንም እንዲያገለግል፥ እነርሱም አራት መቶ ዓመት እንዲያስጨንቁት በእርግጥ እወቅ። ዘፍጥረት 15፥13።</w:t>
      </w:r>
    </w:p>
    <w:p>
      <w:pPr>
        <w:pStyle w:val="ArticleBody"/>
        <w:jc w:val="left"/>
      </w:pPr>
      <w:r>
        <w:rPr>
          <w:rFonts w:ascii="Ebrima" w:hAnsi="Ebrima" w:eastAsia="Ebrima" w:cs="Ebrima"/>
        </w:rPr>
        <w:t>እንደ በዳንኤል ምዕራፍ ሦስት የተጠቀሰው የናቡከደነፆር “የሚነድ እቶን”፣ የሲድራቅ፣ የሚሳቅና የአብድናጎ ሁኔታ እንደነበረው ባርነትንና ግዞትን ይወክላል።</w:t>
      </w:r>
    </w:p>
    <w:p>
      <w:pPr>
        <w:pStyle w:val="ArticleScripture"/>
        <w:jc w:val="left"/>
      </w:pPr>
      <w:r>
        <w:rPr>
          <w:rFonts w:ascii="Ebrima" w:hAnsi="Ebrima" w:eastAsia="Ebrima" w:cs="Ebrima"/>
        </w:rPr>
        <w:t>“ነገር ግን በተመደበላቸው መንገድ ሰፊ ዙሪያ ውስጥ እንደሚጓዙ ከዋክብት ሁሉ ሁሉ እንደሆነ፣ የእግዚአብሔር አላማዎች ፈጣንነትንም ሆነ መዘግየትንም አያውቁም። እጅግ ታላቁ ጨለማና የሚጨስ እቶን በሚሉት ምልክቶች እግዚአብሔር የእስራኤልን በግብፅ ባርነት ለአብርሃም ገልጦ ነበር፣ የመጻተኝነታቸውም ዘመን አራት መቶ ዓመት እንደሚሆን አስታውቆ ነበር። “ከዚያም በኋላ፣” አለ፣ “ከብዙ ብልጥግና ጋር ይወጣሉ።” ዘፍጥረት 15፥14።” የዘመናት ምኞት፣ 33.</w:t>
      </w:r>
    </w:p>
    <w:p>
      <w:pPr>
        <w:pStyle w:val="ArticleScripture"/>
        <w:jc w:val="left"/>
      </w:pPr>
      <w:r>
        <w:rPr>
          <w:rFonts w:ascii="Ebrima" w:hAnsi="Ebrima" w:eastAsia="Ebrima" w:cs="Ebrima"/>
        </w:rPr>
        <w:t>እግዚአብሔር ግን እናንተን ወስዶ፥ ከብረት እቶን ማለትም ከግብፅ አውጥቶአችኋል፤ ዛሬ እንደሆናችሁት ለእርሱ የርስት ሕዝብ እንድትሆኑ። ዘዳግም 4፡20።</w:t>
      </w:r>
    </w:p>
    <w:p>
      <w:pPr>
        <w:pStyle w:val="ArticleBody"/>
        <w:jc w:val="left"/>
      </w:pPr>
      <w:r>
        <w:rPr>
          <w:rFonts w:ascii="Ebrima" w:hAnsi="Ebrima" w:eastAsia="Ebrima" w:cs="Ebrima"/>
        </w:rPr>
        <w:t>ጦርነቱ የነነዌ ቁልፍ በሚዞርበት ጊዜ ፀሐይንና ጨረቃን የሚያጨልም ጢስ፣ በእሁድ ሕግ ጊዜ በእውነት የሚጀምረውን ስደት ይለይታል። የጨለማው ዘመን ስደት እንግዲህ ዳግመኛ ይደገማል። አቅኚዎቹ የነነዌ ጦርነት እስልምናን በ627 እንደ መጀመሪያው ወዮ ወደ ትንቢታዊ ታሪክ ያስገባው “ቁልፍ” መሆኑን በትክክል ለይተው ነበር። ጦርነቱ በሮምና በፋርስ መካከል ነበር፣ እናም ለሮም ድልን ይወክል ነበር፤ ነገር ግን ያ ድል ፒሪክ ድል ተብሎ የሚጠራ ነበር። ማለትም በእውነቱ ለአሸናፊው ጎጂ የሆነ ድል ነው። ይህ ሐረግ የመጣው ከኤፒሩስ ንጉሥ ፒርሁስ ድል ነው። በሮማውያን ላይ ከተደረጉ ሁለት ጦርነቶች በኋላ (ሄራክሊያ በ280 ዓ.ዓ. እና አስኩሉም በ279 ዓ.ዓ.)፣ የሮማውያንን ሠራዊት አሸነፈ፣ ነገር ግን ከራሱ ሠራዊት እጅግ ብዙ ክፍል አጣ። እንደ ታሪኩም ከሆነ፣ ከዚያ በኋላ፣ “እንዲህ ያለ አንድ ተጨማሪ ድል ብቻ ቢኖር፣ እኛ ጠፍተናል” አለ።</w:t>
      </w:r>
    </w:p>
    <w:p>
      <w:pPr>
        <w:pStyle w:val="ArticleBody"/>
        <w:jc w:val="left"/>
      </w:pPr>
      <w:r>
        <w:rPr>
          <w:rFonts w:ascii="Ebrima" w:hAnsi="Ebrima" w:eastAsia="Ebrima" w:cs="Ebrima"/>
        </w:rPr>
        <w:t>የነነዌ ጦርነት ለሮም ስትራቴጂያዊ ድል ነበር፤ ነገር ግን ከተጠናቀቀ በኋላ ሮምም ሆነ ፋርስ ከዚያ በኋላ የእስልምናን ጥቃት በብቃት ለመቋቋም ኃይል አልነበራቸውም። በዘመናዊው የነነዌ ጦርነት ፍጻሜ ውስጥ ፋርስ የአሜሪካ ዩናይትድ ስቴትስ ነው፣ ሮምም ጳጳሳዊነት ነው። ሜዶ-ፋርስ እንደ ሁለት ቀንዶች ያለ ኃይል፣ የአሜሪካ ዩናይትድ ስቴትስን ሁለት ቀንዶች ያለውን ኃይል ይወክላል። በእሑድ ሕግ ጊዜ የአሜሪካ ዩናይትድ ስቴትስ በቀላሉ አንድ ቀንድ ብቻ ናት፤ ምክንያቱም ወደ እሑድ ሕግ እየመራ ሳለ የአውሬው ምስል ተቋቁሟል፣ ያ አቋቋምም ሁለቱን ቀንዶች ወደ አንድ በማዋሃድ ይገነባል። በዳንኤል ምዕራፍ ስምንት ውስጥ ሁለት ቀንዶች የሜዶ-ፋርስ መንግሥትን ይወክላሉ፣ የፋርስም ቀንድ ከኋላ ወጣ።</w:t>
      </w:r>
    </w:p>
    <w:p>
      <w:pPr>
        <w:pStyle w:val="ArticleScripture"/>
        <w:jc w:val="left"/>
      </w:pPr>
      <w:r>
        <w:rPr>
          <w:rFonts w:ascii="Ebrima" w:hAnsi="Ebrima" w:eastAsia="Ebrima" w:cs="Ebrima"/>
        </w:rPr>
        <w:t>ከዚያም ዓይኖቼን አነሣሁ አየሁም፤ እነሆም፥ በወንዙ ፊት ሁለት ቀንዶች ያሉት አውራ በግ ቆሞ ነበር፤ ሁለቱም ቀንዶች ረጅሞች ነበሩ፤ ነገር ግን አንዱ ከሌላው ይልቅ ይረዝም ነበር፥ የረዘመውም ከኋላ ወጣ። ዳንኤል 8፥3።</w:t>
      </w:r>
    </w:p>
    <w:p>
      <w:pPr>
        <w:pStyle w:val="ArticleBody"/>
        <w:jc w:val="left"/>
      </w:pPr>
      <w:r>
        <w:rPr>
          <w:rFonts w:ascii="Ebrima" w:hAnsi="Ebrima" w:eastAsia="Ebrima" w:cs="Ebrima"/>
        </w:rPr>
        <w:t>የአሜሪካ አንድነት ሁለቱ ቀንዶች፣ ሪፐብሊካኒዝምና ፕሮቴስታንቲዝም፣ ቤተ ክርስቲያንና መንግሥት ተባብረው የአውሬውን ምስል ሲያቋቁሙ አንድ ይሆናሉ። ይህ አቋቋም በእሑድ ሕግ የአውሬው ምልክት በግዴታ በሚፈጸምበት ጊዜ ሙሉ በሙሉ ይፈጸማል። ይህም በእሑድ ሕግ ጊዜ አሜሪካ በቀላሉ ፋርስ መሆኗን ይለያል። ፋርስ በነነዌ ጦርነት በሮም ተሸነፈች። ሮም ፋርስን እንዴት እንደ ሸነፈች በታሪክ ረገድ ጠቃሚ ነው፥ ምክንያቱም በሮማዊው ንጉሠ ነገሥት ሔራቅሊዮስ የተወሰዱት የውትድርና እንቅስቃሴዎች ምክንያት ነው።</w:t>
      </w:r>
    </w:p>
    <w:p>
      <w:pPr>
        <w:pStyle w:val="ArticleBody"/>
        <w:jc w:val="left"/>
      </w:pPr>
      <w:r>
        <w:rPr>
          <w:rFonts w:ascii="Ebrima" w:hAnsi="Ebrima" w:eastAsia="Ebrima" w:cs="Ebrima"/>
        </w:rPr>
        <w:t>በአጭሩ ሲነገር፣ ሄራቅሊየስ ያከናወነው ቀጥተኛ የፊት ለፊት ግስጋሴ ጥቃት ሳይሆን ድንገተኛ ጥቃት ነበር። ድንገተኛነቱን ለማሳካት ያደረገው ጥረት በታሪክ ተመዝግቦ ይገኛል። ይህ ድንገተኛነት በዚያ ታሪካዊ ዘመን ያልተለመደ ነገር የነበረውን በክረምት ወቅት ለመውረር ያሳለፈውን ውሳኔ ያካትት ነበር፤ ሆኖም ጉዳዩ በዚያ አልቆምም። ሄራቅሊየስ ወረራውን በ627 ዓ.ም. መስከረም አጋማሽ ከሰሜን ከአርመንያ ከፍተኛ ምድር ጀመረ። ወደ ፋርሳውያን ዋና ከተማ ክቴሲፎን በቀጥታ ወደ ደቡብ የሚወስደውን የሚጠበቀውን መንገድ ከመውሰድ ይልቅ፣ ሰፊ ጥምዝ አድርጎ በድንበር አካባቢዎች አቅጣጫ ወደ ደቡብ ምሥራቅ ተንቀሳቀሰ (በግምት የዘመናዊቷ ቱርክ-ኢራን ድንበር አካባቢ)። ከዚያም በ627 ዓ.ም. ታኅሣሥ 1 ወደ ደቡብና ወደ ምዕራብ ተመልሶ ታላቁን ዛብ ወንዝ ተሻገረ። ይህም ሠራዊቱን በጥንታዊቷ ነነዌ ፍርስራሽ አቅራቢያ፣ በትግሪስ ወንዝ ምሥራቃዊ ዳርቻ ላይ ባለው በነነዌ አምባ ላይ አስቀመጠ። ይህ እንቅስቃሴ ከፋርሳውያን ኃይሎች አንጻር ከደቡብ ወደ ሰሜን የነበረ ሲሆን፣ ይህም ፋርሳውያን ከጠበቁት በተቃራኒ ነበር። እነርሱ እርሱ ወደ ክቴሲፎን በመግፋት ወደ ደቡብ መቀጠሉን ይጠብቁ ነበር። ይህም የፋርሳውያንን አዛዥ ራህዛድን ሳይጠብቀው ደረሰበትና ሄራቅሊየስን ወደ ለእርሱ የማይመች መሬት እንዲያሳድደው አስገደደው። ይህም ለሮማውያን በነነዌ አቅራቢያ ባለው ሜዳማ ስፍራ የውጊያውን መስክ እንዲመርጡ አስችላቸው። ይህ ስልታዊ እንቅስቃሴ ሮማውያን በፋርሳውያን ኃይሎች መካከል እንዳይጠመዱ አደረገ፣ አስፈላጊ ከሆነም የሚያፈገፍጉበትን መንገድ ሰጣቸው። ከዚህም ጋር በውጊያው ቀን የነበረው ጭጋግ እና በትክክለኛው ውጊያ ጊዜ የተጠቀሙበት የሐሰት ማፈግፈግ ዘዴ ሲደመር፣ በርካታ የድንገተኛነት ደረጃዎች ነበሩ። ይህ ደፋር የክረምት ወረራ እና ጥልቅ ወደ ፋርሳውያን ግዛት የገባው የጎን አቋራጭ መንገድ፣ ከሄራቅሊየስ ታላላቅ የውጊያ ስኬቶች አንዱ እንደሆነ ይቆጠራል። ይህም የፋርሳውያንን መተማመን በእጅጉ ለማፍረስ ረድቶ፣ በረዥሙ ጦርነት ውስጥ ለመጨረሻው የሮማውያን ድል በከፍተኛ ሁኔታ አስተዋጽኦ አደረገ።</w:t>
      </w:r>
    </w:p>
    <w:p>
      <w:pPr>
        <w:pStyle w:val="ArticleScripture"/>
        <w:jc w:val="left"/>
      </w:pPr>
      <w:r>
        <w:rPr>
          <w:rFonts w:ascii="Ebrima" w:hAnsi="Ebrima" w:eastAsia="Ebrima" w:cs="Ebrima"/>
        </w:rPr>
        <w:t>“በኒነዌ ጦርነት፣ ከንጋት ጀምሮ እስከ አሥራ አንደኛው ሰዓት ድረስ በጽኑ የተዋጋው ውጊያ፣ ከተሰበሩ ወይም ከተቀደዱ ሰንደቆች በስተቀር ሃያ ስምንት ሰንደቆች ከፋርሳውያን ተወሰዱ፤ ከሠራዊታቸውም እጅግ ትልቁ ክፍል ተቈራረጠ፤ አሸናፊዎቹም (ሮማውያን) የራሳቸውን ኪሳራ በመደበቅ ሌሊቱን በሜዳው ላይ አሳለፉ። የአሦር ከተሞችና ቤተ መንግሥቶችም ለመጀመሪያ ጊዜ ለሮማውያን ተከፈቱ።”</w:t>
      </w:r>
    </w:p>
    <w:p>
      <w:pPr>
        <w:pStyle w:val="ArticleScripture"/>
        <w:jc w:val="left"/>
      </w:pPr>
      <w:r>
        <w:rPr>
          <w:rFonts w:ascii="Ebrima" w:hAnsi="Ebrima" w:eastAsia="Ebrima" w:cs="Ebrima"/>
        </w:rPr>
        <w:t>“የሮማ ንጉሠ ነገሥት በራሱ ያገኛቸው ድል መንሣቶች አልበረታም፤ በተመሳሳይም ጊዜ፣ በዚያውም መንገድ፣ ከዚያው አካባቢ እንደሚወጡ አንበጣዎች ከዓረቢያ ለተነሱት ለሰራሴኖች ብዛት መንገድ ተዘጋጀ፤ እነርሱም በጉዞአቸው ላይ የጨለማና የማታለያ መሐመዳዊ እምነትን እያስፋፉ የፋርስንና የሮማን ግዛት በፍጥነት ሁለቱንም ሸፈኑ።”</w:t>
      </w:r>
    </w:p>
    <w:p>
      <w:pPr>
        <w:pStyle w:val="ArticleScripture"/>
        <w:jc w:val="left"/>
      </w:pPr>
      <w:r>
        <w:rPr>
          <w:rFonts w:ascii="Ebrima" w:hAnsi="Ebrima" w:eastAsia="Ebrima" w:cs="Ebrima"/>
        </w:rPr>
        <w:t>ከዚህ በፊት የተወሰዱት ጥቅሶች የተገኙበት ከጊቦን የተወሰዱት የምዕራፉ መደረሻ ቃላት እንደሚያቀርቡት ያለ የዚህ እውነታ የበለጠ ሙሉ ምሳሌ ሊፈለግ አይችልም። “ምንም እንኳ በሄራክሊዮስ ሰንደቅ ሥር ድል አድራጊ ሠራዊት ተዘጋጅቶ ነበር፣ ይህ የተፈጥሮን የሚቃረን ጥረት ኃይላቸውን ከማሰልጠን ይልቅ እንደ ያደከመው ይታያል። ንጉሠ ነገሥቱ በቆስጠንጢኖስ ወይም በኢየሩሳሌም ሲያሸንፍ ሳለ፣ በሶርያ ድንበር ዳርቻ ያለች አንዲት ያልታወቀች ከተማ በሳራሴኖች ተዘረፈች፤ እርዳታ ለማድረስ ወደ ፊት የተገሰገሱትንም አንዳንድ ሠራዊት በሙሉ ቈረጧቸው፤—ይህም የታላቅ አብዮት መቅድም ባልሆነ ኖሮ ተራና ቀላል ክስተት ብቻ ሆኖ በቆየ ነበር። እነዚህ ዘራፊዎች የሙሐመድ ሐዋርያት ነበሩ፤ እብድ ድፍረታቸው ከምድረ በዳ ወጥቶ ታየ፤ እናም በንግሥናው የመጨረሻ ስምንት ዓመታት ውስጥ ሄራክሊዮስ ከፋርሳውያን ያዳናቸውን እነዚያን ክልሎች ለዓረቦች አጣ።”</w:t>
      </w:r>
    </w:p>
    <w:p>
      <w:pPr>
        <w:pStyle w:val="ArticleScripture"/>
        <w:jc w:val="left"/>
      </w:pPr>
      <w:r>
        <w:rPr>
          <w:rFonts w:ascii="Ebrima" w:hAnsi="Ebrima" w:eastAsia="Ebrima" w:cs="Ebrima"/>
        </w:rPr>
        <w:t>“‘መኖሪያው በሰማያት ያልሆነው የማታለልና የማዕበለ-ስሜት መንፈስ’ በምድር ላይ ተፈታ። ጥልቁ ጉድጓድ እንዲከፈት ቁልፍ ብቻ ያስፈልገው ነበር፤ ያም ቁልፍ የኮስሮስ ውድቀት ነበር። እርሱ ከመካ የሆነ ያልታወቀ አንድ ዜጋ የላከውን ደብዳቤ በንቀት ቀድዶ ነበር። ነገር ግን ከ‘ክብሩ ነበልባል’ ወደ ማንም ዓይን ሊያስገባው ወደማይችል ‘የጨለማ ማማ’ በወደቀ ጊዜ፣ የኮስሮስ ስም በድንገት በመሐመድ ስም ፊት ወደ መርሳት ሊያልፍ ነበር፤ እናም ጨረቃዊ ምልክቱ የኮከቡ መውደቅ እስኪሆን ድረስ ለመውጣቱ ብቻ የሚጠባበቅ ይመስል ነበር። ኮስሮስ ፍጹም ከተሸነፈና መንግሥቱን ካጣ በኋላ፣ በ628 ዓመት ተገደለ፤ 629 ዓመትም ‘የዓረቢያ ድል’ እና ‘የመሐመዳውያን በሮማ መንግሥት ላይ የመጀመሪያው ጦርነት’ በሚል ምልክት ተለይታለች። ‘አምስተኛውም መልአክ ነፋ፤ ከሰማይም ወደ ምድር የወደቀን ኮከብ አየሁ፤ ለእርሱም የጥልቁ ጉድጓድ ቁልፍ ተሰጠው። እርሱም ጥልቁን ጉድጓድ ከፈተው።’ ወደ ምድር ወደቀ። የሮማ መንግሥት ኃይል በተሟጠጠ ጊዜ፣ የምሥራቁም ታላቅ ንጉሥ በጨለማው ማማ ውስጥ ሞቶ በተኛ ጊዜ፣ በሶርያ ድንበር ላይ ያለች ያልታወቀች አንዲት ከተማ የተዘረፈችው ‘የታላቅ አብዮት ቅድመ ምልክት’ ነበር። ‘እነዚያ ዘራፊዎች የመሐመድ ሐዋርያት ነበሩ፥ የእብድነት ጀግንነታቸውም ከምድረ በዳ ወጣ።’” Uriah Smith, Daniel and the Revelation, 495–497.</w:t>
      </w:r>
    </w:p>
    <w:p>
      <w:pPr>
        <w:pStyle w:val="ArticleBody"/>
        <w:jc w:val="left"/>
      </w:pPr>
      <w:r>
        <w:rPr>
          <w:rFonts w:ascii="Ebrima" w:hAnsi="Ebrima" w:eastAsia="Ebrima" w:cs="Ebrima"/>
        </w:rPr>
        <w:t>ጦርነቱ የነነዌ በእሁድ ሕግ ጊዜ ዘመናዊቷ ሮም ዩናይትድ ስቴትስን ማሸነፍዋን ይወክላል፤ ነገር ግን ይህ የፒራስ ድል ነው፥ ምክንያቱም በእሁድ ሕግ ጊዜ በሮም ላይ የሚያድግ ፍርድ ይጀምራል።</w:t>
      </w:r>
    </w:p>
    <w:p>
      <w:pPr>
        <w:pStyle w:val="ArticleBody"/>
        <w:jc w:val="left"/>
      </w:pPr>
      <w:r>
        <w:rPr>
          <w:rFonts w:ascii="Ebrima" w:hAnsi="Ebrima" w:eastAsia="Ebrima" w:cs="Ebrima"/>
        </w:rPr>
        <w:t>ኮስሮይስ የፋርስ ግዛት ራስ ነበር፤ ስለዚህ ፋርስ በእሑድ ሕግ ጊዜ የአሜሪካን ውድቀት የምትወክል መሆኗ፣ በመጽሐፍ ቅዱስ ትንቢት የስድስተኛው መንግሥት ውድቀት ጊዜ የጥልቁን ጉድጓድ የሚከፍት ቁልፍ ነው። ይህም በዳንኤል አሥራ አንድ ቁጥር አሥራ ስድስት፣ ሠላሳ አንድ፣ እና አርባ አንድ ያለውን የእሑድ ሕግ እንዲሁም በራእይ አሥራ ሦስት ቁጥር አሥራ አንድ ያለውን ይወክላል።</w:t>
      </w:r>
    </w:p>
    <w:p>
      <w:pPr>
        <w:pStyle w:val="ArticleBody"/>
        <w:jc w:val="left"/>
      </w:pPr>
      <w:r>
        <w:rPr>
          <w:rFonts w:ascii="Ebrima" w:hAnsi="Ebrima" w:eastAsia="Ebrima" w:cs="Ebrima"/>
        </w:rPr>
        <w:t>አቅኚው እስጢፋኖስ ሀስክል በእነዚያው ጥቅሶችና ታሪኩ ላይ የሰጠውን አስተያየት ልብ በሉ፦</w:t>
      </w:r>
    </w:p>
    <w:p>
      <w:pPr>
        <w:pStyle w:val="ArticleScripture"/>
        <w:jc w:val="left"/>
      </w:pPr>
      <w:r>
        <w:rPr>
          <w:rFonts w:ascii="Ebrima" w:hAnsi="Ebrima" w:eastAsia="Ebrima" w:cs="Ebrima"/>
        </w:rPr>
        <w:t>“አረቦች፣ ወይም ሳራሴኖች፣ በምድር ላይ እስከዚያ ጊዜ ድረስ ምንም ተጽእኖ አላሳዩም ነበር። በአሕዛብ ታሪክ ውስጥ፣ እነዚህ የበረሃ ነጻ ሰዎች እጅግ በትንሽ ማስታወሻ ብቻ እንዳልተጠቀሱ አልፈው ነበር። መሐመዳዊነት የተበታተኑትን ነገዶች አንድ አደረገ፣ እናም እንደ አሕዛብ ድል አድራጊዎች አውጥቶ ላካቸው። የሳራሴኖች ጦር ያስከተለው ፈጣን እድገት በብዙ መጠን በሮማውያንና በዘመናዊው የፋርስ መንግሥት ራስ በነበረው ቾስሮኤስ መካከል ለነበረው ግጭት የተነሣ ነበር። ይህ ግጭት የኋለኛውን መውደቅ አስከተለ። ዘመናዊቷ ፋርስ የመሐመድን ኃይል በመግታት እንደ መከላከያ ቅጥር ቆማ ነበር፤ ነገር ግን ያ ኃይል በወደቀ ጊዜ መከላከያው ጠፋ፣ ‘ጥልቁ ጕድጓድ’ ተከፈተ፣ ሳራሴኖችም ዓለሙን እንደ ጎርፍ ሞሉት። ‘ጥልቁ ጕድጓድ በተከፈተ ጊዜ፣ የፀሐይን ፊት የሸፈነ ጢስ ወጣ።’ ይህ ምሳሌ እጅግ ጠንካራ ነው፤ መሐመዳዊነት በምድር ፊት ላይ ሲስፋፋ ያመጣውን የጨለማ ተጽእኖ ይወክላል።” Stephen Haskell, The Story of the Seer of Patmos, 164, 165.</w:t>
      </w:r>
    </w:p>
    <w:p>
      <w:pPr>
        <w:pStyle w:val="ArticleBody"/>
        <w:jc w:val="left"/>
      </w:pPr>
      <w:r>
        <w:rPr>
          <w:rFonts w:ascii="Ebrima" w:hAnsi="Ebrima" w:eastAsia="Ebrima" w:cs="Ebrima"/>
        </w:rPr>
        <w:t>በሮማ ታሪክ ውስጥ ያለው ያ የእንቅፋት ቅጥር፣ በእሁድ ሕግ ጊዜ የሚወገድ የቤተ ክርስቲያንና የመንግሥት መለያየት ቅጥር ነው። በኒነዌ ጦርነት ላይ ሮማ በፋርስ ላይ ባገኘችው የፒርሄስ ድል ላይ ሌላ አንድ ደረጃ አለ፤ ምክንያቱም የቀደመ የኒነዌ ጦርነት ነበረ፣ እርሱም አልፋን የሚወክል ሲሆን የ627 ዓ.ም. ጦርነት ደግሞ ኦሜጋን የሚወክል ነው። ያ ጦርነት በ612 ዓ.ዓ. ተካሄደ፣ ሁለቱ በግምት አንድ ሺህ ሁለት መቶ ዓመታት ያህል ተለያይተው ነበር። በዚያ ጦርነት አሦር በሶስት እጥፍ ጥምረት ተሸንፎ የአሦር ኢምፓየር መጨረሻ ሆኖ ተመዘገበ።</w:t>
      </w:r>
    </w:p>
    <w:p>
      <w:pPr>
        <w:pStyle w:val="ArticleBody"/>
        <w:jc w:val="left"/>
      </w:pPr>
      <w:r>
        <w:rPr>
          <w:rFonts w:ascii="Ebrima" w:hAnsi="Ebrima" w:eastAsia="Ebrima" w:cs="Ebrima"/>
        </w:rPr>
        <w:t>ሀ. ቲ. ጆንስ ስለ ነነዌ የአልፋ ውጊያ እንዲህ ይናገራል፦</w:t>
      </w:r>
    </w:p>
    <w:p>
      <w:pPr>
        <w:pStyle w:val="ArticleScripture"/>
        <w:jc w:val="left"/>
      </w:pPr>
      <w:r>
        <w:rPr>
          <w:rFonts w:ascii="Ebrima" w:hAnsi="Ebrima" w:eastAsia="Ebrima" w:cs="Ebrima"/>
        </w:rPr>
        <w:t>“በአሦር መንግሥት ውስጥ ያሉ ጉዳዮች ከክፉ ወደ ከፋ እየሄዱ ነበር፤ ስለዚህ በክ.ዓ.በ. 612 ዓመት ከእነዚያው ሦስት አገሮች ዳግመኛ ታላቅ ዐመፅ ተነሣ፥ በዚህ ጊዜም መሪው ናቦፖላሳር ራሱ ነበር። ይህ ዐመፅ ፍጹም ስኬታማ ሆነ፤ ነነዌ የፍርስራሽ ክምር ሆነች፤ እናም የአሦር ግዛት ወደ ሦስት ታላላቅ ክፍሎች ተከፈለ፤—ሜዶን ሰሜን ምሥራቁንና እጅግ ሩቅ ሰሜኑን ያዘች፥ ባቢሎን ኤላምንና የኤፍራጥስና የጤግሮስ ሜዳዎችንና ሸለቆዎችን ሁሉ ያዘች፥ ግብፅም ከኤፍራጥስ በስተ ምዕራብ ያለውን አገር ሁሉ ያዘች። የዚህ በባቢሎንና በሜዶን መካከል ያለው ቃል ኪዳን ማኅተም የሜዶን ንጉሥ ሴት ልጅ ከናቦፖላሳር ልጅ ከናቡከደነፆር ጋር ያደረገችው ጋብቻ ነበር። ፈርዖን-ኔካዖ የግብፅ ንጉሥ ከአሦር ጋር በነበረው የቃል ኪዳኑ ድርሻ አፈጻጸም ውስጥ ነበር በኤፍራጥስ አጠገብ በካርካሚሽ ላይ ከአሦር ንጉሥ ጋር ለመዋጋት የወጣው፤ በዚያን ጊዜም የይሁዳ ንጉሥ ኢዮስያስ ከእርሱ ጋር ለመዋጋት ወጥቶ በመጊዶ ተገደለ። ከዚያም ይህ ሁሉ የምዕራቡ ግዛት ለግብፅ ንጉሥ የሚገባ ስለ ነበረ፥ በድል ያገኘውን ሕጋዊ ሉዓላዊ ሥልጣን በመጠቀም ሻሉምን የኢዮስያስን ልጅ ከይሁዳ ንጉሥነት አወረደው፥ በስፍራውም ኤልያቄምን የይሁዳ ንጉሥ አድርጎ ሾመው፥ ስሙንም ዮአቄም ብሎ ለወጠው፥ በምድሪቱም ላይ ግብር ጫነ።” 1 ዜና መዋዕል 3፥15፤ 2 ነገሥት 23፥31–35። A. T. Jones, Review and Herald, March 15, 1898.</w:t>
      </w:r>
    </w:p>
    <w:p>
      <w:pPr>
        <w:pStyle w:val="ArticleBody"/>
        <w:jc w:val="left"/>
      </w:pPr>
      <w:r>
        <w:rPr>
          <w:rFonts w:ascii="Ebrima" w:hAnsi="Ebrima" w:eastAsia="Ebrima" w:cs="Ebrima"/>
        </w:rPr>
        <w:t>በክርስቶስ በፊት 612 ዓመት በተካሄደው የነነዌ አልፋ ጦርነት፣ የአሶር ንጉሥነት መጨረሻውን አገኘ፤ ይህም በመጽሐፍ ቅዱስ ትንቢት የተገለጸው ስድስተኛው መንግሥት በእሑድ ሕግ ላይ እንደሚያበቃ ያሳያል። በዚያ ጦርነት ድል ያደረገው ባቢሎን፣ ግብፅና ሜዶን የተባበሩት ሶስት እጥፍ ህብረት ነበር። በዚያን ዘመን ጦርነቶች ውስጥ ንጉሥ ኢዮስያስ በመጊዶ ሞተ፣ በዚህም አርማጌዶንን ይወክላል። በ627 በተካሄደው የነነዌ ኦሜጋ ጦርነት፣ በሕገ መንግሥቱ ውስጥ ያለው የጥበቃ ቅጥር ሲወገድ፣ ሦስተኛው ወዮ የሆነው እስልምና ይፈታል፤ ይህም ሐስክል ፋርስን እንደ “እንቅፋት ቅጥር” የጥበቃ ቅጥር ብሎ እንዳስታወሰው፣ ፋርስ በመሸነፍዋ ጊዜ ያ ጥበቃ እንደተወገደ በምሳሌ ተገልጦአል። የንጉሥ ኢዮስያስ በመጊዶ ሞት የመጀመሪያው የነነዌ ጦርነት በመጨረሻዎቹ ዘመናት ሁለተኛው ጦርነት መሆኑን ያሳያል። ቁልፉ በሚዞርበትና ጕድጓዱ በሚከፈትበት ጊዜ በ627 የተካሄደው ከሁለቱ የነነዌ ጦርነቶች የመጨረሻው፣ በመጨረሻዎቹ ዘመናት የመጀመሪያው ነው፤ ምክንያቱም የመጀመሪያው የኋለኛው ይሆናልና። በአሶርና በሶስት እጥፍ ህብረቱ መካከል የተካሄደው የመጀመሪያው የነነዌ ጦርነት ወደ አርማጌዶን ያመራል። የሁለተኛው የጨለማ ዘመን ወቅት በነነዌ ጦርነት ይጀምራል በነነዌም ጦርነት ያበቃል።</w:t>
      </w:r>
    </w:p>
    <w:p>
      <w:pPr>
        <w:pStyle w:val="ArticleBody"/>
        <w:jc w:val="left"/>
      </w:pPr>
      <w:r>
        <w:rPr>
          <w:rFonts w:ascii="Ebrima" w:hAnsi="Ebrima" w:eastAsia="Ebrima" w:cs="Ebrima"/>
        </w:rPr>
        <w:t>የራእይ መጽሐፍ ዘጠኝኛው ምዕራፍ የመጀመሪያው ወዮ የሆነው አምስተኛው መለከት እውነታዎች፣ አቅኚዎች በራእይ መጽሐፍ ውስጥ ካሉት ማናቸውም ክፍሎች ሁሉ የበለጠ ግልጽ የታሪክ ምስክር እንደሆነ የተረዱት ነበር። ዩርያ ስሚዝ ይህን እውነታ እንዲህ ብሎ ይገልጻል፦</w:t>
      </w:r>
    </w:p>
    <w:p>
      <w:pPr>
        <w:pStyle w:val="ArticleScripture"/>
        <w:jc w:val="left"/>
      </w:pPr>
      <w:r>
        <w:rPr>
          <w:rFonts w:ascii="Ebrima" w:hAnsi="Ebrima" w:eastAsia="Ebrima" w:cs="Ebrima"/>
        </w:rPr>
        <w:t>“‘ቁጥር 1። አምስተኛውም መልአክ ነፋ፤ ከሰማይም ወደ ምድር የወደቀች ኮከብ አየሁ፤ የጥልቁም ጕድጓድ ቁልፍ ለእርሱ ተሰጠው።’”</w:t>
      </w:r>
    </w:p>
    <w:p>
      <w:pPr>
        <w:pStyle w:val="ArticleScripture"/>
        <w:jc w:val="left"/>
      </w:pPr>
      <w:r>
        <w:rPr>
          <w:rFonts w:ascii="Ebrima" w:hAnsi="Ebrima" w:eastAsia="Ebrima" w:cs="Ebrima"/>
        </w:rPr>
        <w:t>“ስለዚህ መለከት ማብራሪያ ለመስጠት፣ እንደገና ከአቶ ኪዝ ጽሑፎች እንመራለን። ይህ ጸሐፊ በእውነት እንዲህ ይላል፦ ‘ስለ አምስተኛውና ስድስተኛው መለከቶች፣ ወይም ስለ መጀመሪያውና ሁለተኛው ወዮታዎች፣ ትርጓሜያቸው በሳራሴኖችና በቱርኮች ላይ እንደሚተገበር ያለውን አንድነት ያህል በሌላ የራእይ ክፍል ላይ በተርጓሚዎች መካከል የተመጣጠነ ስምምነት እምብዛም አይገኝም። ይህ እጅግ ግልጽ ስለሆነ ለመሳሳት እንኳ አይቻልም። ለእያንዳንዳቸው አንድ ወይም ሁለት ቁጥሮች ከመመደብ ፋንታ፣ መገለጥ ዘጠነኛው ምዕራፍ በእኩል ክፍሎች ሁለቱንም በመግለጫ ተሞልቶአል።’ ኡርያ ስሚዝ፣ Daniel and the Revelation, 495።”</w:t>
      </w:r>
    </w:p>
    <w:p>
      <w:pPr>
        <w:pStyle w:val="ArticleBody"/>
        <w:jc w:val="left"/>
      </w:pPr>
      <w:r>
        <w:rPr>
          <w:rFonts w:ascii="Ebrima" w:hAnsi="Ebrima" w:eastAsia="Ebrima" w:cs="Ebrima"/>
        </w:rPr>
        <w:t>ጴጥሮስ በፓኒየም የናሽቪል የእሳት ኳሶች መልእክትን የማረም ኃላፊነት ላይ ነው፤ እናም የመጀመሪያው ወዮ አካላት ከሚቀርበው የእሑድ ሕግ አካላት ጋር ፍጹም በሆነ ሁኔታ እንደሚስማሙ ለመጀመሪያ ጊዜ ታየ። የይሁዳ ነገድ አንበሳ ይህን መረዳት አስቀድሞ እርሱ በሥፍራው ካቆመው ከሌሎች የትንቢት መስመሮች ጋር በመስማማት ፈታው። ታሪክ ጸሐፊዎች በ627 ሮም በፋርሳውያን ላይ በድንገት የፈጸመችውን ጥቃት አስፈላጊነት ይመሰክራሉ፤ እነርሱም ይህን ሲያደርጉ፣ ሄራክሊየስ በክረምት ወቅት በፋርስ ዙሪያና ከኋላዋ ያከናወነውን እንቅስቃሴ እስከ ጥቃቱ ጊዜ ድረስ ስውር ለመቆየት እንደ ተጠቀመበት ዘዴ አስተውለዋል።</w:t>
      </w:r>
    </w:p>
    <w:p>
      <w:pPr>
        <w:pStyle w:val="ArticleBody"/>
        <w:jc w:val="left"/>
      </w:pPr>
      <w:r>
        <w:rPr>
          <w:rFonts w:ascii="Ebrima" w:hAnsi="Ebrima" w:eastAsia="Ebrima" w:cs="Ebrima"/>
        </w:rPr>
        <w:t>ሲስተር ዋይት ሮም በቀላሉ “ምቹ አጋጣሚ” እስክታገኝ ድረስ ብቻ እየጠበቀች መሆኗን፣ ከዚያም እንደምትመታ ታሳውቀናለች።</w:t>
      </w:r>
    </w:p>
    <w:p>
      <w:pPr>
        <w:pStyle w:val="ArticleScripture"/>
        <w:jc w:val="left"/>
      </w:pPr>
      <w:r>
        <w:rPr>
          <w:rFonts w:ascii="Ebrima" w:hAnsi="Ebrima" w:eastAsia="Ebrima" w:cs="Ebrima"/>
        </w:rPr>
        <w:t>“የእግዚአብሔር ቃል ስለሚመጣው አደጋ ማስጠንቀቂያ ሰጥቶአል፤ ይህ ቢታለፍና ቢታወቅ እንኳ ችላ ቢባል፣ የፕሮቴስታንት ዓለም የሮማ ዓላማዎች በእውነት ምን እንደሆኑ ከወጥመዱ ለማምለጥ እጅግ ዘግይቶ ብቻ ይማራል። እርሷ በዝምታ ወደ ሥልጣን እየበዛች ነው። ትምህርቶቿ በሕግ መወሰኛ አዳራሾች፣ በቤተ ክርስቲያናት፣ እና በሰዎች ልቦች ውስጥ ተጽዕኖአቸውን እያሳደሩ ነው። የቀድሞ አሳዳጆቿ እንደገና የሚደገሙባቸውን ምስጢራዊ ውስጠኛ ስፍራዎች የሚያካትቱ ከፍ ያሉና ግዙፍ ሕንፃዎቿን እየከመረች ነው። ጊዜው መትታ ለመምታት በሚደርስበት ጊዜ የራሷን ዓላማ ለማስፈጸም ኃይሎቿን በስውርና ማንም ሳይጠራጠርባት እያጠናከረች ነው። የምትፈልገው ሁሉ አመቺ መድረክ ብቻ ነው፣ ይህም አሁን እየተሰጣት ነው። የሮማዊው አካል ዓላማ ምን እንደሆነ በቅርቡ እናያለን፣ እኛም እናስማማዋለን። የእግዚአብሔርን ቃል የሚያምንና የሚታዘዝ ማንም በዚህ ምክንያት ነቀፋና ስደት ይደርስበታል።” The Great Controversy, 581.</w:t>
      </w:r>
    </w:p>
    <w:p>
      <w:pPr>
        <w:pStyle w:val="ArticleBody"/>
        <w:jc w:val="left"/>
      </w:pPr>
      <w:r>
        <w:rPr>
          <w:rFonts w:ascii="Ebrima" w:hAnsi="Ebrima" w:eastAsia="Ebrima" w:cs="Ebrima"/>
        </w:rPr>
        <w:t>እንደ ንጉሠ ነገሥቱ ሄራክሊየስ ሁኔታ ሁሉ፣ ጵጵስናው ደግሞ በኢሳይያስ ምዕራፍ ሃያ ሦስት ፍጻሜ መሠረት “በስውርና ሳይታሰብ” ወደ ግቡ ሲገሰግስ ቆይቷል፤ በዚያም የጢሮስ ጋለሞታ በመጽሐፍ ቅዱስ ትንቢት ስድስተኛው መንግሥት ታሪክ ውስጥ እንደ ተረሳች ተገልጿል። የሄራክሊየስ ምስጢራዊ ድንገተኛ ጥቃት ከ1798 ጀምሮ እስከ እሑድ ሕግ ድረስ ዓለም ጵጵስናውን መርሳቷን ይወክላል። መስመር በላይ መስመር እንደሚሆን ሁሉ፣ የመጀመሪያው ወዮ ሦስተኛውንና የመጨረሻውን ወዮ ይወክላል። በመጀመሪያው ወዮ ውስጥ የሚሰጠው አዋጅ ደግሞ ከእስልምና ታሪክ እና ከመቶ አርባ አራቱ ሺህ መታተም ዘመን ጋር ደግሞ ይጣጣማል።</w:t>
      </w:r>
    </w:p>
    <w:p>
      <w:pPr>
        <w:pStyle w:val="ArticleScripture"/>
        <w:jc w:val="left"/>
      </w:pPr>
      <w:r>
        <w:rPr>
          <w:rFonts w:ascii="Ebrima" w:hAnsi="Ebrima" w:eastAsia="Ebrima" w:cs="Ebrima"/>
        </w:rPr>
        <w:t>በምድር ሣር፣ ማንኛውም አረንጓዴ ነገር፣ ወይም ማንኛውም ዛፍ እንዳይጎዱ ታዘዛቸው፤ ነገር ግን በግንባራቸው የእግዚአብሔር ማኅተም የሌላቸውን ሰዎች ብቻ እንዲጎዱ ተባለላቸው። እነርሱንም እንዳይገድሉአቸው ነገር ግን አምስት ወር እንዲሰቃዩአቸው ተፈቀደላቸው፤ ሥቃያቸውም ጊንጥ ሰውን በሚወጋበት ጊዜ እንደሚያስከትለው ሥቃይ ነበር። በዚያን ዘመንም ሰዎች ሞትን ይፈልጋሉ ነገር ግን አያገኙትም፤ ሊሞቱም ይመኛሉ ነገር ግን ሞት ከእነርሱ ይሸሻል። ራእይ 9፥4–6።</w:t>
      </w:r>
    </w:p>
    <w:p>
      <w:pPr>
        <w:pStyle w:val="ArticleBody"/>
        <w:jc w:val="left"/>
      </w:pPr>
      <w:r>
        <w:rPr>
          <w:rFonts w:ascii="Ebrima" w:hAnsi="Ebrima" w:eastAsia="Ebrima" w:cs="Ebrima"/>
        </w:rPr>
        <w:t>በኒነዌ ጦርነት፣ ማለትም በቅርቡ ሊመጣ ያለው የእሑድ ሕግ ላይ ቁልፉ ከመዞሩ በፊት፣ መቶ አርባ አራቱ ሺህ አስቀድመው ታትመዋል። በእሑድ ሕጉ ጊዜ፣ በናሽቪል የእሳት ኳሶች የሚጀምረው የከተሞች ጥፋት፣ ጦርነት በሚናጥበትና በአምስተኛው ማኅተም ውስጥ ለጨለማው ዘመን ሰማዕታት የተሰጠው መልስ ፍጻሜ በሚያገኝበት ጊዜ፣ ሁለተኛው የጳጳሳዊው የደም መፍሰስ ሲጀመር፣ “አምስት ወራት” የተባለ ዘመን እንደሚወክል ተገልጿል።</w:t>
      </w:r>
    </w:p>
    <w:p>
      <w:pPr>
        <w:pStyle w:val="ArticleScripture"/>
        <w:jc w:val="left"/>
      </w:pPr>
      <w:r>
        <w:rPr>
          <w:rFonts w:ascii="Ebrima" w:hAnsi="Ebrima" w:eastAsia="Ebrima" w:cs="Ebrima"/>
        </w:rPr>
        <w:t>ምስ እቲ ሓምሻይ ማሕተም ምስ ፈትሐ፡ ብትሕቲ እቲ መሰውኢ ስለ ቃል ኣምላኽን ስለ እቲ ዝነበሮም ምስክርነትን ዝተቐትሉ ነፍሳት ርኤኹ። ንሳቶም ድማ፡ “ኣታ ጐይታ፡ ቅዱስን ሓቀኛን፡ ክሳዕ መዓስ ኢኻ ነቶም ኣብ ምድሪ ዝነብሩ ዘለዉ ዘይትፈርድን ደምና ዘይትበቅልን?” እናበሉ ብዓቢ ድምፂ ጨደሩ። ንነፍሲ ወከፍ ካባታቶም ድማ ጻዕዳ ክዳን ተዋህበ፤ ንእኦም ከኣ፡ እቶም ከምኣቶም ክቕተሉ ዘለዎም ብጾቶም ኣገልገልትን ኣሕዋቶምን ክሳዕ ዝፍጸሙ፡ ገና ንሓጺር ዘመን ክዓርፉ ተባህለሎም። ራእይ 6፡9–11።</w:t>
      </w:r>
    </w:p>
    <w:p>
      <w:pPr>
        <w:pStyle w:val="ArticleBody"/>
        <w:jc w:val="left"/>
      </w:pPr>
      <w:r>
        <w:rPr>
          <w:rFonts w:ascii="Ebrima" w:hAnsi="Ebrima" w:eastAsia="Ebrima" w:cs="Ebrima"/>
        </w:rPr>
        <w:t>የጨለማው ዘመን ሰማዕታት በእሑድ ሕግ ቀውስ ወቅት ያለችውን የዘመናዊቱ ሮማ ሰማዕታት የሚወክሉ የመጀመሪያው ቡድን ናቸው። ያ ቀውስ ከመድረሱ በፊት አንድ መቶ አርባ አራት ሺህ ታትመዋል፥ ያም የማተም ሂደት በ9/11 ጀመረ፤ ይህም በሦስተኛው ወዮ እስልምና መምጣትና የኋለኛው ዝናብ መርጨት ጋር ነበር። የመጀመሪያው የጨለማ ዘመን ሰማዕታት ጳጳሳዊነት መቼ እንደሚፈረድበት በጠየቁ ጊዜ፥ የጨለማው ዘመን ድግግሞሽ በሚሆንበት ጊዜ ሁለተኛ የሰማዕታት ቡድን እንደሚኖር ተነገራቸው፤ ይህም በቅርቡ በሚመጣው የእሑድ ሕግ የነነዌ ሰልፍ ቁልፍ በሚፈጸምበት ጊዜ ነው። ሁለተኛው የሰማዕታት ቡድን ከመሙላቱ በፊት አንድ መቶ አርባ አራት ሺህ ይታተማሉ፥ እና በ9/11 የተጀመረው የማተም ዘመን በአምስተኛው ማኅተም ውስጥ ተለይቶ ተጠቅሷል፤ ምክንያቱም በዚያ የተቀረበው ውይይት በራእይ ምዕራፍ ስድስት ቁጥር ዘጠኝ እስከ አስራ አንድ ድረስ የሚገኝ ስለሆነ፥ የማተሙን መጀመሪያና መጨረሻ በ9/11 ምልክት ያደርጋል። መጨረሻውም በራእይ ዘጠኝ፥ አስራ አንድ እንደተቀመጠው የእስልምናን ጥፋት ያስተዋውቃል፥ የታተሙትም በዳንኤል ዘጠኝ፥ አስራ አንድ ውስጥ በተወከለው የዳንኤልን ተሞክሮ ፈጽመው ይሆናሉ።</w:t>
      </w:r>
    </w:p>
    <w:p>
      <w:pPr>
        <w:pStyle w:val="ArticleBody"/>
        <w:jc w:val="left"/>
      </w:pPr>
      <w:r>
        <w:rPr>
          <w:rFonts w:ascii="Ebrima" w:hAnsi="Ebrima" w:eastAsia="Ebrima" w:cs="Ebrima"/>
        </w:rPr>
        <w:t>እነዚህን ነገሮች በሚቀጥለው መጣጥፍ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በአርባኛው ቁጥር የተሰወረ ታሪክ - ቁጥር አሥራ ሦስት</dc:title>
  <dc:subject>ቁጥር አሥራ ሦስት</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