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በአርባ ቁጥር ውስጥ የተሰወረው ታሪክ - ቁጥር አሥራ አራት</w:t>
      </w:r>
    </w:p>
    <w:p>
      <w:pPr>
        <w:pStyle w:val="ArticleSubtitle"/>
        <w:jc w:val="left"/>
      </w:pPr>
      <w:r>
        <w:rPr>
          <w:rFonts w:ascii="Ebrima" w:hAnsi="Ebrima" w:eastAsia="Ebrima" w:cs="Ebrima"/>
        </w:rPr>
        <w:t>ሁለተኛው ወዮታ — ክፍል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2026-06-05</w:t>
      </w:r>
    </w:p>
    <w:p>
      <w:pPr>
        <w:pStyle w:val="ArticleBody"/>
        <w:jc w:val="left"/>
      </w:pPr>
      <w:r>
        <w:rPr>
          <w:rFonts w:ascii="Ebrima" w:hAnsi="Ebrima" w:eastAsia="Ebrima" w:cs="Ebrima"/>
        </w:rPr>
        <w:t>በቀዳሚው ጽሑፍ ውስጥ አምስተኛውን መለከት፣ እርሱም የመጀመሪያው ወዮ ነው፣ ከቅርብ የሚመጣው የእሁድ ሕግ ጋር አስተካክለን አያይዘነው ነበር። አምስተኛውን መለከት ከመጨረሻዎቹ ሦስት መለከቶች የመጀመሪያው አድርጎ ሲመለከት፣ ከመጀመሪያው የመጨረሻውን እንደሚያመለክት አቀራረብ አንጻር፣ የእስልምናን ትንቢታዊ ሚና በመጀመሪያው ወዮ ውስጥ ከራእይ አሥራ አንድ ውስጥ ካለው መሬት መናወጥ ጋር ያስተካክላል። ይህን ጽሑፍ በሰንበት ስብሰባ ከተወያየንበት በማግስቱ ቀን ከአንድ ወዳጄ ኢሜይል ደረሰኝ፤ ወዳጄም ስድስተኛውን መለከት፣ እርሱም ሁለተኛው ወዮ ነው፣ ከቅርብ የሚመጣው የእሁድ ሕግ ጋር ለማስተካከል እየሞከረ ነበር። ይህ ትክክለኛ አቀራረብ ነው፥ ምክንያቱም የመጨረሻዎቹ ሦስት መለከቶች ሦስት ወዮዎች ናቸው።</w:t>
      </w:r>
    </w:p>
    <w:p>
      <w:pPr>
        <w:pStyle w:val="ArticleScripture"/>
        <w:jc w:val="left"/>
      </w:pPr>
      <w:r>
        <w:rPr>
          <w:rFonts w:ascii="Ebrima" w:hAnsi="Ebrima" w:eastAsia="Ebrima" w:cs="Ebrima"/>
        </w:rPr>
        <w:t>እኔም አየሁ፥ በሰማይም መካከል የሚበር መልአክ ሰማሁ፤ በታላቅም ድምፅ እንዲህ ሲል ነበር፦ “ወዮ፥ ወዮ፥ ወዮ፥ በኋላ የሚነፉት የሦስቱ መላእክት የመለከት ድምፆች ምክንያት በምድር ለሚኖሩት!” ራእይ 8፥13።</w:t>
      </w:r>
    </w:p>
    <w:p>
      <w:pPr>
        <w:pStyle w:val="ArticleBody"/>
        <w:jc w:val="left"/>
      </w:pPr>
      <w:r>
        <w:rPr>
          <w:rFonts w:ascii="Ebrima" w:hAnsi="Ebrima" w:eastAsia="Ebrima" w:cs="Ebrima"/>
        </w:rPr>
        <w:t>የመጨረሻዎቹ ሦስት መለከቶች፣ እንደ መጨረሻዎቹ ሦስት ቤተ ክርስቲያናት ከመጀመሪያዎቹ አራት የተለዩ እንደሆኑ፣ እንዲሁም የመጨረሻዎቹ ሦስት ማኅተሞች በሰባቱ ማኅተሞች ውስጥ የተለየ ምልክት ናቸው። ይህ ትንቢታዊ እውነት በዘመናት ሁሉ ብዙ ጊዜ ተነግሮበታል። የመጀመሪያውንና የሦስተኛውን ወዮታ እንደ አልፋና ኦሜጋ ምልክት በመመልከት የሚገኘውን ብርሃን ከማጤን ጋር አብረን፣ ሦስቱንም ወዮታዎች እንደ ትንቢት ሦስት እጥፍ ተግባራዊነት ደግሞ ማጤን አለብን።</w:t>
      </w:r>
    </w:p>
    <w:p>
      <w:pPr>
        <w:pStyle w:val="ArticleBody"/>
        <w:jc w:val="left"/>
      </w:pPr>
      <w:r>
        <w:rPr>
          <w:rFonts w:ascii="Ebrima" w:hAnsi="Ebrima" w:eastAsia="Ebrima" w:cs="Ebrima"/>
        </w:rPr>
        <w:t>የትንቢት ሶስት እጥፍ ተግባራዊነት የመጀመሪያውና የሁለተኛው ወዮታ ትንቢታዊ ባሕርያት ሁሉ በሦስተኛው ወዮታ ውስጥ እንደሚኖሩ ያሳያል። የመጀመሪያው ወዮታ የዓረቢያ እስልምና ነበር፣ ሁለተኛውም ወዮታ የቱርክ እስልምና ነበር። የመጀመሪያው ወዮታ “ሊያሠቃይ” ሲሆን፣ ሁለተኛው ወዮታ ደግሞ ከሰዎች ሦስተኛውን ክፍል “ሊገድል” ነበር።</w:t>
      </w:r>
    </w:p>
    <w:p>
      <w:pPr>
        <w:pStyle w:val="ArticleHeading"/>
        <w:jc w:val="left"/>
      </w:pPr>
      <w:r>
        <w:rPr>
          <w:rFonts w:ascii="Ebrima" w:hAnsi="Ebrima" w:eastAsia="Ebrima" w:cs="Ebrima"/>
        </w:rPr>
        <w:t>የመጀመሪያው ወዮ ሥቃይ</w:t>
      </w:r>
    </w:p>
    <w:p>
      <w:pPr>
        <w:pStyle w:val="ArticleScripture"/>
        <w:jc w:val="left"/>
      </w:pPr>
      <w:r>
        <w:rPr>
          <w:rFonts w:ascii="Ebrima" w:hAnsi="Ebrima" w:eastAsia="Ebrima" w:cs="Ebrima"/>
        </w:rPr>
        <w:t>እነርሱንም እንዳይገድሏቸው ነገር ግን አምስት ወር እንዲያሠቃዩአቸው ተሰጣቸው፤ ሥቃያቸውም ጊንጥ ሰውን በሚወጋ ጊዜ እንደሚያሠቃይ ሥቃይ ነበረ። … እንዲሁም እንደ ጊንጥ ጅራት ያላቸው ነበሩ፥ በጅራቶቻቸውም መውጊያዎች ነበሩ፤ ሰዎችንም አምስት ወር የሚጎዱበት ኃይላቸው በጅራቶቻቸው ውስጥ ነበረ። ራእይ 9፥5, 10።</w:t>
      </w:r>
    </w:p>
    <w:p>
      <w:pPr>
        <w:pStyle w:val="ArticleHeading"/>
        <w:jc w:val="left"/>
      </w:pPr>
      <w:r>
        <w:rPr>
          <w:rFonts w:ascii="Ebrima" w:hAnsi="Ebrima" w:eastAsia="Ebrima" w:cs="Ebrima"/>
        </w:rPr>
        <w:t>ሞት የሁለተኛው ወዮታ</w:t>
      </w:r>
    </w:p>
    <w:p>
      <w:pPr>
        <w:pStyle w:val="ArticleScripture"/>
        <w:jc w:val="left"/>
      </w:pPr>
      <w:r>
        <w:rPr>
          <w:rFonts w:ascii="Ebrima" w:hAnsi="Ebrima" w:eastAsia="Ebrima" w:cs="Ebrima"/>
        </w:rPr>
        <w:t>እነዚያም ለአንድ ሰዓት፣ ለአንድ ቀን፣ ለአንድ ወር፣ ለአንድም ዓመት ተዘጋጅተው የነበሩት አራቱ መላእክት ተፈቱ፤ ይህም የሰዎችን ሦስተኛ ክፍል እንዲገድሉ ነበር። … በእነዚህም ሦስቱ፥ ከአፋቸው በሚወጣው እሳትና ጢስና ዲን የተነሣ፥ የሰዎች ሦስተኛ ክፍል ተገደለ። ራእይ 9፥15, 18።</w:t>
      </w:r>
    </w:p>
    <w:p>
      <w:pPr>
        <w:pStyle w:val="ArticleBody"/>
        <w:jc w:val="left"/>
      </w:pPr>
      <w:r>
        <w:rPr>
          <w:rFonts w:ascii="Ebrima" w:hAnsi="Ebrima" w:eastAsia="Ebrima" w:cs="Ebrima"/>
        </w:rPr>
        <w:t>ከተገደሉት ውጭ የቀሩት ሁለት ሦስተኛ ሰዎች ንስሐ አልገቡም።</w:t>
      </w:r>
    </w:p>
    <w:p>
      <w:pPr>
        <w:pStyle w:val="ArticleScripture"/>
        <w:jc w:val="left"/>
      </w:pPr>
      <w:r>
        <w:rPr>
          <w:rFonts w:ascii="Ebrima" w:hAnsi="Ebrima" w:eastAsia="Ebrima" w:cs="Ebrima"/>
        </w:rPr>
        <w:t>በእነዚህም መቅሰፍቶች ያልተገደሉት ቀሪዎቹ ሰዎች፥ ሰይጣናትንና ማየትም ሆነ መስማትም ሆነ መሄድ የማይችሉትን የወርቅና የብርና የነሐስና የድንጋይና የእንጨት ጣዖቶች እንዳያመልኩ ከእጆቻቸው ሥራ ንስሐ አልገቡም፤ ከግድያቸውም ወይም ከአስማታቸው ወይም ከዝሙታቸው ወይም ከስርቆታቸው ንስሐ አልገቡም። ራእይ 9፥20, 21።</w:t>
      </w:r>
    </w:p>
    <w:p>
      <w:pPr>
        <w:pStyle w:val="ArticleBody"/>
        <w:jc w:val="left"/>
      </w:pPr>
      <w:r>
        <w:rPr>
          <w:rFonts w:ascii="Ebrima" w:hAnsi="Ebrima" w:eastAsia="Ebrima" w:cs="Ebrima"/>
        </w:rPr>
        <w:t>ሰባቱ መለከቶች ሰባቱን የመጨረሻ መቅሰፍቶች ይወክላሉ፤ በሀያኛውም ቁጥር መለከቶቹ መቅሰፍቶች ተብለው ተጠርተዋል። ዩናይትድ ስቴትስ ከዘንዶው፣ ከአውሬው እና ከሐሰተኛው ነቢይ የተቋቋመው ባለሦስት አንድነት አንዱ ሦስተኛ ክፍል ናት፣ እናም በእሁድ ሕግ ጊዜ እንደ ስድስተኛው መንግሥት ትገደላለች። ሞቷ የመጣው በሐሰተኛ አምልኮ ምክንያት ነበር፤ ይህም “በእጃቸው ሥራ”፣ “አጋንንትንና ከወርቅ እና ከብር እና ከናስ እና ከድንጋይ እና ከእንጨት የተሠሩ ጣዖታትን” “በመስገድ”፣ እንዲሁም በ“ግድያዎች”፣ “በአስማቶች”፣ “በዝሙት” እና “በስርቆት” የተመሰለ ነው።</w:t>
      </w:r>
    </w:p>
    <w:p>
      <w:pPr>
        <w:pStyle w:val="ArticleBody"/>
        <w:jc w:val="left"/>
      </w:pPr>
      <w:r>
        <w:rPr>
          <w:rFonts w:ascii="Ebrima" w:hAnsi="Ebrima" w:eastAsia="Ebrima" w:cs="Ebrima"/>
        </w:rPr>
        <w:t>በእሑድ አምልኮ የተመሰለው የሐሰት አምልኮ ሊነሳሳ የሚገባው “ምክንያት” ነው፤ ነገር ግን አልተነሳሱም፤ ስለዚህም “ውጤቱ” በእስልምና አንበጣዎች የመጣው ሥቃይና ሞት ነው። የሰዎች አንድ ሦስተኛ፣ ማለትም አሜሪካ በእሑድ ሕግ ጊዜ ቢገደልም፣ ሌሎቹ ሁለት ሦስተኛ ግን አይነሳሱም።</w:t>
      </w:r>
    </w:p>
    <w:p>
      <w:pPr>
        <w:pStyle w:val="ArticleHeading"/>
        <w:jc w:val="left"/>
      </w:pPr>
      <w:r>
        <w:rPr>
          <w:rFonts w:ascii="Ebrima" w:hAnsi="Ebrima" w:eastAsia="Ebrima" w:cs="Ebrima"/>
        </w:rPr>
        <w:t>ሰቆቃዎችና መላእክት</w:t>
      </w:r>
    </w:p>
    <w:p>
      <w:pPr>
        <w:pStyle w:val="ArticleBody"/>
        <w:jc w:val="left"/>
      </w:pPr>
      <w:r>
        <w:rPr>
          <w:rFonts w:ascii="Ebrima" w:hAnsi="Ebrima" w:eastAsia="Ebrima" w:cs="Ebrima"/>
        </w:rPr>
        <w:t>የመጀመሪያውና የሁለተኛው ወዮታ ከሚለራዊት ታሪክ የመጀመሪያውና የሁለተኛው መላእክት ጋር ይጣጣማሉ፥ ያም ታሪክ በአንድ መቶ አርባ አራት ሺህ ታሪክ ውስጥ ቃል በቃል እንደገና ይደገማል። የአንድ መቶ አርባ አራት ሺህ ታሪክ የሦስተኛው መልአክ ታሪክ ነው፥ ከሦስተኛውም ወዮታ ጋር ይጣጣማል። በሚለራዊት ታሪክ ያሉት የመንገድ ምልክቶች በአንድ መቶ አርባ አራት ሺህ ታሪክ ውስጥ እንደሚደገሙ ሁሉ፥ እንዲሁም የመጀመሪያውና የሁለተኛው ወዮታ የመንገድ ምልክቶች በሦስተኛው መልአክ ታሪክ ውስጥ እንደገና ይደገማሉ።</w:t>
      </w:r>
    </w:p>
    <w:p>
      <w:pPr>
        <w:pStyle w:val="ArticleScripture"/>
        <w:jc w:val="left"/>
      </w:pPr>
      <w:r>
        <w:rPr>
          <w:rFonts w:ascii="Ebrima" w:hAnsi="Ebrima" w:eastAsia="Ebrima" w:cs="Ebrima"/>
        </w:rPr>
        <w:t>“የመጀመሪያውና የሁለተኛው መልእክቶች በ1843 እና በ1844 ተሰጡ፤ እኛም አሁን በሦስተኛው መልእክት አዋጅ ሥር ነን፤ ነገር ግን እነዚህ ሦስቱ መልእክቶች ሁሉ እስካሁንም ሊታወጁ ይገባቸዋል። እነርሱ ለእውነት ፈላጊዎች እንደገና እንዲደገሙ ዛሬ እንደ ቀድሞው ሁሉ አስፈላጊ ነው። በብዕርና በድምፅ አዋጁን ማሰማት አለብን፥ ሥርዓታቸውንም እና ወደ ሦስተኛው መልእክት የሚያደርሱንን ትንቢቶች አፈጻጸም ማሳየት አለብን። የመጀመሪያውና የሁለተኛው ካልነበሩ ሦስተኛው ሊኖር አይችልም። እነዚህን መልእክቶች በሕትመቶችና በንግግሮች ለዓለም ልንሰጥ ይገባናል፤ በትንቢታዊ ታሪክ መስመርም የሆኑትንና የሚሆኑትን ነገሮች እያሳየን።” Selected Messages, book 2, 104.</w:t>
      </w:r>
    </w:p>
    <w:p>
      <w:pPr>
        <w:pStyle w:val="ArticleBody"/>
        <w:jc w:val="left"/>
      </w:pPr>
      <w:r>
        <w:rPr>
          <w:rFonts w:ascii="Ebrima" w:hAnsi="Ebrima" w:eastAsia="Ebrima" w:cs="Ebrima"/>
        </w:rPr>
        <w:t>እኛ እንደ ትንቢት ተማሪዎች ያለብን ሥራ የመጀመሪያውንና የሁለተኛውን መልአካት መልእክቶች ከሦስተኛው መልአክ መልእክት ጋር ማዋሃድ ነው። ያለ መጀመሪያዎቹ ሁለት መልእክቶች ሦስተኛ መልእክት ሊኖር አይችልም፤ ምክንያቱም “ያለ መጀመሪያውና ሁለተኛው ሦስተኛ ሊኖር አይችልምና።” ይህ በ‘ቅደም ተከተል’ ረገድ እውነት ነው፤ ምክንያቱም መጀመሪያና ሁለተኛ ካልነበሩ፣ ሦስተኛው በእርግጥ የመጀመሪያው ይሆናል። እንዲሁም በ‘ይዘት’ ረገድ እውነት ነው፤ ምክንያቱም የመጀመሪያውና የሁለተኛው ትንቢታዊ ባህርያት የሦስተኛውን ባህርያት ይለያሉ። በሒሳብ ረገድ ያለ መጀመሪያና ሁለተኛ ሦስተኛ የለም፤ በትንቢታዊ ረገድም የመጀመሪያውና የሁለተኛው የመንገድ ምልክቶች ከተወገዱ፣ በሦስተኛው መልአክ ውስጥ የመንገድ ምልክቶች አይኖሩም።</w:t>
      </w:r>
    </w:p>
    <w:p>
      <w:pPr>
        <w:pStyle w:val="ArticleScripture"/>
        <w:jc w:val="left"/>
      </w:pPr>
      <w:r>
        <w:rPr>
          <w:rFonts w:ascii="Ebrima" w:hAnsi="Ebrima" w:eastAsia="Ebrima" w:cs="Ebrima"/>
        </w:rPr>
        <w:t>እግዚአብሔር የራእይ 14 መልእክቶችን በትንቢት መስመር ውስጥ ስፍራቸውን ሰጥቶአቸዋል፣ ሥራቸውም የዚህች ምድር ታሪክ እስከሚዘጋ ድረስ ሊቋረጥ አይገባውም። የመጀመሪያውና የሁለተኛው መልአክ መልእክቶች ለዚህ ዘመን አሁንም እውነት ናቸው፣ ከዚህም በኋላ ከሚከተለው ጋር በትይዩ መሄድ አለባቸው። ሦስተኛው መልአክ ማስጠንቀቂያውን በታላቅ ድምፅ ያውጃል። “ከእነዚህ ነገሮች በኋላ፣” ዮሐንስ አለ፣ “ታላቅ ኃይል ያለው ሌላ መልአክ ከሰማይ ሲወርድ አየሁ፣ ምድርም በክብሩ በራች።” በዚህ ብርሃን መፍሰስ ውስጥ፣ የሦስቱም መልእክቶች ብርሃን ተዋህዶ ይገኛል። The 1888 Materials, 803, 804.</w:t>
      </w:r>
    </w:p>
    <w:p>
      <w:pPr>
        <w:pStyle w:val="ArticleBody"/>
        <w:jc w:val="left"/>
      </w:pPr>
      <w:r>
        <w:rPr>
          <w:rFonts w:ascii="Ebrima" w:hAnsi="Ebrima" w:eastAsia="Ebrima" w:cs="Ebrima"/>
        </w:rPr>
        <w:t>ሥራችን “በትንቢታዊ ታሪክ መስመር ውስጥ የነበሩትን ነገሮች” በሚለራውያን እንቅስቃሴ ውስጥ፣ እና “የሚሆኑትን ነገሮች” በአንድ መቶ አርባ አራት ሺህ እንቅስቃሴ ውስጥ ማሳየት ነው።</w:t>
      </w:r>
    </w:p>
    <w:p>
      <w:pPr>
        <w:pStyle w:val="ArticleScripture"/>
        <w:jc w:val="left"/>
      </w:pPr>
      <w:r>
        <w:rPr>
          <w:rFonts w:ascii="Ebrima" w:hAnsi="Ebrima" w:eastAsia="Ebrima" w:cs="Ebrima"/>
        </w:rPr>
        <w:t>“ጌታ ዓለምን ስለ ኃጢአቷ ሊቀጣ ነው። ለእነርሱ የተሰጣቸውን ብርሃንና እውነት ስለ አልተቀበሉ ደግሞ የሃይማኖት አካላትን ሊቀጣ ነው። የመጀመሪያውን፣ የሁለተኛውን፣ እና የሦስተኛውን መላእክት መልእክቶች የሚያጣምር ታላቁ መልእክት ለዓለም ሊሰጥ ይገባል። ይህ የሥራችን ዋና ሸክም ሊሆን ይገባል።” The Seventh-day Adventist Bible Commentary, volume 7, 950.</w:t>
      </w:r>
    </w:p>
    <w:p>
      <w:pPr>
        <w:pStyle w:val="ArticleBody"/>
        <w:jc w:val="left"/>
      </w:pPr>
      <w:r>
        <w:rPr>
          <w:rFonts w:ascii="Ebrima" w:hAnsi="Ebrima" w:eastAsia="Ebrima" w:cs="Ebrima"/>
        </w:rPr>
        <w:t>የመጀመሪያውና የሁለተኛው መልአክ መልእክት መጣመር ነው የራእይ አሥራ ስምንት መልአክ ሲወርድ ምድርን የሚያበራው። እርሷ እንዲህ አለች፦ “‘ከዚህ በኋላ፥’ ዮሐንስ አለ፥ ‘ሌላ መልአክ ከሰማይ ሲወርድ አየሁ፤ ታላቅ ሥልጣንም ነበረው፥ ምድርም በክብሩ በራች።’ በዚህ ማብራት ውስጥ የሦስቱም መልእክቶች ብርሃን ተዋህዶአል።” “ምድር” “በራች” ተብሎ ከተገለጸው ጋር የተያያዘው “ማብራት” የሚፈጸመው “የሦስቱም መልእክቶች ብርሃን ሲዋሃድ” ነው። የሚለራውያንን ታሪክ ከመቶ አርባ አራት ሺህ ታሪክ ጋር በሁለት ተመሳሳይ መስመሮች በማቆራኘት፣ ሦስቱን መልእክቶች መስመር በመስመር የማጣመር ሥራ፣ በሦስቱ ወዮታዎች ደግሞ ሊፈጸም ይገባል።</w:t>
      </w:r>
    </w:p>
    <w:p>
      <w:pPr>
        <w:pStyle w:val="ArticleBody"/>
        <w:jc w:val="left"/>
      </w:pPr>
      <w:r>
        <w:rPr>
          <w:rFonts w:ascii="Ebrima" w:hAnsi="Ebrima" w:eastAsia="Ebrima" w:cs="Ebrima"/>
        </w:rPr>
        <w:t>በሁለተኛው መልአክ የታወጀው የባቢሎን ውድቀት ከመጀመሪያው መልአክ መልእክት ሊለይ አይችልም። የመጀመሪያው መልአክ መልእክት በ1843 ዓ.ም. የክርስቶስን ሁለተኛ ምጽአት ለይቶ ገልጦ ነበር፤ እና መልእክቱ በከሸፈ ጊዜ፣ የዚያ መልእክት ውጤት የፕሮቴስታንት አብያተ ክርስቲያናትን ውድቀት አመጣ። ውጤቱ ሁለተኛው መልአክ ነበር፤ ምክንያቱ ግን የመጀመሪያው መልአክ መከሸፍ ነበር። መጀመሪያው መልአክ ባልነበረ ኖሮ፣ በሁለተኛው መልአክ እንደተነገረው የባቢሎን ውድቀት ባልነበረም። ምክንያትንና ውጤትን አንድ ላይ ያስተሳሰረው ነገር “ጊዜ” ነበር። “ጊዜው” (1843) በተግባር አልተፈጸመም፤ እናም ያ መከሸፍ “ውጤቱን” አመጣ። “ምክንያቱ” ሚለር በስህተት በ1843 አካባቢ እንደሚያበቁ በማሰብ ደምድሞ ያቆመውን ሦስቱን ትንቢቶች መለየቱ የተሳሳተ መሆኑ ነበር። እነዚያ ሦስቱ የ1335፣ የ2300፣ እና የ2520 ዓመታት ትንቢቶች ሚለር በ1843 ክርስቶስ በደመናት ሲመጣ እንደሚፈጸሙ አምኖ ነበር። ሚለር በስህተት የተረዳቸው የጊዜ ትንቢቶች በከሸፉ ጊዜ፣ ፕሮቴስታንቶች የመጀመሪያውን መልአክ መልእክት እንዲጥሉ ምክንያት ሆነላቸው፤ እናም ሁለተኛው መልአክ ደረሰ። መጀመሪያው መልአክ “ምክንያቱ” ነበር፤ ሁለተኛውም “ውጤቱ” ነበር።</w:t>
      </w:r>
    </w:p>
    <w:p>
      <w:pPr>
        <w:pStyle w:val="ArticleBody"/>
        <w:jc w:val="left"/>
      </w:pPr>
      <w:r>
        <w:rPr>
          <w:rFonts w:ascii="Ebrima" w:hAnsi="Ebrima" w:eastAsia="Ebrima" w:cs="Ebrima"/>
        </w:rPr>
        <w:t>የመጀመሪያውና የሁለተኛው መልአክ መልእክቶች መለየት አይቻልም፥ ምክንያቱም በትንቢታዊ ዘመን እርስ በርሳቸው ተያይዘዋልና። የመጀመሪያውና የሁለተኛው ወዮም እንዲሁ በ“ዘመን” ትንቢታዊ ግንኙነት ተያይዘዋል። የመጀመሪያውን ወዮ የሚለይ የአንድ መቶ ሃምሳ ዓመታት መከራ የዘመን ትንቢት፣ ለሚገድለው ሁለተኛው ወዮ የሶስት መቶ ዘጠና አንድ ዓመታትና የአሥራ አምስት ቀናት የዘመን ትንቢት የሚጀምርበት በትክክል በዚያው ያበቃል። የዘመን ትንቢት የመጀመሪያውንና የሁለተኛውን ወዮ እንዲሁም የመጀመሪያውንና የሁለተኛውን መልአክ መልእክቶች ያገናኛል።</w:t>
      </w:r>
    </w:p>
    <w:p>
      <w:pPr>
        <w:pStyle w:val="ArticleBody"/>
        <w:jc w:val="left"/>
      </w:pPr>
      <w:r>
        <w:rPr>
          <w:rFonts w:ascii="Ebrima" w:hAnsi="Ebrima" w:eastAsia="Ebrima" w:cs="Ebrima"/>
        </w:rPr>
        <w:t>የመጀመሪያውና የሁለተኛው ወዮ የጊዜ ትንቢቶች መፈጸም የመጀመሪያውን መልአክ መልእክት አስችሎ አጠናከረ፣ እንዲሁም የራእይ አሥር መልአክን በክብሩ ዓለሙን ያበራ ዘንድ አወረደው። ስለ መጀመሪያው መልአክ ሲናገር፣ እህት ዋይት “ምድርን በክብሩ ያበራ ዘንድና ሰውን ስለሚመጣው የእግዚአብሔር ቍጣ ያስጠነቅቅ ዘንድ ተልእኮው እንደሆነ ተነግሮኛል” ብላ መዝግባለች። ይህ በትክክል የራእይ አሥራ ስምንት ሦስተኛው መልአክ ተልእኮ ነው።</w:t>
      </w:r>
    </w:p>
    <w:p>
      <w:pPr>
        <w:pStyle w:val="ArticleScripture"/>
        <w:jc w:val="left"/>
      </w:pPr>
      <w:r>
        <w:rPr>
          <w:rFonts w:ascii="Ebrima" w:hAnsi="Ebrima" w:eastAsia="Ebrima" w:cs="Ebrima"/>
        </w:rPr>
        <w:t>“ከሦስተኛው መልአክ መልእክት አዋጅ ጋር በአንድነት የሚሠራው መልአክ ምድርን ሁሉ በክብሩ ሊያበራ ነው። እዚህ ዓለምን አቀፍ ስፋትና ያልተለመደ ኃይል ያለው ሥራ አስቀድሞ ተነግሯል። የ1840–44 የምጽአት እንቅስቃሴ የእግዚአብሔር ኃይል የተገለጠበት ክቡር መገለጫ ነበር፤ የመጀመሪያው መልአክ መልእክት በዓለም ውስጥ ወዳለ እያንዳንዱ የሚስዮን ጣቢያ ተደረሰ፣ እናም በአንዳንድ አገሮች ከአሥራ ስድስተኛው ክፍለ ዘመን ተሐድሶ ወዲህ በማንኛውም ምድር ያልታየ ከፍተኛ የሃይማኖት ፍላጎት ታይቶ ነበር፤ ነገር ግን እነዚህ ሁሉ በሦስተኛው መልአክ የመጨረሻ ማስጠንቀቂያ ሥር በሚነሳው ኃያል እንቅስቃሴ ይበልጣሉ።”</w:t>
      </w:r>
    </w:p>
    <w:p>
      <w:pPr>
        <w:pStyle w:val="ArticleScripture"/>
        <w:jc w:val="left"/>
      </w:pPr>
      <w:r>
        <w:rPr>
          <w:rFonts w:ascii="Ebrima" w:hAnsi="Ebrima" w:eastAsia="Ebrima" w:cs="Ebrima"/>
        </w:rPr>
        <w:t>“ሥራው ከጴንጤቆስጤ ቀን ሥራ ጋር ተመሳሳይ ይሆናል። በወንጌል መክፈቻ ጊዜ በመንፈስ ቅዱስ መፍሰስ የተሰጠው ‘የፊተኛው ዝናብ’ እንደ ከበረ ዘር እንዲበቅል ያደረገ፣ እንዲሁም ‘የኋለኛው ዝናብ’ በመጨረሻው ዘመን ለመከሩ እንዲበስል ይሰጣል። ‘እግዚአብሔርን ለማወቅ በመከተል እኛ እንወቅ፤ መውጣቱ እንደ ንጋት የተዘጋጀ ነው፤ እርሱም እንደ ዝናብ፣ እንደ ኋለኛውና ፊተኛው ዝናብ በምድር ላይ ወደ እኛ ይመጣል።’ ሆሴዕ 6፥3። ‘እናንተም የጽዮን ልጆች ሆይ፣ ደስ ይበላችሁ፥ በእግዚአብሔርም አምላካችሁ ደስ ይበላችሁ፤ ምክንያቱም የፊተኛውን ዝናብ በልክ ሰጥቶአችኋል፥ ዝናቡንም፣ የፊተኛውን ዝናብና የኋለኛውን ዝናብ ያወርድላችኋል።’ ኢዮኤል 2፥23። ‘በመጨረሻዎቹ ቀናት፣ እግዚአብሔር ይላል፣ ከመንፈሴ በሥጋ ሁሉ ላይ አፈስሳለሁ።’ ‘እንዲህም ይሆናል፤ የጌታን ስም የሚጠራ ሁሉ ይድናል።’ ሐዋርያት ሥራ 2፥17, 21።”</w:t>
      </w:r>
    </w:p>
    <w:p>
      <w:pPr>
        <w:pStyle w:val="ArticleScripture"/>
        <w:jc w:val="left"/>
      </w:pPr>
      <w:r>
        <w:rPr>
          <w:rFonts w:ascii="Ebrima" w:hAnsi="Ebrima" w:eastAsia="Ebrima" w:cs="Ebrima"/>
        </w:rPr>
        <w:t>“የወንጌል ታላቁ ሥራ በመክፈቻው ላይ የታየውን የእግዚአብሔር ኃይል መገለጥ ከሚያንስ መገለጥ ጋር ሊፈጸም አይደለም። በወንጌል መክፈቻ ጊዜ በቀደመው ዝናብ መፍሰስ የተፈጸሙት ትንቢቶች በመዝጊያው ጊዜ በኋለኛው ዝናብ ደግሞ እንደገና ሊፈጸሙ ናቸው። እነዚህ ሐዋርያው ጴጥሮስ ወደፊት የተመለከተው እና እንዲህ ሲል የተናገረባቸው ‘የማረፊያ ዘመናት’ ናቸው፤ ‘እንግዲህ ኃጢአታችሁ እንዲደመሱ ንስሐ ግቡ ተመለሱም፤ የማረፊያ ዘመናት ከጌታ ፊት ሲመጡ፥ እርሱም አስቀድሞ የተሾመላችሁን ኢየሱስን ይልክ ዘንድ።’ የሐዋርያት ሥራ 3:19, 20።” ታላቁ ተጋድሎ፣ 611።</w:t>
      </w:r>
    </w:p>
    <w:p>
      <w:pPr>
        <w:pStyle w:val="ArticleBody"/>
        <w:jc w:val="left"/>
      </w:pPr>
      <w:r>
        <w:rPr>
          <w:rFonts w:ascii="Ebrima" w:hAnsi="Ebrima" w:eastAsia="Ebrima" w:cs="Ebrima"/>
        </w:rPr>
        <w:t>የመጀመሪያውና የሁለተኛው ወዮ የጊዜ ትንቢቶች መፈጸማቸው በ1840 መልአኩ ምድርን በክብሩ እንዲያበራ አወረደው፤ በዚህም የመጀመሪያውን መልአክ መልእክት አስችሎ አጠናከረ፤ የሦስተኛውም ወዮ መፈጸም መልአኩን በ9/11 ምድርን በክብሩ እንዲያበራ አወረደው፤ በዚህም የሦስተኛውን መልአክ መልእክት አስችሎ አጠናከረ። የምድር መብራት በትይዩ አተገባበር—መስመር በመስመር—እነዚህ ሁለቱ እንቅስቃሴዎች በመጣመራቸው ይፈጸማል። የሦስቱ ወዮች መልእክት የሦስቱን መላእክት መልእክት የሚያስችል ነው። እነርሱ እንደ ሁለት መስመሮች ተሸምነው አንድ ሆነዋል፤ አንዱ ውስጣዊ ሲሆን ሌላው ደግሞ ውጫዊ ነው። ሦስቱ መላእክት የእግዚአብሔርን ሕዝብ ሥራ ይወክላሉ፤ ሥራቸውም በሦስቱ ወዮች መፈጸም ይጠናከራል። ውጫዊው እስልምና እና ትንቢታዊ ሥራው ነው፤ ውስጣዊው ግን ክርስቶስ በሕዝቡ ውስጥ—የክብር ተስፋ—ነው። ስለዚህም ይሁዳ በመጨረሻው ዘመን ስለ አሥራ ሁለቱ ልጆቹ ምልክታዊነት በያዕቆብ ትንቢት ውስጥ ከአህያው ጋር ተጣመረ።</w:t>
      </w:r>
    </w:p>
    <w:p>
      <w:pPr>
        <w:pStyle w:val="ArticleScripture"/>
        <w:jc w:val="left"/>
      </w:pPr>
      <w:r>
        <w:rPr>
          <w:rFonts w:ascii="Ebrima" w:hAnsi="Ebrima" w:eastAsia="Ebrima" w:cs="Ebrima"/>
        </w:rPr>
        <w:t>ያዕቆብም ልጆቹን ጠርቶ፥ እንዲህ አለ፤ በዘመኑ መጨረሻ የሚደርስባችሁን እነግራችሁ ዘንድ ተሰብሰቡ። ተሰብሰቡና ስሙ፥ እናንተ የያዕቆብ ልጆች፤ እስራኤል አባታችሁንም አድምጡ። … ይሁዳ፥ ወንድሞችህ የሚያመሰግኑህ አንተ ነህ፤ እጅህ በጠላቶችህ አንገት ላይ ይሆናል፤ የአባትህ ልጆች በፊትህ ይሰግዳሉ። ይሁዳ የአንበሳ ግልገል ነው፤ ልጄ ሆይ፥ ከንጥቂያው ወጥተሃል፤ ጎንበስ አለ፥ እንደ አንበሳም ተኛ፥ እንደ ሽማግሌ አንበሳም፤ ማን ያስነሣዋል? ሺሎ እስኪመጣ ድረስ በትር ከይሁዳ አይለይም፥ ሕግ ሰጪም ከእግሮቹ መካከል አይጠፋም፤ ሕዝቦችም መሰብሰባቸው ወደ እርሱ ይሆናል። ውርንጫውን በወይኑ ላይ፥ የአህያውንም ግልገል በምርጥ የወይን ተክል ላይ ያስራል፤ ልብሱን በወይን ጠጅ፥ መጎናጸፊያውንም በወይን ፍሬ ደም ታጠበ፤ ዓይኖቹ ከወይን ጠጅ የተነሣ ቀይ ይሆናሉ፥ ጥርሶቹም ከወተት የተነሣ ነጭ ይሆናሉ። ዘፍጥረት 49፥1፣ 2፣ 8–12።</w:t>
      </w:r>
    </w:p>
    <w:p>
      <w:pPr>
        <w:pStyle w:val="ArticleBody"/>
        <w:jc w:val="left"/>
      </w:pPr>
      <w:r>
        <w:rPr>
          <w:rFonts w:ascii="Ebrima" w:hAnsi="Ebrima" w:eastAsia="Ebrima" w:cs="Ebrima"/>
        </w:rPr>
        <w:t>ክርስቶስ የይሁዳ ነገድ አንበሳ ነው፤ ልብሱንም በደም ያጠበ፥ በትንቢታዊ ምልክትም ከ“የአህያ ውርንጫ” ጋር የታሰረው “የተመረጠው ወይን” ነው። የሦስቱ ወዮታዎች ውጫዊ መልእክት ከሦስቱ መላእክት ውስጣዊ መልእክት ጋር የታሰረ ነው። የመጀመሪያውና የሁለተኛው መልአክ ከሦስተኛው መልአክ ጋር ትይዩ እንደሚሄዱ፣ እንዲሁም የመጀመሪያውና የሁለተኛው ወዮ ከሦስተኛው ወዮ ጋር ትይዩ መሄድ አለባቸው።</w:t>
      </w:r>
    </w:p>
    <w:p>
      <w:pPr>
        <w:pStyle w:val="ArticleHeading"/>
        <w:jc w:val="left"/>
      </w:pPr>
      <w:r>
        <w:rPr>
          <w:rFonts w:ascii="Ebrima" w:hAnsi="Ebrima" w:eastAsia="Ebrima" w:cs="Ebrima"/>
        </w:rPr>
        <w:t>ቁልፉ</w:t>
      </w:r>
    </w:p>
    <w:p>
      <w:pPr>
        <w:pStyle w:val="ArticleBody"/>
        <w:jc w:val="left"/>
      </w:pPr>
      <w:r>
        <w:rPr>
          <w:rFonts w:ascii="Ebrima" w:hAnsi="Ebrima" w:eastAsia="Ebrima" w:cs="Ebrima"/>
        </w:rPr>
        <w:t>የነነዌ ሰልፍ የሮማ ካቶሊክነት የሞት ቍስሉ በቅርብ የሚመጣው የእሁድ ሕግ ሲፈወስ፣ ሦስተኛው ወዮ ድንገት የሚመጣበት የራእይ አሥራ አንድ መንቀጥቀጥ ሲከሰት፣ የእስልምናን ጨለማ በዓለም ላይ የሚያመጣው “ቁልፍ” ነው። ይህም በመንቀጥቀጡ “ሰዓት” ውስጥ ይመጣል።</w:t>
      </w:r>
    </w:p>
    <w:p>
      <w:pPr>
        <w:pStyle w:val="ArticleScripture"/>
        <w:jc w:val="left"/>
      </w:pPr>
      <w:r>
        <w:rPr>
          <w:rFonts w:ascii="Ebrima" w:hAnsi="Ebrima" w:eastAsia="Ebrima" w:cs="Ebrima"/>
        </w:rPr>
        <w:t>በዚያችም ሰዓት ታላቅ ምድር መናወጥ ሆነ፥ የከተማይቱም አሥረኛ ክፍል ወደቀ፥ በምድር መናወጡም ሰባት ሺህ ሰዎች ተገደሉ፤ የቀሩትም ፈርተው ለሰማይ አምላክ ክብር ሰጡ። ሁለተኛው ወዮ አልፎአል፤ እነሆም፥ ሦስተኛው ወዮ ፈጥኖ ይመጣል። ራእይ 11፥13, 14።</w:t>
      </w:r>
    </w:p>
    <w:p>
      <w:pPr>
        <w:pStyle w:val="ArticleBody"/>
        <w:jc w:val="left"/>
      </w:pPr>
      <w:r>
        <w:rPr>
          <w:rFonts w:ascii="Ebrima" w:hAnsi="Ebrima" w:eastAsia="Ebrima" w:cs="Ebrima"/>
        </w:rPr>
        <w:t>የእሑድ ሕግ ለዓለም የአውሬውን ምስል የፈተና ዘመን ያስጀምራል፤ የነነዌ ጦርነትም የጢሮስ ጋለሞታ ኢሳይያስ ሃያ ሦስትን በመፈጸም መዝሙሮቿን መዘመር ስትጀምር እንደ ታሰበች የስድስተኛውን መንግሥት መሸነፍ የሚለይበት ቁልፍ ነው። የአውሬው ምስል ፈተና የሰው ዘላለማዊ እጣ ፈንታ የሚወሰንበት ፈተና ነው፤ ይህም ውሳኔ የምሕረት ዘመን ሳይዘጋ በፊት ይወሰናል። ሚካኤል በሚቆምበት ጊዜ ለዓለም የምሕረት ዘመን ይዘጋል። በራእይ ምዕራፍ አሥራ ሦስት ቁጥር አሥራ ሁለት እና ከዚያ በኋላ ለዓለም ያለው የአውሬው ምስል የፈተና ዘመን በአሜሪካ ለተፈጸመው የአውሬው ምስል የፈተና ዘመን ውስጥ በምሳሌ ተገልጧል።</w:t>
      </w:r>
    </w:p>
    <w:p>
      <w:pPr>
        <w:pStyle w:val="ArticleScripture"/>
        <w:jc w:val="left"/>
      </w:pPr>
      <w:r>
        <w:rPr>
          <w:rFonts w:ascii="Ebrima" w:hAnsi="Ebrima" w:eastAsia="Ebrima" w:cs="Ebrima"/>
        </w:rPr>
        <w:t>“የሃይማኖት ነፃነት ምድር የሆነችው አሜሪካ ሕሊናን በመግዛትና ሰዎችን ሐሰተኛውን ሰንበት እንዲያከብሩ በማስገደድ ከጳጳሳዊ ሥርዓት ጋር ሲተባበር፣ በዓለም ዙሪያ ያሉ የእያንዳንዱ አገር ሕዝቦች ምሳሌዋን እንዲከተሉ ይመራሉ።” Testimonies, volume 6, 18.</w:t>
      </w:r>
    </w:p>
    <w:p>
      <w:pPr>
        <w:pStyle w:val="ArticleBody"/>
        <w:jc w:val="left"/>
      </w:pPr>
      <w:r>
        <w:rPr>
          <w:rFonts w:ascii="Ebrima" w:hAnsi="Ebrima" w:eastAsia="Ebrima" w:cs="Ebrima"/>
        </w:rPr>
        <w:t>በአሜሪካ ውስጥ ያለው የአውሬው ምስል የፈተና ዘመን የራእይ ሰባት ያሉትን አንድ መቶ አርባ አራት ሺህ ይለያል እና ያትማል፤ ለዓለምም ያለው የአውሬው ምስል የፈተና ዘመን የራእይ ሰባት ያለውን ታላቅ ሕዝብ ያትማል።</w:t>
      </w:r>
    </w:p>
    <w:p>
      <w:pPr>
        <w:pStyle w:val="ArticleScripture"/>
        <w:jc w:val="left"/>
      </w:pPr>
      <w:r>
        <w:rPr>
          <w:rFonts w:ascii="Ebrima" w:hAnsi="Ebrima" w:eastAsia="Ebrima" w:cs="Ebrima"/>
        </w:rPr>
        <w:t>“የውጭ አሕዛብ የአሜሪካን ዩናይትድ ስቴትስ ምሳሌ ይከተላሉ። ምንም እንኳ እርስዋ ቀድማ ብትመራም፣ ቢሆንም ያው ቀውስ በዓለም ሁሉ ክፍሎች ላሉ ሕዝባችን ላይ ይመጣል።” Testimonies, volume 6, 395.</w:t>
      </w:r>
    </w:p>
    <w:p>
      <w:pPr>
        <w:pStyle w:val="ArticleBody"/>
        <w:jc w:val="left"/>
      </w:pPr>
      <w:r>
        <w:rPr>
          <w:rFonts w:ascii="Ebrima" w:hAnsi="Ebrima" w:eastAsia="Ebrima" w:cs="Ebrima"/>
        </w:rPr>
        <w:t>በነነዌ ጦርነት የተወከለው ቁልፍ ለዓለም የምስሉ ፈተና ዘመን መጀመሪያን ያመለክታል፤ በተመሳሳይም ለዩናይትድ ስቴትስ የምስሉ ፈተና ዘመን ፍጻሜን ያመለክታል። በነነዌ ጦርነት የተወከለው ቁልፍ በዓለም ውስጥ እንደ አንበጣ የተወከለውን የእስልምና ጎርፍ የሚያመጣውን የማይጠፋ ጉድጓድ ይከፍታል። ያ ቁልፍ በእኩለ ሌሊት ጩኸት መጨረሻ ላይ ያለው ሲሆን፣ በእኩለ ሌሊት ጩኸት መጀመሪያ ላይ በዩናይትድ ስቴትስ ውስጥ ያንኑ ጉድጓድ የሚከፍት ቁልፍ በምሳሌ ተገልጦበታል።</w:t>
      </w:r>
    </w:p>
    <w:p>
      <w:pPr>
        <w:pStyle w:val="ArticleBody"/>
        <w:jc w:val="left"/>
      </w:pPr>
      <w:r>
        <w:rPr>
          <w:rFonts w:ascii="Ebrima" w:hAnsi="Ebrima" w:eastAsia="Ebrima" w:cs="Ebrima"/>
        </w:rPr>
        <w:t>በሌዋውያን ሃያ ሦስት ውስጥ በመለከት በዓል የተወከለው ቁልፍ በአሜሪካ ውስጥ ነው፤ ይህም በእኩለ ሌሊት ጩኸት አዋጅ መጀመሪያ ላይ አህያው ሲፈታ የሚገለጥ ነው። ያ ቁልፍ የናሽቪል እሳት ኳሶች በሚደርሱ ጊዜ ይዞራል። የመለከት በዓል፣ እና እስልምና ሲፈታ በናሽቪል ላይ የሚደረገው ጥቃት፣ በእሁድ ሕግ ጊዜ የነነዌ ጦርነትን ያመለክታል።</w:t>
      </w:r>
    </w:p>
    <w:p>
      <w:pPr>
        <w:pStyle w:val="ArticleBody"/>
        <w:jc w:val="left"/>
      </w:pPr>
      <w:r>
        <w:rPr>
          <w:rFonts w:ascii="Ebrima" w:hAnsi="Ebrima" w:eastAsia="Ebrima" w:cs="Ebrima"/>
        </w:rPr>
        <w:t>ሕጉ የእሁድ ቀን ሕግ መሆኑ የ“እኩለ ሌሊት” ጩኸት ስብከት መጨረሻ ነው፤ ምክንያቱም በዚያን ጊዜ ጩኸቱ ወደ “ታላቅ” ጩኸት ይለወጣልና፤ የዚያም ዘመን መጀመሪያ በትንቢታዊ አስፈላጊነት መጨረሻውን ሊያሳይ ይገባዋል። በመጀመሪያው ወዮ፣ እስልምና የሮማን ሠራዊት ለመከራ ተወስኖ ነበር፤ እነዚህም የአሜሪካ አንድ ሀገሮችን ምሳሌ ያደርጋሉ፤ ለአንድ መቶ አምሳ ዓመት። ቁልፉ (የነነዌ ጦርነት) እንደ መለከቶች በዓል ሁሉ የእኩለ ሌሊት ጩኸት ስብከት መጀመሪያን ያመለክታል። በዘሌዋውያን ሃያ ሦስት ውስጥ፣ በመለከቶች በዓልና በጴንጤቆስጤ መካከል አሥራ አምስት ቀናት አሉ፤ እርሱም ደግሞ የዳስ በዓል ነው። እነዚያ አሥራ አምስቱ ቀናት በአሜሪካ አንድ ሀገሮች ውስጥ በአውሬው ምስል የፈተና ጊዜ ውስጥ ከመጀመሪያው ወዮ ውስጥ ካሉት አንድ መቶ አምሳ ዓመታት የመከራ ጊዜ ጋር ይዛመዳሉ። አሥራ አምስት ከአንድ መቶ አምሳ አስራት ነው።</w:t>
      </w:r>
    </w:p>
    <w:p>
      <w:pPr>
        <w:pStyle w:val="ArticleBody"/>
        <w:jc w:val="left"/>
      </w:pPr>
      <w:r>
        <w:rPr>
          <w:rFonts w:ascii="Ebrima" w:hAnsi="Ebrima" w:eastAsia="Ebrima" w:cs="Ebrima"/>
        </w:rPr>
        <w:t>እነዚያ አሥራ አምስት ቀናት (አንድ መቶ አምሳ ዓመታት) ሦስት መቶ ዘጠና አንድ ዓመታትና አሥራ አምስት ቀናት በሚጀምሩበት ጊዜ ይያበቃሉ። ከOctober 22, 1844 ጀምሮ ትንቢታዊ ጊዜ ከእንግዲህ በኋላ ተፈጻሚ አይደለም፤ ስለዚህ የመከራው አንድ መቶ አምሳ ዓመታት በLeviticus 23 ያሉትን ከመለከት በዓል የሚጀምሩትን አሥራ አምስት ቀናት ይወክላሉ፤ ከዚያም ከአምስት ቀናት በኋላ የሰንደቁ ዕርገት፣ ከዚያም ከአምስት ቀናት በኋላ የየማስተሰረይ ቀን ፍርድ፣ ከዚያም ለጴንጤቆስጤ መፍሰስ አምስት ቀናት ይከተላሉ።</w:t>
      </w:r>
    </w:p>
    <w:p>
      <w:pPr>
        <w:pStyle w:val="ArticleBody"/>
        <w:jc w:val="left"/>
      </w:pPr>
      <w:r>
        <w:rPr>
          <w:rFonts w:ascii="Ebrima" w:hAnsi="Ebrima" w:eastAsia="Ebrima" w:cs="Ebrima"/>
        </w:rPr>
        <w:t>በዚያ ሰው ሦስተኛውን ክፍል ለመግደል “ለሰዓትና ለቀንና ለወርና ለዓመት” የተዘጋጀው ይጀምራል። “ሰዓቱ” የታላቁ ምድር መንቀጥቀጥ ሰዓት ነው፥ እርሱም የእሁድ ሕግ ነው። “ቀኑ” ደግሞ የሎዶቅያ ሰባተኛ ቀን አድቬንቲስት ቤተ ክርስቲያን ከጌታ አፍ በምትተፋ ጊዜ የጌታ የበቀል ቀን ነው።</w:t>
      </w:r>
    </w:p>
    <w:p>
      <w:pPr>
        <w:pStyle w:val="ArticleScripture"/>
        <w:jc w:val="left"/>
      </w:pPr>
      <w:r>
        <w:rPr>
          <w:rFonts w:ascii="Ebrima" w:hAnsi="Ebrima" w:eastAsia="Ebrima" w:cs="Ebrima"/>
        </w:rPr>
        <w:t>ምክር የሌላቸው ሕዝብ ናቸውና፥ በእነርሱም ውስጥ ማስተዋል የለም። እነርሱ በጥበብ ቢሆኑ፥ ይህን ቢያስተውሉ፥ ፍጻሜያቸውንም ቢያስቡ እንዴት በሆነ! ዓለታቸው ሸጦአቸው፥ እግዚአብሔርም አሳልፎ ሰጥቶአቸው ካልሆነ፥ አንዱ ሺህን እንዴት ያሳድዳል? ሁለቱስ አሥር ሺህን እንዴት ያስሸሽጋሉ? ዓለታቸው እንደ ዓለታችን አይደለምና፤ ጠላቶቻችን ራሳቸው ፈራጆች ሆነው ይመሰክራሉ። ወይናቸው ከሰዶም ወይን ተክል፥ ከጎሞራም እርሻዎች ነውና፤ የወይናቸው ፍሬ የመርዝ ፍሬ ነው፥ ዘለላዎቻቸውም መራራ ናቸው፤ የወይናቸውም ጠጅ የዘንዶዎች መርዝ ነው፥ የእፉኝቶችም ጨካኝ መርዝ ነው። ይህ በእኔ ዘንድ ተከማችቶ፥ በመዝገቦቼም መካከል ታትሞ የተቀመጠ አይደለምን? በተወሰነው ጊዜ እግራቸው ይንሸራተታልና፥ በቀልና ፍዳ የእኔ ናቸው፤ የመከራቸው ቀን ቀርቦአልና፥ የሚመጡባቸውም ነገሮች ፈጥነው ይደርሳሉ። እግዚአብሔር ኃይላቸው እንደ ጠፋ፥ የታሰረም ሆነ የቀረ እንደሌለ ባየ ጊዜ፥ ሕዝቡን ይፈርዳል፥ ስለ ባሪያዎቹም ልቡን ይለውጣል። እርሱም፦ የሚታመኑባቸው አማልክቶቻቸው የት ናቸው? የተመኩባትስ ዓለታቸው የት ናት? ይላል። ዘዳግም 32፥28–37።</w:t>
      </w:r>
    </w:p>
    <w:p>
      <w:pPr>
        <w:pStyle w:val="ArticleBody"/>
        <w:jc w:val="left"/>
      </w:pPr>
      <w:r>
        <w:rPr>
          <w:rFonts w:ascii="Ebrima" w:hAnsi="Ebrima" w:eastAsia="Ebrima" w:cs="Ebrima"/>
        </w:rPr>
        <w:t>“የመንቀጥቀጡ ሰዓት” ማለት “የጥፋታቸው ቀን” ነው። ይህ በኋለኛው ዘመን የሚጨምረውን እውቀት ለመረዳት ግንዛቤ በሌላቸው በአድቬንቲዝም ውስጥ ያሉ ሰዎች ላይ የሚመጣ ፍርድ ነው። ቤታቸውን ለመሥራት በአለት ምትክ የሐሰት ዓለት መርጠዋል፤ በእውነቱም ዓለታቸው አሸዋ ነበር።</w:t>
      </w:r>
    </w:p>
    <w:p>
      <w:pPr>
        <w:pStyle w:val="ArticleScripture"/>
        <w:jc w:val="left"/>
      </w:pPr>
      <w:r>
        <w:rPr>
          <w:rFonts w:ascii="Ebrima" w:hAnsi="Ebrima" w:eastAsia="Ebrima" w:cs="Ebrima"/>
        </w:rPr>
        <w:t>«ማስጠንቀቂያው መጥቶአል፤ ከ1842፣ 1843 እና 1844 ጀምሮ መልእክቱ ከመጣ ጀምሮ እየገነባንበት ያለነውን የእምነት መሠረት የሚናወጥ ምንም ነገር እንዲገባ መፍቀድ የለበትም። እኔ በዚህ መልእክት ውስጥ ነበርሁ፤ ከዚያም ጀምሮ እግዚአብሔር የሰጠንን ብርሃን በታማኝነት እየጠበቅሁ በዓለም ፊት ቆሜአለሁ። ቀን በቀን ጌታን በትጉህ ጸሎት እየፈለግን፣ ብርሃንንም እየሻትን እግራችን በተቀመጠበት መድረክ ላይ እንዳይኖር ለማድረግ አንፈልግም። እግዚአብሔር የሰጠኝን ብርሃን ልተው እንደምችል ታስባላችሁን? እርሱ እንደ ዘመናት ዓለት መሆን አለበት። ከተሰጠኝ ጀምሮ ሁልጊዜ እየመራኝ ነው።» Review and Herald, April 14, 1903.</w:t>
      </w:r>
    </w:p>
    <w:p>
      <w:pPr>
        <w:pStyle w:val="ArticleBody"/>
        <w:jc w:val="left"/>
      </w:pPr>
      <w:r>
        <w:rPr>
          <w:rFonts w:ascii="Ebrima" w:hAnsi="Ebrima" w:eastAsia="Ebrima" w:cs="Ebrima"/>
        </w:rPr>
        <w:t>“ወር” የሚለው የመጀመሪያውን ወር ያመለክታል።</w:t>
      </w:r>
    </w:p>
    <w:p>
      <w:pPr>
        <w:pStyle w:val="ArticleScripture"/>
        <w:jc w:val="left"/>
      </w:pPr>
      <w:r>
        <w:rPr>
          <w:rFonts w:ascii="Ebrima" w:hAnsi="Ebrima" w:eastAsia="Ebrima" w:cs="Ebrima"/>
        </w:rPr>
        <w:t>እንግዲህ የጽዮን ልጆች ሆይ፥ ደስ ይበላችሁ፤ በአምላካችሁም በእግዚአብሔር ሐሴት አድርጉ፤ እርሱ የቀደመውን ዝናብ በልክ ሰጥቶአችኋልና፥ ለእናንተም ዝናብን፥ የቀደመውን ዝናብና የኋለኛውን ዝናብ በመጀመሪያው ወር ያወርድላችኋል። አውድማዎችም በእህል ይሞላሉ፥ መጭመቂያዎችም በወይን ጠጅና በዘይት ይትረፈረፋሉ። አንበጣውና አጥፊው ትል፥ ተንቀሳቃሽ ትሉና ቀጫጭን ትሉ የበላባቸውን ዓመታት፥ በመካከላችሁ የላክሁትን ታላቅ ሠራዊቴን እመልስላችኋለሁ። በብዛትም ትበላላችሁ ትጠግባላችሁም፥ ከእናንተም ጋር ድንቅ ነገር ያደረገውን የአምላካችሁን የእግዚአብሔርን ስም ታመሰግናላችሁ፤ ሕዝቤም ለዘላለም አያፍርም። እኔም በእስራኤል መካከል እንዳለሁ፥ እኔም እግዚአብሔር አምላካችሁ እንደሆንሁ፥ ሌላም እንደሌለ ታውቃላችሁ፤ ሕዝቤም ለዘላለም አያፍርም። ኢዮኤል 2፥23–27።</w:t>
      </w:r>
    </w:p>
    <w:p>
      <w:pPr>
        <w:pStyle w:val="ArticleBody"/>
        <w:jc w:val="left"/>
      </w:pPr>
      <w:r>
        <w:rPr>
          <w:rFonts w:ascii="Ebrima" w:hAnsi="Ebrima" w:eastAsia="Ebrima" w:cs="Ebrima"/>
        </w:rPr>
        <w:t>የእሁድ ሕግ “ሰዓት” ሲደርስ፣ የሦስተኛው ወዮ እስልምና በድንገት ይመታል፣ እና ሎዶቅያዊ አድቬንቲዝም በእባቡ ዓለት ታምኖ ስለነበረ ያፍራል። በዚያን ጊዜ፣ በመጀመሪያው ወር፣ የኋለኛው ዝናብ በነጻ በተነጻ ሕዝብ ላይ ይፈስሳል። በዚያ ነጥብ ላይ ዩናይትድ ስቴትስ ከናሽቪል ጀምሮ ከመጣው ሥቃይ በኋላ ትገደላለች። የከተሞች ጥፋት የሆነው ሥቃይ ይጀምራል፣ እና በእሁድ ሕግ ሰዓት ዩናይትድ ስቴትስ እንደ ስድስተኛው የመጽሐፍ ቅዱስ ትንቢት መንግሥት ፍጻሜዋን ታገኛለች (ትገደላለች)፣ ይህም ለዓለም የአውሬው ምስል ፈተና ዘመንን ያስገባል፤ ይህም ስምንተኛው መንግሥት ረዳት ሳይኖረው ወደ ፍጻሜው ሲመጣ (ሲገደል) ያበቃል።</w:t>
      </w:r>
    </w:p>
    <w:p>
      <w:pPr>
        <w:pStyle w:val="ArticleHeading"/>
        <w:jc w:val="left"/>
      </w:pPr>
      <w:r>
        <w:rPr>
          <w:rFonts w:ascii="Ebrima" w:hAnsi="Ebrima" w:eastAsia="Ebrima" w:cs="Ebrima"/>
        </w:rPr>
        <w:t>ዩፍራጥስ</w:t>
      </w:r>
    </w:p>
    <w:p>
      <w:pPr>
        <w:pStyle w:val="ArticleBody"/>
        <w:jc w:val="left"/>
      </w:pPr>
      <w:r>
        <w:rPr>
          <w:rFonts w:ascii="Ebrima" w:hAnsi="Ebrima" w:eastAsia="Ebrima" w:cs="Ebrima"/>
        </w:rPr>
        <w:t>የኤፍራጥስ ወንዝ በምሳሌያዊ ሁኔታ ከእስልምና ጋር የተያያዘ ነው፤ እና “ኤፍራጥስ” ማለት፣ “ፍሬያማ” ወይም “ሊፈነጥቅ የሚችል” ማለት ነው። በሁለተኛው ወዮ፣ በኤፍራጥስ የታሰሩት አራቱ ነፋሳት ይፈቱ።</w:t>
      </w:r>
    </w:p>
    <w:p>
      <w:pPr>
        <w:pStyle w:val="ArticleScripture"/>
        <w:jc w:val="left"/>
      </w:pPr>
      <w:r>
        <w:rPr>
          <w:rFonts w:ascii="Ebrima" w:hAnsi="Ebrima" w:eastAsia="Ebrima" w:cs="Ebrima"/>
        </w:rPr>
        <w:t>ስድስተኛውም መልአክ መለከተ፥ በእግዚአብሔር ፊት ካለው ከወርቁ መሠዊያ አራቱ ቀንዶች አንድ ድምፅ ሰማሁ፤ መለከት ለነበረውም ስድስተኛው መልአክ እንዲህ ሲል፦ በታላቁ ወንዝ በኤፍራጥስ የታሰሩትን አራቱን መላእክት ፍታቸው። ለአንድ ሰዓትና ለአንድ ቀን፥ ለአንድም ወርና ለአንድ ዓመት ተዘጋጅተው የነበሩት አራቱ መላእክት ተፈቱ፥ የሰዎችንም ሦስተኛ ክፍል እንዲገድሉ። ራእይ 9፥13–15።</w:t>
      </w:r>
    </w:p>
    <w:p>
      <w:pPr>
        <w:pStyle w:val="ArticleBody"/>
        <w:jc w:val="left"/>
      </w:pPr>
      <w:r>
        <w:rPr>
          <w:rFonts w:ascii="Ebrima" w:hAnsi="Ebrima" w:eastAsia="Ebrima" w:cs="Ebrima"/>
        </w:rPr>
        <w:t>ኤፍራጥስ የተስፋይቱን ምድር ምሥራቃዊ ድንበር ይወክል ነበር፤ እስልምናም በትንቢት “የምሥራቅ ልጆች” ናቸው። ትንቢታዊ ባህርያቸውም የተገደቡና የተፈቱ መሆናቸው ነው፤ ይህም ሐጋር በሣራ መገደብ ተጀምሮአል።</w:t>
      </w:r>
    </w:p>
    <w:p>
      <w:pPr>
        <w:pStyle w:val="ArticleScripture"/>
        <w:jc w:val="left"/>
      </w:pPr>
      <w:r>
        <w:rPr>
          <w:rFonts w:ascii="Ebrima" w:hAnsi="Ebrima" w:eastAsia="Ebrima" w:cs="Ebrima"/>
        </w:rPr>
        <w:t>እግዚአብሔርም አለ፤ ሚስትህ ሣራ በእርግጥ ወንድ ልጅ ትወልድልሃለች፤ ስሙንም ይስሐቅ ትለዋለህ፤ ከእርሱና ከዘሩ ጋር ከእርሱ በኋላ ለዘላለም ቃል ኪዳኔን አቆማለሁ። ስለ እስማኤልም፥ ሰምቼልሃለሁ፤ እነሆ፥ ባርኬዋለሁ፥ ፍሬያማም አደርገዋለሁ፥ እጅግም አበዛዋለሁ፤ አሥራ ሁለት አለቆችን ይወልዳል፥ ታላቅም ሕዝብ አደርገዋለሁ። ዘፍጥረት 17፥19፣ 20።</w:t>
      </w:r>
    </w:p>
    <w:p>
      <w:pPr>
        <w:pStyle w:val="ArticleBody"/>
        <w:jc w:val="left"/>
      </w:pPr>
      <w:r>
        <w:rPr>
          <w:rFonts w:ascii="Ebrima" w:hAnsi="Ebrima" w:eastAsia="Ebrima" w:cs="Ebrima"/>
        </w:rPr>
        <w:t>እስማኤል ፍሬያማ እንዲሆን ተደርጓል፣ እና ኤፍራጥስ ማለት ፍሬያማ ማለት ነው። የመጀመሪያው ወዮ ሥቃይ የመቶ ሃምሳ ዓመታት ትንቢት በተፈጸመ ጊዜ፣ እስልምና የሰዎችን ሦስተኛ ክፍል ለመግደል በተፈታ ጊዜ የአንድ ሰዓት፣ የአንድ ቀን፣ የአንድ ወርና የአንድ ዓመት ትንቢት ተጀመረ። በእሁድ ሕግ ጊዜ የመጽሐፍ ቅዱስ ትንቢት ስድስተኛው መንግሥት ይገደላል፣ እርሱም የዘመናዊቱ ሮም ሦስተኛ ክፍል ነው። እስልምና በነሐሴ 11 ቀን 1840 ዓ.ም.፣ የመጀመሪያው መልአክ መልእክት በተሰጠው ኃይል ጊዜ ተገድቦ ነበር፣ እና በሦስተኛው መልአክ መልእክት ኃይል ላይ በዋለ ጊዜ በ9/11 ተፈታ።</w:t>
      </w:r>
    </w:p>
    <w:p>
      <w:pPr>
        <w:pStyle w:val="ArticleBody"/>
        <w:jc w:val="left"/>
      </w:pPr>
      <w:r>
        <w:rPr>
          <w:rFonts w:ascii="Ebrima" w:hAnsi="Ebrima" w:eastAsia="Ebrima" w:cs="Ebrima"/>
        </w:rPr>
        <w:t>በ9/11 ላይ፣ የሙታን ፍርድ ሲያበቃና የሕያዋን ፍርድ ሲጀምር፣ የመቶ አርባ አራት ሺህ ማኅተም መታተም ተጀመረ። የሦስተኛው ወዮ እስልምና በ9/11 ላይ በተፈታ ጊዜ፣ በማኅተም መታተሚያው ዘመን ወዲያውኑ ታገደ።</w:t>
      </w:r>
    </w:p>
    <w:p>
      <w:pPr>
        <w:pStyle w:val="ArticleScripture"/>
        <w:jc w:val="left"/>
      </w:pPr>
      <w:r>
        <w:rPr>
          <w:rFonts w:ascii="Ebrima" w:hAnsi="Ebrima" w:eastAsia="Ebrima" w:cs="Ebrima"/>
        </w:rPr>
        <w:t>“ይህ ራእይ በ1847 ተሰጠ፤ በዚያን ጊዜም ሰንበትን ከሚጠብቁት የአድቬንት ወንድሞች በጣም ጥቂቶች ብቻ ነበሩ፣ ከእነዚህም መካከል ጥቂቶች ብቻ ሰንበትን መጠበቅ በእግዚአብሔር ሕዝብና በማያምኑ መካከል የመለያ መስመር ለመሳብ በቂ አስፈላጊነት አለው ብለው ያስቡ ነበር። አሁን የዚያ ራእይ ፍጻሜ መታየት ጀምሯል። እዚህ የተጠቀሰው ‘የመከራው ዘመን መጀመሪያ’ መቅሰፍቶቹ መፍሰስ የሚጀምሩበትን ጊዜ አይመለከትም፤ ይልቁንም እነርሱ ሊፈስሱ ከሚጀምሩበት ጥቂት ጊዜ በፊት፣ ክርስቶስ በመቅደሱ ውስጥ ሳለ ያለውን ዘመን ያመለክታል። በዚያ ጊዜ፣ የድነት ሥራ ወደ መዝጊያው እየደረሰ ሳለ፣ መከራ በምድር ላይ እየመጣ ይሆናል፣ አሕዛብም ይቈጡ ይሆናል፤ ነገር ግን የሦስተኛውን መልአክ ሥራ እንዳያስቆሙ ተቆጥተው ይያዛሉ። በዚያን ጊዜ ‘የኋለኛው ዝናብ’ ወይም ከጌታ ፊት የሚመጣው ማደስ፣ ለሦስተኛው መልአክ ታላቅ ድምፅ ኃይል ለመስጠትና ሰባቱ የመጨረሻ መቅሰፍቶች በሚፈስሱበት ዘመን ቅዱሳን እንዲቆሙ ለማዘጋጀት ይመጣል።” Early Writings, 85.</w:t>
      </w:r>
    </w:p>
    <w:p>
      <w:pPr>
        <w:pStyle w:val="ArticleBody"/>
        <w:jc w:val="left"/>
      </w:pPr>
      <w:r>
        <w:rPr>
          <w:rFonts w:ascii="Ebrima" w:hAnsi="Ebrima" w:eastAsia="Ebrima" w:cs="Ebrima"/>
        </w:rPr>
        <w:t>ወደ የምሕረት ጊዜ መዘጋት የሚያመራው “አጭር ጊዜ”፣ ክርስቶስ “በመቅደሱ ውስጥ ሆኖ” የ“የደኅንነት ሥራውን” “የሚዘጋበት” ዘመን ነው።</w:t>
      </w:r>
    </w:p>
    <w:p>
      <w:pPr>
        <w:pStyle w:val="ArticleScripture"/>
        <w:jc w:val="left"/>
      </w:pPr>
      <w:r>
        <w:rPr>
          <w:rFonts w:ascii="Ebrima" w:hAnsi="Ebrima" w:eastAsia="Ebrima" w:cs="Ebrima"/>
        </w:rPr>
        <w:t>“በምሳሌያዊው ሥርዓት፣ የክርስቶስ መሥዋዕትና ክህነት ጥላ የነበረው ውስጥ፣ የመቅደሱ ማንጻት በሊቀ ካህኑ በዓመታዊው የአገልግሎት ዙር ውስጥ የሚፈጸም የመጨረሻው አገልግሎት ነበር። ይህም የማስተስረይ መዝጊያ ሥራ ነበረ—ኃጢአትን ከእስራኤል ማስወገድ ወይም ማራቅ። ይህ በሰማይ ያለው ሊቀ ካህናችን በሚያከናውነው አገልግሎት ውስጥ የመዝጊያውን ሥራ አስቀድሞ ያመለክት ነበር፤ ማለትም በሰማያዊ መዝገቦች ውስጥ የተመዘገቡትን የሕዝቡን ኃጢአቶች ማስወገድ ወይም መደምሰስ። ይህ አገልግሎት የምርመራ ሥራ፣ የፍርድም ሥራ ያካትታል፤ እናም ክርስቶስ በኃይልና በታላቅ ክብር በሰማይ ደመናት ሲመጣ ይህንን በቅርብ ይቀድማል፤ ምክንያቱም እርሱ በሚመጣበት ጊዜ ሁሉም ጉዳዮች አስቀድመው ተወስነው ይሆናሉ። ኢየሱስ እንዲህ ይላል፦ ‘ዋጋዬ ከእኔ ጋር ነው፥ ለእያንዳንዱ እንደ ሥራው እሰጥ ዘንድ።’ ራእይ 22፥12። ይህ ማለት ሁለተኛውን ምጽአት በቅርብ የሚቀድመው ይህ የፍርድ ሥራ ነው፤ እርሱም በራእይ 14፥7 ባለው የመጀመሪያው መልአክ መልእክት ውስጥ እንዲህ ተገልጿል፦ ‘እግዚአብሔርን ፍሩ፥ ክብርንም ስጡት፤ ምክንያቱም የፍርዱ ሰዓት ደርሶአል።’” ታላቁ ተጋድሎ፣ 352።</w:t>
      </w:r>
    </w:p>
    <w:p>
      <w:pPr>
        <w:pStyle w:val="ArticleBody"/>
        <w:jc w:val="left"/>
      </w:pPr>
      <w:r>
        <w:rPr>
          <w:rFonts w:ascii="Ebrima" w:hAnsi="Ebrima" w:eastAsia="Ebrima" w:cs="Ebrima"/>
        </w:rPr>
        <w:t>«ለሕዝቡ ኃጢአቶች መደምሰስ» በሕያዋን ፍርድ ወቅት ይፈጸማል።</w:t>
      </w:r>
    </w:p>
    <w:p>
      <w:pPr>
        <w:pStyle w:val="ArticleScripture"/>
        <w:jc w:val="left"/>
      </w:pPr>
      <w:r>
        <w:rPr>
          <w:rFonts w:ascii="Ebrima" w:hAnsi="Ebrima" w:eastAsia="Ebrima" w:cs="Ebrima"/>
        </w:rPr>
        <w:t>እንግዲህ ኃጢአታችሁ እንዲደመሰሱ፥ የማረፊያ ዘመናትም ከጌታ ፊት እንዲመጡ፥ ንስሐ ግቡ ወደ እግዚአብሔርም ተመለሱ፤ እርሱም አስቀድሞ ለእናንተ የተሰበከውን ኢየሱስ ክርስቶስን ይልካል፤ እግዚአብሔርም ከዓለም መጀመሪያ ጀምሮ በቅዱሳኑ ነቢያት አፍ ስለ ተናገረው የነገሮች ሁሉ መመለስ ዘመን እስኪደርስ ድረስ ሰማይ ሊቀበለው ይገባል። ሐዋርያት ሥራ 3፥19–21።</w:t>
      </w:r>
    </w:p>
    <w:p>
      <w:pPr>
        <w:pStyle w:val="ArticleBody"/>
        <w:jc w:val="left"/>
      </w:pPr>
      <w:r>
        <w:rPr>
          <w:rFonts w:ascii="Ebrima" w:hAnsi="Ebrima" w:eastAsia="Ebrima" w:cs="Ebrima"/>
        </w:rPr>
        <w:t>ሰው ንስሐ ለመግባት ሕያው መሆን ያስፈልገዋል፤ ጴጥሮስ በዚህ ስፍራ በፍጹም ትርጉሙ የሚጠቅሰው ንስሐ ግን “የማረፍ ጊዜ” በሚመጣበት ጊዜ ይከናወናል። ዕረፍቱና መታደሱ የኋለኛው ዝናብ ናቸው፤ ይህም በራእይ አሥራ ስምንት ያለው ብርቱ መልአክ በክብሩ ምድርን ሊያበራ በወረደ ጊዜ ጀመረ። ያ ብርቱ መልአክ ደግሞ እስልምና በተገደበበት ጊዜ፣ ነሐሴ 11 ቀን 1840 የወረደው የመጀመሪያው መልአክ ነበር፤ ያም መልአክ “ከኢየሱስ ክርስቶስ ያልተናነሰ ራሱ ሰው አልነበረም።” “መታደሱ” እና “የነገሮች ሁሉ መመለሻ ዘመናት” እስልምና አሕዛብን ለማስቈጣት በተፈታ ጊዜ ይጀምራሉ፤ ከዚያም አንድ መቶ አርባ አራት ሺህ ሲታተሙ ይገደባል። 9/11 የመታደስና የዕረፍት ዘመናትን፣ ይህም የኋለኛው ዝናብ ነው፣ ያመለክታል፤ እንዲሁም የ“ነገሮች ሁሉ መመለሻ” ዘመንን ያመለክታል። በቤተ ክርስቲያን ውስጥ የሚመለሰው ነገር፣ እርሷም ከ1863 ዓመፅ ጀምሮ ታጋይቱ ቤተ ክርስቲያን ሆና ሳለች ነገር ግን ድል አድራጊቱ ቤተ ክርስቲያን ትሆናለች፣ የአንድ መቶ አርባ አራት ሺህ የማኅተም ጊዜ ነው።</w:t>
      </w:r>
    </w:p>
    <w:p>
      <w:pPr>
        <w:pStyle w:val="ArticleBody"/>
        <w:jc w:val="left"/>
      </w:pPr>
      <w:r>
        <w:rPr>
          <w:rFonts w:ascii="Ebrima" w:hAnsi="Ebrima" w:eastAsia="Ebrima" w:cs="Ebrima"/>
        </w:rPr>
        <w:t>ተዋጊቱ ቤተ ክርስቲያን የስንዴና የእንክርዳድ ቅይጥ ናት፣ ድል አድራጊቱ ቤተ ክርስቲያን ግን የጰንጤቆስጤ በዓል የበኩራት ስንዴ ቍርባን ናት። 9/11 በለዓም አህያውን የመታበት የመጀመሪያው ጊዜ ነበር፣ እናም በለዓም (ዩናይትድ ስቴትስ) ከድንገተኛው ጥቃት በኋላ ወዲያውኑ በሽብር ላይ ዓለም አቀፍ ጦርነትን ጀመረ። የበለዓም አህያ ሦስተኛውን ወዮ የሚያቋቁሙትን ሦስቱን ወዮዎች ትወክላለች፣ እነርሱም ከሦስቱ መላእክት መልእክቶች ጋር በትይዩ የሚሄዱ ናቸው። ስለዚህ ሦስቱ ወዮዎች በትንቢታዊ ሁኔታ በሦስቱ መላእክት ሦስት እርምጃዎች ይገዛሉ። በዚህ ምክንያት በለዓም ለሁለተኛ ጊዜ አህያውን ሲመታት ይህ እጥፍ መሆን ነው፣ ሁልጊዜም በሁለተኛው እርምጃ እንደሚሆነው። በጥንታዊው ቀጥተኛ እና በዘመናዊው መንፈሳዊው የክብር ምድር ሁለቱ የወይን እርሻዎች መካከል እስልምና በእስራኤል ላይ በኦክቶበር 7, 2023 መታ፣ ወዲያውኑም በጋዛ ላይ እገዳ ተጣለ፣ ከዚያም እስልምና ናሽቪልን ይመታል።</w:t>
      </w:r>
    </w:p>
    <w:p>
      <w:pPr>
        <w:pStyle w:val="ArticleBody"/>
        <w:jc w:val="left"/>
      </w:pPr>
      <w:r>
        <w:rPr>
          <w:rFonts w:ascii="Ebrima" w:hAnsi="Ebrima" w:eastAsia="Ebrima" w:cs="Ebrima"/>
        </w:rPr>
        <w:t>የናሽቪል ጥቃት በበለዓም ምስክርነት ውስጥ በወይን እርሻዎች መካከል የሚከሰቱት ሁለቱ ድንገተኛ ጥቃቶች ውስጥ ሁለተኛው ነው። ናሽቪል የእኩለ ሌሊት ጩኸት መልእክት ከሁለተኛው መልአክ ጋር የሚተባበርበትን ትንቢታዊ የመንገድ ምልክት ያመለክታል። የእኩለ ሌሊት ጩኸት መልእክት የሚጀምረው የክርስቶስ ሁለቱ ደቀ መዛሙርት—(የሁለተኛውን መልአክ መልእክት የሚወክሉ)—በድል መግቢያው መጀመሪያ ላይ አህያዋን ሲፈቱ ነው። ያ ሰልፍ በመጨረሻ ወደ መስቀል ይመራል፤ እርሱም ከተረሳች በኋላ በአሜሪካ የታሪክ አውድ ውስጥ ጋለሞታይቱ ሮም የመጽሐፍ ቅዱስ ትንቢት ስድስተኛውን መንግሥት የምታሸንፍበትን በቅርቡ የሚመጣውን የእሑድ ሕግ የመሬት መናወጥ ይወክላል።</w:t>
      </w:r>
    </w:p>
    <w:p>
      <w:pPr>
        <w:pStyle w:val="ArticleBody"/>
        <w:jc w:val="left"/>
      </w:pPr>
      <w:r>
        <w:rPr>
          <w:rFonts w:ascii="Ebrima" w:hAnsi="Ebrima" w:eastAsia="Ebrima" w:cs="Ebrima"/>
        </w:rPr>
        <w:t>እርኩሲቱ በእሁድ ሕግ ጊዜ መዝሙሮቿን ማዘምር ስትጀምር፣ የነነዌ ሰልፍ እንደገና ተደግሞ ይሆናል፤ በዚያም በዓለም ውስጥ የአውሬው ምስል የፈተና ዘመን መከፈቱን የሚያመለክተው ቁልፍ ይዞራል። የነነዌ ሰልፍ የእኩለ ሌሊት ጩኸት አዋጅ ፍጻሜ ነው፤ ከዚያም ወደ ሦስተኛው መልአክ ታላቅ ጩኸት ይለወጣል። በናሽቪል ላይ በሚደረገው ድንገተኛ ጥቃት የሚለየው የዚያ ዘመን መጀመሪያ ደግሞ በነነዌ ሰልፍ ተምሳሌት የተወከለ ይሆናል፤ ምክንያቱም ኢየሱስ፣ እንደ አልፋና ኦሜጋ፣ ፍጻሜውን ሁልጊዜ በመጀመሪያው ይሳል። የናሽቪል ጥቃት፣ በትንቢታዊ አስፈላጊነት፣ እስልምና ምድርን በጨለማ እንዲሞላ የሚያስችል የሮም በፋርስ ላይ ድል የሚያመለክቱ አካላትን ይይዛል። ዶናልድ ትራምፕ የሮም ምስል ምልክት ነው፤ ስለዚህ ከናሽቪል ጥቃት ጋር በተያያዘው የነነዌ ሰልፍ ውስጥ ድል ያደርጋል፤ ነገር ግን የእስልምናን ጎርፍ ለመቋቋም ያለው ኃይል ተዳክሞ ይሆናል።</w:t>
      </w:r>
    </w:p>
    <w:p>
      <w:pPr>
        <w:pStyle w:val="ArticleBody"/>
        <w:jc w:val="left"/>
      </w:pPr>
      <w:r>
        <w:rPr>
          <w:rFonts w:ascii="Ebrima" w:hAnsi="Ebrima" w:eastAsia="Ebrima" w:cs="Ebrima"/>
        </w:rPr>
        <w:t>በ1989 ሮናልድ ሬጋን በድል ሊያጠናቅቀው የቻለው ጦርነት በሁለተኛው የዓለም ጦርነት መጨረሻ የተጀመረ ቀዝቃዛ ጦርነት ነበር። የትራምፕ ቀዝቃዛ ጦርነት የፓኒየም ጦርነት ነው፤ እርሱም በአክቲየም ጦርነት እንዲሁም በነነዌ ጦርነት በምሳሌ የተገለጠው የእሁድ ሕግ ጊዜ ወደ ሦስተኛው የዓለም ጦርነት ይመራል። በፓኒየም ጦርነት የተወከለው የትራምፕ ቀዝቃዛ ጦርነት፣ በ1989 የበርሊን “ግድግዳ” መፍረስ በምሳሌ እንደተገለጠው፣ በሕገ መንግሥቱ ውስጥ ያለውን የቤተ ክርስቲያንና የመንግሥት መለያየት “ግድግዳ” ወደ ማፍረስ ይመራል።</w:t>
      </w:r>
    </w:p>
    <w:p>
      <w:pPr>
        <w:pStyle w:val="ArticleBody"/>
        <w:jc w:val="left"/>
      </w:pPr>
      <w:r>
        <w:rPr>
          <w:rFonts w:ascii="Ebrima" w:hAnsi="Ebrima" w:eastAsia="Ebrima" w:cs="Ebrima"/>
        </w:rPr>
        <w:t>ናሽቪል በለዓም አህያው የበለዓምን እግር በቅጥሩ ላይ የሚጨፍልቅበትን ነጥብ ይወክላል፤ ስለዚህም በቅጥሩ ላይ የሚፈጸም ማንከስ መኖሩን ያመለክታል። የእኩለ ሌሊት ጩኸት ዘመን በሕገ መንግሥቱ ውስጥ ባለው የመለያየት ቅጥር ጋር በመጋጨት የሚጀምር ክስተት ጋር ይጀምራል፤ እንዲሁም ይህ በአውሬው ምስል መቆም መጀመሪያን—ማለትም የቤተ ክርስቲያንና የመንግሥት ጥምረትን—በእርሱ መቆሙ መጨረሻ ላይ ያለውን የመለያየት ቅጥር መፍረስ የሚያመለክት የመንገድ ምልክት እንደሆነ ያሳያል። ዶናልድ ትራምፕ በትንቢታዊ ሁኔታ በአስፈጻሚ ትእዛዝ ይናገራል፤ ይህም በ1798 በ Alien and Sedition Acts እንደተመሰለው በእሑድ ሕግ ጊዜ የሚሆነውን መናገር ይመስላል። በዚያም የዴሞክራቲክ ፓርቲን ዓለምአቀፋውያን እና የእነርሱን ተመሳሳይ የሆኑትን የሪፐብሊካን ፓርቲ የRINO ዓለምአቀፋውያን ያሸንፋል። በነነዌ ጦርነት በፋርስ የተመሰሉትን ጠላቶች ላይ የሚያገኘው ድል፣ በፖለቲካዊው ጦርነት ሁለቱንም ወገኖች በምድሪቱ ላይ የሚዘረጉትን የእስልምና አንበጦች ለመቋቋም የሚያስፈልጋቸውን ኃይል እስኪያጡ ድረስ ያዳክማቸዋል። የትራምፕ የተጨፈለቀው እግር በእኩለ ሌሊት ጩኸት አዋጅ መጀመሪያ ላይ ያለው ቅጥር ሲሆን፣ ይህም ወደ መጨረሻው ቅጥር ይመራል።</w:t>
      </w:r>
    </w:p>
    <w:p>
      <w:pPr>
        <w:pStyle w:val="ArticleBody"/>
        <w:jc w:val="left"/>
      </w:pPr>
      <w:r>
        <w:rPr>
          <w:rFonts w:ascii="Ebrima" w:hAnsi="Ebrima" w:eastAsia="Ebrima" w:cs="Ebrima"/>
        </w:rPr>
        <w:t>በሚቀጥለው ጽሑፍ ስለ ሦስቱ ወዮች ያለውን ይህን እንግምገማ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በአርባ ቁጥር ውስጥ የተሰወረው ታሪክ - ቁጥር አሥራ አራት</dc:title>
  <dc:subject>ሁለተኛው ወዮታ — ክፍል አንድ</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