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 ቁጥር ስውር ታሪክ - ቁጥር አሥራ ስምንት</w:t>
      </w:r>
    </w:p>
    <w:p>
      <w:pPr>
        <w:pStyle w:val="ArticleSubtitle"/>
        <w:jc w:val="left"/>
      </w:pPr>
      <w:r>
        <w:rPr>
          <w:rFonts w:ascii="Ebrima" w:hAnsi="Ebrima" w:eastAsia="Ebrima" w:cs="Ebrima"/>
        </w:rPr>
        <w:t>ሁለተኛው ወዮ — ክፍል አምስት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2026-07-15</w:t>
      </w:r>
    </w:p>
    <w:p>
      <w:pPr>
        <w:pStyle w:val="ArticleBody"/>
        <w:jc w:val="left"/>
      </w:pPr>
      <w:r>
        <w:rPr>
          <w:rFonts w:ascii="Ebrima" w:hAnsi="Ebrima" w:eastAsia="Ebrima" w:cs="Ebrima"/>
        </w:rPr>
        <w:t>በራእይ ዘጠኝ ውስጥ የነነዌን ጦርነት የሚወክለው “ቁልፍ” የመዞሪያ ነጥብን ያመጣ ታሪክ በመካከሉ ተፈጽሞአል፤ ቁልፍ የሚያደርገውም እርሱ ነው። እኔ የማቀርበው አቤቱታ የነነዌ ጦርነት የእስልምናን መነሳት የሚያመለክት ታሪካዊ ቁልፍ ብቻ ሳይሆን፣ ትንቢታዊ ቁልፍም ነው የሚል ነው። የዚያ ጦርነት ትንቢታዊ ግስጋሴ በዳንኤልና በራእይ ውስጥ እንደተቀረቡት የመጽሐፍ ቅዱስ ትንቢት መንግሥታት መስመሮችን ሁሉ ከዳንኤል ምዕራፍ አሥራ አንድ ጋር በአንድ ስርዓት ያሰለፋል። ይህን በማድረጉም፣ እነዚያ መንግሥታት ሁሉ ስለ ዳንኤል አሥራ አንድ የመጨረሻዎቹ ስድስት ቁጥሮች እንዲመሰክሩ ያስችላቸዋል፤ ከዚህም ይልቅ አስፈላጊው፣ የቁጥር አርባውን ውጫዊ የተሰወረ ታሪክ እንዲታተም ያደርጋል።</w:t>
      </w:r>
    </w:p>
    <w:p>
      <w:pPr>
        <w:pStyle w:val="ArticleScripture"/>
        <w:jc w:val="left"/>
      </w:pPr>
      <w:r>
        <w:rPr>
          <w:rFonts w:ascii="Ebrima" w:hAnsi="Ebrima" w:eastAsia="Ebrima" w:cs="Ebrima"/>
        </w:rPr>
        <w:t>እኔም የሰማያት መንግሥትን መክፈቻዎች እሰጥሃለሁ፤ በምድርም ላይ የምታስርበው ሁሉ በሰማይ የታሰረ ይሆናል፤ በምድርም ላይ የምትፈታው ሁሉ በሰማይ የተፈታ ይሆናል። ማቴዎስ 16፡19።</w:t>
      </w:r>
    </w:p>
    <w:p>
      <w:pPr>
        <w:pStyle w:val="ArticleHeading"/>
        <w:jc w:val="left"/>
      </w:pPr>
      <w:r>
        <w:rPr>
          <w:rFonts w:ascii="Ebrima" w:hAnsi="Ebrima" w:eastAsia="Ebrima" w:cs="Ebrima"/>
        </w:rPr>
        <w:t>መፈታትና መነሣት የመሐመድ መንግሥት</w:t>
      </w:r>
    </w:p>
    <w:p>
      <w:pPr>
        <w:pStyle w:val="ArticleBody"/>
        <w:jc w:val="left"/>
      </w:pPr>
      <w:r>
        <w:rPr>
          <w:rFonts w:ascii="Ebrima" w:hAnsi="Ebrima" w:eastAsia="Ebrima" w:cs="Ebrima"/>
        </w:rPr>
        <w:t>በ627 የተካሄደው የነነዌ ጦርነት፣ በእግዚአብሔር አሳቢ አመራር ጭጋግ የታጀበ የሮም ተንኮል በመካከል የተሸነፈው የፋርስ ኃይል የመጨረሻ አሥር ዓመታት መጀመሪያ መሆኑን አመለከተ። ይህም የሙሐመድ እስላማዊ ጭፍሮች መነሳት የጀመሩበትን የመለወጫ ነጥብ አመለከተ። ይህ ጦርነት አንድን እገዳ አስወገደ፤ ይህም እገዳ በንድፈ ሐሳብ ሮምና ፋርስ ሁለቱም ኃይላቸውን ቢጠብቁ ኖሮ በቀጥታ ይኖር ነበር። ነገር ግን ከሁለቱም አንዱም እንዲሁ አላደረገም።</w:t>
      </w:r>
    </w:p>
    <w:p>
      <w:pPr>
        <w:pStyle w:val="ArticleHeading"/>
        <w:jc w:val="left"/>
      </w:pPr>
      <w:r>
        <w:rPr>
          <w:rFonts w:ascii="Ebrima" w:hAnsi="Ebrima" w:eastAsia="Ebrima" w:cs="Ebrima"/>
        </w:rPr>
        <w:t>እገዳና መለቀቅ</w:t>
      </w:r>
    </w:p>
    <w:p>
      <w:pPr>
        <w:pStyle w:val="ArticleBody"/>
        <w:jc w:val="left"/>
      </w:pPr>
      <w:r>
        <w:rPr>
          <w:rFonts w:ascii="Ebrima" w:hAnsi="Ebrima" w:eastAsia="Ebrima" w:cs="Ebrima"/>
        </w:rPr>
        <w:t>በእስልምና ስለሚነገረው ትንቢታዊ ምሳሌ ውስጥ፣ ከመጽሐፍ ቅዱስ የመጀመሪያ መግቢያ ጀምሮ እስልምና መታገዱንና መፈታቱን እናገኛለን፤ ይህም ሣራ አብርሃምን አጋርንና እስማኤልን እንዲገድብ ባሳመነችው ጊዜ ነው።</w:t>
      </w:r>
    </w:p>
    <w:p>
      <w:pPr>
        <w:pStyle w:val="ArticleScripture"/>
        <w:jc w:val="left"/>
      </w:pPr>
      <w:r>
        <w:rPr>
          <w:rFonts w:ascii="Ebrima" w:hAnsi="Ebrima" w:eastAsia="Ebrima" w:cs="Ebrima"/>
        </w:rPr>
        <w:t>ሳራይም አብራምን፦ በደሌ በአንተ ላይ ይሁን፤ እኔ ባሪያዬን በእቅፍህ ውስጥ ሰጠሁ፤ እርስዋም እንደ ፀነሰች ባየች ጊዜ በዓይኖቿ ዘንድ የተናቅሁ ሆንሁ፤ እግዚአብሔር በእኔና በአንተ መካከል ይፍረድ አለችው። አብራም ግን ሳራይን፦ እነሆ፥ ባሪያሽ በእጅሽ ናት፤ እንደ ወደደሽው አድርጊአት አላት። ሳራይም በጽኑ ባደረገችባት ጊዜ ከፊቷ ሸሸች። ዘፍጥረት 16፥5, 6።</w:t>
      </w:r>
    </w:p>
    <w:p>
      <w:pPr>
        <w:pStyle w:val="ArticleBody"/>
        <w:jc w:val="left"/>
      </w:pPr>
      <w:r>
        <w:rPr>
          <w:rFonts w:ascii="Ebrima" w:hAnsi="Ebrima" w:eastAsia="Ebrima" w:cs="Ebrima"/>
        </w:rPr>
        <w:t>ከዚያ ክስተት በፊት እንኳ ሐጋር ወደ ትንቢታዊው ትረካ እንድትገባ የተደረገበት ምክንያት፣ ጌታ ሣራን ልጅ እንዳትወልድ “ከልክሎአት” ስለሆነ ነው።</w:t>
      </w:r>
    </w:p>
    <w:p>
      <w:pPr>
        <w:pStyle w:val="ArticleScripture"/>
        <w:jc w:val="left"/>
      </w:pPr>
      <w:r>
        <w:rPr>
          <w:rFonts w:ascii="Ebrima" w:hAnsi="Ebrima" w:eastAsia="Ebrima" w:cs="Ebrima"/>
        </w:rPr>
        <w:t>የአብራም ሚስት ሦራይ ግን ልጅ አልወለደችለትም ነበር፤ እርስዋም አጋር የምትባል ግብፃዊት ባሪያ ነበራት። ሦራይም አብራምን፣ እነሆ፥ እግዚአብሔር ከመውለድ ከልክሎኛል፤ እባክህ ወደ ባሪያዬ ግባ፤ ምናልባት በእርስዋ አማካይነት ልጆችን አገኝ ይሆናል አለችው። አብራምም የሦራይን ቃል ሰማ። ዘፍጥረት 16፥1-2።</w:t>
      </w:r>
    </w:p>
    <w:p>
      <w:pPr>
        <w:pStyle w:val="ArticleBody"/>
        <w:jc w:val="left"/>
      </w:pPr>
      <w:r>
        <w:rPr>
          <w:rFonts w:ascii="Ebrima" w:hAnsi="Ebrima" w:eastAsia="Ebrima" w:cs="Ebrima"/>
        </w:rPr>
        <w:t>በመሐመድ የተሰጠው የራእይ ዘጠኝ “ቁልፍ”፣ ከዚያም በኋላ በነነዌ ጦርነት የተፈጸመው፣ በትንቢታዊ ታሪክ ውስጥ በማንኛውም የተወሰነ ነጥብ ላይ በእስልምና ላይ የተጣለውን “መገደብ” መወገድ ይወክላል።</w:t>
      </w:r>
    </w:p>
    <w:p>
      <w:pPr>
        <w:pStyle w:val="ArticleScripture"/>
        <w:jc w:val="left"/>
      </w:pPr>
      <w:r>
        <w:rPr>
          <w:rFonts w:ascii="Ebrima" w:hAnsi="Ebrima" w:eastAsia="Ebrima" w:cs="Ebrima"/>
        </w:rPr>
        <w:t>“መላእክት አራቱን ነፋሳት እየያዙ ናቸው፤ እነዚህም ከእስሩ ሊፈታ እና በሙሉ ምድር ፊት ላይ ሊሮጥ የሚሻ ተቆጣ ፈረስን ይወክላሉ፥ በመንገዱም ጥፋትንና ሞትን እየሸከመ ይሄዳል።” Manuscript Releases, ጥራዝ 20, 217.</w:t>
      </w:r>
    </w:p>
    <w:p>
      <w:pPr>
        <w:pStyle w:val="ArticleBody"/>
        <w:jc w:val="left"/>
      </w:pPr>
      <w:r>
        <w:rPr>
          <w:rFonts w:ascii="Ebrima" w:hAnsi="Ebrima" w:eastAsia="Ebrima" w:cs="Ebrima"/>
        </w:rPr>
        <w:t>የመሐመድ መንግሥት “መነሣትና መውደቅ” እንደ መነሣትና መውደቅ እንዲሁ አይወከልም፤ ይልቁንም እንደ “መፈታት” እና “መገታት” ይወከላል። እስልምና በትንቢታዊ መልኩ ሲፈታ፣ ይህ መፈታት በነነዌ ጦርነት ተመስሏል።</w:t>
      </w:r>
    </w:p>
    <w:p>
      <w:pPr>
        <w:pStyle w:val="ArticleHeading"/>
        <w:jc w:val="left"/>
      </w:pPr>
      <w:r>
        <w:rPr>
          <w:rFonts w:ascii="Ebrima" w:hAnsi="Ebrima" w:eastAsia="Ebrima" w:cs="Ebrima"/>
        </w:rPr>
        <w:t>ወዮች ብቻ</w:t>
      </w:r>
    </w:p>
    <w:p>
      <w:pPr>
        <w:pStyle w:val="ArticleBody"/>
        <w:jc w:val="left"/>
      </w:pPr>
      <w:r>
        <w:rPr>
          <w:rFonts w:ascii="Ebrima" w:hAnsi="Ebrima" w:eastAsia="Ebrima" w:cs="Ebrima"/>
        </w:rPr>
        <w:t>ከሰባቱ መለከቶች ውስጥ፣ ከመጀመሪያ ጊዜ በትንቢታዊ ታሪክ ውስጥ ከተገባ ጀምሮ እስከ የምሕረት በር መዘጋት ፍጻሜ ድረስ እንደ ቋሚ ኃይል በታሪክ ላይ የሚዘልቁት የእስልምና የወዮታ መለከቶች ብቻ ናቸው። በምዕራባዊት ሮም ላይ የመጡት የመጀመሪያዎቹ አራት መለከቶች ኦዶአሰር፣ ጄንሰሪክ፣ አቲላ ሁን እና አላሪክን ይወክሉ ነበር፤ ስለዚህም በኋለኛው ዘመን አራት የመለኮታዊ ፍርድ ኃይሎችን ያመለክቱ ነበር፤ ነገር ግን ዘመናዊ አቻቸው የእነዚያ አራቱ ጥንታዊ ኃይሎች ቀጥተኛ ዘር አይደለም። በወዮታ መለከቶች ግን እንዲህ አይደለም። እስልምና አንዴ ወደ ታሪክ ከገባ በኋላ፣ እስከ የምሕረት በር መዘጋት ድረስ ሙሉ በሙሉ እስኪፈታ ድረስ የመፈታትና የመገደብ ቀጥተኛ መስመርን ይቀጥላል። በወዮታ መለከቶች ውስጥ የ“መፈታት” “ቁልፍ” በነነዌ ጦርነት ይታወቃል።</w:t>
      </w:r>
    </w:p>
    <w:p>
      <w:pPr>
        <w:pStyle w:val="ArticleHeading"/>
        <w:jc w:val="left"/>
      </w:pPr>
      <w:r>
        <w:rPr>
          <w:rFonts w:ascii="Ebrima" w:hAnsi="Ebrima" w:eastAsia="Ebrima" w:cs="Ebrima"/>
        </w:rPr>
        <w:t>ኒቆሜድያ እና ጁላይ 27, 1299</w:t>
      </w:r>
    </w:p>
    <w:p>
      <w:pPr>
        <w:pStyle w:val="ArticleBody"/>
        <w:jc w:val="left"/>
      </w:pPr>
      <w:r>
        <w:rPr>
          <w:rFonts w:ascii="Ebrima" w:hAnsi="Ebrima" w:eastAsia="Ebrima" w:cs="Ebrima"/>
        </w:rPr>
        <w:t>የእንቅስቃሴው አቅኚዎች ሐምሌ 27 ቀን 1299 ዓ.ም. መቶ አምሳ ዓመታት የጀመረበት መሆኑን በትክክል ለይተው አሳዩ፤ ይህም በሐምሌ 27 ቀን 1449 ዓ.ም. ተጠናቀቀ፣ እና በተራው ነሐሴ 11 ቀን 1840 ዓ.ም. የተፈጸመውን ሦስት መቶ ዘጠና አንድ ዓመታትና አሥራ አምስት ቀናት ጀመረ።</w:t>
      </w:r>
    </w:p>
    <w:p>
      <w:pPr>
        <w:pStyle w:val="ArticleBody"/>
        <w:jc w:val="left"/>
      </w:pPr>
      <w:r>
        <w:rPr>
          <w:rFonts w:ascii="Ebrima" w:hAnsi="Ebrima" w:eastAsia="Ebrima" w:cs="Ebrima"/>
        </w:rPr>
        <w:t>በቀደመው ጽሑፍ፣ ሱልጣን ኦርሃን ጋዚ (የኦስማን ፩ ልጅ፣ የኦቶማን ቤይሊክ መስራች) በኒቆሜድያ ላይ ያመጣውን ከ1333 እስከ 1337 የቆየ ከበባ ለይተን አሳይተናል፤ ይህም በአስፈላጊቱ የባይዛንታይን ከተማ ኒቆሜድያ ላይ ከበባ በማድረጉ ጊዜ የተፈጸመ ነበር። ይህ ከበባ ከአባቱ ኦስማን ጋር የተጀመረውን በኒቆሜድያ ላይ የተደረገውን ጦርነት መደምደሚያ ነው። የራእይ ዘጠኝ ቁጥር አሥር የሚጠቁመው አንድ መቶ አምሳ ዓመት በጁላይ 27, 1299 ተጀመረ፤ እንደ ትንቢት መጀመሪያም ከዚያ የመጀመሪያ ቀን ጋር የተያያዘው ታሪክ ሊታወቅ ይገባል። ኦስማን ፩ (የኦቶማን ሥርወ መንግሥት መስራች) የሱልጣን ኦርሃን ጋዚ አባት ነበር፤ እርሱም በጁላይ 27, 1299 በኒቆሜድያ ክልል፣ ከኒቆሜድያ ከተማ አቅራቢያ በነበረው በባፊየስ ጦርነት ላይ በባይዛንታይን አገዛዝ ላይ አስፈላጊ የመጀመሪያ ድልን አሳካ፤ ኒቆሜድያም በሮማውያንና በቀደመው የባይዛንታይን ታሪክ እጅግ አስፈላጊ የነበረች ዋና ከተማ ነበረች።</w:t>
      </w:r>
    </w:p>
    <w:p>
      <w:pPr>
        <w:pStyle w:val="ArticleHeading"/>
        <w:jc w:val="left"/>
      </w:pPr>
      <w:r>
        <w:rPr>
          <w:rFonts w:ascii="Ebrima" w:hAnsi="Ebrima" w:eastAsia="Ebrima" w:cs="Ebrima"/>
        </w:rPr>
        <w:t>አባትና ልጅ</w:t>
      </w:r>
    </w:p>
    <w:p>
      <w:pPr>
        <w:pStyle w:val="ArticleBody"/>
        <w:jc w:val="left"/>
      </w:pPr>
      <w:r>
        <w:rPr>
          <w:rFonts w:ascii="Ebrima" w:hAnsi="Ebrima" w:eastAsia="Ebrima" w:cs="Ebrima"/>
        </w:rPr>
        <w:t>በ1299 ዓ.ም. ጁላይ 27 ቀን፣ የኦስማን ኃይሎች በአንድ የአካባቢ አስተዳዳሪ የተመራ የባይዛንታይን ጦር አሸነፉ። ይህ ጦርነት፣ ኦስማን በቢቲንያ (በሰሜን-ምዕራብ አናቶሊያ) ሥልጣኑን ማጠናከር ከጀመረ በኋላ ካገኛቸው የመጀመሪያዎቹ ታላላቅ ነፃ ወታደራዊ ድሎች አንዱ እንደሆነ ይቆጠራል። ይህም ከአንድ ትንሽ የቱርክ ቤይሊክ (የጎሳ መኳንንታዊ አለቅነት) ወደ እየተነሣ ያለ ኃይል፣ በኋላም የባይዛንታይንን ግዛቶች ለመፈታተንና ለመውረስ የሚችል አስፈላጊ ሽግግር መሆኑን አመለከተ። ያ ቀን ለእስልምና የዕድገት ዘመን መጀመሪያን ያመለክታል፤ ይህም በመጨረሻ በ1453 በቆስጠንጢኖስ መውደቅ ጊዜ ወደ ኦቶማን ግዛት መመሥረት አመራ። ኦስማን ጋዚ ተዋጊዎችን (እስላማዊ ግፊት ያነሳሳቸው የድንበር ወራሪዎች) ተጠቀመ፤ ከዚያም እነዚህ የድንበር ጋዚ ተዋጊዎች ወደ ይበልጥ የተዋቀረ ሠራዊት መቀየር ጀመረ፣ ይህም ከኦስማን ጀምሮ በቀጣይ ወደ ልጁ ኦርሃን ዘመን እየተስፋፋ ሄደ። ከሌሎች አስፈላጊ የኦስማን ትሩፋቶች መካከል አንዱ ደግሞ እስልምና ንብረትን እንዲጠብቅ መፍቀዱ ነው፤ ይህም ከጋዚ ተዋጊዎች ጦርነት በተቃራኒ ነበር፣ ምክንያቱም ያልተደራጁ የመትተው መሸሽ ስልቶቻቸው ከድሎቻቸው ምርኮ በቀር ሌላ ምንም አያስቀሩላቸውም ነበር፤ ነገር ግን መሬት ፈጽሞ አይሰጧቸውም ነበር።</w:t>
      </w:r>
    </w:p>
    <w:p>
      <w:pPr>
        <w:pStyle w:val="ArticleBody"/>
        <w:jc w:val="left"/>
      </w:pPr>
      <w:r>
        <w:rPr>
          <w:rFonts w:ascii="Ebrima" w:hAnsi="Ebrima" w:eastAsia="Ebrima" w:cs="Ebrima"/>
        </w:rPr>
        <w:t>በ1299 ዓ.ም. ሐምሌ 27 ቀን ኦስማን በኒቆሜድያ አካባቢ ዘመቻ ጀመረ፤ ከዚያም ሠላሳ አራት ዓመታት በኋላ ልጁ በዋና ከተማይቱ ኒቆሜድያ ላይ አራት ዓመት የቆየ ከበባ ጀመረ። አባቱ በመጀመሪያ፣ ልጁም በመጨረሻ። ጦርነቱ ኒቆሜድያ ተብሎ በሚወከለው አካባቢ ላይ ይጀምራል፤ በአካባቢው ዋና ከተማ በሆነችው ኒቆሜድያ መያዝም ይደመደማል። ከ1299 እስከ 1337 ድረስ ሠላሳ ስምንት ዓመት የሚሆን ጊዜ ነው፤ በትንቢታዊ ምልክትነትም “ሠላሳ ስምንት” የሚለው ቁጥር መነሣትን ያመለክታል።</w:t>
      </w:r>
    </w:p>
    <w:p>
      <w:pPr>
        <w:pStyle w:val="ArticleScripture"/>
        <w:jc w:val="left"/>
      </w:pPr>
      <w:r>
        <w:rPr>
          <w:rFonts w:ascii="Ebrima" w:hAnsi="Ebrima" w:eastAsia="Ebrima" w:cs="Ebrima"/>
        </w:rPr>
        <w:t>“እንግዲህ ተነሡ” አልሁ፤ “የዜሬድን ወንዝ ተሻገሩ።” እኛም የዜሬድን ወንዝ ተሻገርን። ከቃዴስ-በርኔዓ ተነሥተን የዜሬድን ወንዝ እስከ ተሻገርንበት ድረስ ያለው ዘመን ሠላሳ ስምንት ዓመት ነበር፤ እግዚአብሔርም እንደ ማለላቸው፥ የሰልፍ ሰዎች ትውልድ ሁሉ ከሰፈሩ መካከል እስኪጠፋ ድረስ። ዘዳግም 2፥13፣ 14።</w:t>
      </w:r>
    </w:p>
    <w:p>
      <w:pPr>
        <w:pStyle w:val="ArticleBody"/>
        <w:jc w:val="left"/>
      </w:pPr>
      <w:r>
        <w:rPr>
          <w:rFonts w:ascii="Ebrima" w:hAnsi="Ebrima" w:eastAsia="Ebrima" w:cs="Ebrima"/>
        </w:rPr>
        <w:t>ከ1299 ዓ.ም. ሐምሌ 27 እስከ 1449 ዓ.ም. ሐምሌ 27 ድረስ ያሉት አንድ መቶ ሃምሳ ዓመታት በራእይ ምዕራፍ ዘጠኝ የተጠቀሰው የሁለተኛው ወዮ የኦቶማን ግዛት እንዲመሠረት ያመራውን ዘመን ይወክላሉ። የኒቆሜድያን በቀስታ የመሸነፍ ሂደት የቆየው ሠላሳ ስምንት ዓመታት በአንድ አባት (ኦስማን) ጀመረ በልጁም (ኦርፋን) ተጠናቀቀ። ይህ ዘመን አንድ የጎሳ አለቅነት በደረጃ እየጨመረ ወደ ግዛት የሚያድግበትን የመጀመሪያ እርምጃ ያሳያል።</w:t>
      </w:r>
    </w:p>
    <w:p>
      <w:pPr>
        <w:pStyle w:val="ArticleBody"/>
        <w:jc w:val="left"/>
      </w:pPr>
      <w:r>
        <w:rPr>
          <w:rFonts w:ascii="Ebrima" w:hAnsi="Ebrima" w:eastAsia="Ebrima" w:cs="Ebrima"/>
        </w:rPr>
        <w:t>ከሐምሌ 27 ቀን 1299 እስከ ሐምሌ 27 ቀን 1449 ድረስ ያሉት አንድ መቶ ሃምሳ ዓመታት፣ የሰላሳ ስምንቱን ዓመታት ፍጻሜ የሚያመለክት የአራት ዓመት ከበባ ያካትታሉ። የኒቆሜዲያ ድል መጀመሪያ በአባት ኦስማን ሲሆን፣ ፍጻሜው ግን ከ1333 እስከ 1337 ባለው የአራት ዓመት ከበባ ተፈጸመ፤ ይህም ከበባ በኦስማን ልጅ የተካሄደ ነበር።</w:t>
      </w:r>
    </w:p>
    <w:p>
      <w:pPr>
        <w:pStyle w:val="ArticleBody"/>
        <w:jc w:val="left"/>
      </w:pPr>
      <w:r>
        <w:rPr>
          <w:rFonts w:ascii="Ebrima" w:hAnsi="Ebrima" w:eastAsia="Ebrima" w:cs="Ebrima"/>
        </w:rPr>
        <w:t>መቶ አምሳ ዓመታቱ በ1449 ዓ.ም. ጁላይ 27 በተፈጸሙ ጊዜ፣ የባይዛንቲየም ንጉሠ ነገሥት ቆስጠንጢኖስ አሥራ አንደኛ፣ ወይም የምሥራቃዊ ሮማ የመጨረሻው ቆስጠንጢኖስ፣ ዙፋኑን ለመውሰድ ከቱርኮች ፈቃድ ፈለገ። ከዚያ ቀን ጀምሮ ኮንስታንቲኖፕል እስከ ተሸነፈበት ጊዜ ድረስ አራት ዓመታት ነበሩ። እነዚያ አራት ዓመታት በኮንስታንቲኖፕል ከበባ ተፈጸሙ፣ እናም የመጨረሻው ቆስጠንጢኖስ በዚያ ከበባ ሞተ። የእስልምና መነሣት በዚህ የመቶ አምሳ ዓመት ትንቢት ውስጥ ባሉት የመጀመሪያዎቹ ሰላሳ ስምንት ዓመታት ይወከላል፣ እነዚህም በአራት ዓመት ከበባ ተጠናቀቁ። መቶ አምሳ ዓመታቱ በተፈጸሙ ጊዜ፣ እስልምና ቱርኮች በዚያን ጊዜ ባላቸው ኃይል ምሥራቃዊ ሮማን እስኪያዋርዱ ድረስ ከፍ ብሎ ነበር። ከ1449 ዓ.ም. ጁላይ 27 ያለው ውርደት ጀምሮ አራት ዓመታት ወደ ምሥራቃዊ ሮማ ውድቀት አመሩ፣ ኮንስታንቲኖፕልም በከበባ ተወሰደች። የመጀመሪያዎቹ ሰላሳ ስምንት ዓመታት ፍጻሜ በከበባ ይታወቃል፣ የኦቶማን ግዛት መቋቋምም በከበባ ይታወቃል።</w:t>
      </w:r>
    </w:p>
    <w:p>
      <w:pPr>
        <w:pStyle w:val="ArticleHeading"/>
        <w:jc w:val="left"/>
      </w:pPr>
      <w:r>
        <w:rPr>
          <w:rFonts w:ascii="Ebrima" w:hAnsi="Ebrima" w:eastAsia="Ebrima" w:cs="Ebrima"/>
        </w:rPr>
        <w:t>38 እና 40</w:t>
      </w:r>
    </w:p>
    <w:p>
      <w:pPr>
        <w:pStyle w:val="ArticleBody"/>
        <w:jc w:val="left"/>
      </w:pPr>
      <w:r>
        <w:rPr>
          <w:rFonts w:ascii="Ebrima" w:hAnsi="Ebrima" w:eastAsia="Ebrima" w:cs="Ebrima"/>
        </w:rPr>
        <w:t>በዘዳግም ውስጥ ሙሴ እንዳቀረበው፣ ቁጥር ሠላሳ ስምንት በምድረ በዳ የአርባ ዓመት መንከራተት ፍርድ ውስጥ የመጨረሻዎቹን ሠላሳ ስምንት ዓመታት የሚወክል ምልክት ነው። ስለዚህም ቁጥር ሠላሳ ስምንት እንደ ምልክት ከቁጥር አርባ ጋር ግንኙነት አለው። ኦስማን በሐምሌ 27፣ 1299 የኒቆሜድያን ግዛት ወሰደ፤ ከሠላሳ ስምንት ዓመታት በኋላም ልጁ የዚያን ግዛት ዋና ከተማ ወሰደ። ግዛቱም ሆነ ዋና ከተማይቱ ሁለቱም ኒቆሜድያ ነበሩ። የታሪክ ጸሐፊዎች ይህን ጦርነት የኦቶማን ግዛት መነሣት በእውነተኛው መጀመሪያ የሚለዩ ከ“ሁለት” እርምጃዎች የመጀመሪያው መሆኑን ይለዩታል። በታሪክ የተለየው ሁለተኛው እርምጃ ደግሞ በ1301 የኒቂያ ጦርነት ነው። በዚያ አባት ኦስማን ኒቂያ ተብሎ የሚጠራውን ግዛት ወሰደ፤ በ1331ም፣ ከሠላሳ ዓመታት በኋላ፣ ልጁ ቀድሞ የሮማ ዋና ከተማ የነበረችውን ኒቂያ በስም የተጠራችውን ዋና ከተማ ወሰደ።</w:t>
      </w:r>
    </w:p>
    <w:p>
      <w:pPr>
        <w:pStyle w:val="ArticleBody"/>
        <w:jc w:val="left"/>
      </w:pPr>
      <w:r>
        <w:rPr>
          <w:rFonts w:ascii="Ebrima" w:hAnsi="Ebrima" w:eastAsia="Ebrima" w:cs="Ebrima"/>
        </w:rPr>
        <w:t>1299 እና ከኒቆሜድያ ጦርነት ጋር በተያያዘ፣ ከሁለት ደረጃዎች የመጀመሪያው እንደ ሆነ፣ ሁለተኛው ደረጃ ከሁለት ዓመታት በኋላ በ1301 መጣ። 1299 የሠላሳ ስምንት ምልክት ነው፣ እና ከሁለት ዓመታት በኋላ (አርባ) የኒቅያ ግዛት በአባቱ ተወሰደ። የጥንቷ እስራኤል ተነሥታ የተስፋይቱን ምድር ለመውሰድ ያላት የሠላሳ ስምንትና የአርባ ግንኙነት በ1299 ጁላይ 27 እና 1301 ውስጥ ተወክሏል። እነዚያ እስልምና በመነሣት የወሰዳቸው የመጀመሪያ ሁለቱ ደረጃዎች፣ አባት ግዛቱን በመቆጣጠር ሲጀምር እና ወንድ ልጁ በመጨረሻ የግዛቱን ዋና ከተማ በመቆጣጠር የሚጠናቀቁ የወታደራዊ ዘመቻዎች ምልክት ተደርገውባቸዋል። ሁለቱ ዋና ከተሞች በወደቁ ጊዜ፣ በከበባ ውስጥ ወደቁ። ሁለቱም ዋና ከተሞች በአንድ ወቅት የምሥራቃዊ ሮም ዋና ከተሞች ነበሩ።</w:t>
      </w:r>
    </w:p>
    <w:p>
      <w:pPr>
        <w:pStyle w:val="ArticleBody"/>
        <w:jc w:val="left"/>
      </w:pPr>
      <w:r>
        <w:rPr>
          <w:rFonts w:ascii="Ebrima" w:hAnsi="Ebrima" w:eastAsia="Ebrima" w:cs="Ebrima"/>
        </w:rPr>
        <w:t>ሐምሌ 27፣ 1299 እና 1301 በነሐሴ 11፣ 1840 ፍጻሜአቸውን ያገኛሉ፤ ይህም ሊች ስለ ሦስት መቶ ዘጠና አንድ ዓመትና አሥራ አምስት ቀን ያለውን ትንቢት አመለካከቱንና ትንበያውን ለመጀመሪያ ጊዜ ባሳተመበት የ1838 ታሪክን ይወክላል፤ ይህም ትንቢት በመጨረሻ በነሐሴ 11፣ 1840 ይፈጸም ነበር። ለሚለራውያን የመነሣት ሁለቱ ደረጃዎች 1838 እና 1840 ነበሩ።</w:t>
      </w:r>
    </w:p>
    <w:p>
      <w:pPr>
        <w:pStyle w:val="ArticleScripture"/>
        <w:jc w:val="left"/>
      </w:pPr>
      <w:r>
        <w:rPr>
          <w:rFonts w:ascii="Ebrima" w:hAnsi="Ebrima" w:eastAsia="Ebrima" w:cs="Ebrima"/>
        </w:rPr>
        <w:t>“በ1840 ዓመት ሌላ አስደናቂ የትንቢት ፍጻሜ ሰፊ ፍላጎትን አስነሣ። ከዚያ ሁለት ዓመት በፊት፣ ሁለተኛውን ምጽአት ይሰብኩ ከነበሩ መሪ አገልጋዮች አንዱ የነበረው ጆሳያ ሊች፣ ራእይ 9 ላይ ያተኮረ ትርጓሜ አሳተመ፣ በእርሱም የኦቶማን ንጉሥነት ውድቀትን አስቀድሞ ተነበየ። እንደ ስሌቱ፣ ይህ ኃይል ‘በጌታችን 1840 ዓመት፣ በነሐሴ ወር ውስጥ በሆነ አንድ ጊዜ’ ሊገለበጥ ነበር፤ ፍጻሜውም ከመፈጸሙ ጥቂት ቀናት በፊት እንዲህ ሲል ጻፈ፦ ‘የመጀመሪያው ጊዜ፣ 150 ዓመታት፣ ዲያኮዜስ በቱርኮች ፈቃድ ወደ ዙፋን ከወጣ በፊት በትክክል እንደተፈጸመ ብንቀበል፣ 391 ዓመታቱና አሥራ አምስቱ ቀናትም በመጀመሪያው ጊዜ መጨረሻ እንደ ጀመሩ ከተቆጠሩ፣ በ1840 ዓመት ነሐሴ 11 ይያበቃሉ፤ በዚያን ጊዜም በቆንስጣንጢኖፕል ያለው የኦቶማን ኃይል እንዲሰበር ሊጠበቅ ይችላል። ይህም፣ እኔ እንደማምነው፣ እንዲሁ መሆኑ ይገኛል።’—Josiah Litch, in Signs of the Times, and Expositor of Prophecy, August 1, 1840.”</w:t>
      </w:r>
    </w:p>
    <w:p>
      <w:pPr>
        <w:pStyle w:val="ArticleScripture"/>
        <w:jc w:val="left"/>
      </w:pPr>
      <w:r>
        <w:rPr>
          <w:rFonts w:ascii="Ebrima" w:hAnsi="Ebrima" w:eastAsia="Ebrima" w:cs="Ebrima"/>
        </w:rPr>
        <w:t>“በትክክል በተጠቀሰው ጊዜ፣ ቱርክ በመልእክተኞቿ አማካኝነት የአውሮፓ ተባባሪ ኃይሎችን ጥበቃ ተቀበለች፣ እንዲሁም ራሷን በክርስቲያን አሕዛብ ቁጥጥር ሥር አስገባች። ይህ ክስተት ትንቢቱን በፍጹም ፈጸመ። ይህ ሲታወቅ፣ ብዙ ሕዝብ ሚለርና ባልደረቦቹ የተቀበሉት የትንቢት ትርጓሜ መርሆች ትክክለኛነት ተረጋገጠላቸው፣ እናም ለአድቬንት እንቅስቃሴው ድንቅ ግፊት ተሰጠው። ተማሩ እና ስፍራ ያላቸው ሰዎች ከሚለር ጋር በመተባበር እይታዎቹን በመስበክም ሆነ በማተም ተካፈሉ፣ እናም ከ1840 እስከ 1844 ድረስ ሥራው በፍጥነት ተስፋፋ።” The Great Controversy, 334, 335.</w:t>
      </w:r>
    </w:p>
    <w:p>
      <w:pPr>
        <w:pStyle w:val="ArticleBody"/>
        <w:jc w:val="left"/>
      </w:pPr>
      <w:r>
        <w:rPr>
          <w:rFonts w:ascii="Ebrima" w:hAnsi="Ebrima" w:eastAsia="Ebrima" w:cs="Ebrima"/>
        </w:rPr>
        <w:t>የሊች የ‘38 ትንቢታዊ ትንበያ እና የተስተካከለው የ‘40 ራእዩ በነሐሴ 1 የጻፈውን የመጨረሻ መግለጫውን ያካትታሉ፤ ይህም ከተስተካከለው ትንበያ አሥር ቀን በፊት ተጻፈ። የትንበያው ፍጻሜ ዓለምን ስለ መጽሐፍ ቅዱሳዊ ትንቢት ትክክለኛ የአተረጓጎም ዘዴ አሳመነ። የጥንቷን እስራኤል መነሣት ያመለከቱት ሠላሳ ስምንቱ ዓመታት ከቀይ ባሕር መሻገር ጀምሮ እስከ ቀዳሽ ድረስ ያለውን የመጀመሪያውን ዓመፅ የሚያካትቱ ሁለት ዓመታት አካትተው ነበር።</w:t>
      </w:r>
    </w:p>
    <w:p>
      <w:pPr>
        <w:pStyle w:val="ArticleScripture"/>
        <w:jc w:val="left"/>
      </w:pPr>
      <w:r>
        <w:rPr>
          <w:rFonts w:ascii="Ebrima" w:hAnsi="Ebrima" w:eastAsia="Ebrima" w:cs="Ebrima"/>
        </w:rPr>
        <w:t>እነዚያ ሰዎች ሁሉ ክብሬንና በግብፅ እና በምድረ በዳ ያደረግሁትን ተአምራቴን አይተው፥ አሁንም ይህን አሥር ጊዜ ፈትነውኝ ድምፄንም አልሰሙምና፤ በእውነት ለአባቶቻቸው በማልሁት ምድር አያዩአትም፤ ከእኔም ጋር የተጣሉ ማናቸውም አያያትም። ዘኍልቍ 14፥22፣ 23።</w:t>
      </w:r>
    </w:p>
    <w:p>
      <w:pPr>
        <w:pStyle w:val="ArticleBody"/>
        <w:jc w:val="left"/>
      </w:pPr>
      <w:r>
        <w:rPr>
          <w:rFonts w:ascii="Ebrima" w:hAnsi="Ebrima" w:eastAsia="Ebrima" w:cs="Ebrima"/>
        </w:rPr>
        <w:t>ያ ዓመፅ ከአሥሩ ፈተናዎች የመጨረሻው እንደሆነ ተለይቶ ይታወቃል። የሁለት ዓመት የፈተና ዘመን የሆነው ዐሥር ፈተናዎች፣ በምድረ በዳ ላይ በተቆጠሩት ሠላሳ ስምንት ዓመታት ላይ ተጨምሮ፣ 1838 እና 1840ን ምሳሌ አድርጎ ያመለክት ነበር፤ እና 1840 የዐሥር ቀናት ዘመን ይዟል።</w:t>
      </w:r>
    </w:p>
    <w:p>
      <w:pPr>
        <w:pStyle w:val="ArticleBody"/>
        <w:jc w:val="left"/>
      </w:pPr>
      <w:r>
        <w:rPr>
          <w:rFonts w:ascii="Ebrima" w:hAnsi="Ebrima" w:eastAsia="Ebrima" w:cs="Ebrima"/>
        </w:rPr>
        <w:t>እስልምና በዖስማን እ.ኤ.አ. ሐምሌ 27, 1299 ከመነሳቱ የሚጀምረው መነሻ ነጥብ በ1337 በአራት ዓመት ከበባ የሚያበቃ የሠላሳ ስምንት ዓመታት ዘመን ይጀምራል። ሐምሌ 27, 1299 የኦቶማን ግዛት መነሳት እንደ መነሻ ነጥብ ታሪክ ጸሐፍት ከሚለዩት ሁለት እርምጃዎች የመጀመሪያው ነበር፤ ሁለተኛውም እርምጃ 1301 ነበር። በ1299 እና በ1301 የተካሄዱት የኒቆሜድያና የኒቅያ ጦርነቶች ሁለቱ እርምጃዎች 1838ንና 1840ን ይወክላሉ። የትንቢቱ መጀመሪያ መጨረሻውን ያብራራል።</w:t>
      </w:r>
    </w:p>
    <w:p>
      <w:pPr>
        <w:pStyle w:val="ArticleBody"/>
        <w:jc w:val="left"/>
      </w:pPr>
      <w:r>
        <w:rPr>
          <w:rFonts w:ascii="Ebrima" w:hAnsi="Ebrima" w:eastAsia="Ebrima" w:cs="Ebrima"/>
        </w:rPr>
        <w:t>ኒቆሜዲያና ኒቂያ ሁለቱም በየራሳቸው ታሪክ ውስጥ ለጊዜው የምሥራቅ ሮም ዋና ከተማዎች ሆነው አገልግለዋል። እርግጥ ነው፣ ቆስጠንጢኖስ ከተማ በ330 ዓ.ም. የምሥራቅ መዲና ሆና እስከ 1453 ድረስ ቀጥላለች። ኒቆሜዲያና ኒቂያ የቆስጠንጢኖስ ከተማን ውድቀት ይመስላሉ፤ ሁሉም እስላማዊ ወራሪ ከበባዎች ወድቀዋል፣ እነዚህም እስልምና መጀመሪያ ግዛቱን ተቆጣጥሮ ከዚያም ዋናይቱን ከተማ የያዘበትን ዘመቻ መደምደሚያ የሚያመለክቱ ነበሩ።</w:t>
      </w:r>
    </w:p>
    <w:p>
      <w:pPr>
        <w:pStyle w:val="ArticleBody"/>
        <w:jc w:val="left"/>
      </w:pPr>
      <w:r>
        <w:rPr>
          <w:rFonts w:ascii="Ebrima" w:hAnsi="Ebrima" w:eastAsia="Ebrima" w:cs="Ebrima"/>
        </w:rPr>
        <w:t>ከ1333 እስከ 1337 ያሉት የመጀመሪያው አራት ዓመታት ከበባ ትንቢቱ የተፈጸመበትን ከ1449 እስከ 1453 ያሉትን አራት ዓመታት ይወክላል። ከሦስት መቶ ዘጠና አንድ ዓመትና አሥራ አምስት ቀን በኋላ፣ እስልምና ተገድባለች፤ በዚያን ጊዜም ሚለራውያን በ‘ሰላሳ ስምንትና አርባ’ ባህርያት የተወከለው ትንቢታዊ ኃይል ስር ‘ይነሣሉ’፤ ይህም በሐምሌ 27, 1299 እና ሐምሌ 27, 1449 ታሪክ አልፋ ታሪክ ውስጥ እንደተወከለ ነው። የእስልምና መነሣትና የእግዚአብሔር የዘመኑ መጨረሻ መልእክተኞች መነሣት በ38 እና 40 ቁጥራዊ ግንኙነት የተገነባ ቁጥራዊ ምልክት ውስጥ ይወከላል።</w:t>
      </w:r>
    </w:p>
    <w:p>
      <w:pPr>
        <w:pStyle w:val="ArticleBody"/>
        <w:jc w:val="left"/>
      </w:pPr>
      <w:r>
        <w:rPr>
          <w:rFonts w:ascii="Ebrima" w:hAnsi="Ebrima" w:eastAsia="Ebrima" w:cs="Ebrima"/>
        </w:rPr>
        <w:t>በሕዝቅኤል ሠላሳ ሰባት ውስጥ እስልምና የምሥራቅ ነፋስ መልእክት ናት፤ ይህም በሞቱ በደረቁ አጥንቶች ላይ የሚነፈስ ሆኖ እነርሱ እንደ ብርቱ ሠራዊት እንዲቆሙ ያደርጋል። የሕዝቅኤል መልእክት በሚደርስበት ጊዜ መነሣቱ ይጀምራል፤ እንደተፈጸመውም በ1838 እና 1840 ባለው የሚለራይት ታሪክ ነው። ያ መልእክት በ9/11 መጣ፥ እና በቅርብ የሚመጣው የእሑድ ሕግ ጊዜ እነዚያ አጥንቶች እንደ ብርቱ ሠራዊት ይቆማሉ። በኋለኛው ዘመን እግዚአብሔር ሠራዊቱ እንደ ድል አድራጊቱ ቤተ ክርስቲያን ሆኖ መነሣቱ በ1838 እና 1840 ተመስሏል። ከ9/11 እስከ የእሑድ ሕግ ድረስ ያለው ጊዜ በ1840 እስከ 1844 ተመስሏል፤ ነገር ግን ከዲሴምበር 31, 2023 እስከ ናሽቪል የእሳት ኳሶች ድረስ ያለውን ዘመን ደግሞ ይመስላል።</w:t>
      </w:r>
    </w:p>
    <w:p>
      <w:pPr>
        <w:pStyle w:val="ArticleHeading"/>
        <w:jc w:val="left"/>
      </w:pPr>
      <w:r>
        <w:rPr>
          <w:rFonts w:ascii="Ebrima" w:hAnsi="Ebrima" w:eastAsia="Ebrima" w:cs="Ebrima"/>
        </w:rPr>
        <w:t>ምሥራቃዊ ሮም</w:t>
      </w:r>
    </w:p>
    <w:p>
      <w:pPr>
        <w:pStyle w:val="ArticleBody"/>
        <w:jc w:val="left"/>
      </w:pPr>
      <w:r>
        <w:rPr>
          <w:rFonts w:ascii="Ebrima" w:hAnsi="Ebrima" w:eastAsia="Ebrima" w:cs="Ebrima"/>
        </w:rPr>
        <w:t>ከመጀመሪያው ቆስጠንጢኖስ (ታላቁ) በኩል እስከ መጨረሻው ቆስጠንጢኖስ ድረስ የተደረገው የንጉሥነት መከፋፈል የምሥራቃዊቱን ሮም ትንቢታዊ ታሪክ ይወክላል። ስለዚህ ትንቢታዊው ዘመን፣ በስማቸው እንደተወከለው፣ በአንድ ትንቢታዊ ወይም ምሳሌያዊ አባትና ልጅ የተለየ ምልክት አለበት፤ ምንም እንኳ በታላቁ ቆስጠንጢኖስና በአሥራ አንደኛው ቆስጠንጢኖስ መካከል ቀጥተኛ የደም ዘር ትስስር አልነበረም። የመጀመሪያውና የመጨረሻው ቆስጠንጢኖስ ደግሞ በትንቢት እንደ አልፋና ኦሜጋ ምልክቶች ተወክለዋል፤ አባቱ (አልፋ) ቆስጠንጢኖፕልን ዋና ከተማ አድርጎ መረጠ፣ ልጁም (ኦሜጋ) ቆስጠንጢኖፕል ዋና ከተማ መሆኗ በቆመበት ጊዜ በከበባው ውስጥ ሞተ። የምሥራቃዊቱ ሮም ትንቢታዊ ዘመን በመጀመሪያውና በመጨረሻው ቆስጠንጢኖስ የተለየ ምልክት አለው። በጁላይ 27, 1299 የጀመረው የ150 ዓመታት ዘመን የ38 ዓመታት ዘመንን ያካትታል እና በ40 ዓመት ከበባ ይፈጸማል። ያ ከበባ ከ1449 እስከ 1453 ያለውን ዘመን በምሳሌ ያመለክት ነበር። የኒቆሜድያ ዘመቻ አንድ ግዛት በመውረስ ተጀመረ እና የዚያ ግዛት ዋና ከተማ በመውረስ ተጠናቀቀ። እንደ መጀመሪያውና መጨረሻው ቆስጠንጢኖስ ሁሉ፣ የኒቆሜድያ መውረስ በአባት (በመጀመሪያው) ተጀመረ እና በልጅ (በመጨረሻው) ተፈጸመ።</w:t>
      </w:r>
    </w:p>
    <w:p>
      <w:pPr>
        <w:pStyle w:val="ArticleHeading"/>
        <w:jc w:val="left"/>
      </w:pPr>
      <w:r>
        <w:rPr>
          <w:rFonts w:ascii="Ebrima" w:hAnsi="Ebrima" w:eastAsia="Ebrima" w:cs="Ebrima"/>
        </w:rPr>
        <w:t>አራት ዓመታት</w:t>
      </w:r>
    </w:p>
    <w:p>
      <w:pPr>
        <w:pStyle w:val="ArticleBody"/>
        <w:jc w:val="left"/>
      </w:pPr>
      <w:r>
        <w:rPr>
          <w:rFonts w:ascii="Ebrima" w:hAnsi="Ebrima" w:eastAsia="Ebrima" w:cs="Ebrima"/>
        </w:rPr>
        <w:t>በመቶ አምሳ ዓመታት መክፈቻ ዘመን ውስጥ የነበረ የአራት ዓመት ከበባ፣ ከመጨረሻው ቆስጠንጢኖስ በ1449 ከተዋረደበት ጊዜ ጀምሮ እስከ 1453 ድረስ ቆስጠንጢኖስ ከተማ ተከብታ በወደቀችበት ድረስ ያሉትን አራት ዓመታት አመራ። ሦስት መቶ ዘጠና አንድ ዓመታትና አሥራ አምስት ቀናትን የሚወክል የሁለተኛው ወዮ የዘመን ትንቢት በሐምሌ 27 ቀን 1449 ተጀመረ፣ በነሐሴ 11 ቀን 1840ም ተፈጸመ። ያ ቀን እህት ዋይት የእግዚአብሔር ኃይል የተከበረ መገለጫ ብላ የጠራችውን የአራት ዓመት ዘመን መጀመሪያ ያመለክታል።</w:t>
      </w:r>
    </w:p>
    <w:p>
      <w:pPr>
        <w:pStyle w:val="ArticleScripture"/>
        <w:jc w:val="left"/>
      </w:pPr>
      <w:r>
        <w:rPr>
          <w:rFonts w:ascii="Ebrima" w:hAnsi="Ebrima" w:eastAsia="Ebrima" w:cs="Ebrima"/>
        </w:rPr>
        <w:t>“ከሦስተኛው መልአክ መልእክት አዋጅ ጋር በመተባበር የሚሠራው መልአክ ምድርን ሁሉ በክብሩ ሊያበራ ነው። በዚህ ስፍራ የዓለም አቀፍ ስፋት ያለውና ያልተለመደ ኃይል የታጀበ ሥራ አስቀድሞ ተነግሮአል። የ1840–44 የምጽአት እንቅስቃሴ የእግዚአብሔር ኃይል ክቡር መገለጥ ነበር፤ የመጀመሪያው መልአክ መልእክት በዓለም ሁሉ ወደሚገኙ የሚስዮን ጣቢያዎች ሁሉ ተደረሰ፤ በአንዳንድም አገሮች ከአሥራ ስድስተኛው ክፍለ ዘመን ተሃድሶ ወዲህ በማንኛውም ምድር ያልታየ ከፍተኛ ሃይማኖታዊ ፍላጎት ታይቶ ነበር፤ ነገር ግን እነዚህ ሁሉ በሦስተኛው መልአክ የመጨረሻ ማስጠንቀቂያ ሥር በሚፈጸመው ታላቅ እንቅስቃሴ ይበልጣሉ።” The Great Controversy, 611.</w:t>
      </w:r>
    </w:p>
    <w:p>
      <w:pPr>
        <w:pStyle w:val="ArticleBody"/>
        <w:jc w:val="left"/>
      </w:pPr>
      <w:r>
        <w:rPr>
          <w:rFonts w:ascii="Ebrima" w:hAnsi="Ebrima" w:eastAsia="Ebrima" w:cs="Ebrima"/>
        </w:rPr>
        <w:t>እስልምና በኦገስት 11, 1840 ተከልክሎ ነበር፣ ከዚያም ከጰንጤቆስጤ በዓል ጊዜ ከመንፈስ ቅዱስ መፍሰስ እንዲሁም በራእይ አሥራ ስምንት ያለው ታላቁ መልአክ ከመውረዱ ጋር የሚስማማ የአራት ዓመት ጊዜ ነበረ፤ በዚያም ጊዜ በ9/11 የሶስተኛው ወዮ እስልምና የኒው ዮርክን “ታላላቅ ሕንፃዎች” መታ። 9/11 የመቶ አርባ አራት ሺህ ሰዎች የማተሚያ ጊዜ መጀመሪያን ያመለክታል። ማተሙ የጊዜ ዘመን ነው፣ የማተሙም ዘመን መጨረሻ የዘመኑን መጀመሪያ ባሕርያት ይዞ አለው። ክርስቶስ በ9/11 በወረደ ጊዜ፣ የመጨረሻው የማተም ዘመን በተጀመረበት በዲሴምበር 31, 2023 ሚካኤል ሁለቱን ምስክሮች ለማስነሣት ሲወርድ የሚያመለክት ምሳሌ ሆኖ ነበር።</w:t>
      </w:r>
    </w:p>
    <w:p>
      <w:pPr>
        <w:pStyle w:val="ArticleBody"/>
        <w:jc w:val="left"/>
      </w:pPr>
      <w:r>
        <w:rPr>
          <w:rFonts w:ascii="Ebrima" w:hAnsi="Ebrima" w:eastAsia="Ebrima" w:cs="Ebrima"/>
        </w:rPr>
        <w:t>ነነዌ ጦርነት የሆነው ቁልፍ እስልምና የተለያዩ መፈታቶችን ይወክላል፤ እነዚህም እስከ 1453 ድረስ ምሥራቃዊ ሮምን ያወድቁ ነበር። በቁጥር አሥር “አምስት ወራት” ተብሎ በተጠቀሰው አንድ መቶ አምሳ ዓመታት ውስጥ፣ መጀመሪያውም ሆነ መጨረሻው አራት ዓመት የሚሆን ጊዜ ይይዛሉ። እነዚያ ሁለት የአራት ዓመት ጊዜያት ከሦስት መቶ ዘጠና አንድ ዓመታትና ከአሥራ አምስት ቀናት ፍጻሜ ጋር ይገናኛሉ፤ ይህም ከ1840 እስከ 1844 ድረስ ክርስቶስ “ምድርን ሁሉ በክብሩ” የሚያበራበትን አራት ዓመት ጊዜ ያመለክት ነበር። በ1844፣ ትንቢታዊ ጊዜ መተግበር አቆመ፤ ምክንያቱም ጊዜ “ከእንግዲህ ወዲህ አይኖርም” ስለሚሆን ነው።</w:t>
      </w:r>
    </w:p>
    <w:p>
      <w:pPr>
        <w:pStyle w:val="ArticleScripture"/>
        <w:jc w:val="left"/>
      </w:pPr>
      <w:r>
        <w:rPr>
          <w:rFonts w:ascii="Ebrima" w:hAnsi="Ebrima" w:eastAsia="Ebrima" w:cs="Ebrima"/>
        </w:rPr>
        <w:t>ለዘላለም የሚኖርበትን፥ ሰማይንና በውስጡ ያሉትን፥ ምድርንና በውስጧ ያሉትን፥ ባሕርንም እና በውስጡ ያሉትን ሁሉ የፈጠረውን እርሱን በመማል፥ ዘመን ከእንግዲህ ወዲያ እንዳይኖር አለ። ራእይ 10፥6።</w:t>
      </w:r>
    </w:p>
    <w:p>
      <w:pPr>
        <w:pStyle w:val="ArticleHeading"/>
        <w:jc w:val="left"/>
      </w:pPr>
      <w:r>
        <w:rPr>
          <w:rFonts w:ascii="Ebrima" w:hAnsi="Ebrima" w:eastAsia="Ebrima" w:cs="Ebrima"/>
        </w:rPr>
        <w:t>1333 እስከ 1337፣ 1449 እስከ 1453፣ 1840 እስከ 1844</w:t>
      </w:r>
    </w:p>
    <w:p>
      <w:pPr>
        <w:pStyle w:val="ArticleBody"/>
        <w:jc w:val="left"/>
      </w:pPr>
      <w:r>
        <w:rPr>
          <w:rFonts w:ascii="Ebrima" w:hAnsi="Ebrima" w:eastAsia="Ebrima" w:cs="Ebrima"/>
        </w:rPr>
        <w:t>እነዚያ ሶስት መስመሮች የአራት ዓመት ዘመናት ከ9/11 ጀምሮ እስከ የእሁድ ሕግ ድረስ ካለው የመታተም ጊዜ ጋር ይስማማሉ፤ እንዲሁም ከዲሴምበር 31, 2023 ጀምሮ እስልምና እንደገና የናሽቪልን የእሳት ኳሶች ለማድረስ እስኪፈታ ድረስ በሚወከለው ከ9/11 እስከ የእሁድ ሕግ ድረስ ያለው ፍራክታል ጋርም ይስማማሉ።</w:t>
      </w:r>
    </w:p>
    <w:p>
      <w:pPr>
        <w:pStyle w:val="ArticleBody"/>
        <w:jc w:val="left"/>
      </w:pPr>
      <w:r>
        <w:rPr>
          <w:rFonts w:ascii="Ebrima" w:hAnsi="Ebrima" w:eastAsia="Ebrima" w:cs="Ebrima"/>
        </w:rPr>
        <w:t>የ2023 ዲሴምበር 31 እስከ ናሽቪል የእሳት ኳሶች ድረስ ያለው ትንቢታዊ ፍራክታል፣ ሁሉም ከ9/11 እስከ የእሁድ ሕግ ድረስ ካለው የማኅተም ጊዜ ጋር የሚጣጣሙ ሦስት የአራት ዓመት ትንቢታዊ ዘመናት በመሆናቸው ተመስሏል። ስለዚህ፣ አራት ምስክሮች ከ2023 ዲሴምበር 31 ጀምሮ እስከ ናሽቪል ጥቃት ድረስ ያለውን ታሪክ ይለዩታል፤ ለእያንዳንዱም ከእነዚህ ምስክሮች “ቁልፍ” የሆነው የነነዌ ጦርነት ነበር። 1333፣ 1449፣ 1840 እና 9/11 ሁሉም የመታጠፊያ ነጥቦች— “ቁልፎች” ነበሩ።</w:t>
      </w:r>
    </w:p>
    <w:p>
      <w:pPr>
        <w:pStyle w:val="ArticleScripture"/>
        <w:jc w:val="left"/>
      </w:pPr>
      <w:r>
        <w:rPr>
          <w:rFonts w:ascii="Ebrima" w:hAnsi="Ebrima" w:eastAsia="Ebrima" w:cs="Ebrima"/>
        </w:rPr>
        <w:t>ከያለፈው ታሪክ ሊማሩ የሚገቡ ትምህርቶች አሉ፤ እነዚህም ሁሉም እንዲያስተውሉ ትኩረት ተሰጥቶባቸዋል፥ እግዚአብሔር አሁንም እንደ ሁልጊዜው በሠራባቸው መስመሮች ላይ እየሠራ እንደሆነ ይገነዘቡ ዘንድ። እጁ በሥራው ውስጥና በአሕዛብ መካከል አሁንም ይታያል፥ ይህም ወንጌል በኤደን ለአዳም ከመጀመሪያ ጊዜ ጀምሮ እንደ ነበረው በትክክል እንዲሁ ነው።</w:t>
      </w:r>
    </w:p>
    <w:p>
      <w:pPr>
        <w:pStyle w:val="ArticleScripture"/>
        <w:jc w:val="left"/>
      </w:pPr>
      <w:r>
        <w:rPr>
          <w:rFonts w:ascii="Ebrima" w:hAnsi="Ebrima" w:eastAsia="Ebrima" w:cs="Ebrima"/>
        </w:rPr>
        <w:t>«በአሕዛብና በቤተ ክርስቲያን ታሪክ ውስጥ መለወጫ ነጥቦች የሚሆኑ ዘመናት አሉ። በእግዚአብሔር መለኮታዊ አስተዳደር፣ እነዚህ የተለያዩ ቀውሶች በሚመጡበት ጊዜ፣ ለዚያ ዘመን የሚሆን ብርሃን ይሰጣል። ይህ ብርሃን ከተቀበለ፣ መንፈሳዊ እድገት ይኖራል፤ ከተከለከለ ግን፣ መንፈሳዊ ዝቅጠትና መርከብ መሰበር ይከተላሉ። ጌታ በቃሉ የወንጌልን ጥቃታዊ ሥራ ቀደም ሲል እንዴት እንደተካሄደ፣ ወደፊትም እስከ መዝጊያው ግጭት ድረስ እንዴት እንደሚካሄድ ገልጦአል፤ በዚያም ጊዜ የሰይጣን ወኪሎች የመጨረሻቸውን ድንቅ እንቅስቃሴ ያደርጋሉ።» Bible Echo, August 26, 1895.</w:t>
      </w:r>
    </w:p>
    <w:p>
      <w:pPr>
        <w:pStyle w:val="ArticleHeading"/>
        <w:jc w:val="left"/>
      </w:pPr>
      <w:r>
        <w:rPr>
          <w:rFonts w:ascii="Ebrima" w:hAnsi="Ebrima" w:eastAsia="Ebrima" w:cs="Ebrima"/>
        </w:rPr>
        <w:t>ኒቆሜድያ</w:t>
      </w:r>
    </w:p>
    <w:p>
      <w:pPr>
        <w:pStyle w:val="ArticleBody"/>
        <w:jc w:val="left"/>
      </w:pPr>
      <w:r>
        <w:rPr>
          <w:rFonts w:ascii="Ebrima" w:hAnsi="Ebrima" w:eastAsia="Ebrima" w:cs="Ebrima"/>
        </w:rPr>
        <w:t>ከ284 ዓ.ም. በንጉሠ ነገሥትነት ከተቀመጠ በኋላ፣ በ293 ዓ.ም. ዲዮቅልጥያኖስ ግዛቱን በሕጋዊ መንገድ ወደ ምሥራቅና ምዕራብ በከፈለ ጊዜ የቴትራርኪ ሥርዓትን በመመሥረት ኒቆሜድያን የሮማ ግዛት የምሥራቅ ዋና ከተማ አድርጎ መረጠ። ኒቆሜድያ ለብዙ አሥርተ ዓመታት በምሥራቅ ዋና የአስተዳደርና የጦር ከተማ ሆና አገለገለች። ቆስጠንጢኖስ ታላቁም በአቅራቢያው ባለችው ብዛንጥዮን አዲሲቱን ዋና ከተማ ለመገንባት ከመወሰኑ በፊት ይህን ከተማ እንደ መሠረት ተጠቀመባት (በ330 ዓ.ም. ስምዋን ቆስጠንጢኖስ ከተማ ብሎ ሰየማት)። ቆስጠንጢኖስ ከተማ ዋናይቱ ከተማ ከሆነች በኋላ እንኳን፣ ኒቆሜድያ በማርማራ ባሕር ምሥራቃዊ ዳርቻ ላይ በስትራቴጂያዊ ሁኔታ የተቀመጠች ታላቅ ክልላዊ ማዕከል ሆና ቀጠለች። ስለዚህ፣ እንደ ሮም ወይም ቆስጠንጢኖስ ከተማ ያለች ቋሚ ዋና ከተማ ባትሆንም፣ ኒቆሜድያ በሮማውያን ታሪክ ውስጥ በአንድ ወሳኝ የሽግግር ዘመን የምሥራቅ ዋና ከተማ መሆኗ በይፋ ተወስኖ ነበር። በአንድ መቶ አምሳ ዓመታቱ መጀመሪያ ላይ የምሥራቅ ሮም አንዲት ዋና ከተማ ተወረረች፣ በመጨረሻውም የምሥራቅ ሮም አንዲት ዋና ከተማ ተወረረች። ሁለቱም ወረራዎች ከበባን አካትተው ነበር።</w:t>
      </w:r>
    </w:p>
    <w:p>
      <w:pPr>
        <w:pStyle w:val="ArticleHeading"/>
        <w:jc w:val="left"/>
      </w:pPr>
      <w:r>
        <w:rPr>
          <w:rFonts w:ascii="Ebrima" w:hAnsi="Ebrima" w:eastAsia="Ebrima" w:cs="Ebrima"/>
        </w:rPr>
        <w:t>ዲዮቅልጥያኖስ</w:t>
      </w:r>
    </w:p>
    <w:p>
      <w:pPr>
        <w:pStyle w:val="ArticleBody"/>
        <w:jc w:val="left"/>
      </w:pPr>
      <w:r>
        <w:rPr>
          <w:rFonts w:ascii="Ebrima" w:hAnsi="Ebrima" w:eastAsia="Ebrima" w:cs="Ebrima"/>
        </w:rPr>
        <w:t>ንጉሠ ነገሥቱ ዲዮቅልጥያኖስ በ293 ዓ.ም. የቴትራርኪ ሥርዓትን በሥራ ላይ ሲያውል ኒቆሜድያን የሮማ ግዛት ምሥራቃዊ ዋና ከተማ በይፋ አደረጋት። የቴትራርኪ ሥርዓቱ ከግዛቱ ምዕራባዊና ምሥራቃዊ ክፍል የተዋቀረ ሲሆን፣ በምሥራቅም ሆነ በምዕራብ አንድ ከፍተኛ ንጉሠ ነገሥት (Augusti) እና አንድ ዝቅተኛ ንጉሠ ነገሥት (Caesar) ነበሩ፤ ይህም “ቴትራርኪ” በተባለው ቃል የሚወከለውን የአራት ቁጥር ያበጃ ነበር።</w:t>
      </w:r>
    </w:p>
    <w:p>
      <w:pPr>
        <w:pStyle w:val="ArticleHeading"/>
        <w:jc w:val="left"/>
      </w:pPr>
      <w:r>
        <w:rPr>
          <w:rFonts w:ascii="Ebrima" w:hAnsi="Ebrima" w:eastAsia="Ebrima" w:cs="Ebrima"/>
        </w:rPr>
        <w:t>አልፋና ኦሜጋ</w:t>
      </w:r>
    </w:p>
    <w:p>
      <w:pPr>
        <w:pStyle w:val="ArticleBody"/>
        <w:jc w:val="left"/>
      </w:pPr>
      <w:r>
        <w:rPr>
          <w:rFonts w:ascii="Ebrima" w:hAnsi="Ebrima" w:eastAsia="Ebrima" w:cs="Ebrima"/>
        </w:rPr>
        <w:t>ዲዮቅሌጥያኖስ የሰምርና ቤተ ክርስቲያን የኦሜጋ ምልክት ነው፥ ኔሮም የአልፋ ምልክት ነው። ቆስጠንጢኖስ ታላቁ የጴርጋሞን ቤተ ክርስቲያን የአልፋ ምልክት ነው፥ ዮስጢንያኖስም የኦሜጋ ምልክት ነው።</w:t>
      </w:r>
    </w:p>
    <w:p>
      <w:pPr>
        <w:pStyle w:val="ArticleBody"/>
        <w:jc w:val="left"/>
      </w:pPr>
      <w:r>
        <w:rPr>
          <w:rFonts w:ascii="Ebrima" w:hAnsi="Ebrima" w:eastAsia="Ebrima" w:cs="Ebrima"/>
        </w:rPr>
        <w:t>የሮማ ወደ ምሥራቅና ምዕራብ የተደረገው ‘ሕጋዊ’ ክፍፍል (ዘላቂ ያልሆነ) በዲዮቅልጥያኖስ ተፈጸመ፣ የሮማም ወደ ምሥራቅና ምዕራብ የተደረገው ትንቢታዊ ክፍፍል በቆስጠንጢኖስ ተፈጸመ። በስምርና የተመሰለችው ሁለተኛይቱ ምሳሌያዊ የስደት ቤተ ክርስቲያን ታሪክ ውስጥ ሮማ በሕግ ወደ ምሥራቅና ምዕራብ ተከፈለች፤ በጴርጋሞንም የተመሰለችው ሦስተኛይቱ ምሳሌያዊ የመስማማት ቤተ ክርስቲያን ታሪክ ውስጥ ሮማ በትንቢት ወደ ምሥራቅና ምዕራብ ተከፈለች። 293 አልፋ ነበረች፣ 330ም ኦሜጋ ነበረች፤ እና በግንቦት 11፣ 330 ቆስጠንጢኖስ ታላቁ ቆስጠንጢኖፕልን የንጉሠ ግዛቱ ዋና ከተማ አድርጎ መደበ።</w:t>
      </w:r>
    </w:p>
    <w:p>
      <w:pPr>
        <w:pStyle w:val="ArticleBody"/>
        <w:jc w:val="left"/>
      </w:pPr>
      <w:r>
        <w:rPr>
          <w:rFonts w:ascii="Ebrima" w:hAnsi="Ebrima" w:eastAsia="Ebrima" w:cs="Ebrima"/>
        </w:rPr>
        <w:t>በ293 ዓ.ም. ዲዮክሌጢያኖስ ያደረገው የሕጋዊ ክፍፍል፣ ከዚያ በኋላ በተከተለው የእርስ በርስ ጦርነት ምክንያት እስከ 313 ዓ.ም. የሚላን አዋጅ ድረስ ፈረሰ፤ በዚያን ጊዜ ቆስጠንጢኖስ የምሥራቅ እና ሊቂኒዮስ የምዕራብ ሆነው የሚላንን አዋጅ አወጡ፣ ክርስትናን ሕጋዊ በማድረግ፣ እና በተግባርም ቴትራርኪውን—የአራት ተቀናጅተው የሚገዙ ነገሥታት ሥርዓት፣ ወደ ሁለት ዋና ኀይሎች (በምዕራብ ቆስጠንጢኖስ እና በምሥራቅ ሊቂኒዮስ) መታገል ውስጥ የወደቀውን—አስቀሩ። ይህ መፍረስን ያስከተለው የሕጋዊ ክፍፍል፣ ከክፍፍል እስከ ክፍፍል ድረስ ያለውን የሃያ ዓመት ጊዜ ይወክላል፤ ሁለቱም ክፍፍሎችም የሥርዓቱን መፍረስ አፋጠኑ።</w:t>
      </w:r>
    </w:p>
    <w:p>
      <w:pPr>
        <w:pStyle w:val="ArticleBody"/>
        <w:jc w:val="left"/>
      </w:pPr>
      <w:r>
        <w:rPr>
          <w:rFonts w:ascii="Ebrima" w:hAnsi="Ebrima" w:eastAsia="Ebrima" w:cs="Ebrima"/>
        </w:rPr>
        <w:t>ቤተ ክርስቲያን ስምርና በ64 ዓ.ም. በኔሮ ጀመረች፤ በዚያን ጊዜ ኔሮ የሮምን ታላቅ እሳት ክርስቲያኖችን ለማሳደድ ተጠቅሞበት ነበር፣ እሳቱንም ያስነሱት እነርሱ እንደሆኑ ከሶአቸው ነበር። ኔሮ የስደትን መጀመሪያ ያመለክታል፣ እንዲሁም በኋለኞቹ ዘመናት የሚሆነውን የመጨረሻ ስደት በምሳሌ ያሳያል። ያ የመጨረሻ ስደት የምሕረት ዘመን እስኪዘጋ ድረስ ይቀጥላል፤ በዚያን ጊዜም የጳጳሳዊው ኃይል የሚረዳው ማንም ሳይኖር ወደ ፍጻሜው ይመጣል። ስለዚህ የመጀመሪያው የስደት ዘመን በሮም መቃጠል ተጀመረ፣ በሮም መቃጠልም ይፈጸማል።</w:t>
      </w:r>
    </w:p>
    <w:p>
      <w:pPr>
        <w:pStyle w:val="ArticleScripture"/>
        <w:jc w:val="left"/>
      </w:pPr>
      <w:r>
        <w:rPr>
          <w:rFonts w:ascii="Ebrima" w:hAnsi="Ebrima" w:eastAsia="Ebrima" w:cs="Ebrima"/>
        </w:rPr>
        <w:t>በአውሬውም ላይ ያየሃቸው አሥሩ ቀንዶች፣ እነርሱ ጋለሞታይቱን ይጠሉአታል፤ ባድማና ራቁቷንም ያደርጓታል፤ ሥጋዋንም ይበላሉ፤ በእሳትም ያቃጥሏታል። ራእይ 17፥16።</w:t>
      </w:r>
    </w:p>
    <w:p>
      <w:pPr>
        <w:pStyle w:val="ArticleBody"/>
        <w:jc w:val="left"/>
      </w:pPr>
      <w:r>
        <w:rPr>
          <w:rFonts w:ascii="Ebrima" w:hAnsi="Ebrima" w:eastAsia="Ebrima" w:cs="Ebrima"/>
        </w:rPr>
        <w:t>የሰምርና ቤተ ክርስቲያን ታላቁ የሮም እሳት በኔሮ ለክርስቲያኖች ስደት መሣሪያ ሆኖ በተጠቀመበት ጊዜ፣ ኔሮም እሳቱን ያስነሱት እነርሱ ናቸው ብሎ በከሰሳቸው በ64 ዓ.ም. ጀመረች። ከዚያ ሁለት መቶ አምሳ ዓመት በኋላ ግን በ313 ዓ.ም. በሚላን አዋጅ ተፈጸመች። “አዋጁ” በዲዮቅሊጥያኖስ ሕጋዊ ክፍፍል የተጀመረውን የሃያ ዓመት ዘመን የሚያጠናቅቅ ነው፤ እንዲሁም በኔሮ የተጀመረውን የሰምርና ሁለት መቶ አምሳ ዓመታት መጨረሻ ደግሞ ነበር። በሰምርና ቤተ ክርስቲያንና በኔሮ የተመሰለው የሁለት መቶ አምሳ ዓመት ስደት፣ በዲዮቅሊጥያኖስ ያመጣውን ከሁሉ የከፋውን የአሥር ዓመት ስደት ያካትት ነበር። ያ የአሥር ዓመት ስደት፣ በ293 ዓ.ም. ከጀመረው የመንግሥቱ ሕጋዊ ክፍፍል ጋር የተጀመረው የዲዮቅሊጥያኖስ የሃያ ዓመት ዘመን የኋለኛው አጋማሽ ነበር። በ293 ዓ.ም. በዲዮቅሊጥያኖስ መንግሥቱ ወደ ምሥራቅና ምዕራብ በሕግ ከተከፈለ ጀምሮ፣ በሁለት የአሥር ዓመት ክፍሎች የተዋቀረ የሃያ ዓመት ዘመን ተጀመረ።</w:t>
      </w:r>
    </w:p>
    <w:p>
      <w:pPr>
        <w:pStyle w:val="ArticleBody"/>
        <w:jc w:val="left"/>
      </w:pPr>
      <w:r>
        <w:rPr>
          <w:rFonts w:ascii="Ebrima" w:hAnsi="Ebrima" w:eastAsia="Ebrima" w:cs="Ebrima"/>
        </w:rPr>
        <w:t>ዲዮቅለጥያኖስ ንጉሥ ግዛቱን በሕጋዊ መንገድ ወደ ምሥራቅና ምዕራብ ከፈለው፤ በዚህም ኮንስታንቲኖስ ያከናወነውን ትንቢታዊ መከፈል በምሳሌ አሳየ። የዲዮቅለጥያኖስ መከፈል ምሥራቅና ምዕራብ ነበር፤ ነገር ግን በምሥራቅ ሁለት ገዥዎችና በምዕራብ ሁለት ገዥዎች ያካተተ ነበር። ለእያንዳንዱም ክፍል አንድ ዋና ገዥና አንድ ሁለተኛ ገዥ ነበሩ። በ303 ዓ.ም. ፌብሩወሪ 23 ቀን ዲዮቅለጥያኖስ በክርስቲያኖች ላይ ከተሰጡት በርካታ “አዋጆች” መካከል የመጀመሪያውን አወጣ፤ ይህም በሮማ ግዛት ውስጥ በክርስቲያኖች ላይ የተፈጸመው እጅግ ከባድና ሰፊ የነበረው ታላቁ ስደት (እንዲሁም የዲዮቅለጥያኖስ ስደት ተብሎ የሚጠራው) መጀመሪያ መሆኑን አመለከተ።</w:t>
      </w:r>
    </w:p>
    <w:p>
      <w:pPr>
        <w:pStyle w:val="ArticleScripture"/>
        <w:jc w:val="left"/>
      </w:pPr>
      <w:r>
        <w:rPr>
          <w:rFonts w:ascii="Ebrima" w:hAnsi="Ebrima" w:eastAsia="Ebrima" w:cs="Ebrima"/>
        </w:rPr>
        <w:t>ለስምርናም ቤተ ክርስቲያን መልአክ እንዲህ ጻፍ፤ የመጀመሪያውና የመጨረሻው፥ ሞቶ ነበር እንጂ በሕይወት ያለው እንዲህ ይላል፤ ሥራህንና መከራህን ድህነትህንም አውቃለሁ፤ ነገር ግን ባለጠጋ ነህ፤ አይሁድ ነን የሚሉትን እንጂ ያልሆኑትን፥ የሰይጣን ምኵራብ የሆኑትን ስድባቸውንም አውቃለሁ። ከምትቀበለው መከራ ምንም አትፍራ፤ እነሆ፥ ትፈተኑ ዘንድ ዲያብሎስ ከእናንተ አንዳንዶቹን ወደ እስር ቤት ይጥላል፤ ለአሥር ቀንም መከራ ይሆንባችኋል፤ እስከ ሞት ድረስ የታመንህ ሁን፥ እኔም የሕይወትን አክሊል እሰጥሃለሁ። መንፈስ ለቤተ ክርስቲያናት የሚለውን ጆሮ ያለው ይስማ፤ ድል የሚነሣ በሁለተኛው ሞት አይጎዳም። ራእይ 2፥8–10።</w:t>
      </w:r>
    </w:p>
    <w:p>
      <w:pPr>
        <w:pStyle w:val="ArticleBody"/>
        <w:jc w:val="left"/>
      </w:pPr>
      <w:r>
        <w:rPr>
          <w:rFonts w:ascii="Ebrima" w:hAnsi="Ebrima" w:eastAsia="Ebrima" w:cs="Ebrima"/>
        </w:rPr>
        <w:t>ታላቁ ስደት እስከ 313 ዓ.ም. ድረስ፣ በተለይም በጋሌሪየስ ሥር በዲዮቅልጥያኖስ ተተኪዎች ዘመን ቀጠለ፤ በሚላን አዋጅም ተፈጸመ። ኔሮ፣ በስምርና ቤተ ክርስቲያን የተመሰለውን የትንቢታዊ ዘመን የመጨረሻ ስደት በኦሜጋ የወከለውን ዲዮቅልጥያኖስ የሚያመለክት የስደት አልፋ ምልክት ነው። ስደቱም በምሥራቁ ያለው ቆስጠንጢኖስና በምዕራቡ ያለው ሊቂንዮስ መካከል በተደረገ የፖለቲካ ጋብቻና ስምምነት ተደመደመ። በ313 ዓ.ም. የካቲት ወር ቆስጠንጢኖስና ሊቂንዮስ በሚላን ተገናኙ፤ በመላው ግዛት ለክርስቲያኖች (እና ለሌሎችም) የሃይማኖት ቻሎታ የሰጠውን የሚላን አዋጅም አወጡ። የፖለቲካ ትብብራቸውን ለማጠናከርም፣ ሊቂንዮስ በዚያ ስብሰባ ጊዜ ወይም በዙሪያው ቆስጠንጢኖስ ግማሽ እህት የነበረችውን ቆስጣንጥያን አገባ። ይህ ጋብቻ በሁለቱ ነገሥታት መካከል የነበረውን ስምምነት ያረጋገጠ እና ከረጅም የእርስ በርስ ጦርነት ዓመታት በኋላ ግዛቱን ለጊዜው እንዲረጋ የረዳ የተለመደ የሮማውያን የፖለቲካ ትብብር ነበር። ይሁን እንጂ ይህ ትብብር ረዥም ጊዜ አልቆየም። ከዚያ በኋላ ቆስጠንጢኖስና ሊቂንዮስ እርስ በርሳቸው ተዋጉ፤ በ324 ዓ.ም.ም ቆስጠንጢኖስ ሊቂንዮስን ድል አድርጎ ብቸኛው ገዥ ሆነ።</w:t>
      </w:r>
    </w:p>
    <w:p>
      <w:pPr>
        <w:pStyle w:val="ArticleBody"/>
        <w:jc w:val="left"/>
      </w:pPr>
      <w:r>
        <w:rPr>
          <w:rFonts w:ascii="Ebrima" w:hAnsi="Ebrima" w:eastAsia="Ebrima" w:cs="Ebrima"/>
        </w:rPr>
        <w:t>ከኔሮ እስከ ኮንስታንቲን ድረስ ያለው የሰምርና ትንቢታዊ ዘመን የሁለት መቶ አምሳ ዓመታት ዘመን ተፈጸመ፤ በ313ም የጴርጋሞን ቤተ ክርስቲያን፣ ማለትም የመስማማት ቤተ ክርስቲያን፣ ተጀመረች፤ ይህም በ538 ከትያጥሮን ቤተ ክርስቲያን ጋር ተፈጸመ። የሰምርናው ሁለት መቶ አምሳ ዓመታት የስደት ዘመንን ይወክሉ ነበር፤ እናም በዚያ አጠቃላይ ዘመን መጨረሻ ላይ የዲዮቅሊጥያኖስ ስደት በራእይ የተጠቀሰውን “አሥር ቀናት” (አሥር ዓመታት) ፈጸመ፤ በዚህም ከሁሉ የከፋው የስደት ዘመን የአጠቃላዩን ዘመን ፍራክታል ይወክላል። እነዚያ አሥር ዓመታት የሁለት መቶ አምሳ ዓመታቱ ፍራክታል ናቸው። እነዚያ አሥር ዓመታት የኔሮ ስደት ኦሜጋን ይወክላሉ፤ በመደምደሚያቸውም የግዛቱ ወደ ምሥራቅና ምዕራብ መከፈል የኦሜጋ ክፍፍልን ይወክላል።</w:t>
      </w:r>
    </w:p>
    <w:p>
      <w:pPr>
        <w:pStyle w:val="ArticleHeading"/>
        <w:jc w:val="left"/>
      </w:pPr>
      <w:r>
        <w:rPr>
          <w:rFonts w:ascii="Ebrima" w:hAnsi="Ebrima" w:eastAsia="Ebrima" w:cs="Ebrima"/>
        </w:rPr>
        <w:t>ጋብቻና ፍቺ</w:t>
      </w:r>
    </w:p>
    <w:p>
      <w:pPr>
        <w:pStyle w:val="ArticleBody"/>
        <w:jc w:val="left"/>
      </w:pPr>
      <w:r>
        <w:rPr>
          <w:rFonts w:ascii="Ebrima" w:hAnsi="Ebrima" w:eastAsia="Ebrima" w:cs="Ebrima"/>
        </w:rPr>
        <w:t>ስምርና በ64 ዓ.ም. በሮም መቃጠል ተጀመረች፣ ከሁለት መቶ አምሳ ዓመታት በኋላም በ313 ዓ.ም. በሚላን አዋጅና በምሥራቅና በምዕራብ መካከል በተፈጸመው የፖለቲካ ጋብቻ አበቃች። የአሥር ዓመቱ የስደት ፍራክታል በ303 ዓ.ም. ተጀመረ፣ በ313 ዓ.ም. ደግሞ በሚላን አዋጅና በምሥራቅና በምዕራብ መካከል በተፈጸመው የፖለቲካ ጋብቻ አበቃ። በ293 ዓ.ም. በዲዮቅልጥያኖስ በምሥራቅና በምዕራብ ሕጋዊ መከፋፈል የተጀመሩት ሃያ ዓመታት፣ በ313 ዓ.ም. በምሥራቅና በምዕራብ የፖለቲካ ጋብቻ ተፈጽሞ አበቁ። በ313 ዓ.ም. በምሥራቅና በምዕራብ መካከል የተፈጸመው የጋብቻ ስምምነት፣ በ324 ዓ.ም. በፍቺ አበቃ፤ በዚያን ጊዜ ቆስጠንጢኖስ የምዕራቡን ሊቂንዮስ አሸንፎ የሮም ብቸኛ ገዥ ሆነ። የ324 ዓ.ም. ትንቢታዊ ፍቺ፣ በ321 ዓ.ም. ከተደነገገው የመጀመሪያው የእሑድ ሕግ ከሦስት ዓመታት በኋላ መጣ።</w:t>
      </w:r>
    </w:p>
    <w:p>
      <w:pPr>
        <w:pStyle w:val="ArticleBody"/>
        <w:jc w:val="left"/>
      </w:pPr>
      <w:r>
        <w:rPr>
          <w:rFonts w:ascii="Ebrima" w:hAnsi="Ebrima" w:eastAsia="Ebrima" w:cs="Ebrima"/>
        </w:rPr>
        <w:t>ከ313 እስከ 330 ያሉት አሥራ ሰባት ዓመታት የፖለቲካ ጋብቻን ያመለክታሉ፤ እንዲሁም በስምርናና በኔሮ የተወከለውን ስደት መጨረሻ፣ እና በጴርጋሞን የተወከለችውን የመስማማት ቤተ ክርስቲያን መጀመሪያ ይገልጣሉ። በ313 በጋብቻው ጴርጋሞን መጀመር፣ በ321 በመጀመሪያው የእሑድ ሕግ የተጀመረው ስደት መጀመሪያ ተከተለው። ይህንም በ324 ያለው ትንቢታዊ ፍቺ ተከተለው፤ ይህም ምሥራቅንና ምዕራብን በቆስጠንጢኖስ ሥር ወደ አንድ መንግሥት አመጣ። ከዚያ ስድስት ዓመታት በኋላ፣ በ330፣ ወደ ምሥራቅና ምዕራብ የተከፈለው ክፍፍል በትንቢታዊ ሁኔታ እንደገና ተደገመ። እነዚህ አሥራ ሰባት ዓመታት በ538 በትንቢታዊ ታሪክ የትያጥሮን ቤተ ክርስቲያን እስኪመጣ ድረስ የሚቀጥለውን የጴርጋሞን ቤተ ክርስቲያን አልፋ ዘመን ይወክላሉ። ያ የአልፋ ዘመን ከ330 እስከ 538 ያለው ዘመን መጨረሻ ላይ የኦሜጋ ታሪክን ይወክላል። የጴርጋሞን የኦሜጋ ታሪክ የ496፣ 508 እና 533 ዘመንን ይወክላል።</w:t>
      </w:r>
    </w:p>
    <w:p>
      <w:pPr>
        <w:pStyle w:val="ArticleHeading"/>
        <w:jc w:val="left"/>
      </w:pPr>
      <w:r>
        <w:rPr>
          <w:rFonts w:ascii="Ebrima" w:hAnsi="Ebrima" w:eastAsia="Ebrima" w:cs="Ebrima"/>
        </w:rPr>
        <w:t>አሥራ ሰባት ዓመታት</w:t>
      </w:r>
    </w:p>
    <w:p>
      <w:pPr>
        <w:pStyle w:val="ArticleBody"/>
        <w:jc w:val="left"/>
      </w:pPr>
      <w:r>
        <w:rPr>
          <w:rFonts w:ascii="Ebrima" w:hAnsi="Ebrima" w:eastAsia="Ebrima" w:cs="Ebrima"/>
        </w:rPr>
        <w:t>በራፊያ ጦርነት የነበረው ጶልሚስ “አሥራ ሰባት ዓመት” ነገሠ፥ እናም በራፊያ ጦርነትና በፓኒየም ጦርነት መካከል “አሥራ ሰባት ዓመት” ነበሩ። እነዚያ አሥራ ሰባት ዓመታት ከ313 እስከ 330 ካሉት አሥራ ሰባት ዓመታት ጋር በምሳሌያዊ መልኩ ይጣጣማሉ። የኔሮ ሁለት መቶ ኀምሳ ዓመታት የሰምርና ዘመን ወደ ጴርጋሞን ቤተ ክርስቲያን የመጀመሪያዎቹ አሥራ ሰባት ዓመታት መርተዋል፥ እንዲሁም በ457 ዓ.ዓ. በሦስተኛው አዋጅ የጀመሩትን ሁለት መቶ ኀምሳ ዓመታት ያገናኛሉ፤ ይህም የዳንኤል ምዕራፍ 8 ቁጥር 14 የ2300 ዓመታት መነሻ ነጥብ ሲሆን የአድቬንቲዝምም መሠረትና ማዕከላዊ ምሰሶ ነው። የሁለቱ ምስክሮች ሁለት መቶ ኀምሳ ዓመታት በ1776 ከጀመረው እና በዚህ ዓመት በ2026 ከሚያበቃው የመጽሐፍ ቅዱስ ትንቢት ስድስተኛ መንግሥት ሁለት መቶ ኀምሳ ዓመታት ጋር ይጣጣማሉ።</w:t>
      </w:r>
    </w:p>
    <w:p>
      <w:pPr>
        <w:pStyle w:val="ArticleBody"/>
        <w:jc w:val="left"/>
      </w:pPr>
      <w:r>
        <w:rPr>
          <w:rFonts w:ascii="Ebrima" w:hAnsi="Ebrima" w:eastAsia="Ebrima" w:cs="Ebrima"/>
        </w:rPr>
        <w:t>የአድቬንቲዝም ፈር ቀዳጆች ከ313 እስከ 330 ያሉትን አሥራ ሰባት ዓመታት አላዩም ወይም አልተረዱም፤ ምክንያቱም በ1844 ዓ.ም. የሰባተኛው ቀን ሰንበት ወይም የፀሐይ ቀን ጉዳይ ገና እንኳ አልተረዱትም ነበር። ነገር ግን በራእይ 9 ቁጥር 10 ያሉትን መቶ አምሳ ዓመታት አውቀው ነበር፤ ይህም በ1840 ዓ.ም. ኦገስት 11 ቀን የተፈጸመውን ሦስት መቶ ዘጠና አንድ ዓመትና አሥራ አምስት ቀናት ወደ ነበረው ዘመን የሚመራ የጊዜ ዘመን መነሻ ሆነ። ያ ግንዛቤ ኃይለኛ “የእግዚአብሔር ኃይል መገለጥ” አመጣ።</w:t>
      </w:r>
    </w:p>
    <w:p>
      <w:pPr>
        <w:pStyle w:val="ArticleBody"/>
        <w:jc w:val="left"/>
      </w:pPr>
      <w:r>
        <w:rPr>
          <w:rFonts w:ascii="Ebrima" w:hAnsi="Ebrima" w:eastAsia="Ebrima" w:cs="Ebrima"/>
        </w:rPr>
        <w:t>አቅድሞቹ አባቶች በራእይ 9 ውስጥ ሁለተኛ የአንድ መቶ ሐምሳ ዓመታት ዘመን አላወቁም። መሠረታዊ ግንዛቤአቸው የራእይ 9 “አዲስ ብርሃን” የተገነባበትን መድረክ ይወክላል። ያ ብርሃን በነነዌ ጦርነት “ቁልፍ” ይከፈታል። ያ “ቁልፍ” የትንቢት ተማሪ በዳንኤልና በራእይ የተወከሉትን የመጽሐፍ ቅዱስ ትንቢት መንግሥታት ሁሉ እንዲያውቅ ያስችለዋል። ባቢሎን፣ ሜዶ-ፋርስ፣ ግሪክ፣ የሴሉሲድና የቶለሚ ግዛቶች፣ የመሐመድ መንግሥት፣ እና ከዚህም ይልቅ በተለይ የሮምን ግዛት ያጎላል፤ ይህም የሮምን ብቻ ሳይሆን የምሥራቃዊና የምዕራባዊ ሮም መንግሥታትን ደግሞ፣ እንዲሁም አሜሪካን አንድ ላይተኛ ነቢይ፣ ጵጵስናን አውሬው፣ እና የተባበሩትን መንግሥታት ዘንዶው በመለየት መነሳታቸውንና መውደቃቸውን ያሳያል። የእነዚህ መንግሥታት መነሳትና መውደቅ ሁሉ በመጨረሻ ዓለምን ወደ አርማጌዶን የሚያመጡትን የዘንዶውን፣ የአውሬውንና የሐሰተኛውን ነቢይ እንቅስቃሴዎች ይመሰክራሉ። ያ እንቅስቃሴ በዳንኤል 11 የመጨረሻ ስድስት ቁጥሮች ውስጥ ተወክሎአል፣ የዚያ እንቅስቃሴ መጀመሪያም በቁጥር 40 ስውር ታሪክ ውስጥ ተወክሎአል።</w:t>
      </w:r>
    </w:p>
    <w:p>
      <w:pPr>
        <w:pStyle w:val="ArticleBody"/>
        <w:jc w:val="left"/>
      </w:pPr>
      <w:r>
        <w:rPr>
          <w:rFonts w:ascii="Ebrima" w:hAnsi="Ebrima" w:eastAsia="Ebrima" w:cs="Ebrima"/>
        </w:rPr>
        <w:t>የነነዌ ጦርነት የሮማ ንግሥት፣ የምሥራቃዊና የምዕራባዊ ሮማ መንግሥታት፣ እና የጳጳሳዊቷ ሮማ ምስክሮችን በመጨረሻ ዘመን ክስተቶች ተከታታይነት ውስጥ ለማስተካከል ትንቢታዊ የማጣቀሻ ነጥብን ይሰጣል። ስለዚህ የነነዌ ጦርነት የሮማን ልዩ ልዩ ትንቢታዊ ምስክሮች ሙሉ በሙሉ የሚያብራራ ቁልፍ ነው፤ እናም እንደ ዳንኤል አሥራ አንድ ቁጥር አሥራ አራት መሠረት፣ ራእዩን የምታቆመው ሮማ ናት። እነዚያን መስመሮች አንድ ላይ የሚያመጣው ቁልፍ የነነዌ ጦርነት ነው።</w:t>
      </w:r>
    </w:p>
    <w:p>
      <w:pPr>
        <w:pStyle w:val="ArticleBody"/>
        <w:jc w:val="left"/>
      </w:pPr>
      <w:r>
        <w:rPr>
          <w:rFonts w:ascii="Ebrima" w:hAnsi="Ebrima" w:eastAsia="Ebrima" w:cs="Ebrima"/>
        </w:rPr>
        <w:t>በሚቀጥለው ጽሑፋችን የራእይ ዘጠኝ ወዮታዎችን የሚመለከቱትን ቀደም ሲል የቀረቡትን አምስት ጽሑፎች በአንድነት ማቀናጀት እንጀምራለን።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ቁጥር ስውር ታሪክ - ቁጥር አሥራ ስምንት</dc:title>
  <dc:subject>ሁለተኛው ወዮ — ክፍል አምስት</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