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የኢዮኤል መጽሐፍ እና የሎዶቅያው ሰባተኛ ቀን አድቬንቲስት ቤተ ክርስቲያን - ቁጥር አሥር</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2025-12-14</w:t>
      </w:r>
    </w:p>
    <w:p>
      <w:pPr>
        <w:pStyle w:val="ArticleHeading"/>
        <w:jc w:val="left"/>
      </w:pPr>
      <w:r>
        <w:rPr>
          <w:rFonts w:ascii="Ebrima" w:hAnsi="Ebrima" w:eastAsia="Ebrima" w:cs="Ebrima"/>
        </w:rPr>
        <w:t>ቁጥር አሥር</w:t>
      </w:r>
    </w:p>
    <w:p>
      <w:pPr>
        <w:pStyle w:val="ArticleBody"/>
        <w:jc w:val="left"/>
      </w:pPr>
      <w:r>
        <w:rPr>
          <w:rFonts w:ascii="Ebrima" w:hAnsi="Ebrima" w:eastAsia="Ebrima" w:cs="Ebrima"/>
        </w:rPr>
        <w:t>እኛ የምንመለከተው በኢሳይያስ ራእይ ውስጥ ከምዕራፍ ሰባት የሚጀምርና እስከ ምዕራፍ አሥራ ሁለት መጨረሻ የሚቀጥል ክፍል ነው። ይህን የምናደርገው ምክንያቱም በ1850 “ጌታ ቀሪ ሕዝቡን ለመሰብሰብ እጁን ለሁለተኛ ጊዜ ዘረጋ” ነበርና ነው። የ1844 እስከ 1863 ድረስ ያሉትን የመንገድ ምልክቶች በቦታቸው እናኖራለን። ‘1850’ እና ሁለተኛው መሰብሰብ ከእነዚያ የመንገድ ምልክቶች አንዱ ነው።</w:t>
      </w:r>
    </w:p>
    <w:p>
      <w:pPr>
        <w:pStyle w:val="ArticleBody"/>
        <w:jc w:val="left"/>
      </w:pPr>
      <w:r>
        <w:rPr>
          <w:rFonts w:ascii="Ebrima" w:hAnsi="Ebrima" w:eastAsia="Ebrima" w:cs="Ebrima"/>
        </w:rPr>
        <w:t>የኢሳይያስ ራእይ በምዕራፍ ሰባት ቁጥር አንድ ከተጀመረ በኋላ፣ “በዚያ ቀን” ከሚለው ጋር የሚመሳሰል አገላለጽ በማንኛውም ጊዜ ሲጠቀስ፣ ወደ ምዕራፍ ሰባት የተመሠረተው ትንቢታዊ ዐውድ ውስጥ ሊቀመጥ ይገባዋል። ራእዩን በትክክል ለመከፋፈል ዋና ቁልፍ ትንቢት በመድገምና በማስፋፋት መርሆች መሠረት እንደሚሠራ መረዳት ነው፤ ይህም ሕግ በዚህ ራእይ ውስጥ በሥራ ላይ ነው።</w:t>
      </w:r>
    </w:p>
    <w:p>
      <w:pPr>
        <w:pStyle w:val="ArticleBody"/>
        <w:jc w:val="left"/>
      </w:pPr>
      <w:r>
        <w:rPr>
          <w:rFonts w:ascii="Ebrima" w:hAnsi="Ebrima" w:eastAsia="Ebrima" w:cs="Ebrima"/>
        </w:rPr>
        <w:t>ከስድስተኛው ምዕራፍ ጀምሮ በኢሳይያስ ራእይ ውስጥ የተለዩ የትንቢታዊ እውነቶች ለመቅረብ የሚገባቸው፣ “ከሁሉ በፊትና ከሁሉ በላይ” ኢሳይያስ በ9/11 ተቀብቶ የኋለኛው ዝናብ መድረሱን ያውጅ ዘንድ የተቀባ ነፍስን እንደሚወክል ከሚለው አመለካከት ነው። በዚያ የተቀደሰ አውድ ውስጥ፣ የኢሳይያስ ሰባተኛው ምዕራፍ ነቢዩ በስድስተኛው ምዕራፍ፣ ‘ዓይን እያላት ማየትን የከለከለች እና ጆሮ እያላት መስማትን የከለከለች’ ለሆነች ከእምነት የወደቀች ቤተ ክርስቲያን የ9/11 መልእክትን ‘እስከ መቼ’ መስጠት እንዳለበት ጥያቄ በጠየቀ ጊዜ የተወከለውን ፍርሃት በትክክል ያብራራል።</w:t>
      </w:r>
    </w:p>
    <w:p>
      <w:pPr>
        <w:pStyle w:val="ArticleBody"/>
        <w:jc w:val="left"/>
      </w:pPr>
      <w:r>
        <w:rPr>
          <w:rFonts w:ascii="Ebrima" w:hAnsi="Ebrima" w:eastAsia="Ebrima" w:cs="Ebrima"/>
        </w:rPr>
        <w:t>በራእዩ ውስጥ ክፉና ሰነፍ ንጉሥ አካዝ፣ በኢሳይያስና በልጆቹ የተወከሉ ጠባቂዎች ሲጋፈጡት የሚቀርበውን የኋለኛው ዝናብ መልእክት ማስጠንቀቂያ የማይቀበል የሎዶቅያ ምልክት ነው።</w:t>
      </w:r>
    </w:p>
    <w:p>
      <w:pPr>
        <w:pStyle w:val="ArticleBody"/>
        <w:jc w:val="left"/>
      </w:pPr>
      <w:r>
        <w:rPr>
          <w:rFonts w:ascii="Ebrima" w:hAnsi="Ebrima" w:eastAsia="Ebrima" w:cs="Ebrima"/>
        </w:rPr>
        <w:t>9/11 በዳንኤል አሥራ አንድ ቁጥር አርባ ውስጥ ባለው ትንቢታዊ ታሪክ ውስጥ ደረሰ፤ ስለዚህ ኢሳይያስ በምዕራፍ ስድስት ላይ በ9/11 ሲቀመጥ፣ በትንቢታዊ መልኩ በዳንኤል አሥራ አንድ ቁጥር አርባ ውስጥ ይገኛል፤ ነገር ግን ከዚያ ይልቅ የበለጠ አስፈላጊው ነገር፣ እርሱ በ“የቁጥር አርባ ስውር ታሪክ” ውስጥ እንደሚገኝ ነው። የቁጥር አርባ ስውር ታሪክ በ1989 በሶቪየት ህብረት መፍረስ ቁጥሩ በተፈጸመ ጊዜ ተጀመረ። ከ1989 ጀምሮ እስከ የቁጥር አርባ አንድ የእሁድ ሕግ ድረስ “የቁጥር አርባ ስውር ታሪክ” ነው፤ ይህም በዚያው በተባለው “ስውር ታሪክ” ውስጥ በይሁዳ ነገድ አንበሳ የሚፈታ ነው። ይህ በ9/11 በኋላ ኢሳይያስ የኋለኛውን ዝናብ መልእክተኛ እንደሚወክል በምናገኘው ግምት ውስጥ የሚለየው ነገር፣ ኢሳይያስ ከሚያውጅው የኋለኛው ዝናብ መልእክት አንዱ ክፍል—ዳንኤል አሥራ አንድ፣ ቁጥር አርባ አንድ እስከ አርባ አምስት—መሆኑን ነው።</w:t>
      </w:r>
    </w:p>
    <w:p>
      <w:pPr>
        <w:pStyle w:val="ArticleBody"/>
        <w:jc w:val="left"/>
      </w:pPr>
      <w:r>
        <w:rPr>
          <w:rFonts w:ascii="Ebrima" w:hAnsi="Ebrima" w:eastAsia="Ebrima" w:cs="Ebrima"/>
        </w:rPr>
        <w:t>ኢሳይያስ በምዕራፍ አሥር ላይ በ9/11 በትንቢታዊ አቋም ቆሞ፣ ቀጥሎ የሚፈጸመው ክስተት “ዓመፀኛ አዋጅ” መሆኑን ያቀርባል፤ ይህም የእሁድ ሕግ ሲሆን፣ በዳንኤል አሥራ አንድ ቁጥር አርባ አንድ ውስጥ ተመልክቶ ይወከላል። ኢሳይያስ ስለ ዘግየተኛው ዝናብ መልእክት የሰጠው ምሳሌ በቁጥር አርባ ከ9/11 በኋላ ባለው ‘የተሰወረ ታሪክ’ ውስጥ ተቀምጦ ነው። በ1989 የቁጥር አርባ ፍጻሜ ኢሳይያስን ከ1989 በኋላ፣ በ9/11 ላይ ያስቀምጠዋል፤ በዚያም ከመሠዊያው ላይ በተወሰደ ፍም ይቀባል። ኢሳይያስ መልእክቱ የዳንኤል አሥራ አንድ የመጨረሻዎቹን ስድስት ቁጥሮች የሚያካትት መልእክተኛን ይወክላል።</w:t>
      </w:r>
    </w:p>
    <w:p>
      <w:pPr>
        <w:pStyle w:val="ArticleBody"/>
        <w:jc w:val="left"/>
      </w:pPr>
      <w:r>
        <w:rPr>
          <w:rFonts w:ascii="Ebrima" w:hAnsi="Ebrima" w:eastAsia="Ebrima" w:cs="Ebrima"/>
        </w:rPr>
        <w:t>ኢሳይያስ እርሱና ልጆቹ ለምልክቶችና ለድንቅ ነገሮች እንደሆኑ በቀጥታ ይናገራል። በምዕራፍ ሰባት ቁጥር ሦስት፣ ኢሳይያስና ልጁ በላይኛው ገንዳ መተላለፊያ አጠገብ፣ ወደ ቀማሚው እርሻ በሚወስደው መንገድ ላይ ይገኛሉ። ኢሳይያስ በምዕራፍ ስድስት እንዲያውጅ የተቀባውን የኋለኛው ዝናብ መልእክት እያቀረበ ነው፤ እርሱም ከልጁ ሽዓርያሱብ ጋር ሆኖ በኋለኛው ዝናብ ሦስት ምልክቶች ላይ ቆሞአል። የላይኛው ገንዳ መተላለፊያ ዘካርያስ ለይቶ የሚጠቅሳቸውን እና እህት ዋይት ብዙ ጊዜ የምትናገርባቸውን በወርቃማ ዘይት የተሞሉትን ሁለት ቧንቧዎች በትንቢታዊ ፍንጭ ያመለክታል፤ እነዚህም በኋለኛው ዝናብ መልእክት ውስጥ ከላይኛው ገንዳ መተላለፊያ የሚመጣውን መልእክት ይለያያሉ።</w:t>
      </w:r>
    </w:p>
    <w:p>
      <w:pPr>
        <w:pStyle w:val="ArticleBody"/>
        <w:jc w:val="left"/>
      </w:pPr>
      <w:r>
        <w:rPr>
          <w:rFonts w:ascii="Ebrima" w:hAnsi="Ebrima" w:eastAsia="Ebrima" w:cs="Ebrima"/>
        </w:rPr>
        <w:t>በኢሳይያስ የተጠቀሰው መተላለፊያ ከዘካርያስ ሁለቱ ቱቦዎች ጋር ይገናኛል፤ የኤለን ዋይትም አስተያየት ዘካርያስን ከአሥሩ ደናግል ምሳሌ ጋር ያያይዘዋል። ኢሳይያስ በስድስተኛው ምዕራፍ የጌታን ክብር በሚያይበት ጊዜ ወደ አፈር ይዋረዳል። በቁጥር ሦስት የተመለከተውን መልእክት ምድርን በእግዚአብሔር ክብር የሚያበራ መልእክት እንደሆነ ተሸክሞ ለመሄድ ይስማማል። ከዚያም ከመሠዊያው የተወሰደ ፍም በእርሱ ላይ ሲደረግ ይነጻል፤ ከዚያ በኋላም ከላይኛው መቆሚያ ገንዳ በሚመጣው ውኃ ከተፈጠረው ገንዳ አጠገብ ቆሞ ይገኛል። በሃያ ስምንተኛው ምዕራፍ ኢሳይያስ የኋለኛውን ዝናብ መልእክት “መስመር በመስመር” ብሎ ይገልጻል፤ በቁጥር ሦስትም ላይ ያለው ላይኛው ገንዳ ብዙ የትንቢት መስመሮችን ይወክላል።</w:t>
      </w:r>
    </w:p>
    <w:p>
      <w:pPr>
        <w:pStyle w:val="ArticleBody"/>
        <w:jc w:val="left"/>
      </w:pPr>
      <w:r>
        <w:rPr>
          <w:rFonts w:ascii="Ebrima" w:hAnsi="Ebrima" w:eastAsia="Ebrima" w:cs="Ebrima"/>
        </w:rPr>
        <w:t>ኢሳይያስ፥ በ9/11 ላይ ነፍስን ሲወክል፥ ያች ነፍስ ወደ ኤርምያስ የቀድሞ መንገድ የሚመራውን መልካም መንገድ ጠይቃ ባለች ጊዜ ብቻ፥ ወርቃማው ዘይት ከላይኛው መጠራቀሚያ የሚወርድበት ስፍራ ላይ ቆሞ ይሆናል፤ ይህም ኤርምያስ የሚናገረው “ዕረፍት” የሚገኝበት የኢሳይያስ “በአጣቢው እርሻ አጠገብ ያለው ጎዳና (መንገድ)” ነው። የኢሳይያስ የኋለኛው ዝናብ መልእክት በአሥሩ ደናግል መስመር፥ በዘካርያስ ሁለቱ የወርቅ ቧንቧዎች መስመር፥ በኤርምያስ የቀድሞ መንገድ መስመር ላይ ብቻ የተመሠረተ ሳይሆን፥ ኢሳይያስ ደግሞ “በአጣቢው እርሻ” ላይ ቆሞአል፤ በዚያም የቃል ኪዳኑ መልእክተኛ የሌዊን ልጆች እንደ ብርና እንደ ወርቅ እያነጻቸው እያጠራቸው ነው።</w:t>
      </w:r>
    </w:p>
    <w:p>
      <w:pPr>
        <w:pStyle w:val="ArticleBody"/>
        <w:jc w:val="left"/>
      </w:pPr>
      <w:r>
        <w:rPr>
          <w:rFonts w:ascii="Ebrima" w:hAnsi="Ebrima" w:eastAsia="Ebrima" w:cs="Ebrima"/>
        </w:rPr>
        <w:t>ሌሎች መስመሮችን ወደ ሰባተኛው ምዕራፍ ሦስተኛው ቁጥር ማምጣት በጣም ቀላል የትንቢታዊ ተግባር ነው። የዘካርያስ ዘይትና አሥሩ ደናግል ከያዕቆብ መሰላልና ከራእይ መጽሐፍ የመጀመሪያዎቹ ሁለት ቁጥሮች ጋር ይገናኛሉ፤ ምክንያቱም እነዚህ ሁሉ በእግዚአብሔርና በሰው መካከል ያለውን የመግባቢያ ሂደት እያነጋገሩ ናቸውና። የኤርምያስ የቀደመው መንገድ ክፉና ሰነፍ ንጉሥ አካዝ ሊሰማው የማይፈቅደውን መለከት የሚነፉትን “ዘበኞች” ያካትታል። ያ መለከት የትንቢትን መለከቶች ሁሉ፣ እንዲሁም ትንቢታዊ ዘበኞችን፣ ኢሳይያስና ልጁ ለሎዶቅያ መሪ መልእክት እንዲያስተላልፉ ወደ ቆሙበት የኢሳይያስ “ጎዳና” ይሰበስባቸዋል።</w:t>
      </w:r>
    </w:p>
    <w:p>
      <w:pPr>
        <w:pStyle w:val="ArticleBody"/>
        <w:jc w:val="left"/>
      </w:pPr>
      <w:r>
        <w:rPr>
          <w:rFonts w:ascii="Ebrima" w:hAnsi="Ebrima" w:eastAsia="Ebrima" w:cs="Ebrima"/>
        </w:rPr>
        <w:t>ኢሳይያስና ልጁ ሼአርያሱብ፣ ትርጉሙም “የቀረ ቅሬታ ይመለሳል” ማለት የሆነው፣ አብረው ቆመዋል፤ እነርሱም በ9/11 የደረሰውን የኋለኛው ዝናብ መልእክት አዋጅ እየሳሉ ናቸው። ክፉውን ንጉሥ አካዝን ለመገናኘት ይሄዳሉ፤ እንደ አባትና ልጅም የአልፋና ኦሜጋ ምልክት፣ የ“መስመር በላይ መስመር” ዘዴ ዋና መሠረታዊ መመሪያን ይወክላሉ። “መስመር በላይ መስመር” ማለት በሚለራውያን “ቀን/ዓመት” መርህ በምሳሌ ተገልጦ የነበረው መመሪያ ነው።</w:t>
      </w:r>
    </w:p>
    <w:p>
      <w:pPr>
        <w:pStyle w:val="ArticleBody"/>
        <w:jc w:val="left"/>
      </w:pPr>
      <w:r>
        <w:rPr>
          <w:rFonts w:ascii="Ebrima" w:hAnsi="Ebrima" w:eastAsia="Ebrima" w:cs="Ebrima"/>
        </w:rPr>
        <w:t>እ.ኤ.አ. ነሐሴ 11 ቀን 1840 በራእይ 9 የተጠቀሰው ሁለተኛው ወዮ የእስልምና ትንቢት ተፈጸመ፣ የሚለራውያንም “ቀን/ዓመት” መርህ ተረጋገጠ፤ በዚህም በቀን/ዓመት መርህ ላይ የተመሠረተው የሚለር ስለ 1843 የሰጠው ትንበያ ኃይል አገኘ። እ.ኤ.አ. መስከረም 11 ቀን 2001 ደግሞ በራእይ 9፣ 10 እና 11 የተጠቀሰው ሦስተኛው ወዮ የእስልምና ትንቢት ተፈጸመ፣ የአልፋ (8-11-1840) እና የኦሜጋ (9/11) መርህም ተረጋገጠ፤ ይህም የሆነው የኒው ዮርክ ታላላቅ ሕንፃዎች በወደቁበት ጊዜ የራእይ 18 ኃያሉ መልአክ በወረደ ጊዜ ነው—ልክ እንደ የራእይ 10 ኃያሉ መልአክ ኦሜጋን የሚያመለክተው አልፋ በተፈጸመ ጊዜ በነሐሴ 11 ቀን 1840 ወርዶ እንደነበረው።</w:t>
      </w:r>
    </w:p>
    <w:p>
      <w:pPr>
        <w:pStyle w:val="ArticleBody"/>
        <w:jc w:val="left"/>
      </w:pPr>
      <w:r>
        <w:rPr>
          <w:rFonts w:ascii="Ebrima" w:hAnsi="Ebrima" w:eastAsia="Ebrima" w:cs="Ebrima"/>
        </w:rPr>
        <w:t>ኢሳይያስና ልጁ የ“መስመር በመስመር” ዋናውን መርሕ ብቻ አይወክሉም፤ ነገር ግን የኤልያስን መልእክት ደግሞ ይወክላሉ፤ እርሱም በአባትና በልጆቹ ግንኙነት የሚገለጽ መልእክት ነው። ከጌታ ታላቁና አስፈሪው ቀን በፊት የሚታወጅ የኤልያስ መልእክት፣ የእግዚአብሔር የፍጻሜ ፍርዶች መጀመር ከሚቀድም ጊዜ በፊት የሚመጣ መልእክትን ይለይታል። የእግዚአብሔር የፍጻሜ ፍርዶች “ታላቁና አስፈሪው የጌታ ቀን” የሆነ ዘመንን ይወክላሉ። ያ ዘመን ከእሑድ ሕግ ይጀምራል፣ እስከ ሰባቱ የመጨረሻ መቅሰፍቶችም ድረስ ይቀጥላል። ዘመኑ በእሑድ ሕግ ይጀምራል እና በሰባቱ የመጨረሻ መቅሰፍቶች ያበቃል። ስለዚህ የኤልያስ መልእክት በአልፋና ኦሜጋ መርሕ ላይ የተመሠረተ ሲሆን፣ ከፈተና ጊዜ መዘጋት መቃረቡን ከሚያስጠነቅቅ ማስጠንቀቂያ ጋር የተጣመረ ነው። ከኤልያስ መልእክት ጋር በኤልያስ ላይ የተመሠረቱ የተለያዩ ትንቢታዊ መስመሮችም አሉ፤ ምክንያቱም ኤልያስ፣ እንደ ኢየሱስ አባባል፣ ዮሐንስ መጥምቁን ይወክል ነበር፤ እንዲሁም ኤልያስና ዮሐንስ ሁለቱም፣ እንደ እህት ዋይት አባባል፣ ዊልያም ሚለርን ይወክሉ ነበር፤ እና ኤልያስና ዮሐንስ መጥምቁ በአንድነት ሁለቱንም ማለትም መቶ አርባ አራት ሺህን (ኤልያስ) እና በራእይ ሰባት ያለውን ታላቅ ሕዝብ (ዮሐንስ) ይወክላሉ።</w:t>
      </w:r>
    </w:p>
    <w:p>
      <w:pPr>
        <w:pStyle w:val="ArticleBody"/>
        <w:jc w:val="left"/>
      </w:pPr>
      <w:r>
        <w:rPr>
          <w:rFonts w:ascii="Ebrima" w:hAnsi="Ebrima" w:eastAsia="Ebrima" w:cs="Ebrima"/>
        </w:rPr>
        <w:t>ኢሳይያስና ልጁ መሠረቶች በሆኑት በአሮጌዎቹ መንገዶች ላይ ቆመው የወርቃማውን ዘይት እየተቀበሉ ነው፤ ምክንያቱም እነርሱ እ.ኤ.አ. ጥቅምት 22፣ 1844 ተፈጽሞ የእሑድ ሕግን የሚያመለክት የነጣቢው የመንጻት ሂደት ውስጥ የሚያልፉ ጠቢባን ድንግልዎች ናቸውና። ኢሳይያስና የሚመለሱት ቀሪዎች—(የልጁ የሽዓርያሱብ ስም ትርጉም ይህ ነውና)—በ9/11 ወደ አሮጌዎቹ መንገዶች “የሚመለሱትን” ቀሪዎች ይወክላሉ። የአባትና የቀሪዎች ግንኙነት፣ ይህም ደግሞ የአልፋና የኦሜጋ ግንኙነት ነው፣ እንዲሁም የኤልያስ “የአባቶችና የልጆች ልብ” ግንኙነት ነው፣ አባት ሚለርና ከመጀመሪያው መልአክ የቀሪዎች እንቅስቃሴ ጋር ያለው ግንኙነት የፊላዴልፊያ የአልፋ እንቅስቃሴ እንደነበረ ያሳያል። በአልፋው እንቅስቃሴ ውስጥ አባት ሚለር እንደ ኤልያስና እንደ ዮሐንስ መጥምቅ ተለይቶ ነበር፤ እርሱንም ኢየሱስ ለቃል ኪዳኑ መልእክተኛ መንገድን ያዘጋጀ መልእክተኛ ብሎ ገልጦታል። በመጀመሪያውና በሁለተኛው መላእክት የአልፋ ታሪክ ውስጥ የተፈጸሙት እነዚህ ሁሉ ትንቢታዊ ፍጻሜዎች በሦስተኛው መልአክ የኦሜጋ ታሪክ ውስጥ ይደገማሉ።</w:t>
      </w:r>
    </w:p>
    <w:p>
      <w:pPr>
        <w:pStyle w:val="ArticleBody"/>
        <w:jc w:val="left"/>
      </w:pPr>
      <w:r>
        <w:rPr>
          <w:rFonts w:ascii="Ebrima" w:hAnsi="Ebrima" w:eastAsia="Ebrima" w:cs="Ebrima"/>
        </w:rPr>
        <w:t>ስለ ኢሳይያስ በራእዩ ውስጥ ስላቀረበው ምሳሌ ከዚህ ይልቅ ይበልጥ አስፈላጊ እውነታዎች አሉ፤ ነገር ግን በዚህ ስፍራ እኛ በቀላሉ የምንለይበት ነገር፣ ኢሳይያስ በተለይ የ9/11 የኋለኛው ዝናብ መልእክት ልብ የሚያቆሙትን የተለያዩ እውነቶች እየለየ መሆኑ ነው። እነዚህ መስመሮች ሁሉ አሁን የተወያየንባቸው ሲሆን፣ እንዲሁም ብዙ ተጨማሪዎች ደግሞ በምዕራፍ ሰባት ቁጥር ሦስት ውስጥ ይገኛሉ።</w:t>
      </w:r>
    </w:p>
    <w:p>
      <w:pPr>
        <w:pStyle w:val="ArticleBody"/>
        <w:jc w:val="left"/>
      </w:pPr>
      <w:r>
        <w:rPr>
          <w:rFonts w:ascii="Ebrima" w:hAnsi="Ebrima" w:eastAsia="Ebrima" w:cs="Ebrima"/>
        </w:rPr>
        <w:t>በስምንተኛው ቁጥር ውስጥ ትንቢታዊ እውነት ይበልጥ ተጠናክሮ ይታያል፤ ምክንያቱም “የአርባኛው ቁጥር ስውር ታሪክ” የሚከፍት ቁልፍ እዚያ እንደሚለይ ያሳያል፤ እናም በሚያስደንቅ ሁኔታ ያ ቁልፍ እነዚያ ሁለቱ የ2520 ዓመት የጊዜ ትንቢቶች መጀመሪያ የተለየበት በዚያው ቁጥር ውስጥ እንደሚታወቅ ይገለጻል።</w:t>
      </w:r>
    </w:p>
    <w:p>
      <w:pPr>
        <w:pStyle w:val="ArticleScripture"/>
        <w:jc w:val="left"/>
      </w:pPr>
      <w:r>
        <w:rPr>
          <w:rFonts w:ascii="Ebrima" w:hAnsi="Ebrima" w:eastAsia="Ebrima" w:cs="Ebrima"/>
        </w:rPr>
        <w:t>የሶርያ ራስ ደማስቆ ነው፥ የደማስቆም ራስ ረጺን ነው፤ ከስድሳ አምስትም ዓመት በኋላ ኤፍሬም ሕዝብ እንዳይሆን ይሰበራል። የኤፍሬምም ራስ ሰማርያ ነው፥ የሰማርያም ራስ የረማልያስ ልጅ ነው።</w:t>
      </w:r>
    </w:p>
    <w:p>
      <w:pPr>
        <w:pStyle w:val="ArticleScripture"/>
        <w:jc w:val="left"/>
      </w:pPr>
      <w:r>
        <w:rPr>
          <w:rFonts w:ascii="Ebrima" w:hAnsi="Ebrima" w:eastAsia="Ebrima" w:cs="Ebrima"/>
        </w:rPr>
        <w:t>ካልአመናችሁ፥ በእርግጥ አትጸኑም። ኢሳይያስ 7፥8፣ 9።</w:t>
      </w:r>
    </w:p>
    <w:p>
      <w:pPr>
        <w:pStyle w:val="ArticleBody"/>
        <w:jc w:val="left"/>
      </w:pPr>
      <w:r>
        <w:rPr>
          <w:rFonts w:ascii="Ebrima" w:hAnsi="Ebrima" w:eastAsia="Ebrima" w:cs="Ebrima"/>
        </w:rPr>
        <w:t>የኢሳይያስ ስለ ኋለኛው ዝናብ መልእክት የሰጠው ምሳሌ፣ የሙሴን “ሰባት ጊዜ” ያካትታል፤ ምክንያቱም የቁጥር ስምንት የስልሳ አምስት ዓመት ትንቢት ለሁለቱም ለእስራኤል የሰሜኑና የደቡቡ መንግሥታት የ2520 ዓመታት መበተን መነሻ ነጥብን ይለያልና። በዚያው በተመሳሳይ ቁጥርም፣ በ1989 የሶቪየት ኅብረት መፍረስ የሆነውን የዳንኤል አስራ አንድ ቁጥር አርባ ሦስት ትንቢታዊ መስመሮች ከዳንኤል አስራ አንድ ቁጥር አሥር እና ከኢሳይያስ ስምንት ቁጥር ስምንት ጋር የሚከፍተው ቁልፍ አለ። በእነዚህ ሦስት መስመሮች (ኢሳይያስ 8:8፣ ዳንኤል 11:10፣ 40) ቁልፉ የቁጥር ስምንትና ዘጠኝ “ራሶች” ናቸው። የ“ራሶች” ቁልፍ በእነዚያ ሦስት ተመሳሳይ ቁጥሮች ላይ ሲተገበር፣ ወደ ዩክሬን ጦርነት ታሪክና በቅርቡ ወደሚመጣው ሦስተኛው ዓለም ጦርነት የሚወስደው በር ይከፈታል። ያ ትንቢታዊ በር በተከፈተ ጊዜ፣ ከዚያም የዳንኤል አስራ አንድ ቁጥር አሥራ አንድ እስከ አሥራ ስድስት ድረስ ከ1989 በኋላ ከሶቪየት ኅብረት መፍረስ በኋላ ያለው የዳንኤል አስራ አንድ ቁጥር አርባ ጋር ተመሳሳይ ታሪክ መሆናቸው ይታያል። የ“ቁጥር አርባው የተሰወረ ታሪክ” መከፈት፣ የየሱስ ክርስቶስ ራእይ ከምሕረት ዘመን መዘጋት በፊት በሚፈታበት ጊዜ ጋር ተያይዞ ከሚፈቱ ጥቂት የተመረጡ እውነቶች አንዱ የሆነ እውነት ነው።</w:t>
      </w:r>
    </w:p>
    <w:p>
      <w:pPr>
        <w:pStyle w:val="ArticleBody"/>
        <w:jc w:val="left"/>
      </w:pPr>
      <w:r>
        <w:rPr>
          <w:rFonts w:ascii="Ebrima" w:hAnsi="Ebrima" w:eastAsia="Ebrima" w:cs="Ebrima"/>
        </w:rPr>
        <w:t>የኢሳይያስ ምዕራፍ ስምንት ቁጥር አንድ “ከዚህም በላይ” በሚለው ቃል ይጀምራል፤ ይህም ምዕራፍ ስምንት በምዕራፍ ሰባት ላይ እንዲጨመር እንደሚገባ ያመለክታል። ከመጀመሪያው ቃል “ከዚህም በላይ” መሆኑ በላይ፣ የምዕራፍ ስምንት ቁጥር ሦስት ከምዕራፍ ሰባት ቁጥር ሦስት ጋር እንደ ሁለተኛ ምስክር ተቆራኝቶ ይገኛል፤ ይህም ሁለቱ ምዕራፎች መስመር በመስመር እንዲተገበሩ እንደሚገባ ያሳያል። ሁለቱም “ሦስቶች” ከኢሳይያስ ልጆች አንዱን ይጠቁማሉ፤ የእነርሱም ስሞች ሁለቱም በታሪኩ ውስጥ ያለውን ትንቢታዊ መልእክት ይናገራሉ። ሴዓርያሱብ ማለት “የቀረ ሕዝብ ይመለሳል” ማለት ነው፣ ማሄርሻላልሐሽባዝ ደግሞ “ወደ ብዝበዛው ፈጣን” ማለት ነው። መጀመሪያ ሴዓርያሱብ ተጠቅሷል፣ ከዚያም ማሄርሻላልሐሽባዝ (በመጽሐፍ ቅዱስ ውስጥ ከሁሉ የሚረዝም ስም ያለው)። “1” የሚወክለው አልፋ ትንሽ ነው፣ በዚህ ጉዳይም እንደ “የቀረ ሕዝብ” እንኳ ተለይቶ ተገልጿል፤ “22” የሚወክለው ኦሜጋ ደግሞ ታላቅ ነው፣ በመጽሐፍ ቅዱስ ውስጥ ካለው ከሁሉ የሚረዝም ስም ይወከላል እናም በተመሳሳይ ጊዜ የእሑድ ሕግ ፈጣን እንቅስቃሴዎችን ያመለክታል።</w:t>
      </w:r>
    </w:p>
    <w:p>
      <w:pPr>
        <w:pStyle w:val="ArticleBody"/>
        <w:jc w:val="left"/>
      </w:pPr>
      <w:r>
        <w:rPr>
          <w:rFonts w:ascii="Ebrima" w:hAnsi="Ebrima" w:eastAsia="Ebrima" w:cs="Ebrima"/>
        </w:rPr>
        <w:t>የአልፋ ቀሪው ቡድን፣ በሴአርያሹብ የተወከለው፣ በሦስተኛው ቁጥር ከአባቱ ኢሳይያስ ጋር ነው። እነርሱ በአንድነት አልፋና ኦሜጋ ናቸው፤ እናም ከኋለኛው ዝናብ ጋር የተያያዙ ሦስት የተለዩ ማጣቀሻዎችን በሚያካትት ስፍራ ቆመዋል።</w:t>
      </w:r>
    </w:p>
    <w:p>
      <w:pPr>
        <w:pStyle w:val="ArticleScripture"/>
        <w:jc w:val="left"/>
      </w:pPr>
      <w:r>
        <w:rPr>
          <w:rFonts w:ascii="Ebrima" w:hAnsi="Ebrima" w:eastAsia="Ebrima" w:cs="Ebrima"/>
        </w:rPr>
        <w:t>እግዚአብሔርም ኢሳይያስን እንዲህ አለው፤ አንተና ልጅህ ሸአርያሱብ አሁን ወጥታችሁ አካዝን ተገናኙት፤ ይህም በላይኛው መጠመቂያ የውኃ መስመር መጨረሻ፣ በአጣቢው እርሻ መንገድ ላይ ነው። ኢሳይያስ 7፥3።</w:t>
      </w:r>
    </w:p>
    <w:p>
      <w:pPr>
        <w:pStyle w:val="ArticleBody"/>
        <w:jc w:val="left"/>
      </w:pPr>
      <w:r>
        <w:rPr>
          <w:rFonts w:ascii="Ebrima" w:hAnsi="Ebrima" w:eastAsia="Ebrima" w:cs="Ebrima"/>
        </w:rPr>
        <w:t>ኢሳይያስ የመቶ አርባ አራት ሺህ ምልክት ነው፤ እና የ9/11 ጥሪን በመወከል ሲታይ፣ ኢሳይያስ ደግሞ የጁላይ 2023 ጥሪን እየወከለ ነው። በ9/11 ኢሳይያስ በያዕቆብ አስመሳይ የተወከለ ሎዶቅያዊ ነው፤ እርሱም አድቬንቲዝም ከጌታ አፍ እንደሚተፋ ሳለ የኤሳውን ብኩርና ሊወስድ የሚሄድ ነበር፤ እና በ2023 ኢሳይያስ ድል አድራጊውን እስራኤል ይወክላል። ኢሳይያስ የእግዚአብሔርን መልእክት ሲያቀርብ የነበረ አንድ ሰው ሆኖ ራሱ ሎዶቅያዊ መሆኑን የሚነቃበትን እውነታ ይወክላል፤ ከዚያም ፍም አንጥሮ ወደ ፊላዴልፍያዊ የሚለውጠውን ያመለክታል።</w:t>
      </w:r>
    </w:p>
    <w:p>
      <w:pPr>
        <w:pStyle w:val="ArticleScripture"/>
        <w:jc w:val="left"/>
      </w:pPr>
      <w:r>
        <w:rPr>
          <w:rFonts w:ascii="Ebrima" w:hAnsi="Ebrima" w:eastAsia="Ebrima" w:cs="Ebrima"/>
        </w:rPr>
        <w:t>“ኢሳይያስ ስለ እግዚአብሔር ክብር ድንቅ ራእይ ነበረው። የእግዚአብሔርን ኃይል መገለጥ አየ፤ ግርማውንም ካየ በኋላ ሄዶ የተወሰነ ሥራ እንዲያደርግ መልእክት መጣለት። ለዚያ ሥራ ራሱን ፈጽሞ የማይገባ ሆኖ ተሰማው። ራሱን የማይገባ እንዲቆጥር ያደረገው ምንድር ነበር? የእግዚአብሔርን ክብር ራእይ ከማየቱ በፊት ራሱን የማይገባ እንደሆነ ያስብ ነበርን?—አይደለም፤ በእግዚአብሔር ፊት በጽድቅ ሁኔታ እንዳለ ያስብ ነበር፤ ነገር ግን የሠራዊት ጌታ ክብር ለእርሱ በተገለጠ ጊዜ፣ የእግዚአብሔርን የማይነገር ግርማ በተመለከተ ጊዜ፣ ‘ጠፍቻለሁ፤ ርኩስ ከንፈር ያለኝ ሰው ነኝና፥ በርኩስ ከንፈር ሕዝብም መካከል እኖራለሁና፤ ዓይኖቼም ንጉሡን፥ የሠራዊትን ጌታ አይተዋልና’ አለ። ‘ከሱራፌልም አንዱ በእጁ በመቆንጠጫ ከመሠዊያው የወሰደውን የእሳት ፍም ይዞ ወደ እኔ በረረ፤ በአፌም ላይ አኖረውና፥ እነሆ፥ ይህ ከንፈሮችህን ነክቶአል፤ በደልህም ተወግዶአል፥ ኃጢአትህም ነጽቶአል አለኝ።’ ይህ እኛ እንደ ግለሰቦች ሊደረግልን የሚገባ ሥራ ነው። ከመሠዊያው የተወሰደው ሕያው ፍም በከንፈሮቻችን ላይ እንዲቀመጥ እንፈልጋለን። ‘በደልህ ተወግዶአል፥ ኃጢአትህም ነጽቶአል’ የሚለውን ቃል ለመስማት እንሻለን።” Review and Herald, June 4, 1889.</w:t>
      </w:r>
    </w:p>
    <w:p>
      <w:pPr>
        <w:pStyle w:val="ArticleBody"/>
        <w:jc w:val="left"/>
      </w:pPr>
      <w:r>
        <w:rPr>
          <w:rFonts w:ascii="Ebrima" w:hAnsi="Ebrima" w:eastAsia="Ebrima" w:cs="Ebrima"/>
        </w:rPr>
        <w:t>በኢሳይያስ ምዕራፍ 6 ውስጥ “እስከ መቼ” የሚለው ከ9/11 እስከ የእሑድ ሕግ ድረስ ያለው ምልክት ነው፤ ምዕራፍ 6 ደግሞ የ9/11 ውክልና ነው። ምዕራፍ 7 እስከ 9 ድረስ ኢሳይያስ ለይሁዳ ዐመፀኛ አመራር የሰጠውን መልእክት፣ እንዲሁም የኤፍሬም ሰካራሞች በሚያንሸራትቱበት ጊዜ በአንድ መቶ አርባ አራቱ ሺህ ማኅተም ጊዜ የሚፈጸመውን ምሳሌ ያቀርባሉ። በዚያው ራእይ ውስጥ ኢሳይያስ እንዲህ ብሎ ይመዘግባል፦</w:t>
      </w:r>
    </w:p>
    <w:p>
      <w:pPr>
        <w:pStyle w:val="ArticleScripture"/>
        <w:jc w:val="left"/>
      </w:pPr>
      <w:r>
        <w:rPr>
          <w:rFonts w:ascii="Ebrima" w:hAnsi="Ebrima" w:eastAsia="Ebrima" w:cs="Ebrima"/>
        </w:rPr>
        <w:t>እነሆ፥ እኔና እግዚአብሔር የሰጠኝ ልጆች በእስራኤል ውስጥ ከጽዮን ተራራ በሚኖር ከሠራዊት ጌታ ዘንድ ለምልክትና ለድንቅ ነን። ኢሳይያስ 8፥18።</w:t>
      </w:r>
    </w:p>
    <w:p>
      <w:pPr>
        <w:pStyle w:val="ArticleBody"/>
        <w:jc w:val="left"/>
      </w:pPr>
      <w:r>
        <w:rPr>
          <w:rFonts w:ascii="Ebrima" w:hAnsi="Ebrima" w:eastAsia="Ebrima" w:cs="Ebrima"/>
        </w:rPr>
        <w:t>ኢሳይያስና ልጆቹ በሰባተኛ እስከ ዘጠነኛ ምዕራፎች ውስጥ በሚገኙት ምሥጢራት ውስጥ ምልክቶች ናቸው። ሰባተኛ እስከ ዘጠነኛ ምዕራፎች፣ ስለ “ያ ቀን” ወይም “ያ ጊዜ” የሚደረግ ማንኛውም ማጣቀሻ በተመለከተ፣ የሙሉው ራእይ የማመሳከሪያ ነጥብ ናቸው። ቁጥር አሥራ ስምንት ኢሳይያስና ልጆቹ ምልክቶች እንደሆኑ ይገልጻል፤ ቁጥር አሥራ ስምንትንም የሚከብቡት ቁጥሮች እነዚህ ምልክቶች ሊታወቁ የሚገባቸውን ዘመን ይገልጻሉ።</w:t>
      </w:r>
    </w:p>
    <w:p>
      <w:pPr>
        <w:pStyle w:val="ArticleScripture"/>
        <w:jc w:val="left"/>
      </w:pPr>
      <w:r>
        <w:rPr>
          <w:rFonts w:ascii="Ebrima" w:hAnsi="Ebrima" w:eastAsia="Ebrima" w:cs="Ebrima"/>
        </w:rPr>
        <w:t>ከመካከላቸውም ብዙዎች ይንከራተታሉ፥ ይወድቃሉ፥ ይሰበራሉ፥ በወጥመድ ይያዛሉ፥ ይማረካሉም። ምስክሩን እሰር፤ ሕጉንም በደቀ መዛሙርቴ መካከል አትም። ፊቱንም ከያዕቆብ ቤት የሚሰውር እግዚአብሔርን እጠብቃለሁ፥ እርሱንም እጠባበቃለሁ።</w:t>
      </w:r>
    </w:p>
    <w:p>
      <w:pPr>
        <w:pStyle w:val="ArticleScripture"/>
        <w:jc w:val="left"/>
      </w:pPr>
      <w:r>
        <w:rPr>
          <w:rFonts w:ascii="Ebrima" w:hAnsi="Ebrima" w:eastAsia="Ebrima" w:cs="Ebrima"/>
        </w:rPr>
        <w:t>እነሆ፥ እኔና እግዚአብሔር የሰጠኝ ልጆች በእስራኤል ውስጥ ከጽዮን ተራራ የሚኖረው ከሠራዊት ጌታ ዘንድ ለምልክትና ለድንቅ ነን። ኢሳይያስ 8፥15–18።</w:t>
      </w:r>
    </w:p>
    <w:p>
      <w:pPr>
        <w:pStyle w:val="ArticleBody"/>
        <w:jc w:val="left"/>
      </w:pPr>
      <w:r>
        <w:rPr>
          <w:rFonts w:ascii="Ebrima" w:hAnsi="Ebrima" w:eastAsia="Ebrima" w:cs="Ebrima"/>
        </w:rPr>
        <w:t>በጌታ የሚጠባበቁ በኢሳይያስና በሁለቱ ልጆቹ ይወከላሉ። እነርሱም ጌታ “ፊቱን” የሸሸገባቸው ናቸው፤ ይህም ከጁላይ 2023 በኋላ ወደ ዘሌዋውያን ሃያ ስድስት ጸሎት ጥያቄዎች የሚነቁ ሰዎች የሚለዩበት ባሕርይ ነው። እነርሱ መናዘዛቸው ጌታ በእነርሱ ላይ ተቃራኒ መንገድ እንደ ሄደ ማካተት እንዳለበት ይነቃሉ፤ ይህም ማለት ፊቱን ከእነርሱ እንደ ሸሸገ ማለት ነው።</w:t>
      </w:r>
    </w:p>
    <w:p>
      <w:pPr>
        <w:pStyle w:val="ArticleBody"/>
        <w:jc w:val="left"/>
      </w:pPr>
      <w:r>
        <w:rPr>
          <w:rFonts w:ascii="Ebrima" w:hAnsi="Ebrima" w:eastAsia="Ebrima" w:cs="Ebrima"/>
        </w:rPr>
        <w:t>“ምስክሩን መጠቅለል፣ ሕጉንም ማተም” ማለት ከ“ብዙዎች” ጋር በተቃራኒ የቆሙት መቶ አርባ አራት ሺህ ሰዎች መታተማቸው ነው። “ብዙዎች” ተጠርተዋል፣ ነገር ግን ጥቂቶች ተመርጠዋል። ብዙዎቹ እንደ ጥቂቶቹ ተወካዮች ከሆኑት ከኢሳይያስና ከሁለቱ ልጆቹ ጋር በተቃራኒ ተቀምጠዋል። “ብዙዎቹ” አምስቱ ሰነፎች ደናግል ናቸው፤ ስለዚህም አምስት ነገሮች ይደርሱባቸዋል፤ “ይሰናከላሉ፥ ይወድቃሉም፥ ይሰበራሉም፥ በወጥመድ ይያዛሉም፥ ይወሰዳሉም።” የኋለኛውን ዝናብ መልእክት ስለ ጣሉ ይሰናከላሉ።</w:t>
      </w:r>
    </w:p>
    <w:p>
      <w:pPr>
        <w:pStyle w:val="ArticleScripture"/>
        <w:jc w:val="left"/>
      </w:pPr>
      <w:r>
        <w:rPr>
          <w:rFonts w:ascii="Ebrima" w:hAnsi="Ebrima" w:eastAsia="Ebrima" w:cs="Ebrima"/>
        </w:rPr>
        <w:t>በሚንቀጠቀጡ ከንፈሮችና በሌላ ልሳን ለዚህ ሕዝብ ይናገራቸዋልና። እርሱም፦ ይህ ድካም የደረሰበትን የምታሳርፉበት ዕረፍት ነው፤ ይህም እድሳት ነው አላቸው፤ ነገር ግን ሊሰሙ አልወደዱም። የእግዚአብሔርም ቃል ለእነርሱ፦ ትእዛዝ በትእዛዝ ላይ፣ ትእዛዝ በትእዛዝ ላይ፤ መስመር በመስመር ላይ፣ መስመር በመስመር ላይ፤ ጥቂት እዚህ፣ ጥቂትም እዚያ ሆነባቸው፤ ይህም እነርሱ እንዲሄዱ፣ ወደ ኋላም እንዲወድቁ፣ እንዲሰበሩ፣ በወጥመድም እንዲያዙና እንዲወሰዱ ነበር። ኢሳይያስ 28፥11–13።</w:t>
      </w:r>
    </w:p>
    <w:p>
      <w:pPr>
        <w:pStyle w:val="ArticleBody"/>
        <w:jc w:val="left"/>
      </w:pPr>
      <w:r>
        <w:rPr>
          <w:rFonts w:ascii="Ebrima" w:hAnsi="Ebrima" w:eastAsia="Ebrima" w:cs="Ebrima"/>
        </w:rPr>
        <w:t>በምዕራፍ ስምንት ያለው የማኅተም ጊዜ ውስጥ ኢሳይያስ በአካዝ የተመሰሉትን ክፉዎች መውደቅ ይገልጻል፤ እንዲሁም ያንኑ ቡድን በምዕራፍ ሀያ ስምንት ቁጥር አሥራ ሦስት ውስጥ ይለያል። እነርሱ “የሚወድቁበት” ምክንያት፣ ለእነርሱ “በመስመር ላይ መስመር” የነበረውንና በሚንተባተቡ ከንፈሮች የተመሰሉት በሚያቀርቡት የኋለኛውን ዝናብ መልእክት ስለ እርሱ እንደ እርሱ ስላልተቀበሉት ነው። በጴንጤቆስጤ ጊዜ የሚያከራክሩ አይሁድ ደቀ መዛሙርቱን በስካር ከሰውአቸው ነበር፤ ምክንያቱም መልእክቱን ሊረዱት አልቻሉም ነበር። በአሳባቸው ውስጥ መልእክቱ በሚንተባተቡ ከንፈሮች እየቀረበ ነበር።</w:t>
      </w:r>
    </w:p>
    <w:p>
      <w:pPr>
        <w:pStyle w:val="ArticleBody"/>
        <w:jc w:val="left"/>
      </w:pPr>
      <w:r>
        <w:rPr>
          <w:rFonts w:ascii="Ebrima" w:hAnsi="Ebrima" w:eastAsia="Ebrima" w:cs="Ebrima"/>
        </w:rPr>
        <w:t>በሰባተኛው ምዕራፍ ሦስተኛው ቁጥር ኢሳይያስ ለልጁ ሸዓርያሱብ በትንቢታዊ መልኩ አልፋ ነው፤ እርሱም በአባቱ አንጻር ኦሜጋ ሆኖ ሳለ፣ በወንድሙ ጋር ባለው ግንኙነት ደግሞ አልፋ ነው። እንደ አልፋና ኦሜጋ ተወካዮች ሆነው፣ ከሰማያዊው መቅደስ የሚወጡት ሁለቱ ወርቃማ ቱቦዎች ገንዳ በሚፈጥሩበት ስፍራ ይቆማሉ፤ ይህም በትክክል በኤርምያስ አሮጌ መንገድ ዳር ላይ፣ በዚያ የበፍታ ልብስ ከእድፍ ወደ ፍጹም ነጭነት የሚለወጥበት ሜዳ ላይ፣ የቃል ኪዳኑ መልእክተኛ የሌዊን ልጆች፣ እንዲሁም ኢሳይያስንና ሸዓርያሱብን በሚያነጻበት ስፍራ ነው። ከዚያም እርሱ ክፉና ሞኝ ለሆነው ንጉሥ አካዝ፣ የሙሴ አሮጌ መንገድ መልእክት የሆነውን የዘሌዋውያን ሃያ ስድስት “ሰባት ጊዜ” ያቀርብለታል፤ ይህም በዚያው ቁጥር “ራስ” ማለት ንጉሥ፣ ወይም የንጉሡ መንግሥት፣ ወይም የመንግሥቱ ዋና ከተማ መሆኑን ያቆማል።</w:t>
      </w:r>
    </w:p>
    <w:p>
      <w:pPr>
        <w:pStyle w:val="ArticleBody"/>
        <w:jc w:val="left"/>
      </w:pPr>
      <w:r>
        <w:rPr>
          <w:rFonts w:ascii="Ebrima" w:hAnsi="Ebrima" w:eastAsia="Ebrima" w:cs="Ebrima"/>
        </w:rPr>
        <w:t>ያ ቁልፍ በ2014 የተጀመረው የዩክሬን ጦርነት በአንድ መቶ አርባ አራት ሺህ የማተም ዘመንና በአሜሪካ የመጨረሻ ሦስት ፕሬዚዳንቶች ታሪክ ውስጥ እንደሚፈጸም ተወክሎ የቀረበ የመጽሐፍ ቅዱስ ትንቢት ርዕሰ ጉዳይ ሆኖ እንዲታይ፣ የእግዚአብሔርን ቃል ብርሃን ይከፍታል። የኋለኛው ዝናብ መልእክት በኢሳይያስ ምዕራፍ አሥርና አሥራ አንድ ተወክሎ ቀርቧል፣ እርሱም የዳንኤል አሥራ አንድ የመጨረሻ ስድስት ቁጥሮች ውስጣዊና ውጫዊ ታሪክን ይገልጻል። የመጀመሪያው ቁጥር፣ ቁጥር አርባ፣ በኢሳይያስ ምዕራፍ ስድስት እስከ ዘጠኝ ተገልጿል፤ ከዚያም በምዕራፍ አሥርና አሥራ አንድ በ1989 የተፈታው መልእክት ውስጣዊና ውጫዊ ታሪኮች ተዘርዝረው ቀርበዋል። የኋለኛው ዝናብ መልእክት እያንዳንዱ ዋና ክፍል በራእዩ ውስጥ ተወክሎ ቀርቧል።</w:t>
      </w:r>
    </w:p>
    <w:p>
      <w:pPr>
        <w:pStyle w:val="ArticleBody"/>
        <w:jc w:val="left"/>
      </w:pPr>
      <w:r>
        <w:rPr>
          <w:rFonts w:ascii="Ebrima" w:hAnsi="Ebrima" w:eastAsia="Ebrima" w:cs="Ebrima"/>
        </w:rPr>
        <w:t>የአሥረኛው ምዕራፍ የመጨረሻ ጥቅሶች የሚገልጹት ትንቢታዊ ታሪክ፣ የአሥራ አንደኛው ምዕራፍ የመጨረሻ ጥቅሶች የሚወክሉት ታሪክ እርሱ ነው። አሥረኛው ምዕራፍ ውጫዊው ሲሆን፣ አሥራ አንደኛው ውስጣዊው ነው። በራእይ መጽሐፍ ውስጥ፣ ሰባቱ ቤተ ክርስቲያናት ውስጣዊው ሲሆኑ፣ ማኅተሞቹ ውጫዊው ናቸው። በአሥረኛው ምዕራፍ የመጨረሻ ጥቅሶች ውስጥ፣ የጳጳሳዊው ኃይል በኢየሩሳሌም ላይ እጁን እያንቀጠቀጠ ይታያል፤ ይህም በዳንኤል አሥራ አንድ ቁጥር አርባ አምስት ላይ የጳጳሳዊው ኃይል ሊረዳው የሚችል ማንም ሳይኖር ወደ ፍጻሜው ከመጣው ጋር የሚመሳሰል ንባብ ነው።</w:t>
      </w:r>
    </w:p>
    <w:p>
      <w:pPr>
        <w:pStyle w:val="ArticleScripture"/>
        <w:jc w:val="left"/>
      </w:pPr>
      <w:r>
        <w:rPr>
          <w:rFonts w:ascii="Ebrima" w:hAnsi="Ebrima" w:eastAsia="Ebrima" w:cs="Ebrima"/>
        </w:rPr>
        <w:t>በዚያ ቀን እስካሁን በኖብ ይቆያል፤ በጽዮን ልጅ ተራራ፥ በኢየሩሳሌምም ኮረብታ ላይ እጁን ያነሣል። እነሆ፥ ጌታ፥ የሠራዊት ጌታ፥ ቅርንጫፉን በአስፈሪ ኃይል ይቈርጣል፤ ቁመታቸው ከፍ ያሉትም ይቈረጣሉ፥ ትዕቢተኞችም ዝቅ ይላሉ። የዱርንም ቍጥቋጦዎች በብረት ይቈርጣል፥ ሊባኖስም በኃያል አንዱ ይወድቃል። ኢሳይያስ 10፥32-34።</w:t>
      </w:r>
    </w:p>
    <w:p>
      <w:pPr>
        <w:pStyle w:val="ArticleBody"/>
        <w:jc w:val="left"/>
      </w:pPr>
      <w:r>
        <w:rPr>
          <w:rFonts w:ascii="Ebrima" w:hAnsi="Ebrima" w:eastAsia="Ebrima" w:cs="Ebrima"/>
        </w:rPr>
        <w:t>መደረሻው የአሥረኛው ምዕራፍ የሰው ልጅ የምሕረት ዘመን መዘጋት ነው፤ እናም የዳንኤል አሥራ አንድ መደረሻም በዚያው ላይ ይዘጋል።</w:t>
      </w:r>
    </w:p>
    <w:p>
      <w:pPr>
        <w:pStyle w:val="ArticleScripture"/>
        <w:jc w:val="left"/>
      </w:pPr>
      <w:r>
        <w:rPr>
          <w:rFonts w:ascii="Ebrima" w:hAnsi="Ebrima" w:eastAsia="Ebrima" w:cs="Ebrima"/>
        </w:rPr>
        <w:t>እርሱም የመንግሥቱን ድንኳኖች በባሕሮቹ መካከል ባለው በክቡር ቅዱስ ተራራ ላይ ይተክላል፤ ነገር ግን ወደ ፍጻሜው ይመጣል፥ የሚረዳውም ማንም አይኖርም። በዚያም ዘመን ለሕዝብህ ልጆች የሚቆም ታላቁ አለቃ ሚካኤል ይነሣል፤ ሕዝብ ከተፈጠረ ጀምሮ እስከዚያ ዘመን ድረስ እንደ እርሱ ያልነበረ የመከራ ዘመን ይሆናል፤ በዚያም ዘመን በመጽሐፉ ውስጥ ተጽፎ የሚገኝ ሁሉ ከሕዝብህ ይድናል። ዳንኤል 11፥45፤ 12፥1።</w:t>
      </w:r>
    </w:p>
    <w:p>
      <w:pPr>
        <w:pStyle w:val="ArticleBody"/>
        <w:jc w:val="left"/>
      </w:pPr>
      <w:r>
        <w:rPr>
          <w:rFonts w:ascii="Ebrima" w:hAnsi="Ebrima" w:eastAsia="Ebrima" w:cs="Ebrima"/>
        </w:rPr>
        <w:t>ምዕራፍ አሥር በቁጥር አንድ ከተጠቀሰው “ዓመፀኛ አዋጅ” ጋር ይጀምራል፤ እህት ዋይትም ይህን እንደ እሑድ ሕግ ትለየዋለች።</w:t>
      </w:r>
    </w:p>
    <w:p>
      <w:pPr>
        <w:pStyle w:val="ArticleScripture"/>
        <w:jc w:val="left"/>
      </w:pPr>
      <w:r>
        <w:rPr>
          <w:rFonts w:ascii="Ebrima" w:hAnsi="Ebrima" w:eastAsia="Ebrima" w:cs="Ebrima"/>
        </w:rPr>
        <w:t>ዓመፃን የሚያዝዙ ሕጎችን ለሚያወጡ፥ የጻፉትንም ጭካኔ ለሚጽፉ ወዮላቸው። ኢሳይያስ 10፥1።</w:t>
      </w:r>
    </w:p>
    <w:p>
      <w:pPr>
        <w:pStyle w:val="ArticleBody"/>
        <w:jc w:val="left"/>
      </w:pPr>
      <w:r>
        <w:rPr>
          <w:rFonts w:ascii="Ebrima" w:hAnsi="Ebrima" w:eastAsia="Ebrima" w:cs="Ebrima"/>
        </w:rPr>
        <w:t>ምዕራፍ አሥር በእሑድ ሕግ ይጀምራል፤ ይህም ከዳንኤል ምዕራፍ አሥራ አንድ ቁጥር አርባ አንድ ጋር የሚስማማ ሲሆን፣ በዳንኤል 11 ቁጥር 45 ታሪክ ውስጥ ሚካኤል ከመነሣቱ ጋር በሚመሳሰል ሁኔታ ይደመደማል።</w:t>
      </w:r>
    </w:p>
    <w:p>
      <w:pPr>
        <w:pStyle w:val="ArticleScripture"/>
        <w:jc w:val="left"/>
      </w:pPr>
      <w:r>
        <w:rPr>
          <w:rFonts w:ascii="Ebrima" w:hAnsi="Ebrima" w:eastAsia="Ebrima" w:cs="Ebrima"/>
        </w:rPr>
        <w:t>«የጣዖት ሰንበት ተቋቁሟል፥ የወርቅ ምስሉ በዱራ ሜዳ እንደ ተቋቋመው ሁሉ። እናም የባቢሎን ንጉሥ ናቡከደነፆር፥ ለዚህ ምስል የማይሰግዱና የማያመልኩ ሁሉ እንዲገደሉ አዋጅ እንዳወጣ፥ እንዲሁም የእሑድን ሥርዓት የማያከብሩ ሁሉ በእስራትና በሞት እንዲቀጡ አዋጅ ይወጣል። እንዲህ የጌታ ሰንበት በእግር ተረግጦአል። ነገር ግን ጌታ፥ “ዓመፃ ድንጋጌ ለሚያውጡ፥ ያዘዙትንም መከራ ለሚጽፉ ወዮላቸው” ብሎ ተናግሮአል [ኢሳይያስ 10:1]። [ሶፎንያስ 1:14–18፤ 2:1–3 ተጠቅሷል።]» Manuscript Releases, volume 14, 91.</w:t>
      </w:r>
    </w:p>
    <w:p>
      <w:pPr>
        <w:pStyle w:val="ArticleBody"/>
        <w:jc w:val="left"/>
      </w:pPr>
      <w:r>
        <w:rPr>
          <w:rFonts w:ascii="Ebrima" w:hAnsi="Ebrima" w:eastAsia="Ebrima" w:cs="Ebrima"/>
        </w:rPr>
        <w:t>በራእይ ምዕራፍ አሥራ አንድ በቁጥር አሥራ ሦስት ውስጥ የሰንበት ሕግን የሚወክለው “ታላቅ መንቀጥቀጥ” ውስጥ፣ በራእይ ምዕራፍ አሥራ ሦስት ያለውን የምድር አውሬ ድራጎን እንደሚናገር ጊዜ የሚናወጠውን “መንቀጥቀጥ” ጋር የተያያዙ ሦስት የእስልምና ምልክቶች አሉ። በኢሳይያስ ምዕራፍ አሥር፣ የሰንበት ሕጉ “ወዮ” የተነገረበት “ዓመፀኛ ድንጋጌ” ሆኖ ይወከላል። በራእይ ምዕራፍ አሥራ አንድ ከቁጥር አሥራ ሦስት እስከ ቁጥር አሥራ ስምንት ያለው የ“ታላቅ መንቀጥቀጥ” ክፍል ውስጥ፣ የሦስተኛው ወዮ እስልምና በአራት የእስልምና ምልክቶችና በሰንበት ሕጉ ጊዜ በአሜሪካ አንድነት ግዛቶች ላይ በሚያደርገው ጥቃት ይለያል፤ “በዚያም ሰዓት ታላቅ መንቀጥቀጥ ሆነ፥” እና “ሁለተኛው ወዮ አለፈ፤ እነሆም፥ ሦስተኛው ወዮ ፈጥኖ ይመጣል። ሰባተኛውም መልአክ ነፋ፤” “አሕዛብም ተቆጡ።”</w:t>
      </w:r>
    </w:p>
    <w:p>
      <w:pPr>
        <w:pStyle w:val="ArticleBody"/>
        <w:jc w:val="left"/>
      </w:pPr>
      <w:r>
        <w:rPr>
          <w:rFonts w:ascii="Ebrima" w:hAnsi="Ebrima" w:eastAsia="Ebrima" w:cs="Ebrima"/>
        </w:rPr>
        <w:t>ምዕራፍ አሥር ከዳንኤል አሥራ አንድ ቁጥር አርባ አንድ ጀምሮ እስከ ቁጥር አርባ አምስት ድረስ ሲቀርብ የጳጳሳዊውን ኃይል ያሳያል፤ በዚያም ጳጳሳዊነቱ ወደ ፍጻሜው ይመጣል። ቁጥር አርባ የምዕራፍ አሥር ትረካ ክፍል አይደለም፤ ምክንያቱም ኢሳይያስ በአካዝ የተመሰለችው ከእምነት የራቀች ቤተ ክርስቲያን ፊት የኋለኛው ዝናብ መልእክት ሲቀርብ የቁጥር አርባን “የተሰወረ ታሪክ” እያብራራ ነውና። የምዕራፍ አሥራ አንድ መደምደሚያም በዚያው ታሪክ ውስጥ ከጳጳሳዊው ኃይል የሚገኘውን መዳን ያሳያል።</w:t>
      </w:r>
    </w:p>
    <w:p>
      <w:pPr>
        <w:pStyle w:val="ArticleScripture"/>
        <w:jc w:val="left"/>
      </w:pPr>
      <w:r>
        <w:rPr>
          <w:rFonts w:ascii="Ebrima" w:hAnsi="Ebrima" w:eastAsia="Ebrima" w:cs="Ebrima"/>
        </w:rPr>
        <w:t>ጌታም የግብፅን ባሕር ምላስ ፈጽሞ ያጠፋል፤ በኃይለኛ ነፋሱም እጁን በወንዙ ላይ ያወዛውዛል፥ ወደ ሰባት ጅረቶችም ይመታዋል፥ ሰዎችም በደረቅ እግር እንዲሻገሩ ያደርጋል። ከአሶርም የሚቀሩት ከሕዝቡ ቅሬታ የሚሆኑት የሚያልፉበት ጎዳና ይሆናል፤ እስራኤል ከግብፅ ምድር በወጣበት ቀን እንደ ነበረለት እንዲሁ ይሆናል። ኢሳይያስ 11፥15፣ 16።</w:t>
      </w:r>
    </w:p>
    <w:p>
      <w:pPr>
        <w:pStyle w:val="ArticleBody"/>
        <w:jc w:val="left"/>
      </w:pPr>
      <w:r>
        <w:rPr>
          <w:rFonts w:ascii="Ebrima" w:hAnsi="Ebrima" w:eastAsia="Ebrima" w:cs="Ebrima"/>
        </w:rPr>
        <w:t>የኢሳይያስ አሥረኛው ምዕራፍ የዚያው ታሪክ ውጫዊው ገጽታ ሲሆን፣ አሥራ አንደኛው ምዕራፍ ውስጣዊው ገጽታ ነው። ውጫዊውና ውስጣዊው ተመሳሳይነት በእግዚአብሔር ቃል ውስጥ በብዛት ይገኛል፣ እነዚህም ሁለት ተመሳሳይ ምዕራፎች ኢሳይያስ እንደ ወከለው የሦስተኛውን መልአክ ማስጠንቀቂያ ይወክላሉ። የሦስተኛው መልአክ ማስጠንቀቂያ በመነሣሣት በብዙ መንገዶች ተጠቃሏል፤ ነገር ግን እጅግ ጠቃሚ የሆነ የዚህ ማስጠንቀቂያ ክፍልፋይ እንዲህ ነው፤ እርሱ ከምሕረት ደጅ መዘጋት ጋር የተያያዙ ክስተቶችን ይወክላል፣ እንዲሁም የግል ዝግጅትን አስፈላጊነት ያጎላል። ኢሳይያስ አሥር ክስተቶቹ ናቸው፣ አሥራ አንድ ግን ዝግጅቱ ነው።</w:t>
      </w:r>
    </w:p>
    <w:p>
      <w:pPr>
        <w:pStyle w:val="ArticleScripture"/>
        <w:jc w:val="left"/>
      </w:pPr>
      <w:r>
        <w:rPr>
          <w:rFonts w:ascii="Ebrima" w:hAnsi="Ebrima" w:eastAsia="Ebrima" w:cs="Ebrima"/>
        </w:rPr>
        <w:t>“ከምሕረት ዘመን መደምደሚያን ከስቃይ ዘመን የሚያዘጋጅ የመሰናዶ ሥራን ጋር የተያያዙ ክስተቶች በግልጽ ቀርበዋል። ነገር ግን ብዙ ሕዝብ እነዚህን አስፈላጊ እውነቶች እንደ ፈጽሞ ተገልጠውላቸው እንኳ አልተረዱአቸውም። ሰይጣን ለመዳን ጥበበኞች የሚያደርጋቸውን ማናቸውንም ስሜት ለመንጠቅ ይጠባበቃል፥ የስቃይም ዘመን ሳይዘጋጁ ያገኛቸዋል።”</w:t>
      </w:r>
    </w:p>
    <w:p>
      <w:pPr>
        <w:pStyle w:val="ArticleScripture"/>
        <w:jc w:val="left"/>
      </w:pPr>
      <w:r>
        <w:rPr>
          <w:rFonts w:ascii="Ebrima" w:hAnsi="Ebrima" w:eastAsia="Ebrima" w:cs="Ebrima"/>
        </w:rPr>
        <w:t>“እግዚአብሔር ለሰዎች እጅግ አስፈላጊ የሆኑ ማስጠንቀቂያዎችን ሲልክ፣ እነርሱም በሰማይ መካከል እየበረሩ በቅዱሳን መላእክት እንደሚነገሩ በተወከሉ ጊዜ፣ የማስተዋል ኃይል የተሰጠውን ሰው ሁሉ መልእክቱን እንዲታዘዝ ይጠይቃል። አውሬውንና ምስሉን ማምለክ ላይ የታወጀው አስፈሪ ፍርድ (ራእይ 14:9–11)፣ ሰዎች ሁሉ የአውሬው ምልክት ምን እንደሆነ ለማወቅ እና መቀበሉን እንዴት ሊያስወግዱ እንደሚገባቸው ለመረዳት ትንቢቶቹን በትጋት እንዲያጠኑ ሊመራቸው ይገባል። ነገር ግን የሕዝቡ ብዙ ሕዝብ እውነትን ከመስማት ጆሮአቸውን ያርቃሉ ወደ ተረቶችም ይመለሳሉ። ሐዋርያው ጳውሎስ ወደ መጨረሻው ዘመን እያየ እንዲህ ብሎ አወጀ፤ ‘ጤናማ ትምህርትን የማይታገሡበት ዘመን ይመጣል።’ 2 ጢሞቴዎስ 4:3። ያ ዘመን ሙሉ በሙሉ ደርሶአል። ብዙኃኑ የመጽሐፍ ቅዱስን እውነት አይፈልጉም፥ ምክንያቱም ኃጢአተኛውን ዓለምን ወዳድ ልብ ምኞቶች ስለሚቃረን፤ ሰይጣንም የሚወዱትን ማታለያዎች ያቀርብላቸዋል።”</w:t>
      </w:r>
    </w:p>
    <w:p>
      <w:pPr>
        <w:pStyle w:val="ArticleScripture"/>
        <w:jc w:val="left"/>
      </w:pPr>
      <w:r>
        <w:rPr>
          <w:rFonts w:ascii="Ebrima" w:hAnsi="Ebrima" w:eastAsia="Ebrima" w:cs="Ebrima"/>
        </w:rPr>
        <w:t>“ነገር ግን እግዚአብሔር በምድር ላይ መጽሐፍ ቅዱስን፣ መጽሐፍ ቅዱስን ብቻ፣ የትምህርቶች ሁሉ መለኪያና የተሃድሶ ሁሉ መሠረት አድርጎ የሚጠብቅ ሕዝብ ይኖረዋል። የተማሩ ሰዎች አስተያየት፣ የሳይንስ ድምዳሜዎች፣ የቤተ ክርስቲያን ጉባኤዎች እምነት መግለጫዎች ወይም ውሳኔዎች፣ እነርሱ የሚወክሉአቸው አብያተ ክርስቲያናት እንደሚበዙና እንደሚለያዩ ሁሉ፣ የብዙኃኑ ድምፅም—ከእነዚህ አንዱም ሆነ ሁሉም በአንድ ላይ ስለ ማንኛውም የሃይማኖት ነጥብ የሚደግፍ ወይም የሚቃወም ማስረጃ ተብሎ ሊቆጠር አይገባም። ማንኛውንም ትምህርት ወይም ትእዛዝ ከመቀበላችን በፊት፣ እርሱን ለመደገፍ ግልጽ የሆነ ‘እንዲህ ይላል ጌታ’ ልንጠይቅ ይገባናል።”</w:t>
      </w:r>
    </w:p>
    <w:p>
      <w:pPr>
        <w:pStyle w:val="ArticleScripture"/>
        <w:jc w:val="left"/>
      </w:pPr>
      <w:r>
        <w:rPr>
          <w:rFonts w:ascii="Ebrima" w:hAnsi="Ebrima" w:eastAsia="Ebrima" w:cs="Ebrima"/>
        </w:rPr>
        <w:t>“ሰይጣን በእግዚአብሔር ፋንታ ትኩረትን ወደ ሰው ለመሳብ ያለማቋረጥ ይጥራል። ሰዎች ግዴታቸውን ራሳቸው ለማወቅ መጽሐፍ ቅዱሳትን ከመመርመር ይልቅ ኤጲስ ቆጶሳትን፣ እረኞችን፣ የሥነ መለኮት ፕሮፌሰሮችን እንደ መሪዎቻቸው እንዲመለከቱ ይመራቸዋል። ከዚያም የእነዚህን መሪዎች አእምሮ በመቆጣጠር ሕዝብን እንደ ፈቃዱ ሊያሳድር ይችላል።” The Great Controversy, 594, 595.</w:t>
      </w:r>
    </w:p>
    <w:p>
      <w:pPr>
        <w:pStyle w:val="ArticleBody"/>
        <w:jc w:val="left"/>
      </w:pPr>
      <w:r>
        <w:rPr>
          <w:rFonts w:ascii="Ebrima" w:hAnsi="Ebrima" w:eastAsia="Ebrima" w:cs="Ebrima"/>
        </w:rPr>
        <w:t>በሚቀጥለው ጽሑፍ ይህንን ጥናት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የኢዮኤል መጽሐፍ እና የሎዶቅያው ሰባተኛ ቀን አድቬንቲስት ቤተ ክርስቲያን - ቁጥር አሥር</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