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አሥራ ሁለት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2025-12-17</w:t>
      </w:r>
    </w:p>
    <w:p>
      <w:pPr>
        <w:pStyle w:val="ArticleHeading"/>
        <w:jc w:val="left"/>
      </w:pPr>
      <w:r>
        <w:rPr>
          <w:rFonts w:ascii="Ebrima" w:hAnsi="Ebrima" w:eastAsia="Ebrima" w:cs="Ebrima"/>
        </w:rPr>
        <w:t>ቁጥር አስራ ሁለት</w:t>
      </w:r>
    </w:p>
    <w:p>
      <w:pPr>
        <w:pStyle w:val="ArticleBody"/>
        <w:jc w:val="left"/>
      </w:pPr>
      <w:r>
        <w:rPr>
          <w:rFonts w:ascii="Ebrima" w:hAnsi="Ebrima" w:eastAsia="Ebrima" w:cs="Ebrima"/>
        </w:rPr>
        <w:t>የእኔ ፍላጎት የዮኤልን ትንቢታዊ ምስክርነት በእንዲህ ያለ ሁኔታ ማቅረብ ነው፤ ይህም በጴጥሮስ በጴንጤቆስጤ የተናገረውና ያደረገው ውስጥ የዮኤል ምስክርነት እንዲታወቅ ያስችል ዘንድ ነው። መጽሐፍ ቅዱስ ጴጥሮስ በጴንጤቆስጤ ያደረገውንና የተናገረውን በተመለከተ ግልጽ መሆኑን እርግጠኛ ነኝ፤ ነገር ግን ጴጥሮስ የጴንጤቆስጤን መልእክት በዮኤል መጽሐፍ ፍጻሜ ቃላት ውስጥ ሲያቀርበው፥ በኋለኛው ዝናብ ታሪክ ውስጥ በትንቢታዊ ምሳሌነት ምንን እያመለከተ እንደነበረ ለመረዳት እሻለሁ።</w:t>
      </w:r>
    </w:p>
    <w:p>
      <w:pPr>
        <w:pStyle w:val="ArticleBody"/>
        <w:jc w:val="left"/>
      </w:pPr>
      <w:r>
        <w:rPr>
          <w:rFonts w:ascii="Ebrima" w:hAnsi="Ebrima" w:eastAsia="Ebrima" w:cs="Ebrima"/>
        </w:rPr>
        <w:t>ጴጥሮስ የእግዚአብሔር ቀሪ ሕዝብ ምልክት ነው፤ ይህም በጴንጤቆስጤ ብቻ ሳይሆን በማቴዎስ 16 ውስጥ በቂሳርያ ፊልጶስ ደግሞ ተመስሎ ተቀርጾአል። ቂሳርያ ፊልጶስ በዳንኤል 11 ቁጥር 13 እስከ 15 ውስጥ ትገኛለች፤ እነዚህም ሦስት ቁጥሮች ቂሳርያ ፊልጶስ ፓንዩም ተብላ በተጠራችበት ታሪካዊ ዘመን በመጀመሪያ የተፈጸመን ጦርነት ያቀርባሉ። ቁጥር 13 እስከ 15 በአሜሪካ ውስጥ የእሁድ ሕግን ከሚለይ ከቁጥር 16 በፊት ይመጣሉ። ቁጥር 10 በ1989 የሶቪየት ሕብረትን መፍረስ ይለያል። ከዳንኤል 11 ቁጥር 10 እስከ 16 ያሉት ቁጥሮች ከ1989 እስከ የእሁድ ሕግ ድረስ ያለውን ይወክላሉ፤ ያም ዘመን በዚያው ምዕራፍ ያለው የቁጥር 40 “የተሰወረ ታሪክ” ነው።</w:t>
      </w:r>
    </w:p>
    <w:p>
      <w:pPr>
        <w:pStyle w:val="ArticleHeading"/>
        <w:jc w:val="left"/>
      </w:pPr>
      <w:r>
        <w:rPr>
          <w:rFonts w:ascii="Ebrima" w:hAnsi="Ebrima" w:eastAsia="Ebrima" w:cs="Ebrima"/>
        </w:rPr>
        <w:t>በደማቅ ፊደል የተሸሸገው ታሪክ</w:t>
      </w:r>
    </w:p>
    <w:p>
      <w:pPr>
        <w:pStyle w:val="ArticleHeading"/>
        <w:jc w:val="left"/>
      </w:pPr>
      <w:r>
        <w:rPr>
          <w:rFonts w:ascii="Ebrima" w:hAnsi="Ebrima" w:eastAsia="Ebrima" w:cs="Ebrima"/>
        </w:rPr>
        <w:t>1798</w:t>
      </w:r>
    </w:p>
    <w:p>
      <w:pPr>
        <w:pStyle w:val="ArticleScripture"/>
        <w:jc w:val="left"/>
      </w:pPr>
      <w:r>
        <w:rPr>
          <w:rFonts w:ascii="Ebrima" w:hAnsi="Ebrima" w:eastAsia="Ebrima" w:cs="Ebrima"/>
        </w:rPr>
        <w:t>በፍጻሜውም ዘመን የደቡብ ንጉሥ በእርሱ ላይ ይገፋበታል፤</w:t>
      </w:r>
    </w:p>
    <w:p>
      <w:pPr>
        <w:pStyle w:val="ArticleHeading"/>
        <w:jc w:val="left"/>
      </w:pPr>
      <w:r>
        <w:rPr>
          <w:rFonts w:ascii="Ebrima" w:hAnsi="Ebrima" w:eastAsia="Ebrima" w:cs="Ebrima"/>
        </w:rPr>
        <w:t>1989</w:t>
      </w:r>
    </w:p>
    <w:p>
      <w:pPr>
        <w:pStyle w:val="ArticleScripture"/>
        <w:jc w:val="left"/>
      </w:pPr>
      <w:r>
        <w:rPr>
          <w:rFonts w:ascii="Ebrima" w:hAnsi="Ebrima" w:eastAsia="Ebrima" w:cs="Ebrima"/>
        </w:rPr>
        <w:t>ነገር ግን ልጆቹ ይነሣሉ፥ የብዙ ታላላቅ ኃይሎችንም ሕዝብ ያሰባስባሉ፤ የሰሜንም ንጉሥ እንደ ዐውሎ ነፋስ በሠረገሎችና በፈረሰኞች እንዲሁም በብዙ መርከቦች ይመጣበታል፤ ወደ አገሮችም ይገባል፥ ይጥለቀለቃልም ያልፋልም። አንዱም በእርግጥ ይመጣል፥ ይጥለቀለቃልም ያልፋልም፤ ከዚያም ይመለሳል፥ እስከ ምሽጉም ድረስ ይነሣል።</w:t>
      </w:r>
    </w:p>
    <w:p>
      <w:pPr>
        <w:pStyle w:val="ArticleHeading"/>
        <w:jc w:val="left"/>
      </w:pPr>
      <w:r>
        <w:rPr>
          <w:rFonts w:ascii="Ebrima" w:hAnsi="Ebrima" w:eastAsia="Ebrima" w:cs="Ebrima"/>
        </w:rPr>
        <w:t>2014 ጦርነቱ የራፊያ ጦርነት</w:t>
      </w:r>
    </w:p>
    <w:p>
      <w:pPr>
        <w:pStyle w:val="ArticleScripture"/>
        <w:jc w:val="left"/>
      </w:pPr>
      <w:r>
        <w:rPr>
          <w:rFonts w:ascii="Ebrima" w:hAnsi="Ebrima" w:eastAsia="Ebrima" w:cs="Ebrima"/>
        </w:rPr>
        <w:t>ንጉሡም የደቡብ በቍጣ ይነሣል፥ ወጥቶም ከእርሱ ጋር፥ ከሰሜን ንጉሥ ጋር ይዋጋል፤ እርሱም ብዙ ሕዝብ ያሰለፋል፤ ነገር ግን ያ ብዙ ሕዝብ በእጁ አልፎ ይሰጣል። ያንንም ብዙ ሕዝብ ከወሰደ በኋላ ልቡ ከፍ ይላል፤ እርሱም እልፍ አእላፋትን ይጥላል፤ ነገር ግን በዚህ አይበረታም።</w:t>
      </w:r>
    </w:p>
    <w:p>
      <w:pPr>
        <w:pStyle w:val="ArticleHeading"/>
        <w:jc w:val="left"/>
      </w:pPr>
      <w:r>
        <w:rPr>
          <w:rFonts w:ascii="Ebrima" w:hAnsi="Ebrima" w:eastAsia="Ebrima" w:cs="Ebrima"/>
        </w:rPr>
        <w:t>የፓንዩም (ቄሳርያ ፊልጶስዩስ) ጦርነት</w:t>
      </w:r>
    </w:p>
    <w:p>
      <w:pPr>
        <w:pStyle w:val="ArticleScripture"/>
        <w:jc w:val="left"/>
      </w:pPr>
      <w:r>
        <w:rPr>
          <w:rFonts w:ascii="Ebrima" w:hAnsi="Ebrima" w:eastAsia="Ebrima" w:cs="Ebrima"/>
        </w:rPr>
        <w:t>ንጉሡ የሰሜን ዳግመኛ ይመለሳል፤ ከፊተኛውም ይልቅ በዝቶ ያለ ሕዝብ ያቆማል፤ ከተወሰኑም ዓመታት በኋላ በታላቅ ሰራዊትና በብዙ ብልጥግና በእርግጥ ይመጣል።</w:t>
      </w:r>
    </w:p>
    <w:p>
      <w:pPr>
        <w:pStyle w:val="ArticleScripture"/>
        <w:jc w:val="left"/>
      </w:pPr>
      <w:r>
        <w:rPr>
          <w:rFonts w:ascii="Ebrima" w:hAnsi="Ebrima" w:eastAsia="Ebrima" w:cs="Ebrima"/>
        </w:rPr>
        <w:t>በእነዚያም ዘመናት ብዙዎች በደቡብ ንጉሥ ላይ ይነሣሉ፤ ደግሞም ከሕዝብህ ወራሪዎች ራሳቸውን ራእዩን ለማጽናት ያነሣሉ፤ ነገር ግን ይወድቃሉ።</w:t>
      </w:r>
    </w:p>
    <w:p>
      <w:pPr>
        <w:pStyle w:val="ArticleScripture"/>
        <w:jc w:val="left"/>
      </w:pPr>
      <w:r>
        <w:rPr>
          <w:rFonts w:ascii="Ebrima" w:hAnsi="Ebrima" w:eastAsia="Ebrima" w:cs="Ebrima"/>
        </w:rPr>
        <w:t>እንግዲህ የሰሜን ንጉሥ ይመጣል፥ አፈር ክምርም ይሠራል፥ በጣም የተመሸጉትንም ከተሞች ይወስዳል፤ የደቡብም ክንዶች አይቋቋሙም፥ የተመረጡትም ሕዝቦቹ አይቋቋሙም፥ ለመቋቋምም ኀይል አይኖርም።</w:t>
      </w:r>
    </w:p>
    <w:p>
      <w:pPr>
        <w:pStyle w:val="ArticleHeading"/>
        <w:jc w:val="left"/>
      </w:pPr>
      <w:r>
        <w:rPr>
          <w:rFonts w:ascii="Ebrima" w:hAnsi="Ebrima" w:eastAsia="Ebrima" w:cs="Ebrima"/>
        </w:rPr>
        <w:t xml:space="preserve">የእሑድ ሕግ በአሜሪካ </w:t>
      </w:r>
      <w:r>
        <w:rPr>
          <w:rFonts w:ascii="Segoe UI" w:hAnsi="Segoe UI" w:eastAsia="Segoe UI" w:cs="Segoe UI"/>
        </w:rPr>
        <w:t>متحده</w:t>
      </w:r>
      <w:r>
        <w:rPr>
          <w:rFonts w:ascii="Ebrima" w:hAnsi="Ebrima" w:eastAsia="Ebrima" w:cs="Ebrima"/>
        </w:rPr>
        <w:t xml:space="preserve"> ስቴትስ</w:t>
      </w:r>
    </w:p>
    <w:p>
      <w:pPr>
        <w:pStyle w:val="ArticleScripture"/>
        <w:jc w:val="left"/>
      </w:pPr>
      <w:r>
        <w:rPr>
          <w:rFonts w:ascii="Ebrima" w:hAnsi="Ebrima" w:eastAsia="Ebrima" w:cs="Ebrima"/>
        </w:rPr>
        <w:t>ነገር ግን በእርሱ ላይ የሚመጣው እንደ ፈቃዱ ያደርጋል፤ “ማንም በፊቱ አይቆምም፤” እርሱም “በክብርቲቱ ምድር ይቆማል፥” እርሷም በእጁ ትጠፋለች። ደግሞም ወደ ክብርቲቱ ምድር ይገባል፥ ብዙ አገሮችም ይገለበጣሉ፤ ነገር ግን እነዚህ ከእጁ ያመልጣሉ፤ ኤዶምና ሞዓብ፥ ከዐሞንም ልጆች ዋነኞቹ። እጁንም በአገሮች ላይ ይዘረጋል፤ የግብፅም ምድር አታመልጥም። ዳንኤል 11፥40, 10–16, 41, 42።</w:t>
      </w:r>
    </w:p>
    <w:p>
      <w:pPr>
        <w:pStyle w:val="ArticleBody"/>
        <w:jc w:val="left"/>
      </w:pPr>
      <w:r>
        <w:rPr>
          <w:rFonts w:ascii="Ebrima" w:hAnsi="Ebrima" w:eastAsia="Ebrima" w:cs="Ebrima"/>
        </w:rPr>
        <w:t>ጴጥሮስ በትንቢታዊ ሁኔታ በቂሳርያ ፊልጶስ (ፓንዩም) ላይ በሚገኝበት ጊዜ፣ ጴንጤቆስጤም የኋለኛው ዝናብ ዘመን ነው፤ ይህም በአርባኛው ቁጥር “የተሰወረ ታሪክ” ውስጥ ያስቀምጠዋል። በምዕራፍ አሥራ አንድ ውስጥ በአሥራ አንደኛው ቁጥር የተወከለውን አሁን ያለውን የዩክሬን ጦርነት፣ እንዲሁም ከአሥራ ሦስት እስከ አሥራ አምስት ባሉት ቁጥሮች የተገለጸውን ወደ ሦስተኛው የዓለም ጦርነት የሚያመራውን የፓንዩም መጪ ጦርነት ለመመልከት አስባለሁ፤ እነዚህም በ1989 እና በእሁድ ሕግ መካከል ያሉ ውጫዊ ክስተቶች ናቸው፤ ነገር ግን እኛ በአሁኑ ጊዜ የሶስተኛውን መልአክ ታሪክ ከጥቅምት 22 ቀን 1844 ጀምሮ በ1863 ሕጋዊ ቤተ ክርስቲያን እስከ ተቋቋመበት ድረስ እየለየን ነው።</w:t>
      </w:r>
    </w:p>
    <w:p>
      <w:pPr>
        <w:pStyle w:val="ArticleBody"/>
        <w:jc w:val="left"/>
      </w:pPr>
      <w:r>
        <w:rPr>
          <w:rFonts w:ascii="Ebrima" w:hAnsi="Ebrima" w:eastAsia="Ebrima" w:cs="Ebrima"/>
        </w:rPr>
        <w:t>መስመሩ የሶስተኛው መልአክ በ9/11 (1844) መምጣቱን እስከ እሑድ ሕግ (1863) ድረስ ያብራራል። እሑድ ሕጉ ነፃነትን የሚያውጅ የነፃ ማውጫ አዋጅ (Emancipation Proclamation) በመሆኑ ተመሳስሎ ተቀርጿል፤ ስለዚህም ይህ ነፃነት የሚወገድበትን እሑድ ሕግ ያመለክታል። በመጀመሪያው ሪፐብሊካን ፕሬዚዳንት የታወጀው ነፃነት፣ በመጨረሻው ሪፐብሊካን ፕሬዚዳንት የሚወገደውን ነፃነት ያመለክታል—እርሱም በትንቢት መሠረት በእሑድ ሕግ ጊዜ አምባገነን ለመሆን የተመደበ ነው።</w:t>
      </w:r>
    </w:p>
    <w:p>
      <w:pPr>
        <w:pStyle w:val="ArticleScripture"/>
        <w:jc w:val="left"/>
      </w:pPr>
      <w:r>
        <w:rPr>
          <w:rFonts w:ascii="Ebrima" w:hAnsi="Ebrima" w:eastAsia="Ebrima" w:cs="Ebrima"/>
        </w:rPr>
        <w:t>“አገራችን የመንግሥቷን መርሆች እስከምትክድ ድረስ የእሑድ ሕግ በምታወጣበት ጊዜ፣ ፕሮቴስታንቲዝም በዚህ ድርጊት ከጳጳሳዊነት ጋር እጅ ይያዛል፤ ይህም ለረጅም ዘመን ዕድሉን በጉጉት ሲጠብቅ ከነበረው ግፍ አገዛዝ ዳግመኛ ወደ ንቁ ጭቆና እንዲዘልቅ ሕይወት ከመስጠት ሌላ ምንም አይደለም።” Testimonies, volume 5, 711.</w:t>
      </w:r>
    </w:p>
    <w:p>
      <w:pPr>
        <w:pStyle w:val="ArticleBody"/>
        <w:jc w:val="left"/>
      </w:pPr>
      <w:r>
        <w:rPr>
          <w:rFonts w:ascii="Ebrima" w:hAnsi="Ebrima" w:eastAsia="Ebrima" w:cs="Ebrima"/>
        </w:rPr>
        <w:t>742 ዓ.ዓ. ከ.ል. በኢሳይያስ 7፡8 የተጀመሩት የጊዜ ትንቢቶች የአልፋ ታሪክ ነበር፤ እነዚህም በ1863 የኦሜጋ ፍጻሜ ደረሱ። በ742 ዓ.ዓ. ከ.ል. የደቡባዊው መንግሥት ይሁዳ ንጉሥ አካዝ፣ ሰሜናዊውን መንግሥት የሚያቋቁሙትን አሥሩን ሰሜናዊ ነገዶች በመቃወም ወደ እርስ በርስ ጦርነት እየገባ ነበር። የ742 ዓ.ዓ. ከ.ል. ታሪክ በይሁዳ፣ በቅዱሳት መጻሕፍት የተጠቀሰችው ቃል በቃል ክብር ያላት ምድር፣ በቃል በቃል አይሁድ የተሞላች ሆና በክፍሉም በክፉና በሞኝ ንጉሥ አካዝ የተወከለች መሆኗን በማሳየት፣ እንዲሁ የ1863ን የኦሜጋ ታሪክ አይነት ሆነች። የ1863 የኦሜጋ ታሪክ የሚፈጸመው አሜሪካ እንደ የምድር አውሬ፣ እንደ የመጽሐፍ ቅዱስ ትንቢት ስድስተኛው መንግሥት በምትገዛበት ዘመን ውስጥ ነው። አሜሪካ መንፈሳዊቷ ክብር ያላት ምድር ናት፤ ይህችም በፕሮቴስታንት ክርስትና የተቋቋመች ሲሆን፣ እነዚህም በመጽሐፍ ቅዱስ መሠረት መንፈሳዊ አይሁድ ናቸው። በ742 ዓ.ዓ. ከ.ል. በአልፋ ታሪክ መካከል በሰሜንና በደቡብ መካከል የተካሄደው እርስ በርስ ጦርነት፣ በ1863 በኦሜጋ ታሪክ መካከል በሰሜንና በደቡብ መካከል የተካሄደውን እርስ በርስ ጦርነት አሳየ። እነዚህ ሁለቱ ምስክሮች በአንድነት መንፈሳዊቷ ክብር ያላት ምድር እንደገና ወደ ሁለት ክፍሎች በምትከፈልበት የእሁድ ሕግ የሚያመራውን ውጫዊ ታሪክ ያብራራሉ።</w:t>
      </w:r>
    </w:p>
    <w:p>
      <w:pPr>
        <w:pStyle w:val="ArticleBody"/>
        <w:jc w:val="left"/>
      </w:pPr>
      <w:r>
        <w:rPr>
          <w:rFonts w:ascii="Ebrima" w:hAnsi="Ebrima" w:eastAsia="Ebrima" w:cs="Ebrima"/>
        </w:rPr>
        <w:t>በ742 ዓ.ዓ. ከ. በሰሜኑ የተወከለው ኃይል በእስራኤል አሥሩ የሰሜን ነገዶችና በሶርያ መካከል የተቋቋመ ቃል ኪዳናዊ ጥምረት ነበር፤ ስለዚህም ከውጭ ኃይል ጋር የሚደረግን ጥምረት ያመለክት ነበር፤ ይህም በእርስ በርስ ጦርነቱ ወቅት የባርነት ደጋፊው ጳጳሳዊ ሥርዓት ለባርነት ደጋፊ የደቡብ ግዛቶች ድጋፉን ሲሰጥ እንደ ተፈጸመ ሆኖ ታይቷል። በ742 ዓ.ዓ. ከ. የሶርያ ውጫዊ አጋር፣ እና በእርስ በርስ ጦርነቱ ወቅት የጳጳሳዊ ሥርዓቱ ውጫዊ አጋር፣ ዓለም-አቀፋውያን ከዓለም-አቀፋዊ ዲሞክራቶች ጋር በMAGA-እምነት ላይ በሚያደርጉት ጦርነት ያላቸውን ጥምረት ይለያል፤ ይህም ጦርነት በ2015 አራተኛውና እጅግ ሀብታሙ ፕሬዚዳንት ቆሞ ሲነሣ፣ በዚህም መልኩ መላውን የግሪክ ግዛት እንዳነቃቃ በዳንኤል ምዕራፍ አሥራ አንድ ቁጥር ሁለት መሠረት ጀመረ። ያ መነሣሣት በኢዮኤል መጽሐፍ ውስጥ የአሕዛብን መንቃት ይለያል። “ግሪክ” እና “አሕዛብ” ከአውሬውና ከሐሰተኛው ነቢይ ጋር በጥምረት ሆኖ ዓለምን ወደ አርማጌዶን የሚመራውን የዘንዶውን ኃይል የሚወክሉ ምልክቶች ናቸው።</w:t>
      </w:r>
    </w:p>
    <w:p>
      <w:pPr>
        <w:pStyle w:val="ArticleBody"/>
        <w:jc w:val="left"/>
      </w:pPr>
      <w:r>
        <w:rPr>
          <w:rFonts w:ascii="Ebrima" w:hAnsi="Ebrima" w:eastAsia="Ebrima" w:cs="Ebrima"/>
        </w:rPr>
        <w:t>እ.ኤ.አ. በ2015 አሕዛብ ወደ ኢዮኤል የይሆሳፋጥ ሸለቆ ብሎ ወደ ጠራው፣ እርሱም ደግሞ የፍርድ ሸለቆ ብሎ ወደ ጠራው ትንቢታዊ ጥሪ ተቀሰቀሱ። በ2015 ዶናልድ ትራምፕ ለፕሬዚዳንትነት እጩነቱን አስታወቀ፤ እንዲሁም ግሪሲያ ተብሎ የተወከለውን ዓለምአቀፋዊ ግዛት አነሳስቶ፣ አሕዛብም ወደ አርማጌዶን ጉዞአቸውን ጀመሩ፤ ይህም የዩክሬን ጦርነት ከተጀመረ አንድ ዓመት ብቻ በኋላ፣ የዳንኤል አሥራ አንድ ምዕራፍ አሥራ አንደኛው ቁጥር ፍጻሜ ሆኖ ነበር።</w:t>
      </w:r>
    </w:p>
    <w:p>
      <w:pPr>
        <w:pStyle w:val="ArticleBody"/>
        <w:jc w:val="left"/>
      </w:pPr>
      <w:r>
        <w:rPr>
          <w:rFonts w:ascii="Ebrima" w:hAnsi="Ebrima" w:eastAsia="Ebrima" w:cs="Ebrima"/>
        </w:rPr>
        <w:t>የ742 ዓ.ዓ. እና 1863 ዓ.ም. የእርስ በርስ ጦርነቶች የእሁድ ሕግን ታሪክ ያመለክታሉ፤ ይህም በመጽሐፍ ቅዱስ ትንቢት ውስጥ ያለውን ስድስተኛው መንግሥት መጨረሻ ያመለክታል። ያ ስድስተኛው መንግሥት በአብዮታዊው ጦርነት ተጀመረ፤ ስለዚህ በእሁድ ሕግ ላይ የስድስተኛው መንግሥት መጨረሻ የአብዮታዊው ጦርነት ድግግሞሽ መሆኑን ያመለክታል፣ እርስ በርስ ጦርነቱ እየተካሄደ ባለበት በዚያው ጊዜ። የአንድ ጦርነት ትርጓሜና እንደ እርስ በርስ ወይም እንደ አብዮታዊ ጦርነት መሰየሙ በአመለካከት ላይ የተመሠረተ ነው። ዴሞክራቶች አሁን በሕጋዊ ማሳደድ፣ በምዝበራ፣ በማጭበርበር፣ በሕገ-ወጥ ስደት እና በፕሮፓጋንዳ እያደረጉ ያሉትን ነገር ቀለም-አብዮት ብለው ይጠሩታል፤ ነገር ግን የእነርሱን ግሎባሊስታዊ ማኑቨሮች የሚቃወሙ ነፍሳት ያንኑ ተግባራት የ‘እርስ በርስ’ አመፅ መቀስቀሻ እንደሆኑ ይቆጥራሉ። Antifa ወንጀለኛ ነውን ወይስ ጀግና?</w:t>
      </w:r>
    </w:p>
    <w:p>
      <w:pPr>
        <w:pStyle w:val="ArticleBody"/>
        <w:jc w:val="left"/>
      </w:pPr>
      <w:r>
        <w:rPr>
          <w:rFonts w:ascii="Ebrima" w:hAnsi="Ebrima" w:eastAsia="Ebrima" w:cs="Ebrima"/>
        </w:rPr>
        <w:t>ሁለቱ ታሪካዊ ጦርነቶች በመጨረሻው ሪፐብሊካን ፕሬዚዳንት ታሪክ ውስጥ የሚከናወን አንድ ከፋፋይ ጦርነትን ይወክላሉ። እንደ መጀመሪያው ሪፐብሊካን ፕሬዚዳንት ሁሉ፣ ይህ ጦርነት በመጨረሻው ሪፐብሊካን ፕሬዚዳንት ድል ይደረጋል፤ እርሱም ደግሞ በመጀመሪያው ፕሬዚዳንት ምሳሌ ተመስሎ የቀረበ ሲሆን፣ እርሱም ደግሞ የአብዮታዊው ጦርነት ድል አድራጊ ነበር። እንደ ዴሞክራቶች አመለካከት፣ የMAGA አብዮት አሁን ያለውን “የሲቪል ረብሻ” እያመነጨ ነው። እንደ ግል የፖለቲካ አቋማችሁ መሠረት፣ አሁን ያለው ጦርነት ወይ አብዮታዊ ጦርነት ነው ወይም የእርስ በርስ ጦርነት ነው። በትንቢታዊ መልኩ ግን ሁለቱም ነው።</w:t>
      </w:r>
    </w:p>
    <w:p>
      <w:pPr>
        <w:pStyle w:val="ArticleBody"/>
        <w:jc w:val="left"/>
      </w:pPr>
      <w:r>
        <w:rPr>
          <w:rFonts w:ascii="Ebrima" w:hAnsi="Ebrima" w:eastAsia="Ebrima" w:cs="Ebrima"/>
        </w:rPr>
        <w:t>1863 የእሑድ ሕግን ይወክላል፤ 1844 ደግሞ እንዲሁ ነው፥ ሦስተኛው መልአክ ከእሑድ ሕግ መልእክት ጋር በደረሰበት ጊዜ። ከ1844 እስከ 1863 ያለው ዘመን ከመጀመሪያው እስከ መጨረሻው ድረስ የእሑድ ሕግን ፊርማ ተሸክሞአል። በ1846 የዋይቶች ጋብቻ፣ የሰንበት አከባበር፣ እና የስም ለውጡ ከHarmen ወደ White መሆኑ፣ በጥቅምት 22, 1844 የተገባው ጋብቻ መፈጸሙን አመለከተ፤ ይህ መፈጸምም የሦስተኛው መልአክ የፈተና ሂደት መጀመሪያን አመለከተ፥ ልክ በቀይ ባሕር ጥምቀት ተከትሎ የመጡትን አሥሩ ፈተናዎች መጀመሪያ የማና ሦስት እጥፍ የሰንበት ፈተና እንደሚያመለክት ሁሉ።</w:t>
      </w:r>
    </w:p>
    <w:p>
      <w:pPr>
        <w:pStyle w:val="ArticleBody"/>
        <w:jc w:val="left"/>
      </w:pPr>
      <w:r>
        <w:rPr>
          <w:rFonts w:ascii="Ebrima" w:hAnsi="Ebrima" w:eastAsia="Ebrima" w:cs="Ebrima"/>
        </w:rPr>
        <w:t>መና የመጀመሪያው ፈተና ነበረ፣ እናም በቃዴስ ያለውን አሥረኛውን ፈተና ይወክል ነበር፤ ምክንያቱም ሁለቱም የሦስተኛውን መልአክ መልእክት ስለሚወክሉ እንግዲህ የእሁድ ሕግን ይወክላሉ።</w:t>
      </w:r>
    </w:p>
    <w:p>
      <w:pPr>
        <w:pStyle w:val="ArticleScripture"/>
        <w:jc w:val="left"/>
      </w:pPr>
      <w:r>
        <w:rPr>
          <w:rFonts w:ascii="Ebrima" w:hAnsi="Ebrima" w:eastAsia="Ebrima" w:cs="Ebrima"/>
        </w:rPr>
        <w:t>“በምድረ በዳ ባደረጉት ረዥም መቆየት ዘመን ሁሉ እስራኤላውያን በየሳምንቱ ሶስት እጥፍ ተአምር ይመለከቱ ነበር፤ ይህም በልባቸው የሰንበትን ቅድስና እንዲያስቀምጥ የተዘጋጀ ነበር፤ በስድስተኛው ቀን የማና እጥፍ መጠን ይወርድ ነበር፣ በሰባተኛው ግን ምንም አይወርድም ነበር፤ ለሰንበትም የሚያስፈልገው ድርሻ ጣፋጭና ንጹሕ ሆኖ ይጠበቅ ነበር፤ በሌላ ጊዜ ግን ማንኛውም ከተረፈ ለአጠቃቀም የማይሆን ይሆን ነበር።” አባቶችና ነቢያት፣ 296።</w:t>
      </w:r>
    </w:p>
    <w:p>
      <w:pPr>
        <w:pStyle w:val="ArticleBody"/>
        <w:jc w:val="left"/>
      </w:pPr>
      <w:r>
        <w:rPr>
          <w:rFonts w:ascii="Ebrima" w:hAnsi="Ebrima" w:eastAsia="Ebrima" w:cs="Ebrima"/>
        </w:rPr>
        <w:t>ከአሥሩ ፈተናዎች የመጀመሪያው፣ የራእይ አሥራ አራት የሦስቱን መላእክት ሦስት እጥፍ መልእክት የሚወክል “መና” ፈተና ነበር። እንደ መናው ሁሉ፣ መላእክቱም በሳምንቱ የመጀመሪያ ቀን ላይ ከሚደረግ አምልኮ የሚያስጠነቅቅ ሦስት እጥፍ ማስጠንቀቂያን ይወክላሉ። የመናው ሦስት እጥፍ ተአምር “ስለ ሰንበት ቅድስና አእምሮአቸውን እንዲያስተምር የተዘጋጀ” ነበር፤ ይህም እርግጥ የሦስተኛው መልአክ አላማ ነው። በመናው የተወከሉት ከሦስቱ ተአምራት የመጀመሪያው፣ ሰማያዊውን እንጀራ “መብላት” ያካትት ነበር፤ “መብላት” ደግሞ የኋለኛው ዝናብ ዘመን የአልፋ ምልክት ነው። ሁለተኛው ተአምር፣ መንፈሳዊ መነሳሳት ቃላትንና ሐረጎችን “በእጥፍ” በማድረግ በባቢሎን ሁለት ውድቀቶች የተወከለውን ዘመን የሚያመለክትበትን የሁለተኛውን መልአክ መልእክት ይወክላል፤ ምክንያቱም፣ “ባቢሎን ወድቃለች፥ ወድቃለች” ነው። ሁለተኛው ተአምር በስድስተኛው ቀን የመናው “በእጥፍ መጨመር” ነበር። ሦስተኛው ተአምር ደግሞ የሰባተኛው ቀን ሰንበት እንጀራ መጠበቅ ነበር።</w:t>
      </w:r>
    </w:p>
    <w:p>
      <w:pPr>
        <w:pStyle w:val="ArticleBody"/>
        <w:jc w:val="left"/>
      </w:pPr>
      <w:r>
        <w:rPr>
          <w:rFonts w:ascii="Ebrima" w:hAnsi="Ebrima" w:eastAsia="Ebrima" w:cs="Ebrima"/>
        </w:rPr>
        <w:t>እንደ ሦስቱ መላእክት ምሳሌ ሆኖ፣ መና የመጀመሪያው መልአክ ነው፤ ስለዚህም በራእይ አሥራ አራት ውስጥ የሦስቱም መላእክት ታሪክ የሆነውን ታሪክ ሙሉ በሙሉ መያዝ አለበት። የመጀመሪያው መልአክ የሦስቱም መላእክት መልእክቶች ፍራክታል ነው። ፍራክታል ማለት ውስብስብ የጂኦሜትሪ ቅርጽ ሲሆን፣ ወደ ክፍሎች ሊከፈል ይችላል፤ እያንዳንዱም ክፍል የሙሉው ቅርጽ በቀነሰ መጠን ያለ ቅጂ ነው። ይህ ባህሪ ራስን-መመሳሰል ተብሎ ይጠራል። ፍራክታሎች ምንም ያህል ወደ ውስጥ ቢያስፋፉ እንኳ ብዙ ጊዜ ውስብስብ ዝርዝር ይኖራቸዋል። ፍራክታሎች በሂሳብ፣ በባዮሎጂ፣ በፊዚክስ፣ በጂኦሎጂ፣ በኬሚስትሪ፣ በአስትሮኖሚ፣ በምህንድስና እና በሌሎች ብዙ የእውቀት መስኮች ውስጥ ይገኛሉ።</w:t>
      </w:r>
    </w:p>
    <w:p>
      <w:pPr>
        <w:pStyle w:val="ArticleBody"/>
        <w:jc w:val="left"/>
      </w:pPr>
      <w:r>
        <w:rPr>
          <w:rFonts w:ascii="Ebrima" w:hAnsi="Ebrima" w:eastAsia="Ebrima" w:cs="Ebrima"/>
        </w:rPr>
        <w:t>በራእይ መጽሐፍ ምዕራፍ አሥራ አራት ውስጥ ያሉት የሦስቱ መላእክት “የሦስት-ደረጃ መዋቅር” በመጀመሪያው መልአክ መልእክት ውስጥ ተወክሏል፤ ስለዚህም መጀመሪያው መልአክ የሦስቱ መላእክት “ፍራክታል” ይሆናል። የዳንኤል መጽሐፍ የመጀመሪያዎቹ ሦስት ምዕራፎች በተከታታይ የመጀመሪያውን፣ የሁለተኛውንና የሦስተኛውን መላእክት መልእክቶች ይወክላሉ፤ የዳንኤል ምዕራፍ አንድም በእነዚያ ሦስት ምዕራፎች ውስጥ የተወከለውን እና እንደ ሦስቱ መላእክት ከመጀመሪያው መልአክ ጋር ባለው ግንኙነት የሚታየውን ያንኑ “የሦስት-ደረጃ መዋቅር” ይዟል።</w:t>
      </w:r>
    </w:p>
    <w:p>
      <w:pPr>
        <w:pStyle w:val="ArticleBody"/>
        <w:jc w:val="left"/>
      </w:pPr>
      <w:r>
        <w:rPr>
          <w:rFonts w:ascii="Ebrima" w:hAnsi="Ebrima" w:eastAsia="Ebrima" w:cs="Ebrima"/>
        </w:rPr>
        <w:t>የመናው ሦስት እጥፍ ተአምር ለመብላት የተሰጠ ነበር፥ ዳንኤልም ምዕራፍ አንድ ስለ መብላት ነው። ዳንኤል ከባቢሎን ምግብ ይልቅ ጥራጥሬን በመምረጡ የአመጋገብን ፈተና አለፈ። ከዚያም በውበቱ ተፈተነ፥ ውበቱም የባቢሎንን ምግብ ከበሉት ሰዎች ፊት ጋር በእርሱ ፊት መካከል መለየትን አመጣ። የሁለተኛው መልአክ መልእክት፣ ሁለት ዓይነት ሰዎች የሚዳበሩበትና ከዚያም የሚገለጡበት በመለየት ታሪክ ውስጥ ከባቢሎን የመለየት ጥሪ ነው። ያ ሁለተኛው ፈተና ለዳንኤል ወደ ናቡከደነፆር ሦስተኛው ፈተና መራው፤ ይህም በምዕራፍ አንድ ውስጥ ሦስተኛው ፈተና ነበር፥ በምዕራፍ ሦስት ያለውን የወርቅ ምስል ፈተናም ይጠቅማል፤ እህት ዋይትም ይህን ደጋግማ እሁድ ሕግ እንደሆነ ትለየዋለች፥ ይህም የሦስተኛው መልአክ መልእክት ነው። ዳንኤል ምዕራፍ አንድ የመጀመሪያዎቹ ሦስት ምዕራፎች ፍራክታል ነው፤ እነዚያም ሦስቱ ምዕራፎች የራእይ አሥራ አራትን ሦስቱ መላእክት ይወክላሉ፤ ከእነዚህም የመጀመሪያው መልአክና የዳንኤል ምዕራፍ አንድ ሁለቱም የሦስቱ መላእክትና የሦስቱ ምዕራፎች ፍራክታሎች ናቸው።</w:t>
      </w:r>
    </w:p>
    <w:p>
      <w:pPr>
        <w:pStyle w:val="ArticleScripture"/>
        <w:jc w:val="left"/>
      </w:pPr>
      <w:r>
        <w:rPr>
          <w:rFonts w:ascii="Ebrima" w:hAnsi="Ebrima" w:eastAsia="Ebrima" w:cs="Ebrima"/>
        </w:rPr>
        <w:t>“በረጅሙ የምድረ በዳ ጉዞአቸው ዘመን ሁሉ እስራኤላውያን በየሳምንቱ የሰንበትን ቅድስና በአእምሮአቸው ላይ እንዲያስደምጥ የተዘጋጀ ሶስት እጥፍ ተአምር ይመለከቱ ነበር፤ በስድስተኛው ቀን የማና መጠን እጥፍ ይወርድ ነበር፣ በሰባተኛውም ምንም አይወርድም ነበር፤ ለሰንበትም የሚያስፈልገው ድርሻ ጣፋጭና ንጹሕ ሆኖ ይጠበቅ ነበር፤ በሌላ ጊዜ ግን ማንኛውም ከተቀመጠ ለጥቅም የማይሆን ይሆን ነበር።”</w:t>
      </w:r>
    </w:p>
    <w:p>
      <w:pPr>
        <w:pStyle w:val="ArticleScripture"/>
        <w:jc w:val="left"/>
      </w:pPr>
      <w:r>
        <w:rPr>
          <w:rFonts w:ascii="Ebrima" w:hAnsi="Ebrima" w:eastAsia="Ebrima" w:cs="Ebrima"/>
        </w:rPr>
        <w:t>በመናው መሰጠት ጋር በተያያዙት ሁኔታዎች ውስጥ፣ ሰንበት በሲና ሕጉ በተሰጠበት ጊዜ እንደ ተቋቋመ ብዙዎች እንደሚናገሩት ሳይሆን፣ ይህንን በግልጽነት የሚያረጋግጥ አስረጂ አለን። እስራኤላውያን ወደ ሲና ከመድረሳቸው በፊት ሰንበት በእነርሱ ላይ ግዴታ እንዳለ ያውቁ ነበር። በሰንበት ቀን መና ስለማይወርድ፣ ለሰንበት ዝግጅት በየዓርቡ እጥፍ መጠን እንዲሰበስቡ በተገደዱ ጊዜ፣ የዕረፍት ቀኑ ቅዱስ ባሕርይ ዘወትር በእነርሱ ላይ ይታሰብ ነበር። ከሕዝቡም አንዳንዶች በሰንበት መና ለመሰብሰብ በወጡ ጊዜ፣ ጌታ፣ “ትእዛዜንና ሕጌን ለመጠበቅ እስከ መቼ ድረስ ትእምቢተኞች ትሆናላችሁ?” ብሎ ጠየቀ።” አባቶችና ነቢያት፣ 296።</w:t>
      </w:r>
    </w:p>
    <w:p>
      <w:pPr>
        <w:pStyle w:val="ArticleBody"/>
        <w:jc w:val="left"/>
      </w:pPr>
      <w:r>
        <w:rPr>
          <w:rFonts w:ascii="Ebrima" w:hAnsi="Ebrima" w:eastAsia="Ebrima" w:cs="Ebrima"/>
        </w:rPr>
        <w:t>መናውን መሰብሰብና መብላት፥ በራእይ መጽሐፍ ምዕራፍ አሥር ውስጥ ዮሐንስ ትንሹን መጽሐፍ ከመልአኩ እጅ መውሰዱን (መሰብሰቡን) እና ከዚያም መብላቱን ያመለክታል።</w:t>
      </w:r>
    </w:p>
    <w:p>
      <w:pPr>
        <w:pStyle w:val="ArticleScripture"/>
        <w:jc w:val="left"/>
      </w:pPr>
      <w:r>
        <w:rPr>
          <w:rFonts w:ascii="Ebrima" w:hAnsi="Ebrima" w:eastAsia="Ebrima" w:cs="Ebrima"/>
        </w:rPr>
        <w:t>እኔም ወደ መልአኩ ሄጄ፣ “ትንሹን መጽሐፍ ስጠኝ” አልሁት። እርሱም፣ “ውሰደው እና ብላው፤ በሆድህ መራራ ያደርግሃል፥ በአፍህ ግን እንደ ማር ጣፋጭ ይሆናል” አለኝ። ራእይ 10፥9።</w:t>
      </w:r>
    </w:p>
    <w:p>
      <w:pPr>
        <w:pStyle w:val="ArticleBody"/>
        <w:jc w:val="left"/>
      </w:pPr>
      <w:r>
        <w:rPr>
          <w:rFonts w:ascii="Ebrima" w:hAnsi="Ebrima" w:eastAsia="Ebrima" w:cs="Ebrima"/>
        </w:rPr>
        <w:t>ዮሐንስ በመጀመሪያ ወደ መልአኩ ሄዶ መጠየቅ ነበረበት፤ ከዚያም ትንሹን መጽሐፍ “መውሰድ” ነበረበት፤ እና ከዚያ በኋላ “መብላት” ነበረበት። ዮሐንስ ወደ መልአኩ በመሄድና በመጠየቅ የመጀመሪያውን መልአክ ሦስቱን ደረጃዎች ይወክላል፤ ከዚያም ሁለተኛው ደረጃ የሆነው መውሰድን፣ ሦስተኛውም የሆነው መብላትን ያሳያል። መሰብሰብ እና/ወይም መብላት ከመና ሦስቱ ፈተናዎች የመጀመሪያው ነው፤ ነገር ግን በውስጡ የሦስቱንም የመና ፈተናዎች ፍራክታል ይይዛል። መናውን መሰብሰብና መብላት የኤርምያስን ምሳሌነት ያመለክታል።</w:t>
      </w:r>
    </w:p>
    <w:p>
      <w:pPr>
        <w:pStyle w:val="ArticleScripture"/>
        <w:jc w:val="left"/>
      </w:pPr>
      <w:r>
        <w:rPr>
          <w:rFonts w:ascii="Ebrima" w:hAnsi="Ebrima" w:eastAsia="Ebrima" w:cs="Ebrima"/>
        </w:rPr>
        <w:t>ቃልህ ተገኘ፥ እኔም በላሁት፤ ቃልህም ለልቤ ደስታና ሐሴት ሆነልኝ፤ አቤቱ የሠራዊት አምላክ ጌታ ሆይ፥ በስምህ ተጠርቻለሁና። ኤርምያስ 15፥16።</w:t>
      </w:r>
    </w:p>
    <w:p>
      <w:pPr>
        <w:pStyle w:val="ArticleBody"/>
        <w:jc w:val="left"/>
      </w:pPr>
      <w:r>
        <w:rPr>
          <w:rFonts w:ascii="Ebrima" w:hAnsi="Ebrima" w:eastAsia="Ebrima" w:cs="Ebrima"/>
        </w:rPr>
        <w:t>“ቃላቱ ተገኙ” ተብሎ የተነገረው፣ ኤርምያስ ትንሹን መጽሐፍ ፈልጎ ከዚያም በጠየቀ ጊዜ ነው። ቃሉ መናው በተሰበሰበ ጊዜ ተገኘ። መናውን መሰብሰብና መብላት፣ ለእርሱ የተሰጠውን መጽሐፍ የበላውን ሕዝቅኤልን የሚያመለክት ሲሆን፣ በዚህም መጽሐፉን መብላትን መከልከል እንደ ዓመፀኛው ቤት መሆን መሆኑን ያሳያል።</w:t>
      </w:r>
    </w:p>
    <w:p>
      <w:pPr>
        <w:pStyle w:val="ArticleScripture"/>
        <w:jc w:val="left"/>
      </w:pPr>
      <w:r>
        <w:rPr>
          <w:rFonts w:ascii="Ebrima" w:hAnsi="Ebrima" w:eastAsia="Ebrima" w:cs="Ebrima"/>
        </w:rPr>
        <w:t>አንተ ግን፥ የሰው ልጅ ሆይ፥ እኔ የምልህን ስማ፤ እንደዚያች ዓመፀኛ ቤት ዓመፀኛ አትሁን፤ አፍህን ክፈት፥ የምሰጥህንም ብላ። እኔም ባየሁ ጊዜ፥ እነሆ፥ አንድ እጅ ወደ እኔ ተልኮ ነበር፤ እነሆም፥ በእርሱ ውስጥ የመጽሐፍ ጥቅልል ነበረ፤ እርሱም በፊቴ ዘረጋው፤ እርሱም ከውስጥና ከውጭ ተጽፎ ነበር፤ በእርሱም ውስጥ ልቅሶና ዋይታ ጽኑ መከራም ተጽፎ ነበር። ደግሞም እንዲህ አለኝ፤ የሰው ልጅ ሆይ፥ የምታገኘውን ብላ፤ ይህን ጥቅልል ብላ፥ ሂድም ለእስራኤል ቤት ተናገር።</w:t>
      </w:r>
    </w:p>
    <w:p>
      <w:pPr>
        <w:pStyle w:val="ArticleScripture"/>
        <w:jc w:val="left"/>
      </w:pPr>
      <w:r>
        <w:rPr>
          <w:rFonts w:ascii="Ebrima" w:hAnsi="Ebrima" w:eastAsia="Ebrima" w:cs="Ebrima"/>
        </w:rPr>
        <w:t>እኔም አፌን ከፈትሁ፥ እርሱም ያንን ጥቅል እንድበላ አደረገኝ። እርሱም እንዲህ አለኝ፦ የሰው ልጅ ሆድህን አብላ፥ እኔም የምሰጥህን ይህን ጥቅል አንጀትህን ሙላበት። እኔም በላሁት፤ በአፌም እንደ ማር ጣፋጭ ነበረ። ሕዝቅኤል 2፥8–3፥3።</w:t>
      </w:r>
    </w:p>
    <w:p>
      <w:pPr>
        <w:pStyle w:val="ArticleBody"/>
        <w:jc w:val="left"/>
      </w:pPr>
      <w:r>
        <w:rPr>
          <w:rFonts w:ascii="Ebrima" w:hAnsi="Ebrima" w:eastAsia="Ebrima" w:cs="Ebrima"/>
        </w:rPr>
        <w:t>ሕዝቅኤል ትንሹን መጽሐፍ መብላት እንዲሰናከል ኖሮ፣ በዓመፀኛው ቤት ውስጥ በሆነ ነበር፤ እንዲበላውም የተሰጠው የ“መጽሐፉ” “ጥቅልል” “ልቅሶ፣ ማልቀስ፣ እና ወዮ” እንደሆነ ተወክሎ ተቀርቦ ነበር፤ ይህም በመጨረሻዎቹ ዘመናት ያለውን ሶስት እጥፍ መልእክት ይወክላል። የመጨረሻዎቹ ዘመናት ሶስት እጥፍ መልእክት የራእይ አሥራ አራት ያሉት የሦስቱ መላእክት መልእክቶች ናቸው፤ ሕዝቅኤልም እነዚያን ሦስት መልእክቶች የሚያቀርብበት አውድ የእስልምናና የሦስተኛው ወዮ አውድ ነው። እነዚህ ሦስቱ መልእክቶች አልፋና ኦሜጋ አላቸው፤ ሦስተኛውም “ወዮ” ነው፣ እርሱም የእስልምና ዋነኛ ምልክት ነው፤ ስለዚህ አልፋው ከኦሜጋው ጋር መስማማት አለበት፤ ስለዚህ “ልቅሶዎቹ” በ9/11 ላይ በሰባተኛው መለከትና በሦስተኛው ወዮ መምጣት የጀመሩትን ልቅሶዎች ይወክላሉ፤ እነዚህም በተከታታይ እየበረቱ እስከ ሰባቱ የመጨረሻ መቅሰፍቶች ድረስ ይቀጥላሉ። በራእይ አሥራ አንድ ያለው የእሑድ ሕግ “መንቀጥቀጥ” ጊዜ፣ ሦስተኛው ወዮ በፍጥነት ይመጣል፤ መንፈሳዊ መገለጥም በኢሳይያስ አሥር የተጠቀሰው ዓመፀኛ አዋጅ ያ የእሑድ ሕግ እንደሆነ ያሳውቀናል። ቁጥሩም “ዓመፀኛ አዋጅ” በሚያወጡ ላይ “ወዮ” በማለት ይጀምራል።</w:t>
      </w:r>
    </w:p>
    <w:p>
      <w:pPr>
        <w:pStyle w:val="ArticleBody"/>
        <w:jc w:val="left"/>
      </w:pPr>
      <w:r>
        <w:rPr>
          <w:rFonts w:ascii="Ebrima" w:hAnsi="Ebrima" w:eastAsia="Ebrima" w:cs="Ebrima"/>
        </w:rPr>
        <w:t>መናውን መብላት ከሦስቱ ፈተናዎች የመጀመሪያው ነበር፤ ሁለተኛውም በዝግጅት ቀን “እጥፍ ማድረግ” ነበር። እነርሱስ ለምን ይዘጋጁ ነበር? እነርሱ ለሰንበት ፈተና ይዘጋጁ ነበር፤ እርሱም የሦስተኛው መልአክ መልእክት ነው።</w:t>
      </w:r>
    </w:p>
    <w:p>
      <w:pPr>
        <w:pStyle w:val="ArticleBody"/>
        <w:jc w:val="left"/>
      </w:pPr>
      <w:r>
        <w:rPr>
          <w:rFonts w:ascii="Ebrima" w:hAnsi="Ebrima" w:eastAsia="Ebrima" w:cs="Ebrima"/>
        </w:rPr>
        <w:t>ያ ባለሶስት ገጽታ ተአምር ደግሞ የአሥር ፈተናዎች የመጀመሪያው፣ ወይም አልፋ ፈተና ነበር። እግዚአብሔር በመጀመሪያው እርምጃ መና ሰጠ፤ ከዚያም በሁለተኛው እርምጃ “እጥፍ” ድርሻ ሰጠ፤ በሦስተኛው ግን ምንም አልሰጠም። ሦስተኛው ፈተና ከመጀመሪያዎቹ ሁለት ፈተናዎች የተለየ ነው፤ ምክንያቱም ሦስተኛው የመለያ ፈተና ነውና። እነዚያ ሦስት ፈተናዎች ወደ መጀመሪያው ቃዴስ የሚያደርሰውን የአሥር ደረጃ የፈተና ሂደት አልፋ ይወክላሉ።</w:t>
      </w:r>
    </w:p>
    <w:p>
      <w:pPr>
        <w:pStyle w:val="ArticleBody"/>
        <w:jc w:val="left"/>
      </w:pPr>
      <w:r>
        <w:rPr>
          <w:rFonts w:ascii="Ebrima" w:hAnsi="Ebrima" w:eastAsia="Ebrima" w:cs="Ebrima"/>
        </w:rPr>
        <w:t>ከተለያዩ ባለ-መለኮታዊ ጥናት ሊቃውንት መጻሕፍት ውስጥ ብትፈልጉ፣ በመጀመሪያው ቃዴስ መደረሻቸውን የሚያገኙትን አሥሩን ፈተናዎች የሚዘረዝሩ ብዙ ዝርዝሮችን ታገኛላችሁ። ከእነርሱ እጅግ ብዙዎቹ ቀይ ባሕርን እንደ አሥሩ ፈተናዎች አንዱ ያካትታሉ፤ አንዳንዶቹም በመቅሰፍቶቹ ወቅት ከቀይ ባሕር በፊት ያሉ ታሪካዊ የመንገድ ምልክቶችን ያካትታሉ። ሁሉም ተሳስተዋል።</w:t>
      </w:r>
    </w:p>
    <w:p>
      <w:pPr>
        <w:pStyle w:val="ArticleBody"/>
        <w:jc w:val="left"/>
      </w:pPr>
      <w:r>
        <w:rPr>
          <w:rFonts w:ascii="Ebrima" w:hAnsi="Ebrima" w:eastAsia="Ebrima" w:cs="Ebrima"/>
        </w:rPr>
        <w:t>ፈተናው የመጀመሪያው መና ነው። ጳውሎስ የቀይ ባሕርን መሻገር ጥምቀት እንደነበረ ይገልጻል።</w:t>
      </w:r>
    </w:p>
    <w:p>
      <w:pPr>
        <w:pStyle w:val="ArticleScripture"/>
        <w:jc w:val="left"/>
      </w:pPr>
      <w:r>
        <w:rPr>
          <w:rFonts w:ascii="Ebrima" w:hAnsi="Ebrima" w:eastAsia="Ebrima" w:cs="Ebrima"/>
        </w:rPr>
        <w:t>እንግዲህ ወንድሞች ሆይ፥ አባቶቻችን ሁሉ ከደመናው በታች እንደነበሩ፥ ሁሉምም በባሕሩ ውስጥ እንዳለፉ፥ ይህን እንዳታውቁ አልወድም። ሁሉምም በደመናውና በባሕሩ ውስጥ ለሙሴ ተጠመቁ። 1 ቆሮንቶስ 10፥1፣ 2</w:t>
      </w:r>
    </w:p>
    <w:p>
      <w:pPr>
        <w:pStyle w:val="ArticleBody"/>
        <w:jc w:val="left"/>
      </w:pPr>
      <w:r>
        <w:rPr>
          <w:rFonts w:ascii="Ebrima" w:hAnsi="Ebrima" w:eastAsia="Ebrima" w:cs="Ebrima"/>
        </w:rPr>
        <w:t>ሙሴ የኢየሱስ ምሳሌ ነው፤ የኢየሱስም ጥምቀት በባሕርይው ሶስት እጥፍ የሆነ የፈተና ሂደትን ያመለክታል፥ ይህም በምግብ ፍላጎት ፈተና የሚጀምርና እርሱን የሚያጠናክር ነው። መስቀሉ በግብፅ ያለው በፋሲካ ተመስሎ ነበር። ከቀይ ባሕር ማዶ በሌላው ወገን በወጡ ጊዜ፥ ክርስቶስ እንደ በኩራት መባ ተነሣ። በመጥምቁ ዮሐንስ እጅ ከውኃ መቃብር በወጣ ጊዜ፥ ክርስቶስ (የበኩራት መባው) አርባ ቀን የፈተና ሂደት ጀመረ። በጥምቀቱ እንደ ተመሰለው ከተነሣ በኋላ፥ ክርስቶስ ከደቀ መዛሙርቱ ጋር ፊት ለፊት የተገናኘባቸው አርባ ቀኖች ነበሩ። የፈተናው ሂደት ከቀይ ባሕር መሻገር በኋላ ይጀምራል፤ ልክ ክርስቶስ ከውኃው እንደ ወጣ ወዲያውኑ በመንፈስ ወደ ምድረ በዳ እንደ ተመራ እንዲሁ ነው።</w:t>
      </w:r>
    </w:p>
    <w:p>
      <w:pPr>
        <w:pStyle w:val="ArticleBody"/>
        <w:jc w:val="left"/>
      </w:pPr>
      <w:r>
        <w:rPr>
          <w:rFonts w:ascii="Ebrima" w:hAnsi="Ebrima" w:eastAsia="Ebrima" w:cs="Ebrima"/>
        </w:rPr>
        <w:t>ለክርስቶስ የመጀመሪያው ፈተና የምግብ ፍላጎት ነበር፥ ምክንያቱም የሰማይ እንጀራ የተቀባበትን ሥራ አዳም በወደቀበት ቦታ በትክክል ከዚያው ጀምሮ ተቀበለ። ከቀይ ባሕር በኋላ የሚመጣው የመጀመሪያው ፈተና፣ በሰማይ እንጀራ ላይ የሚመጣውን ሶስትዮሽ ፈተና የሚወክል ሶስትዮሽ የመና ፈተና ነው። የክርስቶስ ፈተና ከውኃው ከወጣ በኋላ ጀመረ፤ ስለዚህ አሥሩ ፈተናዎች ደግሞ እነርሱ ከውኃው ከወጡ ‘በኋላ’ መጀመር አለባቸው። ከዚያም ክርስቶስ በምግብ ፍላጎት አውድ ውስጥ ከተቀመጠ ሶስትዮሽ ፈተና ጋር ተጋፈጠ፤ ይህም መንፈስ ጥንታዊቱን እስራኤል ከግብፅ አውጥቶ ወደ ምድረ በዳ ከነዳት በኋላ በጀመረው ሶስትዮሽ የመና ፈተና አማካኝነት ተመስሎ የታየ ነው።</w:t>
      </w:r>
    </w:p>
    <w:p>
      <w:pPr>
        <w:pStyle w:val="ArticleBody"/>
        <w:jc w:val="left"/>
      </w:pPr>
      <w:r>
        <w:rPr>
          <w:rFonts w:ascii="Ebrima" w:hAnsi="Ebrima" w:eastAsia="Ebrima" w:cs="Ebrima"/>
        </w:rPr>
        <w:t>ሌሎች ዝርዝሮች፣ በቃዴስ የሚፈጸሙትን አሥሩ ፈተናዎች የሚያጠናቅቁት የትኞቹ ዓመፆች እንደሆኑ በግምት ሲወስኑ፣ የአሮን የወርቅ ጥጃ ዓመፅን ከእነዚያ አሥር ፈተናዎች አንዱ እንደሆነ ይለያሉ፤ ነገር ግን ተሳስተዋል።</w:t>
      </w:r>
    </w:p>
    <w:p>
      <w:pPr>
        <w:pStyle w:val="ArticleBody"/>
        <w:jc w:val="left"/>
      </w:pPr>
      <w:r>
        <w:rPr>
          <w:rFonts w:ascii="Ebrima" w:hAnsi="Ebrima" w:eastAsia="Ebrima" w:cs="Ebrima"/>
        </w:rPr>
        <w:t>ከወርቃማው ጥጃ የተነሣው መቃወም ሁለት ፈተናዎችን ያመለክታል። ይህም የወርቃማው ጥጃ ምልክታዊነት አስፈላጊ ክፍል ነው። ሕዝቡ እግዚአብሔር አያይም ብሎ ባሰበ ጊዜ የተገለጠው ጣዖት አምልኮ፣ ከዚያ በኋላ በሙሴ መመለስ ተከተለ። ከዚያም ሕዝቡ በሙሴ የተመሰለውን እግዚአብሔር በሙሉ ፊት እያዩ ጣዖት አምላኪዎች ሆነው ለመኖር ምርጫ አደረጉ።</w:t>
      </w:r>
    </w:p>
    <w:p>
      <w:pPr>
        <w:pStyle w:val="ArticleBody"/>
        <w:jc w:val="left"/>
      </w:pPr>
      <w:r>
        <w:rPr>
          <w:rFonts w:ascii="Ebrima" w:hAnsi="Ebrima" w:eastAsia="Ebrima" w:cs="Ebrima"/>
        </w:rPr>
        <w:t>በዚያ በሁለት ደረጃ በሚጨምር ዓመፅ ውስጥ፣ የሌዊ ነገድ ለመቅደሱ ሥራ ብቻ ተለይቶ ሲመደብ በነገዶቹ ውስጥ ትንቢታዊ መከፈልን እናያለን፤ ምክንያቱም እስከዚያ ዓመፅ ድረስ የመቅደሱ ሥራ በየነገዱ በኩር ልጆች ሊፈጸም ይገባ ነበር። ከዚያ በኋላ ግን እንዲህ አይሆንም ነበር። አሁን ታማኙ የሌዊ ነገድ ቤተ መቅደሱን ይጠብቅ ነበር። “መከፈል” ወይም ወደ “ሁለት” መለየት የወርቃማው ጥጃ ትንቢታዊ ባሕርይ አንዱ ክፍል ነው።</w:t>
      </w:r>
    </w:p>
    <w:p>
      <w:pPr>
        <w:pStyle w:val="ArticleBody"/>
        <w:jc w:val="left"/>
      </w:pPr>
      <w:r>
        <w:rPr>
          <w:rFonts w:ascii="Ebrima" w:hAnsi="Ebrima" w:eastAsia="Ebrima" w:cs="Ebrima"/>
        </w:rPr>
        <w:t>የአሮን ዓመፅ የእስራኤል ሰሜናዊ መንግሥት የመጀመሪያው ንጉሥ የኢዮርብዓምን ዓመፅ እንደ ምሳሌ አሳየ። ኢዮርብዓም ወርቃማዎቹን ጥጃዎች “ያባዛል፤” አንዱን በቤቴል ሌላውንም በዳን ያቆማል። አሮንና ኢዮርብዓም ተመሳሳይ ታሪኮችን ይወክላሉ፥ ይህም የአውሬው ምስል አፈጣጠር ታሪክ ነው። የአውሬው ምስል ታሪክ በሁለት ዘመናት ውስጥ ፍጻሜውን ያገኛል፥ እነዚህም በአሜሪካ ውስጥ ባለው የእሑድ ሕግ የተከፈሉ ናቸው። የአውሬው ምስል አስቀድሞ በአሜሪካ ውስጥ ከዚያም በዓለም ውስጥ የሚቋቋመውን የቤተ ክርስቲያንና የመንግሥት ጥምረት የሚያመለክት ምልክት ነው።</w:t>
      </w:r>
    </w:p>
    <w:p>
      <w:pPr>
        <w:pStyle w:val="ArticleBody"/>
        <w:jc w:val="left"/>
      </w:pPr>
      <w:r>
        <w:rPr>
          <w:rFonts w:ascii="Ebrima" w:hAnsi="Ebrima" w:eastAsia="Ebrima" w:cs="Ebrima"/>
        </w:rPr>
        <w:t>ሁልጊዜ ከአውሬው ምስል ምልክቶች ጋር የተያያዘ መከፋፈል አለ። በአሮን ዘመን የሌዋውያን መለየት ነበረ፤ በኢዮርብዓም ዘመን ደግሞ የአሥራ ሁለቱ ነገዶች ወደ ሁለት ደቡባዊ እና አሥር ሰሜናዊ ነገዶች መከፈል ነበረ።</w:t>
      </w:r>
    </w:p>
    <w:p>
      <w:pPr>
        <w:pStyle w:val="ArticleBody"/>
        <w:jc w:val="left"/>
      </w:pPr>
      <w:r>
        <w:rPr>
          <w:rFonts w:ascii="Ebrima" w:hAnsi="Ebrima" w:eastAsia="Ebrima" w:cs="Ebrima"/>
        </w:rPr>
        <w:t>ዮሐንስ በራእይ መጽሐፍ ውስጥ የቤተ ክርስቲያንና የመንግሥት ያ ግንኙነት “የአውሬው ምስል” ብሎ ይጠራዋል። የአሮንና የኢዮርብዓም ወርቃማ ጥጃዎች የአውሬ ምስሎች ነበሩ፤ እነዚያ ምስሎች የነበሩትም አውሬ ባቢሎን ነው፥ ምክንያቱም በዳንኤል ምዕራፍ ሁለት ውስጥ የመጽሐፍ ቅዱስ ትንቢት የመጀመሪያው መንግሥት በ“ወርቅ” ራስ ተወክሎ ይታያልና። የአውሬው ምስል ሁለት ፈተናዎችን ይወክላል፤ ፈተናው አስቀድሞ በምድር አውሬው—በዩናይትድ ስቴትስ—ላይ ይመጣልና፤ ከዚያም በራእይ ምዕራፍ አሥራ ሦስት ውስጥ ዩናይትድ ስቴትስ ዓለምን ለአውሬው ምስል እንዲቆም ታስገድዳለች። የመጀመሪያው ፈተና አሜሪካ ነው፤ ከዚያም ዓለም።</w:t>
      </w:r>
    </w:p>
    <w:p>
      <w:pPr>
        <w:pStyle w:val="ArticleScripture"/>
        <w:jc w:val="left"/>
      </w:pPr>
      <w:r>
        <w:rPr>
          <w:rFonts w:ascii="Ebrima" w:hAnsi="Ebrima" w:eastAsia="Ebrima" w:cs="Ebrima"/>
        </w:rPr>
        <w:t>“አሜሪካ፥ የሃይማኖታዊ ነጻነት ምድር፥ ሕሊናን በመግፋትና ሰዎችን ሐሰተኛውን ሰንበት እንዲያከብሩ በማስገደድ ከጵጵስና ጋር ስትተባበር፥ በምድር ላይ ያሉ የእያንዳንዱ አገር ሕዝቦች ምሳሌዋን እንዲከተሉ ይመሩ ይሆናል።” Testimonies, volume 6, 18.</w:t>
      </w:r>
    </w:p>
    <w:p>
      <w:pPr>
        <w:pStyle w:val="ArticleScripture"/>
        <w:jc w:val="left"/>
      </w:pPr>
      <w:r>
        <w:rPr>
          <w:rFonts w:ascii="Ebrima" w:hAnsi="Ebrima" w:eastAsia="Ebrima" w:cs="Ebrima"/>
        </w:rPr>
        <w:t>«እንግዳ አገሮች የዩናይትድ ስቴትስን ምሳሌ ይከተላሉ። እርስዋ መሪ ሆና ብትወጣም፣ ነገር ግን ያው ቀውስ በዓለም ሁሉ ክፍል ላሉ ሕዝባችን ላይ ይመጣል።» Testimonies, volume 6, 395.</w:t>
      </w:r>
    </w:p>
    <w:p>
      <w:pPr>
        <w:pStyle w:val="ArticleBody"/>
        <w:jc w:val="left"/>
      </w:pPr>
      <w:r>
        <w:rPr>
          <w:rFonts w:ascii="Ebrima" w:hAnsi="Ebrima" w:eastAsia="Ebrima" w:cs="Ebrima"/>
        </w:rPr>
        <w:t>የወርቃማው ጥጃ ዓመፅ በሁለት ክፍል የሚታወቅ ሲሆን፣ በመጀመሪያው ቃዴስ ወደሚመራው ወደ አሥረኛውና የመጨረሻው ፈተና የሚያደርሱትን ከመጀመሪያዎቹ ዘጠኝ ፈተናዎች መካከል ሁለቱን ይመለከታል። የአሮንና የኢዮሮብዓም ዓመፆች “መስመር በመስመር” በአንድ ላይ ሲቀርቡ፣ አሮን ቤተ ክርስቲያንን የሚወክል ሊቀ ካህን መሆኑን፣ እንዲሁም ኢዮሮብዓም መንግሥትን የሚወክል የእስራኤል ንጉሥ መሆኑን ታገኛለህ። እነዚህ ሁለቱ መስመሮች በአንድነት ሲወሰዱ የቤተ ክርስቲያንና የመንግሥት ጥምረት ምልክት ናቸው። የኢዮሮብዓም ሁለቱ መሠዊያዎች በቤቴል (ትርጉሙ ቤተ ክርስቲያን) እና በዳን (ትርጉሙ ፍርድ) ተቋቁመው ነበር፤ እነዚህም በአንድነት የቤተ ክርስቲያንና የመንግሥትን ጥምረት ይወክላሉ። እነዚህ ነጥቦች ከተቀመጡ በኋላ፣ አሥሩን ፈተናዎች መለየት እንጀምራለን።</w:t>
      </w:r>
    </w:p>
    <w:p>
      <w:pPr>
        <w:pStyle w:val="ArticleBody"/>
        <w:jc w:val="left"/>
      </w:pPr>
      <w:r>
        <w:rPr>
          <w:rFonts w:ascii="Ebrima" w:hAnsi="Ebrima" w:eastAsia="Ebrima" w:cs="Ebrima"/>
        </w:rPr>
        <w:t>እነዚህ አሥሩ ፈተናዎች በሰንበት ዕረፍት አውድ ውስጥ ተቀምጠዋል (ዕብራውያን 3–4)። እነርሱ በመና የተገለጠው ሦስት እጥፍ ተአምርና በሰንበት ላይ በሚያስተምረው ትምህርት ይጀምራሉ፤ በአሥረኛውም ፈተና፣ በመጀመሪያው ቃዴስ፣ ይፈጸማሉ። ያ የመጀመሪያው ቃዴስ “በቅዱሳት መጻሕፍት ውስጥ የመቃወም ቀን” ነው፤ ጳውሎስም የመጨረሻውን ዓመፅ በሰንበት ፈተና አውድ ውስጥ ያቀርበዋል። የአልፋው ፈተና በመና እንደ ተመሰለው ሰንበት ነበር፤ በመጀመሪያው ቃዴስ የነበረው አሥረኛውና የኦሜጋው ፈተናም ደግሞ እንዲሁ የሰንበት ዕረፍት ነበር። አልፋና ኦሜጋ ሁልጊዜ መጨረሻውን ከመጀመሪያው ጋር ይወክላሉ።</w:t>
      </w:r>
    </w:p>
    <w:p>
      <w:pPr>
        <w:pStyle w:val="ArticleScripture"/>
        <w:jc w:val="left"/>
      </w:pPr>
      <w:r>
        <w:rPr>
          <w:rFonts w:ascii="Ebrima" w:hAnsi="Ebrima" w:eastAsia="Ebrima" w:cs="Ebrima"/>
        </w:rPr>
        <w:t>ስለዚህ፥ መንፈስ ቅዱስ እንደሚል፦ “ዛሬ ድምፁን ብትሰሙ፥ በምድረ በዳ በፈተና ቀን እንደ ነበረው የማስቈጣት ጊዜ ልባችሁን አታደንድኑ፤ በዚያ አባቶቻችሁ ፈተኑኝ፥ ሞከሩኝም፥ ሥራዬንም አርባ ዓመት አዩ። ስለዚህ በዚያ ትውልድ ተቈጣሁ፥ እንዲህም አልሁ፦ ሁልጊዜ በልባቸው ይስታሉ፥ መንገዴንም አላወቁም። ስለዚህ በቍጣዬ ማልሁ፦ ወደ ዕረፍቴ አይገቡም።”</w:t>
      </w:r>
    </w:p>
    <w:p>
      <w:pPr>
        <w:pStyle w:val="ArticleScripture"/>
        <w:jc w:val="left"/>
      </w:pPr>
      <w:r>
        <w:rPr>
          <w:rFonts w:ascii="Ebrima" w:hAnsi="Ebrima" w:eastAsia="Ebrima" w:cs="Ebrima"/>
        </w:rPr>
        <w:t>ወንድሞች ሆይ፥ ከሕያው አምላክ በመራቅ የማያምን ክፉ ልብ በእናንተ መካከል በማንኛውም ሰው እንዳይገኝ ተጠንቀቁ። ነገር ግን “ዛሬ” ሲባል ሳለ፥ ከእናንተ ማንም በኃጢአት ማታለል እንዳይደነድን፥ በየቀኑ እርስ በርሳችሁ ተመካከሩ። የመታመናችንን መጀመሪያ እስከ መጨረሻ ጽኑ አድርገን ብንይዝ፥ የክርስቶስ ተካፋዮች ሆነናልና።</w:t>
      </w:r>
    </w:p>
    <w:p>
      <w:pPr>
        <w:pStyle w:val="ArticleScripture"/>
        <w:jc w:val="left"/>
      </w:pPr>
      <w:r>
        <w:rPr>
          <w:rFonts w:ascii="Ebrima" w:hAnsi="Ebrima" w:eastAsia="Ebrima" w:cs="Ebrima"/>
        </w:rPr>
        <w:t>ዛሬ፥ ድምፁን ብትሰሙ፥ በማስቈጣት ቀን እንደ ሆነ፥ ልባችሁን አታድኑ ተብሎ ሲነገር፤ ሰምተው ያስቈጡት አንዳንዶች ነበሩና፤ ነገር ግን በሙሴ ከግብፅ የወጡት ሁሉ አይደሉም። እርሱስ አርባ ዓመት የተቈጣባቸው በማን ላይ ነበር? ኃጢአት በሠሩት፥ ሬሳቸውም በምድረ በዳ በወደቀባቸው ላይ አይደለምን? ወደ ዕረፍቱም እንዳይገቡ የማለላቸው ለማን ነበር? ላልታመኑት አይደለምን? እንግዲህ በአለማመናቸው ምክንያት ሊገቡ እንዳልቻሉ እናያለን።</w:t>
      </w:r>
    </w:p>
    <w:p>
      <w:pPr>
        <w:pStyle w:val="ArticleScripture"/>
        <w:jc w:val="left"/>
      </w:pPr>
      <w:r>
        <w:rPr>
          <w:rFonts w:ascii="Ebrima" w:hAnsi="Ebrima" w:eastAsia="Ebrima" w:cs="Ebrima"/>
        </w:rPr>
        <w:t>ስለዚህ ማናችሁም ከእርሱ ዕረፍት ለመግባት ከተተወልን የተስፋ ቃል ጋር ሲነጻጸር እንዳጎደለ እንዳይታይ፥ እንፍራ። ወንጌል ለእኛ እንደተሰበከ ለእነርሱም ደግሞ ተሰብኮአልና፤ ነገር ግን የተሰበከው ቃል ለሰሙት በእምነት ስላልተቀላቀለ አልጠቀማቸውም።</w:t>
      </w:r>
    </w:p>
    <w:p>
      <w:pPr>
        <w:pStyle w:val="ArticleScripture"/>
        <w:jc w:val="left"/>
      </w:pPr>
      <w:r>
        <w:rPr>
          <w:rFonts w:ascii="Ebrima" w:hAnsi="Ebrima" w:eastAsia="Ebrima" w:cs="Ebrima"/>
        </w:rPr>
        <w:t>እኛ የእመናን ሆነን ወደ ዕረፍቱ እንገባለን፤ እርሱም እንዲህ እንዳለ፤ “በቍጣዬ ማልኩ፤ ወደ ዕረፍቴ አይገቡም”፤ ምንም እንኳ ሥራዎቹ ከዓለም መሠረት ጀምሮ ተፈጽመው ነበር። ስለ ሰባተኛው ቀንም በአንድ ስፍራ እንዲህ ብሎ ተናግሮአል፤ “እግዚአብሔርም በሰባተኛው ቀን ከሥራዎቹ ሁሉ አረፈ።” እንደገናም በዚህ ስፍራ፤ “ወደ ዕረፍቴ አይገቡም” ይላል።</w:t>
      </w:r>
    </w:p>
    <w:p>
      <w:pPr>
        <w:pStyle w:val="ArticleScripture"/>
        <w:jc w:val="left"/>
      </w:pPr>
      <w:r>
        <w:rPr>
          <w:rFonts w:ascii="Ebrima" w:hAnsi="Ebrima" w:eastAsia="Ebrima" w:cs="Ebrima"/>
        </w:rPr>
        <w:t>እንግዲህ አንዳንዶች ወደ እርሱ ሊገቡ እንደሚገባ ስለሚቀር፣ ቀድሞም የምሥራቹ ቃል የተሰበከላቸው በአለማመን ምክንያት አልገቡም፤ ደግሞ ከዚህ የተነሣ አንድን የተወሰነ ቀን ይወስናል፥ በዳዊትም፦ “ዛሬ፣ ከዚህ እጅግ ረጅም ዘመን በኋላ፤” ብሎ እንደ ተባለው፦ “ዛሬ ድምፁን ብትሰሙ፣ ልባችሁን አታደንድኑ።”</w:t>
      </w:r>
    </w:p>
    <w:p>
      <w:pPr>
        <w:pStyle w:val="ArticleScripture"/>
        <w:jc w:val="left"/>
      </w:pPr>
      <w:r>
        <w:rPr>
          <w:rFonts w:ascii="Ebrima" w:hAnsi="Ebrima" w:eastAsia="Ebrima" w:cs="Ebrima"/>
        </w:rPr>
        <w:t>ምክንያቱም ኢየሱስ ዕረፍትን በሰጣቸው ኖሮ፥ ከዚያ በኋላ ስለ ሌላ ቀን ባልተናገረ ነበር።</w:t>
      </w:r>
    </w:p>
    <w:p>
      <w:pPr>
        <w:pStyle w:val="ArticleScripture"/>
        <w:jc w:val="left"/>
      </w:pPr>
      <w:r>
        <w:rPr>
          <w:rFonts w:ascii="Ebrima" w:hAnsi="Ebrima" w:eastAsia="Ebrima" w:cs="Ebrima"/>
        </w:rPr>
        <w:t>እንግዲህ ለእግዚአብሔር ሕዝብ ሰንበት ዕረፍት ይቀራል። ወደ ዕረፍቱ የገባ ሰው እግዚአብሔር ከራሱ ሥራ እንደ ዐረፈ እርሱ ደግሞ ከራሱ ሥራ ዐርፎአልና። ስለዚህ ማንም ሰው በዚያው የማይታመን ምሳሌ እንዳይወድቅ፥ ወደዚያ ዕረፍት ለመግባት እንትጋ። ዕብራውያን 3፥8–4፥11።</w:t>
      </w:r>
    </w:p>
    <w:p>
      <w:pPr>
        <w:pStyle w:val="ArticleBody"/>
        <w:jc w:val="left"/>
      </w:pPr>
      <w:r>
        <w:rPr>
          <w:rFonts w:ascii="Ebrima" w:hAnsi="Ebrima" w:eastAsia="Ebrima" w:cs="Ebrima"/>
        </w:rPr>
        <w:t>በ«የመቀስቀስ ቀን» የኢያሱና የካሌብ መልእክት ተቀባይነት አላገኘም። ይህ ክፍል የተመሠረተው በሰሙት መልእክት ላይ ባላቸው የእምነት እጥረት ምክንያት ወደ ውስጥ የማይገቡ አንድ ወገን ላይ ነው። መልእክቱም «ዕረፍት» ተብሎ ተመስሏል።</w:t>
      </w:r>
    </w:p>
    <w:p>
      <w:pPr>
        <w:pStyle w:val="ArticleScripture"/>
        <w:jc w:val="left"/>
      </w:pPr>
      <w:r>
        <w:rPr>
          <w:rFonts w:ascii="Ebrima" w:hAnsi="Ebrima" w:eastAsia="Ebrima" w:cs="Ebrima"/>
        </w:rPr>
        <w:t>“ለጌታ ታማኝ፣ ጽኑ፣ ፍቅራዊ አገልግሎት ለመስጠት ፈቃደኞች ያልሆኑ ሰዎች በዚህ ሕይወትም ሆነ በሚመጣው ሕይወት መንፈሳዊ ዕረፍት አያገኙም። ‘እንግዲህ ለእግዚአብሔር ሕዝብ የቀረ ዕረፍት አለ.... ማንም በዚያው የእምነት ማጣት ምሳሌ እንዳይወድቅ፥ ወደዚያ ዕረፍት ለመግባት እንግዲህ እንትጋ።’ በዚህ ስፍራ የተነገረው ዕረፍት የጸጋ ዕረፍት ነው፥ ትእዛዙን በመከተል የሚገኝ። ‘በትጋት ሥሩ።’” Pacific Union Recorder, November 7, 1901.</w:t>
      </w:r>
    </w:p>
    <w:p>
      <w:pPr>
        <w:pStyle w:val="ArticleBody"/>
        <w:jc w:val="left"/>
      </w:pPr>
      <w:r>
        <w:rPr>
          <w:rFonts w:ascii="Ebrima" w:hAnsi="Ebrima" w:eastAsia="Ebrima" w:cs="Ebrima"/>
        </w:rPr>
        <w:t>“እረፍት” የሚለው የኢያሱና የካሌብ መልእክት የሚወክለው መልእክት ነው። ጳውሎስ በምድረ በዳ ሊሞቱ የተወሰኑት ሰዎች የናቁትን የ“እረፍት” መልእክት እንደ ምልክት ለመግለጽ ከሰባተኛው ቀን ሰንበት ጋር የተያያዙትን እውነቶች ይጠቀማል።</w:t>
      </w:r>
    </w:p>
    <w:p>
      <w:pPr>
        <w:pStyle w:val="ArticleBody"/>
        <w:jc w:val="left"/>
      </w:pPr>
      <w:r>
        <w:rPr>
          <w:rFonts w:ascii="Ebrima" w:hAnsi="Ebrima" w:eastAsia="Ebrima" w:cs="Ebrima"/>
        </w:rPr>
        <w:t>“ዛሬ ድምፁን ብትሰሙ” የሚለው አገላለጽ፣ በራእይ መጽሐፍ ውስጥ ማንኛውም ሰው የመንፈስን ድምፅ ቢሰማ የሚለውን አጽንኦት ይመስላል፤ ይህም የመንፈስን መልእክት መስማት ነው፤ እርሱም የኋለኛው ዝናብ መልእክት ነው፤ ይህም የ“ዕረፍት” መልእክት ነው። በቃዴስ ያ ድምፅ ተሰማ፣ ዓመፀኞቹም ወደ ግብፅ እንዲመልሳቸው አዲስ መሪ መረጡ። የዚህ ማስቈጣት ታሪክ በመዝሙር 95 እና በጳውሎስ በዕብራውያን መልእክት ውስጥ ተነግሯል። ይህ ታሪክ የጥንታዊ እስራኤልን ውድቀት በአሥረኛው ፈተናቸው ይለይታል። የአሥሩ ፈተናዎች የአልፋ ፈተና የጀመረው ማና በሚወክለው ሦስት እጥፍ ተአምር ነበር፤ ይህም የሦስቱን መላእክት መልእክቶች፣ የእግዚአብሔርን ሕግ፣ የሰንበትን ዕረፍት፣ የሰማይን እንጀራ፣ መታዘዝን እና ፍርድን ይወክላል፤ ከአሥሩም ፈተናዎች የመጨረሻው የ“ዕረፍት” ፈተና ነበር። እህት ዋይት እንደምትገልጽው፣ የጸጋው “ዕረፍት” የኋለኛው ዝናብ ምልክት ነው። ቃዴስ፣ “በመስመር ላይ መስመር” ሆኖ የሚቀርበውን የኋለኛው ዝናብ መልእክት ወይም መቀበል ወይም መክወን የሚፈትን ምልክት ነው።</w:t>
      </w:r>
    </w:p>
    <w:p>
      <w:pPr>
        <w:pStyle w:val="ArticleBody"/>
        <w:jc w:val="left"/>
      </w:pPr>
      <w:r>
        <w:rPr>
          <w:rFonts w:ascii="Ebrima" w:hAnsi="Ebrima" w:eastAsia="Ebrima" w:cs="Ebrima"/>
        </w:rPr>
        <w:t>በመስመር ላይ መስመር እየተጨመረ ያለው “ዕረፍት” እንደ ኋለኛው ዝናብ የተወከለው የመንፈስ ቅዱስ መፍሰስ ነው። “ዕረፍት” ደግሞ በኋለኛው ዝናብ ዘመን በታማኞች ላይ የሚቀመጠው ትክክለኛው ማኅተም የሆነው የሰባተኛው ቀን ሰንበት ነው። “ዕረፍት” ደግሞ ኃጢአታቸው ለዘላለም ሲደመስስ ለአንድ መቶ አርባ አራት ሺህ የሚሰጠውን ኃይል የሚወክል ጸጋ ነው። ያ ጸጋ ቅድስናን የሚወክል የተሰጠ ኃይል ብቻ ሳይሆን፣ የክርስቶስ ደም የተንሳለለችውን ነፍስ ኃጢአት ለማስወገድ በሚጠቀምበት ጊዜ ጽድቅን የሚያቀርብ ጸጋም ነው። የጸጋው “ዕረፍት” የክርስቶስ ጽድቅ መልእክት ነው፤ ይህም ጽድቅ ኃጢአት ሳይሠራ ለመኖር ጸጋውን (ኃይሉን) የሚሰጥ ሲሆን፣ ሎዶቅያዊን ወደ ፊላዴልፊያዊ የሚለውጥ ጸጋም ነው። በጽድቅ ጸጋ ከተለወጠ በኋላ፣ የቀድሞው ሎዶቅያዊ እንደ ፊላዴልፊያዊ በጸጋ ኃይል ክብር ወደሚያደርስ በተቀደሰው መንገድ ይሄዳል። “ዕረፍት” ደግሞ “በእርግጥ በእምነት መጽደቅ” ተብሎ የተወከለው የሦስተኛው መልአክ መልእክት ነው። ይህ እንዲህ ከሆነ፣ ቃዴስ ወደ 1888 ይጠቁማል።</w:t>
      </w:r>
    </w:p>
    <w:p>
      <w:pPr>
        <w:pStyle w:val="ArticleBody"/>
        <w:jc w:val="left"/>
      </w:pPr>
      <w:r>
        <w:rPr>
          <w:rFonts w:ascii="Ebrima" w:hAnsi="Ebrima" w:eastAsia="Ebrima" w:cs="Ebrima"/>
        </w:rPr>
        <w:t>የመጀመሪያው ቃዴስ “ዕረፍት” የሚለውን መልእክት፣ እርሱም “የወንጌል” መልእክት እንደሆነ፣ ይለያል። ዘላለማዊው ወንጌል፣ ‘ክርስቶስ ሁለት የአምላኪዎች ክፍሎችን የሚያዳብር እና ከዚያም የሚገልጥ ሶስት እጥፍ የፈተና ሂደት በማስገባቱ የሚፈጸም ሥራ’ ነው። በመጀመሪያው ቃዴስ ያለው የ“ዕረፍት” ዘላለማዊ ወንጌል መልእክት፣ ስለ ኃጢአት፣ ስለ ጽድቅ፣ ስለ ፍርድም የሚያሳምነው የመንፈስ ቅዱስ ሶስት እጥፍ ሥራ የሚገዛውን የዘላለማዊው ወንጌል ሶስት እጥፍ መልእክት ይወክላል። እነዚህ ሶስቱ ደረጃዎች በመና ፈተና ውስጥ ካሉት ሶስት ተመሳሳይ የፈተና ደረጃዎች ጋር ፈጽሞ አንድ ናቸው!</w:t>
      </w:r>
    </w:p>
    <w:p>
      <w:pPr>
        <w:pStyle w:val="ArticleBody"/>
        <w:jc w:val="left"/>
      </w:pPr>
      <w:r>
        <w:rPr>
          <w:rFonts w:ascii="Ebrima" w:hAnsi="Ebrima" w:eastAsia="Ebrima" w:cs="Ebrima"/>
        </w:rPr>
        <w:t>እነዚህ አሥሩ ፈተናዎች በሦስት እጥፍ የፈተና ሂደት ይጀምራሉ፤ ይህም የእግዚአብሔርን ሕግ፣ ሰንበትን፣ እና ሰው የእግዚአብሔርን መልእክት በመብላትና በመፍጨት የሚወስደውን ኃላፊነት ያጎላል። የአሥሩ ፈተናዎች የመጀመሪያው እንደ አሥረኛው ሁሉ ሦስት እጥፍ ነበር። የመጀመሪያው ፈተና ማናን ይጠቀማል፤ ይህም የሰማይ እንጀራ ምልክት ሆኖ የሰባተኛውን ቀን ሰንበት ከፍ ያደርጋል። የመጨረሻው ፈተና “ዕረፍት”ን ይጠቀማል፤ ይህም በእሑድ ሕግ ላይ የሚፈጸመውን የኋለኛው ዝናብ የመጨረሻ ፈተና ሂደት ምልክት ሲሆን፣ በዚያም የሰማይ እንጀራን የሚወክሉ እንደ ሰንበት ዓርማ ከፍ ይደረጋሉ።</w:t>
      </w:r>
    </w:p>
    <w:p>
      <w:pPr>
        <w:pStyle w:val="ArticleBody"/>
        <w:jc w:val="left"/>
      </w:pPr>
      <w:r>
        <w:rPr>
          <w:rFonts w:ascii="Ebrima" w:hAnsi="Ebrima" w:eastAsia="Ebrima" w:cs="Ebrima"/>
        </w:rPr>
        <w:t>የአሥሩ ፈተናዎች መጀመሪያ እንደ መጨረሻቸው ሁሉ ሰንበትን፣ ከሰንበትም ጋር የተያያዘውን የወንጌል መልእክት፣ ይህም የሦስተኛው መልአክ ዘላለማዊ ወንጌል ነው፣ ያጎላሉ። የመጀመሪያው ቃዴስ የአሥሩ ፈተናዎች ኦሜጋ ከሆነ፣ እንግዲህ የአሥሩ ፈተናዎች አልፋ ደግሞ እነዚያኑ ባህርያት ሊኖሩት ይገባል። ቃዴስ 1863ን ይወክል ነበር፤ በዚያን ጊዜ ጌታ ሥራውን ሊፈጽምና ሕዝቡን ወደ ቤታቸው ሊወስድ ተሻብቶ ነበር፣ ነገር ግን ወደ ተስፋይቱ ምድር መግባታቸው ዘገየ።</w:t>
      </w:r>
    </w:p>
    <w:p>
      <w:pPr>
        <w:pStyle w:val="ArticleScripture"/>
        <w:jc w:val="left"/>
      </w:pPr>
      <w:r>
        <w:rPr>
          <w:rFonts w:ascii="Ebrima" w:hAnsi="Ebrima" w:eastAsia="Ebrima" w:cs="Ebrima"/>
        </w:rPr>
        <w:t>“ከሚከተሉትን የመጽሐፍ ቅዱስ ጥቅሶች በማንበብ እግዚአብሔር በጥንቷ እስራኤል ላይ እንዴት እንደተመለከተ እናያለን፦</w:t>
      </w:r>
    </w:p>
    <w:p>
      <w:pPr>
        <w:pStyle w:val="ArticleScripture"/>
        <w:jc w:val="left"/>
      </w:pPr>
      <w:r>
        <w:rPr>
          <w:rFonts w:ascii="Ebrima" w:hAnsi="Ebrima" w:eastAsia="Ebrima" w:cs="Ebrima"/>
        </w:rPr>
        <w:t>“‘እግዚአብሔር ያዕቆብን ለራሱ መርጦአልና፥ እስራኤልንም ለተለየ ርስቱ።’ መዝሙር 135፥4።”</w:t>
      </w:r>
    </w:p>
    <w:p>
      <w:pPr>
        <w:pStyle w:val="ArticleScripture"/>
        <w:jc w:val="left"/>
      </w:pPr>
      <w:r>
        <w:rPr>
          <w:rFonts w:ascii="Ebrima" w:hAnsi="Ebrima" w:eastAsia="Ebrima" w:cs="Ebrima"/>
        </w:rPr>
        <w:t>“‘አንተ ለእግዚአብሔር ለአምላክህ ቅዱስ ሕዝብ ነህና፤ እግዚአብሔርም በምድር ላይ ካሉ ከሁሉ አሕዛብ በላይ ለራሱ የተለየ ሕዝብ ትሆን ዘንድ መርጦሃል።’ ዘዳግም 14፥2።</w:t>
      </w:r>
    </w:p>
    <w:p>
      <w:pPr>
        <w:pStyle w:val="ArticleScripture"/>
        <w:jc w:val="left"/>
      </w:pPr>
      <w:r>
        <w:rPr>
          <w:rFonts w:ascii="Ebrima" w:hAnsi="Ebrima" w:eastAsia="Ebrima" w:cs="Ebrima"/>
        </w:rPr>
        <w:t>“‘አንተ ለእግዚአብሔር አምላክህ ቅዱስ ሕዝብ ነህና፤ እግዚአብሔር አምላክህ በምድር ፊት ላይ ካሉት ሕዝቦች ሁሉ በላይ ለራሱ ልዩ ሕዝብ ትሆን ዘንድ መርጦሃል። እግዚአብሔር ፍቅሩን በእናንተ ላይ ያኖረው ወይም የመረጣችሁ ከሕዝቦች ሁሉ በቍጥር ስለ በዛችሁ አይደለም፤ ከሕዝቦች ሁሉ በጣም ጥቂቶች ነበራችሁና።’ ዘዳግም 7፥6፡7።”</w:t>
      </w:r>
    </w:p>
    <w:p>
      <w:pPr>
        <w:pStyle w:val="ArticleScripture"/>
        <w:jc w:val="left"/>
      </w:pPr>
      <w:r>
        <w:rPr>
          <w:rFonts w:ascii="Ebrima" w:hAnsi="Ebrima" w:eastAsia="Ebrima" w:cs="Ebrima"/>
        </w:rPr>
        <w:t>“‘እኔና ሕዝብህ በዓይንህ ፊት ጸጋ እንዳገኘን በምን ይታወቃል? ከእኛ ጋር በመሄድህ አይደለምን? እንዲሁም እኔና ሕዝብህ በምድር ፊት ላይ ካሉት ሕዝቦች ሁሉ ተለይተን እንሆናለን።’ ዘፀአት 33፥16።</w:t>
      </w:r>
    </w:p>
    <w:p>
      <w:pPr>
        <w:pStyle w:val="ArticleScripture"/>
        <w:jc w:val="left"/>
      </w:pPr>
      <w:r>
        <w:rPr>
          <w:rFonts w:ascii="Ebrima" w:hAnsi="Ebrima" w:eastAsia="Ebrima" w:cs="Ebrima"/>
        </w:rPr>
        <w:t>“የቀደመችው እስራኤል ስንት ጊዜ አመፀች፣ እርሱም የመረጣቸውን የእግዚአብሔር ትእዛዞች ስላልሰሙ ስንት ጊዜ ፍርድ ተጎበኛቸው፣ እንዲሁም ሺዎች ተገደሉ! በእነዚህ የመጨረሻ ቀኖች ያለችው የእግዚአብሔር እስራኤል ከዓለም ጋር ሁልጊዜ በመቀላቀል እና የእግዚአብሔር የተመረጠ ሕዝብ መሆናቸውን የሚያሳዩ ምልክቶችን ሁሉ በማጥፋት በቋሚ አደጋ ላይ ናቸው። ቲቶ 2፥13–15ን እንደገና አንብቡ። በዚህ ስፍራ እግዚአብሔር ለራሱ ልዩ ሕዝብ እያነጻ ወዳለበት የመጨረሻ ቀኖች ተመጥተናል። እንግዲህ የቀደመችው እስራኤል እንዳደረገችው እኛ እርሱን እናስቈጣዋለንን? ከእርሱ በመራቅ፣ ከዓለም ጋር በመቀላቀል፣ እና በዙሪያችን ያሉ አሕዛብ የሚፈጽሙትን አስጸያፊ ሥራ በመከተል ቍጣውን በእኛ ላይ እናመጣለንን?” Testimonies, volume 1, 282, 283.</w:t>
      </w:r>
    </w:p>
    <w:p>
      <w:pPr>
        <w:pStyle w:val="ArticleBody"/>
        <w:jc w:val="left"/>
      </w:pPr>
      <w:r>
        <w:rPr>
          <w:rFonts w:ascii="Ebrima" w:hAnsi="Ebrima" w:eastAsia="Ebrima" w:cs="Ebrima"/>
        </w:rPr>
        <w:t>እህት ዋይት፣ «እኛ እንደ ጥንታዊ እስራኤል እርሱን እናስቈጣውን?» ትላለች። እርሱን የምናስቈጣው ከዓለም ጋር በመቀላቀል ነው፤ ዓለሙም በግብፅ ይወከላል፥ እርስዋም በቃዴስ ያመፁት ሰዎች ወደ ኋላ እንዲመራቸው መሪ ፈልገው ሊመለሱባት የተመኙት ቦታ ናት። በ1863 ወደ ግብፅ ለመመለስ ያለው ፍላጎትና አዲስ መሪ መምረጥ፣ በመነሣሣት ከዓለም ጋር መተባበርን እንደ መመኘት ተወክሎ ቀርቧል።</w:t>
      </w:r>
    </w:p>
    <w:p>
      <w:pPr>
        <w:pStyle w:val="ArticleBody"/>
        <w:jc w:val="left"/>
      </w:pPr>
      <w:r>
        <w:rPr>
          <w:rFonts w:ascii="Ebrima" w:hAnsi="Ebrima" w:eastAsia="Ebrima" w:cs="Ebrima"/>
        </w:rPr>
        <w:t>አሁን እየተመለከትነው ያለው ክፍል፣ እህት ዋይት ስለ ጥንታዊቱ እስራኤል ወደ ዕረፍት እንዳልገባች የሰጠችው ትርጓሜ ቀድሞት ነበር። በእነርሱ ያልተቋረጠ ዓመፅ አውድ ውስጥ፣ እግዚአብሔር ከሙሽራው ጋር እንዴት ሊገናኝ እንደ ወደደ የሚያሳዩትን ጥቅሶች አቀረበች፣ ነገር ግን ሙሽራው እምቢ አለ። የሚቀጥለው ክፍል አሁን ያነበብነውን ነገር ይመራል።</w:t>
      </w:r>
    </w:p>
    <w:p>
      <w:pPr>
        <w:pStyle w:val="ArticleBody"/>
        <w:jc w:val="left"/>
      </w:pPr>
      <w:r>
        <w:rPr>
          <w:rFonts w:ascii="Ebrima" w:hAnsi="Ebrima" w:eastAsia="Ebrima" w:cs="Ebrima"/>
        </w:rPr>
        <w:t>በእርሷ የተመዘገበው ክፍል እንዲህ ይላል፦ “እግዚአብሔር ሕዝቡ በእርሱ ብቻ እንዲታመን ጠየቀ። እርሱን የማያገለግሉትን ሰዎች እርዳታ እንዲቀበሉ አልፈለገም።” በ1863 ዓ.ም. የሎዶቅያ ሚለራዊ አድቬንቲዝም ወጣቶቻቸው በአሜሪካ ታሪክ እጅግ ገዳይ በሆነው ጦርነት ውስጥ ለውትድርና ጥሪ እንዳይገቡ በሚያደርጉት ጥረት እርዳታ ለማግኘት ከአሜሪካ ዩናይትድ ስቴትስ መንግሥት ጋር ቃል ኪዳን አደረገ።</w:t>
      </w:r>
    </w:p>
    <w:p>
      <w:pPr>
        <w:pStyle w:val="ArticleScripture"/>
        <w:jc w:val="left"/>
      </w:pPr>
      <w:r>
        <w:rPr>
          <w:rFonts w:ascii="Ebrima" w:hAnsi="Ebrima" w:eastAsia="Ebrima" w:cs="Ebrima"/>
        </w:rPr>
        <w:t>“እኛ በዚህ ስፍራ እግዚአብሔር ለጥንታዊቱ እስራኤል የሰጣቸውን ማስጠንቀቂያዎች እናነባለን። በምድረ በዳ እንዲያን ረጅም ጊዜ እንዲባዝኑ የእርሱ በጎ ፈቃድ አልነበረም፤ ቢታዘዙለትና በእርሱ መመራትን ቢወዱ ኖሮ፣ ወዲያውኑ ወደ ተስፋይቱ ምድር ባስገባቸው ነበር፤ ነገር ግን በበረሃ እጅግ ብዙ ጊዜ ስላሳዘኑት፣ ሙሉ በሙሉ የተከተሉትን ሁለት ሰዎች ብቻ ቀርቶ፣ ወደ ዕረፍቱ እንዳይገቡ በቍጣው ማለ። እግዚአብሔር ሕዝቡ በእርሱ ብቻ እንዲታመኑ ጠየቀ። እርሱን ከማያገለግሉ ሰዎች እርዳታ እንዲቀበሉ አልወደደም።”</w:t>
      </w:r>
    </w:p>
    <w:p>
      <w:pPr>
        <w:pStyle w:val="ArticleScripture"/>
        <w:jc w:val="left"/>
      </w:pPr>
      <w:r>
        <w:rPr>
          <w:rFonts w:ascii="Ebrima" w:hAnsi="Ebrima" w:eastAsia="Ebrima" w:cs="Ebrima"/>
        </w:rPr>
        <w:t>“እባክዎ ዕዝራ 4፥1–5ን ያንብቡ፦ ‘የይሁዳና የብንያም ጠላቶች የምርኮኞቹ ልጆች ለእስራኤል አምላክ ለእግዚአብሔር ቤተ መቅደስን እየሠሩ እንዳሉ በሰሙ ጊዜ፥ ወደ ዘሩባቤልና ወደ አባቶች ቤቶች አለቆች መጥተው፦ እኛም እንደ እናንተ አምላካችሁን እንፈልጋለንና፥ ወደዚህም ካመጣን ከአሦር ንጉሥ ከእሳርሐዶን ዘመን ጀምሮ ለእርሱ እንሠዋለንና፥ ከእናንተ ጋር እንገንባ ብለው አሉአቸው። ነገር ግን ዘሩባቤልና ኢያሱ እንዲሁም የእስራኤል አባቶች ቤቶች የቀሩት አለቆች፦ ለአምላካችን ቤት ከእኛ ጋር እንድትገነቡ ለእናንተ ፈንታ የለም፤ ነገር ግን እኛ ብቻችን በአንድነት ለእስራኤል አምላክ ለእግዚአብሔር እንገነባለን፥ ይህንም የፋርስ ንጉሥ ንጉሥ ቂሮስ አዞናል ብለው አሉአቸው። ከዚያም የምድሪቱ ሕዝብ የይሁዳን ሕዝብ እጆች አደከሙ፥ በመገንባቱም አስጨነቋቸው፥ ዓላማቸውንም ለማበላሸት በእነርሱ ላይ አማካሪዎችን ቀጠሩ።’”</w:t>
      </w:r>
    </w:p>
    <w:p>
      <w:pPr>
        <w:pStyle w:val="ArticleScripture"/>
        <w:jc w:val="left"/>
      </w:pPr>
      <w:r>
        <w:rPr>
          <w:rFonts w:ascii="Ebrima" w:hAnsi="Ebrima" w:eastAsia="Ebrima" w:cs="Ebrima"/>
        </w:rPr>
        <w:t>“እዝራ 8፥21–23፦ ‘ከዚያም በአሃቫ ወንዝ አጠገብ በአምላካችን ፊት ራሳችንን እንድናዋርድ፣ ለእኛም፣ ለሕፃናቶቻችንም፣ ለንብረታችንም ሁሉ ቅን መንገድ ከእርሱ እንድንሻ በዚያ ጾምን አወጅሁ። በመንገድ ላይ ከጠላት ለመርዳት ከንጉሡ የጦር ሠራዊትና ፈረሰኞችን መጠየቅ አፍሬ ነበርና፤ ምክንያቱም ለንጉሡ፣ “የአምላካችን እጅ እርሱን ለሚፈልጉ ሁሉ ለመልካም በላያቸው ነው፤ ኃይሉና ቍጣው ግን እርሱን ትተው በሚሄዱ ሁሉ ላይ ነው” ብለን ተናግረን ነበር። ስለዚህም ጾምን፣ ስለዚህም ወደ አምላካችን ለመንን፤ እርሱም ልመናችንን ተቀበለ።’”</w:t>
      </w:r>
    </w:p>
    <w:p>
      <w:pPr>
        <w:pStyle w:val="ArticleScripture"/>
        <w:jc w:val="left"/>
      </w:pPr>
      <w:r>
        <w:rPr>
          <w:rFonts w:ascii="Ebrima" w:hAnsi="Ebrima" w:eastAsia="Ebrima" w:cs="Ebrima"/>
        </w:rPr>
        <w:t>ነቢዩና እነዚህ አባቶች የምድሪቱን ሕዝብ የእውነተኛው አምላክ አምላኪዎች እንደሆኑ አልቈጠሩአቸውም፤ እነዚህም ወዳጅነት እየተናገሩ ሊረዱአቸው ቢፈልጉም፥ ከእርሱ አምልኮ ጋር በተያያዘ በምንም ነገር ከእነርሱ ጋር ለመተባበር አልደፈሩም። ወደ ኢየሩሳሌም ወጥተው የእግዚአብሔርን ቤተ መቅደስ ሊሠሩ እና አምልኮውንም ሊመልሱ ሲሄዱ፥ በመንገድ እንዲረዳቸው ከንጉሡ እርዳታ አልለመኑም፤ ነገር ግን በጾምና በጸሎት እርዳታ እንዲሰጣቸው ጌታን ፈለጉ። አምላክ አገልጋዮቹ እርሱን ለማገልገል በሚያደርጉት ጥረት እንደሚጠብቃቸውና እንደሚያከናውንላቸው አመኑ። የሁሉ ፈጣሪ አምልኮውን ለመመሥረት የጠላቶቹን እርዳታ አያስፈልገውም። የክፋትን መሥዋዕት አይጠይቅም፥ ከጌታም በፊት ሌሎች አማልክት ያሉአቸውን ሰዎች መባዎች አይቀበልም።</w:t>
      </w:r>
    </w:p>
    <w:p>
      <w:pPr>
        <w:pStyle w:val="ArticleScripture"/>
        <w:jc w:val="left"/>
      </w:pPr>
      <w:r>
        <w:rPr>
          <w:rFonts w:ascii="Ebrima" w:hAnsi="Ebrima" w:eastAsia="Ebrima" w:cs="Ebrima"/>
        </w:rPr>
        <w:t>“‘እናንተ በጣም የምትለዩ ናችሁ’ የሚለውን ንግግር ብዙ ጊዜ እንሰማለን። እኛ እንደ ሕዝብ ነፍሳትን ለማዳን ወይም ወደ እውነት ለመምራት ማንኛውንም መሥዋዕት ለማድረግ ዝግጁ ነን። ነገር ግን ከእነርሱ ጋር ለመተባበር፣ የሚወዱትን ነገር ለመውደድ፣ ከዓለምም ጋር ወዳጅነት ለማድረግ አንደፍርም፤ ምክንያቱም ያን ጊዜ ከእግዚአብሔር ጋር በጠላትነት እንገኝ ነበርና።” Testimonies, volume 1, 281, 282.</w:t>
      </w:r>
    </w:p>
    <w:p>
      <w:pPr>
        <w:pStyle w:val="ArticleBody"/>
        <w:jc w:val="left"/>
      </w:pPr>
      <w:r>
        <w:rPr>
          <w:rFonts w:ascii="Ebrima" w:hAnsi="Ebrima" w:eastAsia="Ebrima" w:cs="Ebrima"/>
        </w:rPr>
        <w:t>እህት ዋይት፣ ስለ ቃዴስ ዓመፅ በሰጠችው ማብራሪያ ጋር በተያያዘ፣ እንዲህ ትላለች፦ “የሁሉ ነገር ፈጣሪ አምልኮውን ለማቋቋም የጠላቶቹን እርዳታ አያሻውም። የክፋትን መሥዋዕት አይጠይቅም፣ ከእግዚአብሔርም በፊት ሌሎች አማልክት ያሏቸው ሰዎችን መባርያ አይቀበልም።” በ1863፣ የሎዶቅያዊ ሚለራዊ አድቨንቲዝም እንቅስቃሴ ቤተ ክርስቲያን ሆነ፣ እናም የእሑድ አምልኮን በሕዝቡ ላይ ከዚያም በኋላ በዓለም ላይ የሚያስገድድ ኃይል ጋር ጥምረት ፈጠረ።</w:t>
      </w:r>
    </w:p>
    <w:p>
      <w:pPr>
        <w:pStyle w:val="ArticleBody"/>
        <w:jc w:val="left"/>
      </w:pPr>
      <w:r>
        <w:rPr>
          <w:rFonts w:ascii="Ebrima" w:hAnsi="Ebrima" w:eastAsia="Ebrima" w:cs="Ebrima"/>
        </w:rPr>
        <w:t>በሚቀጥለው ጽሑፍ፣ ከ1844 እስከ 1863 ድረስ ያለው ትንቢታዊ ዘመን የመደምደሚያ ድንጋይ የሆነበትን 1863 የሚያመጡ ትንቢታዊ መስመሮችን የምንመለከትበትን አስተያየት እንቀጥላለን።</w:t>
      </w:r>
    </w:p>
    <w:p>
      <w:pPr>
        <w:pStyle w:val="ArticleScripture"/>
        <w:jc w:val="left"/>
      </w:pPr>
      <w:r>
        <w:rPr>
          <w:rFonts w:ascii="Ebrima" w:hAnsi="Ebrima" w:eastAsia="Ebrima" w:cs="Ebrima"/>
        </w:rPr>
        <w:t>የነበረው ያው የሚሆነው ነው፤ የተደረገውም ያው የሚደረገው ነው፤ ከፀሐይም በታች አዲስ ነገር የለም። “እነሆ፥ ይህ አዲስ ነው” ተብሎ ሊባል የሚችል ነገር አለን? ከእኛ በፊት ባሉት ዘመናት አስቀድሞ ነበረ። እኔ ዐወቅሁ እግዚአብሔር የሚያደርገው ሁሉ ለዘላለም እንደሚኖር፤ በላዩ ምንም ሊጨመርበት አይችልም፥ ከእርሱም ምንም ሊወሰድ አይችልም፤ እግዚአብሔርም ሰዎች በፊቱ እንዲፈሩ ይህን አድርጎአል። የነበረው አሁን ነው፤ የሚሆነውም አስቀድሞ ነበረ፤ እግዚአብሔርም ያለፈውን ይፈልጋል። መክብብ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አሥራ ሁለት</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