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የላኦዴቅያ ሰባተኛ ቀን አድቬንቲስት ቤተ ክርስቲያን - ቁጥር ሃያ ሰባት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2026-01-14</w:t>
      </w:r>
    </w:p>
    <w:p>
      <w:pPr>
        <w:pStyle w:val="ArticleHeading"/>
        <w:jc w:val="left"/>
      </w:pPr>
      <w:r>
        <w:rPr>
          <w:rFonts w:ascii="Ebrima" w:hAnsi="Ebrima" w:eastAsia="Ebrima" w:cs="Ebrima"/>
        </w:rPr>
        <w:t>ቍጥር ሃያ ሰባት</w:t>
      </w:r>
    </w:p>
    <w:p>
      <w:pPr>
        <w:pStyle w:val="ArticleBody"/>
        <w:jc w:val="left"/>
      </w:pPr>
      <w:r>
        <w:rPr>
          <w:rFonts w:ascii="Ebrima" w:hAnsi="Ebrima" w:eastAsia="Ebrima" w:cs="Ebrima"/>
        </w:rPr>
        <w:t>አሁን የይሁዳ ነገድ አንበሳ እየፈታቸው ያሉትን እውነቶች እየመዘገብን ነው። በየሐዋርያት ሥራ መጽሐፍ ጴጥሮስ የኋለኛው ዝናብ መልእክት መሆኑን የገለጸውን የኢዮኤል መልእክት ለመገልገል እውነቶችን እያሰካከልን ነው። አሁን በፍጻሜ ሂደት ላይ ያሉትን እውነቶች እየቀረብን ነው፤ እነርሱም ማንኛውም የመፈተኛ እውነት ሲፈታ ሁልጊዜ የሚገለጡትን ሁለቱን ወገኖች የመጨረሻውን መለየት የሚያከናውኑ እውነቶች ናቸው። ደግሞም እነዚህን ተመሳሳይ የተፈቱ እውነቶች ለየት የሚያደርገው የሦስተኛው መልአክ ቃላት ብቻ ሳይሆኑ፣ አንድ መቶ አርባ አራት ሺህን ማተም የሚያከናውኑ ቃላት እንደሆኑም እየመለከትን ነው። ሦስተኛው መልአክ ሁለቱንም ያጥራል እና ያነጻል።</w:t>
      </w:r>
    </w:p>
    <w:p>
      <w:pPr>
        <w:pStyle w:val="ArticleBody"/>
        <w:jc w:val="left"/>
      </w:pPr>
      <w:r>
        <w:rPr>
          <w:rFonts w:ascii="Ebrima" w:hAnsi="Ebrima" w:eastAsia="Ebrima" w:cs="Ebrima"/>
        </w:rPr>
        <w:t>ከ2023 ዓ.ም. ሐምሌ ጀምሮ፣ የይሁዳ ነገድ አንበሳ በእግዚአብሔር ቀሪ ሕዝብ ታሪክ ውስጥ ከውጫዊና ከውስጣዊ መስመሮች ጋር የተያያዙ እውነቶችን በተከታታይ እየፈታ መጥቷል። አሁን የጴጥሮስን ሚና ለመረዳት ሲባል የማቴዎስን መጽሐፍ እንከፍታለን። ጴጥሮስ ክርስቶስ በራሱ የገነባት በዐለቱ ላይ የተመሠረተችው ክርስቲያን ሙሽራይቱ—ቤተ ክርስቲያን—ጋር ያለው የቃል ኪዳን ግንኙነት ምልክት ነው። ጴጥሮስ የመጀመሪያይቱንም እንዲሁም የመጨረሻይቱንም ክርስቲያን ሙሽራ ይወክላል። ጴጥሮስ በማቴዎስ ምዕራፍ አሥራ አንድና ሀያ ሁለት መካከለኛ ጥቅስ ውስጥ እንደ ዚያ ምልክት ተወክሎ ይታያል፤ እነዚህም ምዕራፎች ከዘፍጥረትና ከራእይ ትይዩ መስመሮች ውስጥ ከምዕራፍ አሥራ አንድ እስከ ሀያ ሁለት ድረስ ያሉት መካከለኛ ምዕራፎች ናቸው። ጴጥሮስ በዘመኑ መጨረሻ ያሉትን መቶ አርባ አራት ሺህ ይወክላል፤ በዚያም ክፍል እርሱ በቂሣርያ ፊልጶስ ነው፣ ይህም የዳንኤል 11፥13–15 ፓኒየም ነው።</w:t>
      </w:r>
    </w:p>
    <w:p>
      <w:pPr>
        <w:pStyle w:val="ArticleBody"/>
        <w:jc w:val="left"/>
      </w:pPr>
      <w:r>
        <w:rPr>
          <w:rFonts w:ascii="Ebrima" w:hAnsi="Ebrima" w:eastAsia="Ebrima" w:cs="Ebrima"/>
        </w:rPr>
        <w:t>ጴጥሮስ በፓኒየም ነው፥ እርሱም ደግሞ በጰንጤቆስጤ ቀን በላይኛው ክፍል በሦስተኛው ሰዓት፥ ከዚያም በቤተ መቅደስ በዘጠነኛው ሰዓት ይገኛል። እነዚህ ስድስቱ ሰዓታት የእሁድ ሕግ መምጣትን ቀድሞ የሚመራውን የአንድ መቶ አርባ አራት ሺህ መታተም የሚያመለክተውን የጊዜ ዘመን ይወክላሉ። የክርስቶስ መስቀል ላይ መሰቀል ደግሞ በሦስተኛው ሰዓት ተጀመረ፥ በዘጠነኛውም ሰዓት ሞተ፤ ይህም ትንሣኤን አስከተለ፥ እርስዋም በጰንጤቆስጤ ወቅት የጀመረችውን ዘመን አስጀመረች፥ ይህም በጴጥሮስ በጰንጤቆስጤ በሦስተኛውና በዘጠነኛው ሰዓት ተፈጸመ። አምላካዊ አሳቢነት ወንጌልን ወደ አሕዛብ በላከ ጊዜ፥ ቆርኔሌዎስ በዘጠነኛው ሰዓት ጴጥሮስን አስጠራ። ሦስተኛው ሰዓት ደግሞ የጠዋትን መሥዋዕት ይወክል ነበር፥ ዘጠነኛውም ሰዓት የማታውን መሥዋዕት።</w:t>
      </w:r>
    </w:p>
    <w:p>
      <w:pPr>
        <w:pStyle w:val="ArticleBody"/>
        <w:jc w:val="left"/>
      </w:pPr>
      <w:r>
        <w:rPr>
          <w:rFonts w:ascii="Ebrima" w:hAnsi="Ebrima" w:eastAsia="Ebrima" w:cs="Ebrima"/>
        </w:rPr>
        <w:t>የስድስት ሰዓት ጊዜ ክፍል በኤክሰተር የሰፈር ስብሰባ ዘመንና በ1844 ዓ.ም. ጥቅምት 22 ቀን በተፈጠረው ታላቅ ተስፋ መቁረጥ ተወክሎ ነበር። በሐዋርያት ሥራ መጽሐፍ ውስጥ፣ ጴጥሮስ በምዕራፍ አንድ መጨረሻ ይሁዳ በማትያስ በተተካ ጊዜ፣ መቶ አርባ አራት ሺህን ከሚመሠርቱት ሌሎች ጋር ወደ አንድነት እንደ መጣ ተመልክቷል። በዚያን ጊዜ ቁጥሩ ተሞልቶ ነበር። በታሪኩ ውስጥ የተለየ ሂደታዊ እድገት ተለይቶ ተገልጿል።</w:t>
      </w:r>
    </w:p>
    <w:p>
      <w:pPr>
        <w:pStyle w:val="ArticleBody"/>
        <w:jc w:val="left"/>
      </w:pPr>
      <w:r>
        <w:rPr>
          <w:rFonts w:ascii="Ebrima" w:hAnsi="Ebrima" w:eastAsia="Ebrima" w:cs="Ebrima"/>
        </w:rPr>
        <w:t>ጴጥሮስ መጀመሪያ በላይኛው ክፍል ውስጥ ነው፣ ከዚያም በኋላ በመቅደስ ውስጥ ነው። በላይኛው ክፍል ሲሆን ሦስተኛው ሰዓት ነው፤ በመቅደስ ውስጥ ግን ዘጠነኛው ሰዓት ነው። በሦስተኛው ሰዓት የቀረበው መግለጫ የሦስት ሺህ ነፍሳትን ጥምቀት አመጣ።</w:t>
      </w:r>
    </w:p>
    <w:p>
      <w:pPr>
        <w:pStyle w:val="ArticleScripture"/>
        <w:jc w:val="left"/>
      </w:pPr>
      <w:r>
        <w:rPr>
          <w:rFonts w:ascii="Ebrima" w:hAnsi="Ebrima" w:eastAsia="Ebrima" w:cs="Ebrima"/>
        </w:rPr>
        <w:t>ቃሉንም በደስታ የተቀበሉት ተጠመቁ፤ በዚያም ቀን ሦስት ሺህ ያህል ነፍሳት ተጨመሩላቸው። ሐዋርያት ሥራ 2፥41።</w:t>
      </w:r>
    </w:p>
    <w:p>
      <w:pPr>
        <w:pStyle w:val="ArticleBody"/>
        <w:jc w:val="left"/>
      </w:pPr>
      <w:r>
        <w:rPr>
          <w:rFonts w:ascii="Ebrima" w:hAnsi="Ebrima" w:eastAsia="Ebrima" w:cs="Ebrima"/>
        </w:rPr>
        <w:t>ከመጀመሪያው ምዕራፍ መጨረሻ ላይ ካለው ቁጥር ጀምሮ እስከ ቤተ መቅደሱ በዘጠነኛው ሰዓት ድረስ፣ ይህ ዘመን የመቶ አርባ አራት ሺህዎቹን መታተም ይወክላል።</w:t>
      </w:r>
    </w:p>
    <w:p>
      <w:pPr>
        <w:pStyle w:val="ArticleBody"/>
        <w:jc w:val="left"/>
      </w:pPr>
      <w:r>
        <w:rPr>
          <w:rFonts w:ascii="Ebrima" w:hAnsi="Ebrima" w:eastAsia="Ebrima" w:cs="Ebrima"/>
        </w:rPr>
        <w:t>አንድ መቶ አርባ አራት ሺህ የሆኑት በእውነቱ የሦስተኛው መልአክ መልእክት የሆነውን በእምነት መጽደቅ መልእክት ያቀርባሉ። እህት ዋይት በእጅጉ ተገቢ ሁኔታ እንዳስታወሰችው፣ መጽደቅ የሰውን ክብር ወደ አፈር በማዋረድ የእግዚአብሔር ሥራ ነው።</w:t>
      </w:r>
    </w:p>
    <w:p>
      <w:pPr>
        <w:pStyle w:val="ArticleScripture"/>
        <w:jc w:val="left"/>
      </w:pPr>
      <w:r>
        <w:rPr>
          <w:rFonts w:ascii="Ebrima" w:hAnsi="Ebrima" w:eastAsia="Ebrima" w:cs="Ebrima"/>
        </w:rPr>
        <w:t>“በእምነት መጽደቅ ምንድር ነው? የሰውን ክብር በትቢያ ውስጥ ማኖር እና ሰው ለራሱ ማድረግ በኃይሉ ውስጥ ያልሆነውን ለእርሱ ማድረግ የእግዚአብሔር ሥራ ነው። ሰዎች የራሳቸውን ከንቱነት በሚያዩ ጊዜ፣ የክርስቶስን ጽድቅ ለመልበስ ይዘጋጃሉ። ቀኑን ሙሉ እግዚአብሔርን ማመስገንና ከፍ ከፍ ማድረግ ሲጀምሩ፣ በማየታቸው ወደዚያው ምሳሌ እየተለወጡ ይሄዳሉ። ዳግም መወለድ ምንድር ነው? በራሱ ውስጥ ዋጋ የሌለው እንደሆነ፣ የራሱ እውነተኛ ባሕርይ ምን እንደሆነ ለሰው መግለጥ ነው። እነዚህን ትምህርቶች ከቶ አልተማራችሁም። ኦህ፣ የሰው ነፍስ ዋጋ ብታስተውሉ!” Manuscript Releases, volume 20, 117.</w:t>
      </w:r>
    </w:p>
    <w:p>
      <w:pPr>
        <w:pStyle w:val="ArticleBody"/>
        <w:jc w:val="left"/>
      </w:pPr>
      <w:r>
        <w:rPr>
          <w:rFonts w:ascii="Ebrima" w:hAnsi="Ebrima" w:eastAsia="Ebrima" w:cs="Ebrima"/>
        </w:rPr>
        <w:t>አንድ መቶ አርባ አራት ሺህ የሚያቀርቡት የጽድቅ መልእክት ምሳሌ ቃል ኪዳን የተደረገለት ሰው የሆነው ጌዴዎን ነው፥ ስሙም ወደ ይሩባዓል ተለውጦ ነበርና። የጌዴዎን መልእክት የተዋቀረው የበራ ችቦን በሸክላ ዕቃ ውስጥ በማኖሩ፣ ከዚያም ዕቃውን በመስበሩ፣ መለከት በመንፋቱ እና “የእግዚአብሔርና የጌዴዎን ሰይፍ” ብሎ በመጮሁ ነበር። የጌዴዎን ሰይፍ ደግሞ የእግዚአብሔር ሰይፍ ነበር፥ ምክንያቱም ሰይፉ የእግዚአብሔር ቃል ነውና፣ እርሱም መለኮትን ከሰብአዊነት ጋር የሚያቀናጅ ነው። ያ መልእክት ዕቃውን ሲሰብር በመለከቱና በጩኸቱ ተወክሎ ነበር። ዕቃው ሰብአዊነት ነው፤ ይህም መሰበር ወይም ወደ ትቢያ ድረስ መዋረድ አለበት፥ እንዲሁም የእግዚአብሔር ብርሃን ክብር እንዲበራ ይሆናል።</w:t>
      </w:r>
    </w:p>
    <w:p>
      <w:pPr>
        <w:pStyle w:val="ArticleBody"/>
        <w:jc w:val="left"/>
      </w:pPr>
      <w:r>
        <w:rPr>
          <w:rFonts w:ascii="Ebrima" w:hAnsi="Ebrima" w:eastAsia="Ebrima" w:cs="Ebrima"/>
        </w:rPr>
        <w:t>ጌዴዎን መልእክቱን ከማወጅ በፊት በፈተና ሂደት አማካኝነት 300 ሰዎችን ሰበሰበ። ይህ ሂደት በተጠናቀቀ ጊዜ ጌዴዎን ሦስት መቶ ሰዎች ነበሩት። 300 በጴንጤቆስጤ ያሉት ሦስት ሺህ አስራት ነው። እነርሱ በሕዝቅኤል ሠላሳ ሰባት የሚነሣውን ሠራዊት ይወክላሉ፥ ወደ ዘላለማዊውም ቃል ኪዳን የሚገቡትን።</w:t>
      </w:r>
    </w:p>
    <w:p>
      <w:pPr>
        <w:pStyle w:val="ArticleScripture"/>
        <w:jc w:val="left"/>
      </w:pPr>
      <w:r>
        <w:rPr>
          <w:rFonts w:ascii="Ebrima" w:hAnsi="Ebrima" w:eastAsia="Ebrima" w:cs="Ebrima"/>
        </w:rPr>
        <w:t>እኔም እንዳዘዘኝ ትንቢት ተናገርሁ፤ እስትንፋሱም ወደ እነርሱ ገባ፥ ሕያዋንም ሆኑ፥ በእግራቸውም ቆሙ፤ እጅግ ብዙ ሠራዊት ሆኑ። ከዚያም እንዲህ አለኝ፤ የሰው ልጅ ሆይ፥ እነዚህ አጥንቶች የእስራኤል ቤት ሁሉ ናቸው፤ እነሆ፥ እነርሱ፦ አጥንቶቻችን ደርቀዋል፥ ተስፋችንም ጠፍታለች፤ ከክፍላችንም ተቈርጠናል ይላሉ። ሕዝቅኤል 37፥10, 11።</w:t>
      </w:r>
    </w:p>
    <w:p>
      <w:pPr>
        <w:pStyle w:val="ArticleBody"/>
        <w:jc w:val="left"/>
      </w:pPr>
      <w:r>
        <w:rPr>
          <w:rFonts w:ascii="Ebrima" w:hAnsi="Ebrima" w:eastAsia="Ebrima" w:cs="Ebrima"/>
        </w:rPr>
        <w:t>ቤተ እስራኤል በክፍሎቻቸው ተቈርጠዋል፤ እናም ሕዝቅኤል የተቈረጡት የይሁዳና የኤፍሬም ክፍሎች እንዴት አንድ ሕዝብ እንደሚሆኑ ሊያብራራ ነው። ያ ሠራዊት ከሁለት በትሮች የተዋቀረ ነው፤ እነዚህም ተለያይተው የነበሩ ቢሆኑም፣ ከእግዚአብሔር ጋር ወደ ቃል ኪዳን በሚገቡ ጊዜ ወደ አንድ በትር ይተባበራሉ።</w:t>
      </w:r>
    </w:p>
    <w:p>
      <w:pPr>
        <w:pStyle w:val="ArticleScripture"/>
        <w:jc w:val="left"/>
      </w:pPr>
      <w:r>
        <w:rPr>
          <w:rFonts w:ascii="Ebrima" w:hAnsi="Ebrima" w:eastAsia="Ebrima" w:cs="Ebrima"/>
        </w:rPr>
        <w:t>ከዚህም በላይ ከእነርሱ ጋር የሰላም ቃል ኪዳን አደርጋለሁ፤ ከእነርሱም ጋር ዘላለማዊ ቃል ኪዳን ይሆናል፤ እኔም አኖራቸዋለሁ፥ አበዛቸዋለሁም፥ መቅደሴንም ለዘላለም በመካከላቸው አኖራለሁ። ማደሪያዬም ከእነርሱ ጋር ይሆናል፤ አዎን፥ እኔ አምላካቸው እሆናለሁ፥ እነርሱም ሕዝቤ ይሆናሉ። መቅደሴም ለዘላለም በመካከላቸው በሚሆን ጊዜ፥ እኔ እግዚአብሔር እስራኤልን እንደምቀድስ አሕዛብ ያውቃሉ። ሕዝቅኤል 37፥26–28።</w:t>
      </w:r>
    </w:p>
    <w:p>
      <w:pPr>
        <w:pStyle w:val="ArticleBody"/>
        <w:jc w:val="left"/>
      </w:pPr>
      <w:r>
        <w:rPr>
          <w:rFonts w:ascii="Ebrima" w:hAnsi="Ebrima" w:eastAsia="Ebrima" w:cs="Ebrima"/>
        </w:rPr>
        <w:t>እግዚአብሔር መቅደሱን በእስራኤል መካከል ሲያኖር፣ “አሕዛብም እግዚአብሔር” እስራኤልን እንደሚቀድስ ያውቃሉ። የእግዚአብሔር መቅደስ ከእግዚአብሔር ሕዝብ ጋር መጣመሩ የሰብአዊው ቤተ መቅደስ ከመለኮታዊው ቤተ መቅደስ ጋር መተባበሩን ይወክላል፤ ይህም ሲሆን የእግዚአብሔር ታማኝ 300 ታትመው ይዘጋሉ፣ ዓለምም በእሑድ ሕግ ቀውስ ጊዜ የተቀደሰ ሕዝብ በማየት ብቻ ሊሰጠው የሚችለውን ማስጠንቀቂያ ይቀበላል።</w:t>
      </w:r>
    </w:p>
    <w:p>
      <w:pPr>
        <w:pStyle w:val="ArticleScripture"/>
        <w:jc w:val="left"/>
      </w:pPr>
      <w:r>
        <w:rPr>
          <w:rFonts w:ascii="Ebrima" w:hAnsi="Ebrima" w:eastAsia="Ebrima" w:cs="Ebrima"/>
        </w:rPr>
        <w:t>“የመንፈስ ቅዱስ ሥራ ዓለምን ስለ ኃጢአት፣ ስለ ጽድቅ፣ ስለ ፍርድም ማሳመን ነው። ዓለም ሊጠነቀቅ የሚችለው እውነትን የሚያምኑ ሰዎች በእውነት የተቀደሱ ሆነው፣ በከፍ ያሉ እና ቅዱሳን መርሆች መሠረት እየኖሩ፣ የእግዚአብሔርን ትእዛዛት የሚጠብቁትንና እነርሱን በእግራቸው የሚረግጡትን የሚለይ የመለያ መስመር በከፍ እና በከበረ ሁኔታ በማሳየት ብቻ ነው። የመንፈስ ቅዱስ መቀደስ የእግዚአብሔር ማኅተም ያላቸውንና ሐሰተኛ የዕረፍት ቀን የሚጠብቁትን ያለያያል። ፈተናው ሲመጣ፣ የአውሬው ምልክት ምን እንደ ሆነ በግልጽ ይታያል። እርሱም እሑድን መጠበቅ ነው። እውነትን ከሰሙ በኋላ ይህን ቀን እንደ ቅዱስ መቁጠራቸውን የሚቀጥሉ ሰዎች፣ ዘመናትንና ሕጎችን ለመለወጥ ያሰበው የኃጢአት ሰው ፊርማ ይሸከማሉ።” Bible Training School, December 1, 1903.</w:t>
      </w:r>
    </w:p>
    <w:p>
      <w:pPr>
        <w:pStyle w:val="ArticleBody"/>
        <w:jc w:val="left"/>
      </w:pPr>
      <w:r>
        <w:rPr>
          <w:rFonts w:ascii="Ebrima" w:hAnsi="Ebrima" w:eastAsia="Ebrima" w:cs="Ebrima"/>
        </w:rPr>
        <w:t>መንግሥተ ሰማያዊ ማደሪያው ከቤተ ክርስቲያኑ ጋር ይጣመራል ቤተ ክርስቲያኑም ከተጋዳይ ቤተ ክርስቲያን ወደ ድል አድራጊ ቤተ ክርስቲያን በሚለወጥበት ጊዜ። ሕዝቅኤል የጠቀሰው ኪዳን አንድ ሕዝብ የሚያደርጉ ሁለቱ በትሮች ከመጣመራቸው ጋር በተያያዘ ሁኔታ ተቀምጦአል።</w:t>
      </w:r>
    </w:p>
    <w:p>
      <w:pPr>
        <w:pStyle w:val="ArticleScripture"/>
        <w:jc w:val="left"/>
      </w:pPr>
      <w:r>
        <w:rPr>
          <w:rFonts w:ascii="Ebrima" w:hAnsi="Ebrima" w:eastAsia="Ebrima" w:cs="Ebrima"/>
        </w:rPr>
        <w:t>ለእነርሱም እንዲህ በል፤ ጌታ እግዚአብሔር እንዲህ ይላል፤ እነሆ፥ በኤፍሬም እጅ ያለውን የዮሴፍን በትር፥ ከእርሱም ጋር ያሉትን የእስራኤል ነገዶች እወስዳለሁ፤ ከይሁዳም በትር ጋር አኖራቸዋለሁ፥ አንድም በትር አደርጋቸዋለሁ፤ በእጄም አንድ ይሆናሉ። የጻፍህባቸውም በትሮች በዓይናቸው ፊት በእጅህ ውስጥ ይሁኑ። እንዲህም በላቸው፤</w:t>
      </w:r>
    </w:p>
    <w:p>
      <w:pPr>
        <w:pStyle w:val="ArticleScripture"/>
        <w:jc w:val="left"/>
      </w:pPr>
      <w:r>
        <w:rPr>
          <w:rFonts w:ascii="Ebrima" w:hAnsi="Ebrima" w:eastAsia="Ebrima" w:cs="Ebrima"/>
        </w:rPr>
        <w:t>ስለዚህ ጌታ እግዚአብሔር እንዲህ ይላል፤ እነሆ፥ የእስራኤልን ልጆች ከሄዱባቸው ከአሕዛብ መካከል እወስዳቸዋለሁ፥ ከዙሪያቸውም ሁሉ እሰበስባቸዋለሁ፥ ወደ ራሳቸውም ምድር አመጣቸዋለሁ፤ በእስራኤልም ተራሮች ላይ ባለው ምድር አንድ ሕዝብ አደርጋቸዋለሁ፤ አንድም ንጉሥ በሁሉም ላይ ንጉሥ ይሆንላቸዋል፤ ከዚህም በኋላ ሁለት ሕዝቦች አይሆኑም፥ ከእንግዲህም ወዲያ ወደ ሁለት መንግሥታት ፈጽሞ አይከፈሉም፤ ከእንግዲህም ወዲያ በጣዖቶቻቸው ወይም በርኩሰቶቻቸው ወይም በማንኛውም በደላቸው ራሳቸውን አያረክሱም፤ ነገር ግን ኃጢአት ከሠሩባቸው ከመኖሪያዎቻቸው ሁሉ አድናቸዋለሁ፥ አነጻቸውማለሁ፤ እንዲሁም ሕዝቤ ይሆናሉ፥ እኔም አምላካቸው እሆናለሁ። ሕዝቅኤል 37፥19–23።</w:t>
      </w:r>
    </w:p>
    <w:p>
      <w:pPr>
        <w:pStyle w:val="ArticleBody"/>
        <w:jc w:val="left"/>
      </w:pPr>
      <w:r>
        <w:rPr>
          <w:rFonts w:ascii="Ebrima" w:hAnsi="Ebrima" w:eastAsia="Ebrima" w:cs="Ebrima"/>
        </w:rPr>
        <w:t>የኤፍሬም በትርና የይሁዳ በትር በኤፍሬምና በይሁዳ ላይ የመጡት ሁለቱ የ2520 ዓመት መበተኖች ሲሆኑ፣ እነርሱም በቅደም ተከተል በ1798 እና በጥቅምት 22፣ 1844 መደረሻቸውን አግኝተዋል። እርሱ ሕዝቡን፣ ወይም መቅደሱን የማንጻት ሥራ በተጀመረበት በጥቅምት 22፣ 1844 ዘመናዊ መንፈሳዊ እስራኤል የሆነች አንዲት ሕዝብ ሆኑ። ያ ታሪክ በእሁድ ሕግ ጊዜ ወደ ቤተ መቅደሱ በድንገት የሚመጣው የቃል ኪዳኑ መልእክተኛ የሚያነጻቸውንና የሚያጠራቸውን (የሚያነጻቸውን) የአንድ መቶ አርባ አራት ሺህ ታሪክ ይወክላል። ያ ማንጻት ከተፈጸመ ጊዜ፣ በእሁድ ሕግ ከመድረሱ ጥቂት ቀደም ብሎ፣ አሸናፊቱ ቤተ ክርስቲያን በላያቸው ንጉሥ ይኖራታል፣ ያም ንጉሥ በሠላሳ ዓመቱ መንግሥቱን የጀመረው ዳዊት ነው። በማቴዎስ ምዕራፍ አንድ ከአብርሃም ጀምሮ አሥራ አራተኛው ትውልድ የሆነው ያው ዳዊት ነው። ይህ በእሁድ ሕግ ጊዜ ስለ ዳዊት ሦስተኛ ምስክር መኖሩን ያመለክታል። ከእነዚህ ከሁለቱ በትሮች የሚነሣው ኃያል ሠራዊት፣ ቤተ ክርስቲያን ከእንክርዳድ በተነጻች ጊዜ፣ በንጉሥ ዳዊት ይመራል።</w:t>
      </w:r>
    </w:p>
    <w:p>
      <w:pPr>
        <w:pStyle w:val="ArticleScripture"/>
        <w:jc w:val="left"/>
      </w:pPr>
      <w:r>
        <w:rPr>
          <w:rFonts w:ascii="Ebrima" w:hAnsi="Ebrima" w:eastAsia="Ebrima" w:cs="Ebrima"/>
        </w:rPr>
        <w:t>ባሪያዬም ዳዊት በእነርሱ ላይ ንጉሥ ይሆናል፤ ሁሉም አንድ እረኛ ይኖራቸዋል፤ ደግሞም በፍርዴ ይሄዳሉ፥ ሥርዓቴንም ይጠብቃሉ፥ ያደርጉማትም። ለባሪያዬም ለያዕቆብ በሰጠሁት፥ አባቶቻችሁ በኖሩባት ምድር ይቀመጣሉ፤ በእርስዋም እነርሱና ልጆቻቸው የልጆቻቸውም ልጆች ለዘላለም ይቀመጣሉ፤ ባሪያዬም ዳዊት ለዘላለም አለቃቸው ይሆናል። ሕዝቅኤል 37፥24-25።</w:t>
      </w:r>
    </w:p>
    <w:p>
      <w:pPr>
        <w:pStyle w:val="ArticleBody"/>
        <w:jc w:val="left"/>
      </w:pPr>
      <w:r>
        <w:rPr>
          <w:rFonts w:ascii="Ebrima" w:hAnsi="Ebrima" w:eastAsia="Ebrima" w:cs="Ebrima"/>
        </w:rPr>
        <w:t>ያ ሠራዊት ደግሞ በአንደኛ ጴጥሮስ ምዕራፍ ሁለት የተጠቀሱት ካህናት ናቸው፤ እነርሱም አገልግሎታቸውን ሲጀምሩ ሠላሳ ዓመት የሞላቸው ናቸው።</w:t>
      </w:r>
    </w:p>
    <w:p>
      <w:pPr>
        <w:pStyle w:val="ArticleScripture"/>
        <w:jc w:val="left"/>
      </w:pPr>
      <w:r>
        <w:rPr>
          <w:rFonts w:ascii="Ebrima" w:hAnsi="Ebrima" w:eastAsia="Ebrima" w:cs="Ebrima"/>
        </w:rPr>
        <w:t>እናንተም ደግሞ እንደ ሕያዋን ድንጋዮች መንፈሳዊ ቤት እንድትሆኑ እየተሠራችሁ ነው፤ በኢየሱስ ክርስቶስም በኩል ለእግዚአብሔር የሚቀበሉ መንፈሳዊ መሥዋዕቶችን ታቀርቡ ዘንድ ቅዱስ ክህነት ናችሁ። 1 ጴጥሮስ 2፥5።</w:t>
      </w:r>
    </w:p>
    <w:p>
      <w:pPr>
        <w:pStyle w:val="ArticleBody"/>
        <w:jc w:val="left"/>
      </w:pPr>
      <w:r>
        <w:rPr>
          <w:rFonts w:ascii="Ebrima" w:hAnsi="Ebrima" w:eastAsia="Ebrima" w:cs="Ebrima"/>
        </w:rPr>
        <w:t>እነዚያ ካህናት ደግሞ በታተሙት ሦስት መቶ የ1843 ሰንጠረዦችን ወስደው መልእክቱን ለትውልዳቸው ለማድረስ ያንን ሰንጠረዦች በተጠቀሙት ሦስት መቶ ሚለራውያን ሰባኪዎች ይወከሉ ነበር።</w:t>
      </w:r>
    </w:p>
    <w:p>
      <w:pPr>
        <w:pStyle w:val="ArticleScripture"/>
        <w:jc w:val="left"/>
      </w:pPr>
      <w:r>
        <w:rPr>
          <w:rFonts w:ascii="Ebrima" w:hAnsi="Ebrima" w:eastAsia="Ebrima" w:cs="Ebrima"/>
        </w:rPr>
        <w:t>“በዚህ ጉዳይ ላይ አንዳንድ ውይይት ከተካሄደ በኋላ፣ ከዚህ ጋር ተመሳሳይ የሆኑ ሦስት መቶ በሊቶግራፍ እንዲታተሙ በሙሉ ድምፅ ተወሰነ፤ ይህም ብዙም ሳይቆይ ተፈጸመ። እነርሱም ‘የ’43 ሰንጠረዦች’ ተብለው ተጠሩ። ይህ እጅግ አስፈላጊ ጉባኤ ነበር።” The Autobiography of Joseph Bates, 263.</w:t>
      </w:r>
    </w:p>
    <w:p>
      <w:pPr>
        <w:pStyle w:val="ArticleScripture"/>
        <w:jc w:val="left"/>
      </w:pPr>
      <w:r>
        <w:rPr>
          <w:rFonts w:ascii="Ebrima" w:hAnsi="Ebrima" w:eastAsia="Ebrima" w:cs="Ebrima"/>
        </w:rPr>
        <w:t>“አሁን ታሪካችን እንደሚያሳየው፣ ዊልያም ሚለር ይጠቀምባቸው ከነበሩት ተመሳሳይ የዘመን ቅደም ተከተል ሰንጠረዦች በመነሳት የሚያስተምሩ በመቶዎች የሚቆጠሩ ሰዎች ነበሩ፣ ሁሉም አንድ ዓይነት ነበሩ። በዚያን ጊዜ የመልእክቱ አንድነት በአንድ ብቸኛ ርእስ ላይ የተመሠረተ ነበር፤ ይህም በተወሰነ ጊዜ፣ በ1844፣ የጌታችን የኢየሱስ መምጣት ነበር።” Joseph Bates, Early SDA Pamphlets, 17.</w:t>
      </w:r>
    </w:p>
    <w:p>
      <w:pPr>
        <w:pStyle w:val="ArticleBody"/>
        <w:jc w:val="left"/>
      </w:pPr>
      <w:r>
        <w:rPr>
          <w:rFonts w:ascii="Ebrima" w:hAnsi="Ebrima" w:eastAsia="Ebrima" w:cs="Ebrima"/>
        </w:rPr>
        <w:t>እነዚያ 300 ሚለራዊ ሰባኪዎች ሥራቸውን በመጀመሪያው መልአክ ታሪክ ውስጥ ፈጸሙ፣ እና መንፈሳዊ መነሳሳት መጀመሪያው መልአክ ሦስተኛውን መልአክ እንደሚወክል ያሳውቀናል። እነርሱ በጆሴፍ ቤትስ እንደተናገረው፣ “ሁሉም ከአንድ ዓይነት ነበሩ።” ጌድዮን ሦስት መቶ የሆነውን ሠራዊቱን እርሱ እንዳደረገው እንዲያደርጉ ያዛል። በጌድዮን ሦስት መቶ ሠራዊት የተወከሉት 300 ሚለራዊ ሰባኪዎች፣ መጀመሪያው መልእክት ኃይል የሚቀበልበትና ፈተናው የሚጀምርበት በ9/11 ላይ ሊሰለፉ ይገባቸዋል።</w:t>
      </w:r>
    </w:p>
    <w:p>
      <w:pPr>
        <w:pStyle w:val="ArticleScripture"/>
        <w:jc w:val="left"/>
      </w:pPr>
      <w:r>
        <w:rPr>
          <w:rFonts w:ascii="Ebrima" w:hAnsi="Ebrima" w:eastAsia="Ebrima" w:cs="Ebrima"/>
        </w:rPr>
        <w:t>ከዚያም የሩባዓል፣ እርሱም ጌዴዎን፣ ከእርሱም ጋር የነበሩት ሕዝብ ሁሉ ማልደው ተነሡ፥ በሐሮድም ምንጭ አጠገብ ሰፈሩ፤ የምድያምም ሰፈር በሰሜናቸው፥ በሞሬ ኮረብታ አጠገብ፥ በሸለቆው ውስጥ ነበረ። እግዚአብሔርም ጌዴዎንን፦ ከአንተ ጋር ያለው ሕዝብ እጅግ ብዙ ነው፤ እስራኤል፦ የገዛ እጄ አዳነችኝ ሲል በእኔ ላይ እንዳይመካ፥ ምድያማውያንን በእጃቸው እንድሰጥ አይሆንም። እንግዲህ አሁን በሕዝቡ ጆሮ ላይ እያስታወቅህ፦ የሚፈራና የሚደነግጥ ማንም ቢኖር፥ ይመለስ፥ ማልዶም ከጊልዓድ ተራራ ይለይ በል ብሎ ነገረው። ከሕዝቡም ሀያ ሁለት ሺህ ተመለሱ፤ አሥር ሺህም ቀሩ። እግዚአብሔርም ጌዴዎንን፦ ሕዝቡ ገና ደግሞ ብዙ ነው፤ ወደ ውኃው አውርዳቸው፥ በዚያም ስለ አንተ እፈትናቸዋለሁ፤ እንዲህም ይሆናል፤ ስለ ማንም፦ ይህ ከአንተ ጋር ይሂድ ብዬ እነግርህ እርሱ ከአንተ ጋር ይሂድ፤ ስለ ማንምም፦ ይህ ከአንተ ጋር አይሂድ ብዬ እነግርህ እርሱ አይሂድ።</w:t>
      </w:r>
    </w:p>
    <w:p>
      <w:pPr>
        <w:pStyle w:val="ArticleScripture"/>
        <w:jc w:val="left"/>
      </w:pPr>
      <w:r>
        <w:rPr>
          <w:rFonts w:ascii="Ebrima" w:hAnsi="Ebrima" w:eastAsia="Ebrima" w:cs="Ebrima"/>
        </w:rPr>
        <w:t>ሕዝቡንም ወደ ውኃው አወረደ፤ እግዚአብሔርም ለጌዴዎን እንዲህ አለው፦ በውኃው እንደ ውሻ በምላሱ የሚለፍልፍ ሁሉ በራሱ አቁመው፤ እንዲሁም ለመጠጣት በጉልበቱ ላይ የሚወድቅ ሁሉ ደግሞ ለይ። እጃቸውንም ወደ አፋቸው እያቀረቡ የለፈለፉት ቍጥራቸው ሦስት መቶ ሰዎች ነበሩ፤ የቀሩት ሕዝብ ሁሉ ግን ውኃ ለመጠጣት በጉልበታቸው ላይ ተንበረከኩ። መሳፍንት 7፥1–6።</w:t>
      </w:r>
    </w:p>
    <w:p>
      <w:pPr>
        <w:pStyle w:val="ArticleBody"/>
        <w:jc w:val="left"/>
      </w:pPr>
      <w:r>
        <w:rPr>
          <w:rFonts w:ascii="Ebrima" w:hAnsi="Ebrima" w:eastAsia="Ebrima" w:cs="Ebrima"/>
        </w:rPr>
        <w:t>የጌዴዎን ስም ወደ ይሩበዓል ተለወጠ፣ ትርጉሙም “ከበኣል ጋር መከራከር” ማለት ነው። ጌዴዎን ማለት “ቈራጭ” ሲሆን፣ ዮሐንስ መጥምቁ መጥረቢያውን በዛፉ ሥር አኖረ። ዮሐንስ መጥምቁ የመጀመሪያውን መልአክ መልእክተኛ የሆነውን ዊልያም ሚለርን ምሳሌ አድርጎ አመለከተ፤ ጌዴዎንም የሚጣጣምበት በዚያ ነው። በሦስቱ መላእክት ታሪክ ውስጥ ጌዴዎን ሚለር፣ አልፋው ኤልያስ ነው።</w:t>
      </w:r>
    </w:p>
    <w:p>
      <w:pPr>
        <w:pStyle w:val="ArticleBody"/>
        <w:jc w:val="left"/>
      </w:pPr>
      <w:r>
        <w:rPr>
          <w:rFonts w:ascii="Ebrima" w:hAnsi="Ebrima" w:eastAsia="Ebrima" w:cs="Ebrima"/>
        </w:rPr>
        <w:t>ምድያናውያን የሰሜን ጠላት ናቸው፥ እነርሱም በሞሬ ኮረብታ አጠገብ ሰፈሩ፤ ጌዴዎንም በሐሮድ ጕድጓድ አጠገብ ነበረ፥ ይህም “ፍርሃት” እና “ሽብር” ማለት ነው። 9/11 ሽብርተኝነትን አስገባ፥ የመጀመሪያውም መልእክት እግዚአብሔርን እንዲፈሩ የሚጠራ ጥሪ ነው። ጌዴዎን በ9/11 ላይ፥ በሐሮድ ጕድጓድ (ሽብርተኝነት) ነው፤ የሰሜኑ ጠላትም በሸለቆው ውስጥ በሞሬ ኮረብታ አጠገብ ነው፥ ሞሬም “የቀደመ ዝናብ” ማለት ነው። በ9/11 የኋለኛው ዝናብ ረጭት፥ እርሱም የቀደመው ዝናብ ነው፥ ከሞሬ ኮረብታ መውደቅ ጀመረ። ከሁለቱ ፈተናዎች የመጀመሪያው በኋላ፥ ሀያ ሁለት ሺህ ሰዎች ከገለዓድ ተራራ ወደ ቤታቸው ተሰደዱ። ገለዓድ “የመንገድ ምልክት” ማለት ነው፥ ሀያ ሁለት ሺህ ወደ ቤታቸው የተሰደዱበት የመንገድ ምልክትም የመጀመሪያው ተስፋ መቁረጥ ማለትም የኤፕሪል 19 ቀን 1844 ወይም የጁላይ 18 ቀን 2020 ነው። ሀያ ሁለት የመጀመሪያውን ተስፋ መቁረጥ የሚያመለክት የመንገድ ምልክት ነው፥ እንዲሁም 22 ታላቁ ተስፋ መቁረጥ በኦክቶበር 22 ቀን 1844 በደረሰበት ቀን እንደሚለይ ነው።</w:t>
      </w:r>
    </w:p>
    <w:p>
      <w:pPr>
        <w:pStyle w:val="ArticleBody"/>
        <w:jc w:val="left"/>
      </w:pPr>
      <w:r>
        <w:rPr>
          <w:rFonts w:ascii="Ebrima" w:hAnsi="Ebrima" w:eastAsia="Ebrima" w:cs="Ebrima"/>
        </w:rPr>
        <w:t>ቀጣዩ ፈተና የውኃው ፈተና ነበር፤ ይህም በሚለራዊት ታሪክ በኤክሴተር የካምፕ ስብሰባ ተመስሎ ተገልጦአል፤ በዚያም ከውኃ ጋር የተያያዙ ሁለት ድንኳኖች ነበሩ፥ ስለዚህም ሁለት የአምላኪዎች ክፍሎችን ይወክላሉ። ኤክሴተር ማለት “በውኃ ላይ ምሽግ” ማለት ሲሆን፥ ሌላው ድንኳን ግን ከዋተርታውን የመጡት ሰነፍ ደናግል ተቀምጠውበት ነበር። ኤክሴተር የጌዴዎንን የውኃ ፈተና ይወክላል፤ ነገር ግን ጉዳዩ ውኃው ራሱ እንዳልሆነ፥ ውኃውን ለመጠጣት የተጠቀሙበት ዘዴ ነበር። አንዱ ክፍል ውኃውን እየቀዳ ሲጠጣ መንቀሳቀሱን ለመቀጠል እጅግ ደክሞት ነበር፥ ሌላው ክፍል ግን ወደ ፊት መሄዱን ቀጠለ። አንዱ ክፍል ድካም የጫነበት ክፍል ነበር፤ ይህም መልካም ተጓዥ ከነበረችው ከራሔል በተቃራኒ በልያ የተመሰለ ነበር።</w:t>
      </w:r>
    </w:p>
    <w:p>
      <w:pPr>
        <w:pStyle w:val="ArticleBody"/>
        <w:jc w:val="left"/>
      </w:pPr>
      <w:r>
        <w:rPr>
          <w:rFonts w:ascii="Ebrima" w:hAnsi="Ebrima" w:eastAsia="Ebrima" w:cs="Ebrima"/>
        </w:rPr>
        <w:t>የFuture for America አገልግሎት በ9/11 ጊዜ ጌዴዎን ነበር፣ በዚያም ከሁለቱ ፈተናዎች የመጀመሪያው ከጌዴዎን ሠራዊት አንድ ብዙ ወገን ያጠራ ነበር። የ9/11 ሽብርተኝነት የሐሮድን ምንጭ የፍርሃትና የሽብር ምልክት አድርጎ ይገልጣል፣ የሞሬህ ኮረብታም የኋለኛውን ዝናብ መጀመሪያ ይለያል። በጁላይ 18, 2020 ላይ ሀያ ሁለት ሺህ ሲሄዱ አንድ መለየት ተካሄደ፤ እንዲሁም ይህ በሀያ ሁለት ቁጥር የመዘግየት ዘመን መድረሱን አመለከተ። የጌዴዎን ሦስት መቶዎች ሁለተኛውን ፈተና የሚያልፉ ናቸው፣ ይህም በኢሳይያስ ሀያ ስምንት እንደተገለጸው የኋለኛው ዝናብ ስነ-ዘዴ ፈተና ነው።</w:t>
      </w:r>
    </w:p>
    <w:p>
      <w:pPr>
        <w:pStyle w:val="ArticleBody"/>
        <w:jc w:val="left"/>
      </w:pPr>
      <w:r>
        <w:rPr>
          <w:rFonts w:ascii="Ebrima" w:hAnsi="Ebrima" w:eastAsia="Ebrima" w:cs="Ebrima"/>
        </w:rPr>
        <w:t>ጴጥሮስ በፓኒየም እንዳለ ሁሉ በጴንጤቆስጤም አለ። ጴንጤቆስጤ የእሁድ ሕግ ነው፣ ዳንኤል ምዕራፍ አሥራ አንድ ቁጥር አሥራ ስድስትም ደግሞ የእሁድ ሕግ ነው። በዳንኤል ምዕራፍ አሥራ አንድ ቁጥር አሥራ ሦስት እስከ አሥራ አምስት ፓኒየም ናቸው፣ እነዚህም ቁጥሮች ወደ የእሁድ ሕግ የሚያመራውን ውጫዊ ትንቢታዊ ታሪክ ይወክላሉ፤ በሐዋርያት ሥራ ውስጥ በሦስተኛውና በዘጠነኛው ሰዓት የታየው ጴጥሮስ ደግሞ ወደ የእሁድ ሕግ የሚያመራውን ውስጣዊ ትንቢታዊ ታሪክ ይወክላል። ውጫዊው መስመር ወደ አውሬው ምልክት የሚያመራውን ታሪክ ይለያል፣ ውስጣዊው ግን የአንድ መቶ አርባ አራት ሺህ መታተም ታሪክን ይለያል። ጴጥሮስ አሁን በመፈጸም ሂደት ላይ ባሉት በሁለቱም ውጫዊና ውስጣዊ ታሪኮች ውስጥ እጅግ አስፈላጊ ምልክት በመሆኑ፣ ጴጥሮስን ከቅዱሳት መጻሕፍት በገጽታዊ ንባብ ስር የሚሮጠው ትንቢታዊ አውድ ውስጥ ማስቀመጥ ተገቢ መስሎ ታየ።</w:t>
      </w:r>
    </w:p>
    <w:p>
      <w:pPr>
        <w:pStyle w:val="ArticleBody"/>
        <w:jc w:val="left"/>
      </w:pPr>
      <w:r>
        <w:rPr>
          <w:rFonts w:ascii="Ebrima" w:hAnsi="Ebrima" w:eastAsia="Ebrima" w:cs="Ebrima"/>
        </w:rPr>
        <w:t>በማቴዎስ መጽሐፍ ውስጥ እንደ ተፈጸሙ የተመለከቱት አሥራ ሁለቱ መሲሓዊ ትንቢቶች የአንድ መቶ አርባ አራት ሺህ ታሪክን ይወክላሉ። “የመጨረሻው ዘመን” የተሐድሶ እንቅስቃሴ መጀመሪያን ያመለክታል፤ እናም በሙሴ መስመር፣ በክርስቶስ አልፋ ውስጥ፣ የአሮንና የሙሴ ልደት “የመጨረሻውን ዘመን” እንደ አመለከተ፣ እንዲሁም የዮሐንስ ልደትና የእርሱ ዘመድ የሆነው ኢየሱስ ልደት በ1989 “የመጨረሻውን ዘመን” አመለከቱ። አሥራ ሁለቱን መሲሓዊ ትንቢቶች መመርመር ዋጋ ያለው እንደሆነ መጠየቅ ይበልጥ አስደናቂ ይሆናል፣ ይህም ሌላ ጥያቄ በማንሣት በአውዱ ውስጥ ሲቀመጥ ነው። በማቴዎስ የሚገኙትን ያህል ብዙ መሲሓዊ ፍጻሜዎችን እንደ ተመለከተ የሚያሳይ ሌላ የመጽሐፍ ቅዱስ መጽሐፍ የትኛው ነው?</w:t>
      </w:r>
    </w:p>
    <w:p>
      <w:pPr>
        <w:pStyle w:val="ArticleScripture"/>
        <w:jc w:val="left"/>
      </w:pPr>
      <w:r>
        <w:rPr>
          <w:rFonts w:ascii="Ebrima" w:hAnsi="Ebrima" w:eastAsia="Ebrima" w:cs="Ebrima"/>
        </w:rPr>
        <w:t>“በምድር ላይ የእግዚአብሔር ሥራ በእያንዳንዱ ዘመን፣ በእያንዳንዱም ታላቅ ተሐድሶ ወይም ሃይማኖታዊ እንቅስቃሴ ውስጥ አስደናቂ መመሳሰልን ያሳያል። እግዚአብሔር ከሰዎች ጋር የሚያደርገው አያያዝ መርሆች ሁልጊዜ አንድ ናቸው። የአሁኑ ዘመን አስፈላጊ እንቅስቃሴዎች በቀደሙት ዘመናት ከተከሰቱት ጋር ተመሳሳይነት አላቸው፤ በቀድሞ ዘመናትም የቤተ ክርስቲያን ልምምድ ለራሳችን ዘመን እጅግ ከፍ ያለ ዋጋ ያላቸውን ትምህርቶች ይዟል።” ታላቁ ተጋድሎ፣ 343።</w:t>
      </w:r>
    </w:p>
    <w:p>
      <w:pPr>
        <w:pStyle w:val="ArticleBody"/>
        <w:jc w:val="left"/>
      </w:pPr>
      <w:r>
        <w:rPr>
          <w:rFonts w:ascii="Ebrima" w:hAnsi="Ebrima" w:eastAsia="Ebrima" w:cs="Ebrima"/>
        </w:rPr>
        <w:t>በዳንኤል መጽሐፍ ውስጥ “የመጨረሻው ዘመን” ተብሎ የተሰየመ የመነሻ ነጥብ ለእያንዳንዱ የተሐድሶ እንቅስቃሴ አለው። በክርስቶስ የተሐድሶ እንቅስቃሴ ውስጥ ያለው የመጨረሻው ዘመን ልደቱ ነበር፤ እርሱም 1798ንና 1989ን ሁለቱንም ይወክል ነበር፣</w:t>
      </w:r>
    </w:p>
    <w:p>
      <w:pPr>
        <w:pStyle w:val="ArticleHeading"/>
        <w:jc w:val="left"/>
      </w:pPr>
      <w:r>
        <w:rPr>
          <w:rFonts w:ascii="Ebrima" w:hAnsi="Ebrima" w:eastAsia="Ebrima" w:cs="Ebrima"/>
        </w:rPr>
        <w:t>የመጀመሪያው መሲሐዊ የመንገድ ምልክት—1989</w:t>
      </w:r>
    </w:p>
    <w:p>
      <w:pPr>
        <w:pStyle w:val="ArticleScripture"/>
        <w:jc w:val="left"/>
      </w:pPr>
      <w:r>
        <w:rPr>
          <w:rFonts w:ascii="Ebrima" w:hAnsi="Ebrima" w:eastAsia="Ebrima" w:cs="Ebrima"/>
        </w:rPr>
        <w:t>እነርሱም፦ በይሁዳ ቤተ ልሔም ነው፤ ነቢዩ እንዲህ ብሎ ጽፎአልና፦ አንቺም ቤተ ልሔም ሆይ፥ በይሁዳ ምድር ያለሽ፥ ከይሁዳ አለቆች መካከል ታናሽ አይደለሽም፤ ሕዝቤን እስራኤልን የሚገዛ አለቃ ከአንቺ ይወጣልና። ማቴዎስ 2፥5-6።</w:t>
      </w:r>
    </w:p>
    <w:p>
      <w:pPr>
        <w:pStyle w:val="ArticleHeading"/>
        <w:jc w:val="left"/>
      </w:pPr>
      <w:r>
        <w:rPr>
          <w:rFonts w:ascii="Ebrima" w:hAnsi="Ebrima" w:eastAsia="Ebrima" w:cs="Ebrima"/>
        </w:rPr>
        <w:t>ትንቢት</w:t>
      </w:r>
    </w:p>
    <w:p>
      <w:pPr>
        <w:pStyle w:val="ArticleScripture"/>
        <w:jc w:val="left"/>
      </w:pPr>
      <w:r>
        <w:rPr>
          <w:rFonts w:ascii="Ebrima" w:hAnsi="Ebrima" w:eastAsia="Ebrima" w:cs="Ebrima"/>
        </w:rPr>
        <w:t>አንቺ ግን ቤተልሔም ኤፍራታ፣ በይሁዳ አእላፋት መካከል ትንሽ ብትሆኚም፣ በእስራኤል ላይ ገዥ የሚሆን ለእኔ ከአንቺ ይወጣል፤ መውጣቱም ከጥንት ጀምሮ፣ ከዘላለም ዘመን ነው። ሚክያስ 5፥2</w:t>
      </w:r>
    </w:p>
    <w:p>
      <w:pPr>
        <w:pStyle w:val="ArticleBody"/>
        <w:jc w:val="left"/>
      </w:pPr>
      <w:r>
        <w:rPr>
          <w:rFonts w:ascii="Ebrima" w:hAnsi="Ebrima" w:eastAsia="Ebrima" w:cs="Ebrima"/>
        </w:rPr>
        <w:t>1989 ለሦስተኛው መልአክ እንቅስቃሴ የፍጻሜ ዘመን ነበር። ከ1863 ዓመፅ 126 ዓመታት በኋላ መጣ፥ እናም በሮናልድ ሬጋንና በጆርጅ ቡሽ አባት ተወክሎ ነበር። በሙሴ ታሪክ ውስጥ የፍጻሜ ዘመን የአሮንና የሙሴ ልደት እንደነበረ፥ እንዲሁም በክርስቶስ ታሪክ ውስጥ የፍጻሜ ዘመን የዮሐንስ መጥምቅና የክርስቶስ ልደት ነበር። የዳንኤል መጽሐፍ እንደ 1989 በታተመ ጊዜ ሲፈታ የእውቀት መጨመር ይኖራል። ያ የእውቀት መጨመር ወደ ሁለተኛው ምልክት ይመራል፥ ይኸውም ከተፈታው እውቀት የፈተና መልእክት መቼ እንደሚገነባ የሚለይ ነው።</w:t>
      </w:r>
    </w:p>
    <w:p>
      <w:pPr>
        <w:pStyle w:val="ArticleBody"/>
        <w:jc w:val="left"/>
      </w:pPr>
      <w:r>
        <w:rPr>
          <w:rFonts w:ascii="Ebrima" w:hAnsi="Ebrima" w:eastAsia="Ebrima" w:cs="Ebrima"/>
        </w:rPr>
        <w:t>እያንዳንዱ የተሐድሶ እንቅስቃሴ መልእክቱ በመደበኛ ቅርጽ የሚጸናበትን ነጥብ ያመለክታል፤ ከዚያም በኋላ ያ መልእክት የፈተና መልእክት ይሆናል። ክርስቶስ ሰዎችን ለፈተናው ተጠያቂ ከማድረጉ በፊት ሁልጊዜ ፈተናውን አስቀድሞ ያብራራል። አዳምና ሔዋን ባይታዘዙ የሚደርስባቸው ውጤት አስቀድሞ ተነግሯቸው ነበር፥ እግዚአብሔርም ፈጽሞ አይለወጥም።</w:t>
      </w:r>
    </w:p>
    <w:p>
      <w:pPr>
        <w:pStyle w:val="ArticleScripture"/>
        <w:jc w:val="left"/>
      </w:pPr>
      <w:r>
        <w:rPr>
          <w:rFonts w:ascii="Ebrima" w:hAnsi="Ebrima" w:eastAsia="Ebrima" w:cs="Ebrima"/>
        </w:rPr>
        <w:t>ጌታ እግዚአብሔርም ሰውየውን እንዲህ ብሎ አዘዘው፤ ከገነቱ ዛፎች ሁሉ በነፃ ትበላለህ፤ ነገር ግን ከመልካምና ከክፉ ዕውቀት ዛፍ አትብላ፤ ከእርሱ በምትበላበት ቀን በእርግጥ ትሞታለህና። ዘፍጥረት 2፥16፣ 17።</w:t>
      </w:r>
    </w:p>
    <w:p>
      <w:pPr>
        <w:pStyle w:val="ArticleBody"/>
        <w:jc w:val="left"/>
      </w:pPr>
      <w:r>
        <w:rPr>
          <w:rFonts w:ascii="Ebrima" w:hAnsi="Ebrima" w:eastAsia="Ebrima" w:cs="Ebrima"/>
        </w:rPr>
        <w:t>ዊልያም ሚለር በ1831 እስከ 1833 ባለው ዘመን የመጀመሪያውን መልአክ የፈተና መልእክት “መደበኛ ቅርጽ” አስያዘው። በ1989 የተፈቱትን የዳንኤል አሥራ አንድ የመጨረሻ ስድስት ጥቅሶች የሚሸፍነው የTime of the End መጽሔት በ1996 በመታተሙ፣ የአንድ መቶ አርባ አራት ሺህ መልእክት መደበኛ ቅርጽ ተሰጠው። በዚያው ዓመት Prophetic Time Lines በሚል ርእስ የታተመ ሕትመትም ወጣ፤ እርሱም ዊልያም ሚለር ከተቀበላቸው ሕጎች ሀያ ሁለት እጥፍ የሚበልጥ ኃይል ያለውን የአቀራረብ ዘዴ አቀረበ። እነዚያ ሕጎች አሁን Prophetic Keys በተሰኘው ሕትመት ውስጥ ተቀምጠዋል። የሦስተኛውን መልአክ መልእክት የሚያውጁ ሁሉ የሚጠቀሙባቸው ሕጎች የሚለር ሕጎች ናቸው።</w:t>
      </w:r>
    </w:p>
    <w:p>
      <w:pPr>
        <w:pStyle w:val="ArticleScripture"/>
        <w:jc w:val="left"/>
      </w:pPr>
      <w:r>
        <w:rPr>
          <w:rFonts w:ascii="Ebrima" w:hAnsi="Ebrima" w:eastAsia="Ebrima" w:cs="Ebrima"/>
        </w:rPr>
        <w:t>«የሦስተኛውን መልአክ መልእክት በማወጅ የተሰማሩ ሰዎች አባት ሚለር በተቀበለው የአጥናት ዘዴ መሠረት ቅዱሳት መጻሕፍትን እየመረመሩ ነው።» Review and Herald, November 25, 1884.</w:t>
      </w:r>
    </w:p>
    <w:p>
      <w:pPr>
        <w:pStyle w:val="ArticleBody"/>
        <w:jc w:val="left"/>
      </w:pPr>
      <w:r>
        <w:rPr>
          <w:rFonts w:ascii="Ebrima" w:hAnsi="Ebrima" w:eastAsia="Ebrima" w:cs="Ebrima"/>
        </w:rPr>
        <w:t>ሚለር ሕጎች አልፋ ናቸው፣ ትንቢታዊ ቁልፎችም ኦሜጋ ናቸው። ትንቢታዊ የፈተና መልእክትን ለማለፍ የሚቻለው ብቸኛ መንገድ፣ በእግዚአብሔር ቃል ውስጥ የተዘረዘረውን የጥናት ዘዴ መተግበር ነው። እውነተኛው መልእክት፣ መልእክቱን ከሚያቋቁመው እውነተኛ ዘዴ ሊለይ አይችልም። በእያንዳንዱ የተሐድሶ እንቅስቃሴ ውስጥ የዚያ ትውልድ የፈተና መልእክት ይቀርባል፣ እርሱም ትክክለኛውን ዘዴ እንደ መንገድ ምልክቱ አካል ያካትታል። የሚለር መልእክት በዳንኤል መጽሐፍ መፈታቱ ላይ የተመሠረተ ነበር። መልእክቱ የጌዴዎን መልእክት ነበር፣ ምክንያቱም እርሱም የሦስት መቶ ሠራዊት አፍርቶ ነበር።</w:t>
      </w:r>
    </w:p>
    <w:p>
      <w:pPr>
        <w:pStyle w:val="ArticleScripture"/>
        <w:jc w:val="left"/>
      </w:pPr>
      <w:r>
        <w:rPr>
          <w:rFonts w:ascii="Ebrima" w:hAnsi="Ebrima" w:eastAsia="Ebrima" w:cs="Ebrima"/>
        </w:rPr>
        <w:t>እርሱም ሦስቱን መቶ ሰዎች በሦስት ሰልፎች ከፈላቸው፤ በእያንዳንዱም ሰው እጅ መለከት፥ በመለከቱም ጋር ባዶ እንስራዎች፥ በእንስራዎቹም ውስጥ ብርሃን አኖረ። እርሱም እንዲህ አላቸው፤ እኔን ተመልከቱ እንደምሠራውም እናንተ ደግሞ እንዲሁ አድርጉ፤ እነሆም፥ ወደ ሰፈሩ ዳርቻ በደረስሁ ጊዜ፥ እኔ እንደምሠራው እናንተ ደግሞ እንዲሁ አድርጉ። እኔና ከእኔ ጋር ያሉ ሁሉ መለከት በነፋን ጊዜ፥ እናንተ ደግሞ በሰፈሩ ዙሪያ ሁሉ መለከቶቻችሁን ንፉ፥ እንዲህም በሉ፤ ሰይፉ ለእግዚአብሔርና ለጌዴዎን። መሳፍንት 7፥16–18።</w:t>
      </w:r>
    </w:p>
    <w:p>
      <w:pPr>
        <w:pStyle w:val="ArticleBody"/>
        <w:jc w:val="left"/>
      </w:pPr>
      <w:r>
        <w:rPr>
          <w:rFonts w:ascii="Ebrima" w:hAnsi="Ebrima" w:eastAsia="Ebrima" w:cs="Ebrima"/>
        </w:rPr>
        <w:t>የሚለር መልእክት “መለከት” እና “ሰይፍ” ነበር። ሆኖም እርሱ የጌዴዎንና የጌታ ሰይፍ ነበር። የጌታ ቃል በ1611 ታትሞ ወጣ፣ ከ220 ዓመታት በኋላም ሚለር የመጀመሪያውን መልአክ መልእክት አሳተመ። የነፃነት መግለጫ በ1776 ታትሞ ወጣ፣ ከ220 ዓመታት በኋላም በ1996 የሦስተኛው መልአክ መልእክት ታተመ። የሚለር መልእክት፣ በፍርድ መከፈት ማስታወቅ ላይ እንደ ኡላይ ወንዝ ራእይ የተወከለው፣ የእግዚአብሔር ሕዝብ የመጀመሪያው መልአክ ውስጣዊ መልእክት ነበር። የFuture for America የሦስተኛው መልአክ መልእክት ደግሞ፣ በፍርድ መዘጋት ማስታወቅ ላይ እንደ ሂዴቄል ወንዝ ራእይ የተወከለው፣ የእግዚአብሔር ሕዝብ ውጫዊ መልእክት ነው።</w:t>
      </w:r>
    </w:p>
    <w:p>
      <w:pPr>
        <w:pStyle w:val="ArticleBody"/>
        <w:jc w:val="left"/>
      </w:pPr>
      <w:r>
        <w:rPr>
          <w:rFonts w:ascii="Ebrima" w:hAnsi="Ebrima" w:eastAsia="Ebrima" w:cs="Ebrima"/>
        </w:rPr>
        <w:t>የትንቢታዊ ሥነ-ዘዴው ማቴዎስ በክርስቶስ ውስጥ እንደ ተፈጸመ ከለየው ከመሲሓዊ ትንቢቶች በአንዱ የተወከለ ሲሆን፣ በዚህም 1831ን ምሳሌ ያደርጋል፤ “አባት”ም ልጁን በ1996 ይወክላል። ሁለቱ የሥነ-ዘዴ ምስክሮች አልፋና ኦሜጋ ናቸው፤ ከሰብአዊ መልእክተኛው ተሳትፎ ጋርም በአንድነት የሚላክያስ የኤልያስ መልእክት ግንኙነት የሆነውን የአባትና የልጅ ግንኙነት ያቆማሉ። የአባቶች ልብ ወደ ልጆች ይመለሳል፥ የልጆችም ወደ አባቶቻቸው። የሚለር ሕጎች “ትንቢታዊ ቁልፎች” በሚል ርእስ ከተሰየሙት ሕጎች ጋር ሊጣመሩ ይገባል። አዲሱ ብርሃን በአሮጌው ብርሃን ላይ ሊገነባ ይገባል። የ1831ንና የ1996ን ሥነ-ዘዴ መጠቀም የማይመርጡ ሰዎች የተረገሙ ናቸው። አንዱ ወገን የተረገመ ሲሆን ሌላው የተባረከ ነው። ምርጫው የእርስዎ ነው።</w:t>
      </w:r>
    </w:p>
    <w:p>
      <w:pPr>
        <w:pStyle w:val="ArticleHeading"/>
        <w:jc w:val="left"/>
      </w:pPr>
      <w:r>
        <w:rPr>
          <w:rFonts w:ascii="Ebrima" w:hAnsi="Ebrima" w:eastAsia="Ebrima" w:cs="Ebrima"/>
        </w:rPr>
        <w:t>ሁለተኛው የመሲሐዊ መንገድ ምልክት — 1996</w:t>
      </w:r>
    </w:p>
    <w:p>
      <w:pPr>
        <w:pStyle w:val="ArticleScripture"/>
        <w:jc w:val="left"/>
      </w:pPr>
      <w:r>
        <w:rPr>
          <w:rFonts w:ascii="Ebrima" w:hAnsi="Ebrima" w:eastAsia="Ebrima" w:cs="Ebrima"/>
        </w:rPr>
        <w:t>በነቢዩ የተነገረው እንዲፈጸም፣ “አፌን በምሳሌዎች እከፍታለሁ፤ ከዓለም መሠረት ጀምሮ ተሰውረው የኖሩትን ነገሮች እናገራለሁ” ብሎ። ማቴዎስ 13፥35።</w:t>
      </w:r>
    </w:p>
    <w:p>
      <w:pPr>
        <w:pStyle w:val="ArticleHeading"/>
        <w:jc w:val="left"/>
      </w:pPr>
      <w:r>
        <w:rPr>
          <w:rFonts w:ascii="Ebrima" w:hAnsi="Ebrima" w:eastAsia="Ebrima" w:cs="Ebrima"/>
        </w:rPr>
        <w:t>ትንቢት</w:t>
      </w:r>
    </w:p>
    <w:p>
      <w:pPr>
        <w:pStyle w:val="ArticleScripture"/>
        <w:jc w:val="left"/>
      </w:pPr>
      <w:r>
        <w:rPr>
          <w:rFonts w:ascii="Ebrima" w:hAnsi="Ebrima" w:eastAsia="Ebrima" w:cs="Ebrima"/>
        </w:rPr>
        <w:t>አፌን በምሳሌ እከፍታለሁ፤ ከጥንት የተሰወሩ ነገሮችን እናገራለሁ። መዝሙር 78፥2።</w:t>
      </w:r>
    </w:p>
    <w:p>
      <w:pPr>
        <w:pStyle w:val="ArticleBody"/>
        <w:jc w:val="left"/>
      </w:pPr>
      <w:r>
        <w:rPr>
          <w:rFonts w:ascii="Ebrima" w:hAnsi="Ebrima" w:eastAsia="Ebrima" w:cs="Ebrima"/>
        </w:rPr>
        <w:t>ከይሁዳ ነገድ የሆነው አንበሳ “የሚናገራቸው” ምስጢራዊ ንግግሮችና ምሳሌዎች፣ ከዓለም መሠረት ጀምሮ የታተሙ ወይም በምስጢር የተጠበቁ እውነቶችን በመስመር ላይ መስመር እያቀረቡ ይወክላሉ። መልእክቱ አንድ ጊዜ መደበኛ ቅርጽ ከተሰጠው በኋላ፣ የፈተና ዘመን መጀመሪያን በሚያመለክት የትንቢት ፍጻሜ ኃይል ይሰጠዋል።</w:t>
      </w:r>
    </w:p>
    <w:p>
      <w:pPr>
        <w:pStyle w:val="ArticleBody"/>
        <w:jc w:val="left"/>
      </w:pPr>
      <w:r>
        <w:rPr>
          <w:rFonts w:ascii="Ebrima" w:hAnsi="Ebrima" w:eastAsia="Ebrima" w:cs="Ebrima"/>
        </w:rPr>
        <w:t>በ2001 ዓ.ም. መስከረም 11 ቀን የኋለኛው ዝናብ መርጨት በጀመረ ጊዜ፣ የ1888 ዓመፅና የቆሬ ዓመፅ እንደገና ተደገመ። በ1888 የሚኒያፖሊስ ዓመፅ እና በቆሬ ዓመፅ፣ እግዚአብሔር የመረጣቸው መልእክተኞች ከያዙት መልእክት ጋር አብረው ተጣሉ። ሕፃኑም ከመታጠቢያው ውኃ ጋር በአንድነት ተጣለ። ይህም ሁሉ ጉባኤው እግዚአብሔር እንደመረጣቸው እንዲሁ ቅዱስ ነው በሚል መሠረት ሥር ተደረገ። ዓመፀኞቹ በሰብዓዊ መልእክተኞች ውስጥ መለኮትን ማየት አልቻሉም። እነርሱ ማየት የቻሉት ራሳቸውን ብቻ፣ ከመለኮት የተራቆተ ሰብዓዊነትን ነበር፤ ስለዚህም ሁሉም አንድ ናቸው ብለው አሰቡ።</w:t>
      </w:r>
    </w:p>
    <w:p>
      <w:pPr>
        <w:pStyle w:val="ArticleScripture"/>
        <w:jc w:val="left"/>
      </w:pPr>
      <w:r>
        <w:rPr>
          <w:rFonts w:ascii="Ebrima" w:hAnsi="Ebrima" w:eastAsia="Ebrima" w:cs="Ebrima"/>
        </w:rPr>
        <w:t>አሁንም የይዝሃር ልጅ፣ የቀሐት ልጅ፣ የሌዊ ልጅ ቆሬ፣ እንዲሁም የኤልያብ ልጆች ዳታንና አቤሮን፣ የፈሌጥ ልጅ ኦንም፣ ከሮቤል ልጆች ሆነው፣ ሰዎችን ወሰዱ፤ ከእስራኤልም ልጆች አንዳንዶች ጋር፣ ሁለት መቶ አምሳ የማኅበሩ አለቆች፣ በጉባኤው ውስጥ የታወቁ፣ የዝና ሰዎች ሆነው፣ በሙሴ ፊት ተነሡ፤ በሙሴና በአሮንም ላይ ተሰብስበው እንዲህ አሉአቸው፦ ማኅበሩ ሁሉ ቅዱሳን ናቸውና፣ እያንዳንዳቸውም ቅዱስ ነው፣ እግዚአብሔርም በመካከላቸው አለና፤ እንግዲህ በእግዚአብሔር ማኅበር ላይ ራሳችሁን ለምን ከፍ ታደርጋላችሁ? ዘኍልቍ 16፥1–3።</w:t>
      </w:r>
    </w:p>
    <w:p>
      <w:pPr>
        <w:pStyle w:val="ArticleBody"/>
        <w:jc w:val="left"/>
      </w:pPr>
      <w:r>
        <w:rPr>
          <w:rFonts w:ascii="Ebrima" w:hAnsi="Ebrima" w:eastAsia="Ebrima" w:cs="Ebrima"/>
        </w:rPr>
        <w:t>የቆሬ ዓመፅ፣ 1888 እና 9/11 በእግዚአብሔር የተመረጠውን ሹመት ለመታዘዝ እምቢ ማለት ሆኖ ይወከላል፤ በዚህም ጊዜ በእግዚአብሔር ጉባኤ ሐሰተኛ ትርጓሜ ላይ እምነት ማኖር ይታያል። ኤርምያስም ዓመፀኞቹ “የእግዚአብሔር ቤተ መቅደስ፣ የእግዚአብሔር ቤተ መቅደስ እነዚህ ናቸው” ብለው በተናገሩ ጊዜ ያንኑ ተመሳሳይ ክስተት ያመለክታል።</w:t>
      </w:r>
    </w:p>
    <w:p>
      <w:pPr>
        <w:pStyle w:val="ArticleScripture"/>
        <w:jc w:val="left"/>
      </w:pPr>
      <w:r>
        <w:rPr>
          <w:rFonts w:ascii="Ebrima" w:hAnsi="Ebrima" w:eastAsia="Ebrima" w:cs="Ebrima"/>
        </w:rPr>
        <w:t>ከእግዚአብሔር ወደ ኤርምያስ የመጣው ቃል እንዲህ ይላል፤</w:t>
      </w:r>
    </w:p>
    <w:p>
      <w:pPr>
        <w:pStyle w:val="ArticleScripture"/>
        <w:jc w:val="left"/>
      </w:pPr>
      <w:r>
        <w:rPr>
          <w:rFonts w:ascii="Ebrima" w:hAnsi="Ebrima" w:eastAsia="Ebrima" w:cs="Ebrima"/>
        </w:rPr>
        <w:t>በእግዚአብሔር ቤት ደጃፍ ቁም፥ በዚያም ይህን ቃል አውጅ፤ እንዲህም በል፦ እግዚአብሔርን ለመስገድ በእነዚህ ደጆች የምትገቡ የይሁዳ ሰዎች ሁላችሁ፥ የእግዚአብሔርን ቃል ስሙ። የሠራዊት ጌታ፥ የእስራኤል አምላክ፥ እንዲህ ይላል፦ መንገዳችሁንና ሥራችሁን አስተካክሉ፥ እኔም በዚህ ስፍራ እንድትኖሩ አደርጋችኋለሁ። እንዲህ እያላችሁ፦ የእግዚአብሔር ቤተ መቅደስ፥ የእግዚአብሔር ቤተ መቅደስ፥ የእግዚአብሔር ቤተ መቅደስ እነዚህ ናቸው ብላችሁ በሐሰተኛ ቃል አትታመኑ።</w:t>
      </w:r>
    </w:p>
    <w:p>
      <w:pPr>
        <w:pStyle w:val="ArticleScripture"/>
        <w:jc w:val="left"/>
      </w:pPr>
      <w:r>
        <w:rPr>
          <w:rFonts w:ascii="Ebrima" w:hAnsi="Ebrima" w:eastAsia="Ebrima" w:cs="Ebrima"/>
        </w:rPr>
        <w:t>እናንተ መንገዶቻችሁንና ሥራችሁን ፈጽሞ ብታስተካክሉ፥ ሰው ከባልንጀራው መካከል ፍርድን በእውነት ብትፈጽሙ፥ መጻተኛውንና አባት የሌለውን ልጅ መበለቲቱንም ባታስጨንቁ፥ በዚህም ስፍራ ንጹሕ ደም ባታፈሱ፥ ለጥፋታችሁም ሌሎች አማልክትን ባትከተሉ፤ እንግዲያስ ለአባቶቻችሁ ከዘላለም እስከ ዘላለም በሰጠሁት በዚህ ምድር እንድትኖሩ አደርጋችኋለሁ።</w:t>
      </w:r>
    </w:p>
    <w:p>
      <w:pPr>
        <w:pStyle w:val="ArticleScripture"/>
        <w:jc w:val="left"/>
      </w:pPr>
      <w:r>
        <w:rPr>
          <w:rFonts w:ascii="Ebrima" w:hAnsi="Ebrima" w:eastAsia="Ebrima" w:cs="Ebrima"/>
        </w:rPr>
        <w:t>እነሆ፥ የማይጠቅሙ በሐሰት ቃላት ትታመናላችሁ። ኤርምያስ 7፥1–8።</w:t>
      </w:r>
    </w:p>
    <w:p>
      <w:pPr>
        <w:pStyle w:val="ArticleBody"/>
        <w:jc w:val="left"/>
      </w:pPr>
      <w:r>
        <w:rPr>
          <w:rFonts w:ascii="Ebrima" w:hAnsi="Ebrima" w:eastAsia="Ebrima" w:cs="Ebrima"/>
        </w:rPr>
        <w:t>የኤርምያስ ዘመን አይሁድ የተናገሩት የሐሰት ቃላት፣ የቆሬና የባልደረቦቹ የሐሰት ቃላት፣ የ1888 ዓመፀኞችና እርግጥም የ9/11 ዓመፀኞች የሐሰት ቃላት ናቸው። እነዚህም በኢሳይያስ ሃያ ስምንት ውስጥ የኤፍሬም ሰካራሞች ከእነርሱ በታች የሚሸሸጉባቸው ውሸቶች ናቸው።</w:t>
      </w:r>
    </w:p>
    <w:p>
      <w:pPr>
        <w:pStyle w:val="ArticleScripture"/>
        <w:jc w:val="left"/>
      </w:pPr>
      <w:r>
        <w:rPr>
          <w:rFonts w:ascii="Ebrima" w:hAnsi="Ebrima" w:eastAsia="Ebrima" w:cs="Ebrima"/>
        </w:rPr>
        <w:t>ስለዚህ በኢየሩሳሌም ያለውን ይህን ሕዝብ የምትገዙ ፌዘኞች ሆይ፣ የእግዚአብሔርን ቃል ስሙ። እናንተ፣ “ከሞት ጋር ኪዳን አድርገናል፤ ከሲኦልም ጋር ስምምነት አለን፤ የሚያጥለቀልቅ መቅሠፍት በሚያልፍ ጊዜ ወደ እኛ አይደርስም፤ ሐሰትን መጠጊያችን አድርገናልና፥ በውሸትም ሥር ተሸሽገናል” ብላችኋልና። ኢሳይያስ 28፥14, 15።</w:t>
      </w:r>
    </w:p>
    <w:p>
      <w:pPr>
        <w:pStyle w:val="ArticleBody"/>
        <w:jc w:val="left"/>
      </w:pPr>
      <w:r>
        <w:rPr>
          <w:rFonts w:ascii="Ebrima" w:hAnsi="Ebrima" w:eastAsia="Ebrima" w:cs="Ebrima"/>
        </w:rPr>
        <w:t>እንዲሁም በ2 ተሰሎንቄ ውስጥ ኃይለኛ ማሳሳትን የሚያመጣውን እውነትን ለመውደድ እጥረት የሚወክለው ውሸት ነው።</w:t>
      </w:r>
    </w:p>
    <w:p>
      <w:pPr>
        <w:pStyle w:val="ArticleScripture"/>
        <w:jc w:val="left"/>
      </w:pPr>
      <w:r>
        <w:rPr>
          <w:rFonts w:ascii="Ebrima" w:hAnsi="Ebrima" w:eastAsia="Ebrima" w:cs="Ebrima"/>
        </w:rPr>
        <w:t>በዚህም ምክንያት እግዚአብሔር ሐሰትን እንዲያምኑ ጽኑ ማታለያን ይልክባቸዋል፤ እውነትን ያላመኑ ነገር ግን በዓመፃ ደስ ያላቸው ሁሉ እንዲፈረድባቸው። 2 ተሰሎንቄ 2፥11፣ 12።</w:t>
      </w:r>
    </w:p>
    <w:p>
      <w:pPr>
        <w:pStyle w:val="ArticleBody"/>
        <w:jc w:val="left"/>
      </w:pPr>
      <w:r>
        <w:rPr>
          <w:rFonts w:ascii="Ebrima" w:hAnsi="Ebrima" w:eastAsia="Ebrima" w:cs="Ebrima"/>
        </w:rPr>
        <w:t>“የሐሰት ቃላት” መዳን የሚገኘው በተመረጡ መልእክተኞችና በእነርሱ በተመረጡ መልእክቶች ሳይሆን በቤተ ክርስቲያን ነው የሚል ሞኝነት አስተሳሰብን ያመለክታሉ። በእግዚአብሔርና በሰው መካከል ያለው ግንኙነት የሚፈጸምም የሚጠበቅም በቃሉ ብቻ ነው። እርሱ ቃሉ ነው፤ በቃሉም ሳይሆን ማንም ወደ አብ አይመጣም። ክርስቶስ በተመረጡ መልእክተኞቹና በሚያቀርቡት መልእክት ይወከላል። ከዚህ በተለየ መንገድ ማመን እውነትን መጥላትና ሐሰትን ማመን ነው። ኤርምያስ በቤተ መቅደሱ የሚታመኑትን አይሁድ ይወቅሳል፤ ይህንም ያደርገው እግዚአብሔር ታቦቱ ወደ ተስፋይቱ ምድር ከገቡበት ጊዜ ጀምሮ የነበረበትን ሺሎ በማሳሰብ ነው።</w:t>
      </w:r>
    </w:p>
    <w:p>
      <w:pPr>
        <w:pStyle w:val="ArticleScripture"/>
        <w:jc w:val="left"/>
      </w:pPr>
      <w:r>
        <w:rPr>
          <w:rFonts w:ascii="Ebrima" w:hAnsi="Ebrima" w:eastAsia="Ebrima" w:cs="Ebrima"/>
        </w:rPr>
        <w:t>ስለዚህ እናንተ የምትታመኑበት፣ በስሜም የተጠራውን ይህን ቤት፣ ለእናንተና ለአባቶቻችሁም የሰጠሁትን ስፍራ፣ ሺሎን እንዳደረግሁት እንዲሁ አደርገዋለሁ። እናም የኤፍሬምን ዘር ሁሉ፣ ወንድሞቻችሁን ሁሉ እንደ ጣልሁ እናንተንም ከፊቴ እጥላችኋለሁ። ስለዚህም ስለዚህ ሕዝብ አትጸልይ፤ ለእነርሱም ጩኸት ወይም ጸሎት አታንሣ፤ ለእኔም ምልጃ አታድርግ፤ እኔ አልሰማህምና። ኤርምያስ 7፥14-16።</w:t>
      </w:r>
    </w:p>
    <w:p>
      <w:pPr>
        <w:pStyle w:val="ArticleBody"/>
        <w:jc w:val="left"/>
      </w:pPr>
      <w:r>
        <w:rPr>
          <w:rFonts w:ascii="Ebrima" w:hAnsi="Ebrima" w:eastAsia="Ebrima" w:cs="Ebrima"/>
        </w:rPr>
        <w:t>ክፉው ኤሊና ሁለቱ ክፉ ልጆቹ ሆፍኒና ፊንሐስ፣ እየተባባሰ የሄደው ክህደት እስከ የምሕረት ጊዜ መዘጋት ድረስ እንዲዳብር ስለፈቀዱ፣ ከቆሬ፣ ዳታንና አቢራም ጋር ይመሳሰላሉ እና ይጣጣማሉ፤ እንዲሁም ቆሬ፣ ዳታንና አቢራም እንደሞቱት ሁሉ፣ እነዚህ ሦስቱም በአንድ ቀን ሞቱ። ሁሉም በእሑድ ሕግ ጊዜ ይሞታሉ!</w:t>
      </w:r>
    </w:p>
    <w:p>
      <w:pPr>
        <w:pStyle w:val="ArticleBody"/>
        <w:jc w:val="left"/>
      </w:pPr>
      <w:r>
        <w:rPr>
          <w:rFonts w:ascii="Ebrima" w:hAnsi="Ebrima" w:eastAsia="Ebrima" w:cs="Ebrima"/>
        </w:rPr>
        <w:t>በ9/11 ላይ የቆሬ ዓመፅ፣ የኤሊ ዓመፅ፣ በኤርምያስ ምስክርነት ዘመን ያለው የአይሁድ ዓመፅ፣ እና የ1888 አመፀኞች የዚያን ዘመን መልእክትና መልእክተኞች ይከሉና ይዓመፁባቸዋል። ያ ዘመን ከሁለት ፈተናዎች በኋላ በእሑድ ሕግ ይደመደማል። የመጀመሪያው ፈተና ከ9/11 እስከ ጁላይ 18, 2020 ድረስ ነው፤ ሁለተኛውም ፈተና በእኩለ ሌሊት ጩኸት መልእክት የተመሰለው ማንጻትና ማተም ነው። ከዚያ የመንጻት ሂደት ውስጥ ጌዴዎንና ሦስት መቶዎቹ መለከቶቻቸውን እንዲነፉ ይዘጋጃሉ፤ እነርሱም ሳሙኤል በእሑድ ሕግ ጊዜ ሲነሣ ይህን ያደርጋሉ፥ ይህም ታቦቱ በፍልስጥኤማውያን እጅ የሚወሰድበት ጊዜ ነው። ከዚያም አሸናፊቱ ቤተ ክርስቲያን እንደ ዓላማ ከፍ ትላለች።</w:t>
      </w:r>
    </w:p>
    <w:p>
      <w:pPr>
        <w:pStyle w:val="ArticleBody"/>
        <w:jc w:val="left"/>
      </w:pPr>
      <w:r>
        <w:rPr>
          <w:rFonts w:ascii="Ebrima" w:hAnsi="Ebrima" w:eastAsia="Ebrima" w:cs="Ebrima"/>
        </w:rPr>
        <w:t>ያ ቤተ ክርስቲያን ዳዊት የሚባል ንጉሥ አላት፣ እንዲሁም በሕዝቅኤልና በሳሙኤል የተወከለ ነቢይ አላት፣ ይህም በሺሎ ውድቀት ጊዜ ነው። ቤተ ክርስቲያኑ ደግሞ በዮሴፍ የተወከለ ክህነት ይኖራታል። የእሁድ ሕግ የፈተና ጊዜ ማለት የመንፈስ ቅዱስ እሳት ያለ መጠን የሚፈስበት ቦታ ነው፣ ይህም በሰባተኛው ማኅተም የተወከለ ነው። ያ እሳት ከቆሬ፣ ዳታን፣ አቢራም፣ ኤሊ፣ ሆፍኒ፣ ፊነሐስ እና የ1888 ዓመፀኞች ጋር ዓመፅ ያደረጉትን ዝነኛ ሰዎች ያጠፋል።</w:t>
      </w:r>
    </w:p>
    <w:p>
      <w:pPr>
        <w:pStyle w:val="ArticleBody"/>
        <w:jc w:val="left"/>
      </w:pPr>
      <w:r>
        <w:rPr>
          <w:rFonts w:ascii="Ebrima" w:hAnsi="Ebrima" w:eastAsia="Ebrima" w:cs="Ebrima"/>
        </w:rPr>
        <w:t>መንፈስ ቅዱስ በመፍሰሱ ያ በጣም እሳት ራሱ፣ የድል አድራጊቱ ቤተ ክርስቲያን ድራማ የሚታይበት መድረክ ነው። ቤተ ክርስቲያን በንጉሥ ዳዊት፣ በነቢዩ ሕዝቅኤል እና በካህኑ ዮሴፍ ተወክላለች። እነዚያ ሦስቱ፣ ናቡከደነፆር እሳት ሦስቱን የተከበሩ ሰዎች ወደ እቶን የጣሉአቸውን ሰዎች እንዳጠፋቸው፣ 250ዎቹን የታወቁ ሰዎች በሚያጠፋው እሳት ውስጥ ቆመዋል። እንደ ድል አድራጊቱ ቤተ ክርስቲያን፣ ወደ እሳታማው እቶን ሲጣሉ ዓለም ሁሉ ይመለከታል፤ እናም በድንገት፣ የእግዚአብሔር ልጅ ከቤተ ክርስቲያናት ነቢይ፣ ካህን እና ንጉሥ ጋር—በሰድራክ፣ በሜሳቅ እና በአብድናጎ የተወከሉት—ይገለጣል። በእሳታማው እቶን ውስጥ ያሉ አራት የሠላሳ ዓመት ዕድሜ ያላቸው፣ መለኮት ከሰብአዊነት ጋር በተዋሐደ ጊዜ ኃጢአት እንደማይሠራ ያለውን እውነት ይወክላሉ!</w:t>
      </w:r>
    </w:p>
    <w:p>
      <w:pPr>
        <w:pStyle w:val="ArticleBody"/>
        <w:jc w:val="left"/>
      </w:pPr>
      <w:r>
        <w:rPr>
          <w:rFonts w:ascii="Ebrima" w:hAnsi="Ebrima" w:eastAsia="Ebrima" w:cs="Ebrima"/>
        </w:rPr>
        <w:t>ቆሬ፣ ዳታንና አቤሮን፣ እንዲሁም ኤሊ፣ ሆፍኒና ፊንሐስ፣ በነቢይ፣ በካህንና በንጉሥ የተዋቀረችውን ድል አድራጊቱን ቤተ ክርስቲያን የሚያስመስሉ ሐሰተኛ አምሳያዋ ናቸው። እነዚያ ሦስቱ የጌዴዎን 300፣ በጰንጠቆስጤ ሦስት ሺህ ነፍሳት፣ 300 ሚለራውያን ሰባኪዎች፣ ሦስት መቶዎቹ የ1843 ሰንጠረዦች ናቸው፤ እነርሱም የእሑድ ሕግ በሚደርስበትና እሳት ከሰማይ በሚወርድበት ጊዜ ሠላሳ ዓመት ዕድሜ ያላቸው ናቸው። ከኤልያስ ጋር እሳቱ እውነተኞቹን ነቢያት ከሐሰተኞቹ ለመለየት ነበር። አሮን ማገልገል በሚጀምርበት “በስምንተኛው” ቀን በዘሌዋውያን የሚወርደው እሳት፣ እንደ ቀደሙት ዓመታት ደስ የሚያሰኝ የሆነውን፣ የሚልክያስ ሦስት መሥዋዕት የሆነውን የአሮንን መሥዋዕት ይበላል። ያው እሳት ደግሞ በአሮን ልጆች በሆፍኒና ፊንሐስ እንደተወከሉት እንግዳ ወይም የተለመደ እሳት የሚያቀርቡትን ያጠፋል።</w:t>
      </w:r>
    </w:p>
    <w:p>
      <w:pPr>
        <w:pStyle w:val="ArticleBody"/>
        <w:jc w:val="left"/>
      </w:pPr>
      <w:r>
        <w:rPr>
          <w:rFonts w:ascii="Ebrima" w:hAnsi="Ebrima" w:eastAsia="Ebrima" w:cs="Ebrima"/>
        </w:rPr>
        <w:t>እግዚአብሔር እውነተኛውን ነቢይ በኤልያስ፣ ወይም እውነተኛውን ካህን በአሮን ሲያረጋግጥ፣ እሳቱ የበኣል ሐሰተኛ ነቢያትን ወደ ሞት ይመራል፤ እነርሱም ደግሞ ሆፍኒና ፊንሐስ ናቸው። ሆፍኒና ፊንሐስ የአሮን ልጆች ናቸው፤ እነርሱም በእሑድ ሕግ ጊዜ ከጌታ አፍ የሚተፉ የቃል ኪዳን ሕዝብ የመጨረሻ ትውልድ ናቸው።</w:t>
      </w:r>
    </w:p>
    <w:p>
      <w:pPr>
        <w:pStyle w:val="ArticleScripture"/>
        <w:jc w:val="left"/>
      </w:pPr>
      <w:r>
        <w:rPr>
          <w:rFonts w:ascii="Ebrima" w:hAnsi="Ebrima" w:eastAsia="Ebrima" w:cs="Ebrima"/>
        </w:rPr>
        <w:t>“እነዚህ የእህት ዋይት ቃላት አይደሉም፣ የጌታ ቃላት ናቸው፤ መልእክተኛውም እነርሱን ለእኔ ሰጥታኛለች እኔም ለእናንተ እንድሰጣችሁ። እግዚአብሔር ከእርሱ ጋር በተቃራኒ ዓላማ እንዳትሠሩ ከእንግዲህ በኋላ ይጠራችኋል። ክርስቲያን ነን ሲሉ የሰይጣንን ባሕርይ ስለሚገልጡ ሰዎች፣ በመንፈስ፣ በቃል፣ በሥራም የእውነትን እድገት ስለሚቃወሙ፣ እና ሰይጣን ወደሚመራቸው መንገድ በእርግጥ ስለሚከተሉ ብዙ ትምህርት ተሰጥቶ ነበር። በልባቸው ድንዛዜ ውስጥ በምንም መልኩ የማይገባቸውን ሥልጣን ጨብጠዋል፣ እርሱንም ሊሠሩበት የማይገባቸውን። ታላቁ አስተማሪ እንዲህ ይላል፦ ‘እገለብጣለሁ፣ እገለብጣለሁ፣ እገለብጣለሁ።’ ሰዎች በባትል ክሪክ፣ ‘የጌታ ቤተ መቅደስ፣ የጌታ ቤተ መቅደስ እኛ ነን’ ይላሉ፤ ነገር ግን የተለመደ እሳት እየተጠቀሙ ነው። ልባቸው በእግዚአብሔር ጸጋ አልለሰለሰም አልተዋረደምም።” Manuscript Releases, ቅጽ 13, 222.</w:t>
      </w:r>
    </w:p>
    <w:p>
      <w:pPr>
        <w:pStyle w:val="ArticleBody"/>
        <w:jc w:val="left"/>
      </w:pPr>
      <w:r>
        <w:rPr>
          <w:rFonts w:ascii="Ebrima" w:hAnsi="Ebrima" w:eastAsia="Ebrima" w:cs="Ebrima"/>
        </w:rPr>
        <w:t>“የተለመደው እሳት” ክህነቱ በተጀመረ ጊዜ የአሮን ልጅ የተጠቀመበት ነው። ቁጥር “81” የክህነት ምልክት ነው፤ እና በዘሌዋውያን ምዕራፍ ስምንት ቁጥር አንድ ውስጥ የካህኑ ሰባቱ የመንጻትና የመቀደስ ቀናት ተገልጸዋል። ልብሳቸው ይወለቃል፤ በሰማያዊውም ሊቀ ካህን ልብሶች ይተካል፥ ይህም በዘካርያስ ራእይ በምዕራፍ ሦስት ስለ ኢያሱና ስለ መልአኩ እንደተገለጸው ነው። በዘካርያስ ያሉት 300 እንደ “የሚደነቅባቸው ሰዎች” ተወክለዋል፤ ምክንያቱም እግዚአብሔር የሕዝቡን ኃጢአት የሚያስወግድበትን በታሪክ ያለውን ጊዜ ወክለዋልና፤ ይህም ቤተ ክርስቲያን ከተዋጊት ወደ ድል አድራጊት የምትለወጥበት የእሁድ ሕግ ነው። ከሰባት ቀናት መቀደስ በኋላ በስምንተኛው ቀን ማገልገል ጀመሩ።</w:t>
      </w:r>
    </w:p>
    <w:p>
      <w:pPr>
        <w:pStyle w:val="ArticleScripture"/>
        <w:jc w:val="left"/>
      </w:pPr>
      <w:r>
        <w:rPr>
          <w:rFonts w:ascii="Ebrima" w:hAnsi="Ebrima" w:eastAsia="Ebrima" w:cs="Ebrima"/>
        </w:rPr>
        <w:t>እናንተም የመሰብሰቢያው ድንኳን ደጃፍ ከሰባት ቀን ድረስ አትውጡ፥ የመቀደሳችሁ ዘመን እስኪፈጸም ድረስ፤ ሰባት ቀን ይቀድሳችኋልና። ዘሌዋውያን 8፥33።</w:t>
      </w:r>
    </w:p>
    <w:p>
      <w:pPr>
        <w:pStyle w:val="ArticleBody"/>
        <w:jc w:val="left"/>
      </w:pPr>
      <w:r>
        <w:rPr>
          <w:rFonts w:ascii="Ebrima" w:hAnsi="Ebrima" w:eastAsia="Ebrima" w:cs="Ebrima"/>
        </w:rPr>
        <w:t>ቀን ስምንት፣ ከሰባቱ የሆነው ስምንተኛው፣ ሎዶቅያ ወደ ፊላዴልፍያ መለወጥ፣ በኖኅ መርከብ ውስጥ የነበሩት ስምንት ነፍሳት፣ የግርዛት ስምንተኛው ቀን፣ እና የትንሣኤ ስምንተኛው ቀን ምልክት ነው። ያ ቀን የእሑድ ሕግ ነው፤ በዚያም ጊዜ የጵጵስናው የሞት ቍስል ይፈወሳል፣ ስለዚህም ከሞት ተነሥቶ ከሰባቱ የሆነው ስምንተኛው ይሆናል።</w:t>
      </w:r>
    </w:p>
    <w:p>
      <w:pPr>
        <w:pStyle w:val="ArticleScripture"/>
        <w:jc w:val="left"/>
      </w:pPr>
      <w:r>
        <w:rPr>
          <w:rFonts w:ascii="Ebrima" w:hAnsi="Ebrima" w:eastAsia="Ebrima" w:cs="Ebrima"/>
        </w:rPr>
        <w:t>እንዲህም ሆነ፤ በስምንተኛው ቀን ሙሴ አሮንንና ልጆቹን እንዲሁም የእስራኤልን ሽማግሌዎች ጠራ። ዘሌዋውያን 9፥1።</w:t>
      </w:r>
    </w:p>
    <w:p>
      <w:pPr>
        <w:pStyle w:val="ArticleBody"/>
        <w:jc w:val="left"/>
      </w:pPr>
      <w:r>
        <w:rPr>
          <w:rFonts w:ascii="Ebrima" w:hAnsi="Ebrima" w:eastAsia="Ebrima" w:cs="Ebrima"/>
        </w:rPr>
        <w:t>በስምንተኛው ቀን ካህናቱ ማገልገል ጀመሩ፣ ነገር ግን የአሮን ልጆች “የተለመደ እሳት” አቀረቡ። አድቬንቲዝም እነርሱ የጌታ ቤተ መቅደስ ናቸው ይላል፣ እህት ዋይትም ያንን አቤቱታ እንደ ተለመደ እሳት ለየችው። ይህ ውሸት ብቻ ሳይሆን፣ ከቅዱስ እሳት ጋር በሚነጻጸርበት መልኩ የተለመደ እሳት ነው። ቅዱሱ እሳት የእኩለ ሌሊት ጩኸት መልእክት ነው፣ የተለመደው እሳት ግን ሐሰተኛው የሰላምና የደህንነት መልእክት ነው፤ እርሱም ሊጮኹ ፈቃደኛ ያልነበሩና የማስጠንቀቂያ መልእክት ለመስጠት እምቢ ያሉት ድምፅ አልባ ውሾች የሚያውጁት የመጨረሻ መልእክት ይሆናል። በምዕራፍ ዘጠኝ አሮን መሥዋዕቱን ያቀርባል፣ እሳትም ከሰማይ ወርዶ መሥዋዕቱን ይበላዋል። ከዚያም ሁለቱ ክፉ ልጆቹ የተለመደ እሳት ያቀርባሉ፣ የእግዚአብሔርም እሳት ይበላቸዋል።</w:t>
      </w:r>
    </w:p>
    <w:p>
      <w:pPr>
        <w:pStyle w:val="ArticleScripture"/>
        <w:jc w:val="left"/>
      </w:pPr>
      <w:r>
        <w:rPr>
          <w:rFonts w:ascii="Ebrima" w:hAnsi="Ebrima" w:eastAsia="Ebrima" w:cs="Ebrima"/>
        </w:rPr>
        <w:t>አሮንም እጁን ወደ ሕዝቡ አንሥቶ ባረካቸው፤ የኃጢአት መሥዋዕቱንና የሚቃጠለውን መሥዋዕት እንዲሁም የደኅንነት መሥዋዕቶችን ካቀረበ በኋላም ወረደ። ሙሴና አሮንም ወደ መገናኛው ድንኳን ገብተው ከዚያ ወጥተው ሕዝቡን ባረኩ፤ የእግዚአብሔርም ክብር ለሕዝቡ ሁሉ ታየ። ከእግዚአብሔርም ፊት እሳት ወጥቶ በመሠዊያው ላይ ያለውን የሚቃጠለውን መሥዋዕትና ስብን በላ፤ ሕዝቡም ሁሉ ይህን ባዩ ጊዜ እልል አሉ በፊታቸውም ተደፉ። የአሮንም ልጆች ናዳብና አብዮድ እያንዳንዳቸው ጥናታቸውን ወስደው እሳት አኖሩበት፥ ዕጣንም ጨመሩበት፥ እርሱም ያላዘዛቸውን እንግዳ እሳት በእግዚአብሔር ፊት አቀረቡ። ከእግዚአብሔርም ፊት እሳት ወጥቶ በላቸው፥ በእግዚአብሔርም ፊት ሞቱ። ዘሌዋውያን 9፥22—10፥2።</w:t>
      </w:r>
    </w:p>
    <w:p>
      <w:pPr>
        <w:pStyle w:val="ArticleBody"/>
        <w:jc w:val="left"/>
      </w:pPr>
      <w:r>
        <w:rPr>
          <w:rFonts w:ascii="Ebrima" w:hAnsi="Ebrima" w:eastAsia="Ebrima" w:cs="Ebrima"/>
        </w:rPr>
        <w:t>የባትል ክሪክ ሰዎች በላኦዲቅያ ላለችው እውነተኛው ምስክር መልእክት ላይ ሳይሆን በቤተ ክርስቲያናቸው አወቃቀር የሚታመኑ ዘመናዊ ሳንሄድሪን ናቸው። ለላኦዲቅያ የሚናገረው እውነተኛው ምስክር ክርስቶስ ነው፤ እርሱም ፈጽሞ አይለወጥም፥ እና ሁልጊዜም የላኦዲቅያን ባሕርይ ለሚገልጡ ሕዝቦች መልእክቱን ለማቅረብ ከራሱ የመረጣቸውን ሰዎች ተጠቅሞአል። ከፀሐይ በታች አዲስ ነገር የለም።</w:t>
      </w:r>
    </w:p>
    <w:p>
      <w:pPr>
        <w:pStyle w:val="ArticleBody"/>
        <w:jc w:val="left"/>
      </w:pPr>
      <w:r>
        <w:rPr>
          <w:rFonts w:ascii="Ebrima" w:hAnsi="Ebrima" w:eastAsia="Ebrima" w:cs="Ebrima"/>
        </w:rPr>
        <w:t>እርሱ ሙሴን መረጠ፤ እርሱም እንደ ኢየሱስና ዘመዱ ዮሐንስ የሰለጠኑት ሁሉ፣ በእግዚአብሔር ብቻ ለአርባ ዓመት የሰለጠነ ነበር። ሙሴን፣ ክርስቶስንና ዮሐንስን ከመደበኛው የትምህርት ሥርዓት ውጭ የሰለጠኑ ሰዎች ምሳሌዎች እንዲሆኑ መረጣቸው። ናዝሬት እንደ አዲሶቹ ብቅ ያሉ ሰዎች፣ በ1888 የሚኒያፖሊስ ዐመፅ ውስጥ እንደ ጆንስና ዋግነር፣ የተመረጠ ሰው ምልክትን ይወክላል። ናዝሬት የተመረጠ ሰው ጥሪንና ቅድስናውን ትወክላለች፤ ነገር ግን የተመረጠው ሰው የተናቀች ከተማ ዜጋ ነው።</w:t>
      </w:r>
    </w:p>
    <w:p>
      <w:pPr>
        <w:pStyle w:val="ArticleScripture"/>
        <w:jc w:val="left"/>
      </w:pPr>
      <w:r>
        <w:rPr>
          <w:rFonts w:ascii="Ebrima" w:hAnsi="Ebrima" w:eastAsia="Ebrima" w:cs="Ebrima"/>
        </w:rPr>
        <w:t>ናትናኤልም፣ “ከናዝሬት ማንኛውም መልካም ነገር ሊወጣ ይችላልን?” አለው። ፊልጶስም፣ “መጥተህ እይ” አለው። ዮሐንስ 1፥46።</w:t>
      </w:r>
    </w:p>
    <w:p>
      <w:pPr>
        <w:pStyle w:val="ArticleBody"/>
        <w:jc w:val="left"/>
      </w:pPr>
      <w:r>
        <w:rPr>
          <w:rFonts w:ascii="Ebrima" w:hAnsi="Ebrima" w:eastAsia="Ebrima" w:cs="Ebrima"/>
        </w:rPr>
        <w:t>የኢሳይያስ 28 የተንተባተቡ ልሳኖች፣ ከናዝሬት የመጡትን ይወክላሉ። በ1831 የሚለር መልእክት መደበኛ ቅርጽ ከተሰጠው በኋላ፣ መልእክቱ የሁለተኛው ወዮ ትንቢት በመፈጸሙ ኃይል ተሰጠው፤ ይህም በ9/11 የሦስተኛው ወዮ ትንቢት መፈጸምን ይመስላል። ሦስተኛውን መሲሓዊ ትንቢት በሚቀጥለው ጽሑፍ እንመለከታለን።</w:t>
      </w:r>
    </w:p>
    <w:p>
      <w:pPr>
        <w:pStyle w:val="ArticleScripture"/>
        <w:jc w:val="left"/>
      </w:pPr>
      <w:r>
        <w:rPr>
          <w:rFonts w:ascii="Ebrima" w:hAnsi="Ebrima" w:eastAsia="Ebrima" w:cs="Ebrima"/>
        </w:rPr>
        <w:t>“የReview ጽሕፈት ቤት ከተቃጠለ ሦስት ሌሊት በፊት፣ ቃላት ሊገልጹት በማይችሉ ጭንቀት ውስጥ ነበርሁ። መተኛት አልቻልሁም። በክፍሉ ውስጥ እየተመላለስሁ ለእግዚአብሔር በሕዝቡ ላይ ምሕረት እንዲያደርግ እጸልይ ነበር። ከዚያም ተቋሙን የሚያስተዳድሩት ሰዎች ባሉበት በReview ጽሕፈት ቤት ውስጥ ያለሁ መሰለኝ። እነርሱን ለማነጋገር እንዲሁም በዚህ መንገድ ለመርዳት እጥር ነበር። ሥልጣን ያለው አንድ ተነሥቶ፣ ‘እናንተ እንዲህ ትላላችሁ፦ የጌታ ቤተ መቅደስ፣ የጌታ ቤተ መቅደስ እኛ ነን፤ ስለዚህም ይህን ነገርና ያን ነገር እና ሌላውን ነገር ለማድረግ ሥልጣን አለን። ነገር ግን የእግዚአብሔር ቃል ልታደርጉ የምታቀርቧቸውን ብዙ ነገሮች ይከለክላል’ አለ። በመጀመሪያው ምጽአቱ ጊዜ ክርስቶስ ቤተ መቅደሱን አነጻ። ከሁለተኛው ምጽአቱ በፊትም ደግሞ ቤተ መቅደሱን ያነጻል። እርሱ በዚያ ቤተ መቅደሱን እያነጻ ነበር። ለምን? ምክንያቱም ንግድ ሥራ ገብቶ ነበርና፣ እግዚአብሔርም ተረስቶ ነበር። እዚህ ጥድፊያ፣ እዚያ ጥድፊያ፣ ሌላም ቦታ ጥድፊያ ስለነበረ፣ ስለ ሰማይ ለማሰብ ጊዜ አልነበረም። የእግዚአብሔር ሕግ መርሆዎች ቀረቡ፣ እኔም፣ ‘ከሕጉ ምን ያህል ታዘዛችሁ?’ የሚለው ጥያቄ ሲጠየቅ ሰማሁ። ከዚያም፣ ‘እግዚአብሔር በቍጣው ቤተ መቅደሱን ያነጻል ያጠራውማል’ የሚል ቃል ተነገረ።”</w:t>
      </w:r>
    </w:p>
    <w:p>
      <w:pPr>
        <w:pStyle w:val="ArticleScripture"/>
        <w:jc w:val="left"/>
      </w:pPr>
      <w:r>
        <w:rPr>
          <w:rFonts w:ascii="Ebrima" w:hAnsi="Ebrima" w:eastAsia="Ebrima" w:cs="Ebrima"/>
        </w:rPr>
        <w:t>«በሌሊት ራእዮች ውስጥ በባትል ክሪክ ላይ የተዘረጋ የእሳት ሰይፍ አየሁ።</w:t>
      </w:r>
    </w:p>
    <w:p>
      <w:pPr>
        <w:pStyle w:val="ArticleScripture"/>
        <w:jc w:val="left"/>
      </w:pPr>
      <w:r>
        <w:rPr>
          <w:rFonts w:ascii="Ebrima" w:hAnsi="Ebrima" w:eastAsia="Ebrima" w:cs="Ebrima"/>
        </w:rPr>
        <w:t>“ወንድሞች ሆይ፣ እግዚአብሔር ከእኛ ጋር በጽኑ ቁምነገር ላይ ነው። በእነዚህ እሳት ቃጠሎች ውስጥ ከተሰጡት ማስጠንቀቂያዎች በኋላ የሕዝባችን መሪዎች እንደ ቀድሞው ሁሉ ራሳቸውን እያከበሩ በመቀጠል ቢሄዱ፣ እግዚአብሔር ቀጥሎ ሰውነቶቻቸውን ይወስዳል ብዬ ልነግራችሁ እፈልጋለሁ። እርሱ እንደሚኖር በማይጠራጠር እርግጠኝነት፣ ሊረዱት እንዳያቅታቸው በሚያስገድድ ቋንቋ ይናገራቸዋል።”</w:t>
      </w:r>
    </w:p>
    <w:p>
      <w:pPr>
        <w:pStyle w:val="ArticleScripture"/>
        <w:jc w:val="left"/>
      </w:pPr>
      <w:r>
        <w:rPr>
          <w:rFonts w:ascii="Ebrima" w:hAnsi="Ebrima" w:eastAsia="Ebrima" w:cs="Ebrima"/>
        </w:rPr>
        <w:t>“እግዚአብሔር እንደ ትንንሽ ሕፃናት በፊቱ ራሳችንን እናዋርድ ዘንድ እንደምንፈቅድ ለማየት እየተመለከተን ነው። እነዚህን ቃላት አሁን የምናገረው በትሕትናና በንስሐ ወደ እርሱ እንድንመጣ እና ከእኛ የሚፈልገውን እንድናውቅ ነው።’ Publishing Ministry, 170, 171.</w:t>
      </w:r>
    </w:p>
    <w:p>
      <w:pPr>
        <w:pStyle w:val="ArticleScripture"/>
        <w:jc w:val="left"/>
      </w:pPr>
      <w:r>
        <w:rPr>
          <w:rFonts w:ascii="Ebrima" w:hAnsi="Ebrima" w:eastAsia="Ebrima" w:cs="Ebrima"/>
        </w:rPr>
        <w:t>“ለዚህ ዘመን ያለው መልእክት፣ ‘የጌታ መቅደስ፣ የጌታ መቅደስ፣ የጌታ መቅደስ እኛ ነን’ የሚል አይደለም። ጌታ ክብር የሚሰጣቸው ዕቃዎች አድርጎ የሚቀበላቸው እነማንን ነው?—ከክርስቶስ ጋር የሚተባበሩትን፤ እውነትን የሚያምኑትን፣ እውነትን የሚኖሩትን፣ እውነትንም በሁሉም ገጽታዋ የሚያውጁትን ነው።” Review and Herald, October 22, 1903.</w:t>
      </w:r>
    </w:p>
    <w:p>
      <w:pPr>
        <w:pStyle w:val="ArticleScripture"/>
        <w:jc w:val="left"/>
      </w:pPr>
      <w:r>
        <w:rPr>
          <w:rFonts w:ascii="Ebrima" w:hAnsi="Ebrima" w:eastAsia="Ebrima" w:cs="Ebrima"/>
        </w:rPr>
        <w:t>“እነዚህ የሲስተር ዋይት ቃላት አይደሉም፣ የጌታ ቃላት ናቸው፤ መልእክተኛውም እነዚህን ለእናንተ እሰጥ ዘንድ ለእኔ ሰጥቶኛል። እግዚአብሔር ከእርሱ ጋር በተቃራኒ አላማ እንዳትሠሩ ከእንግዲህ ወዲህ ይጠራችኋል። ክርስቲያን ነን የሚሉ ሰዎች ሳሉ የሰይጣንን ባሕርያት ስለሚገልጡ፣ በመንፈስ፣ በቃል፣ በሥራም የእውነትን እድገት ስለሚቃወሙ፣ እናም ሰይጣን ወደሚመራቸው መንገድ በእርግጥ ስለሚከተሉ ብዙ መመሪያ ተሰጥቶ ነበር። በልባቸው ድንዛዜ ውስጥ በምንም መንገድ የማይገባቸውን፣ ሊጠቀሙበትም የማይገባቸውን ሥልጣን በእጃቸው ይዘዋል። ታላቁ አስተማሪ እንዲህ ይላል፦ ‘እገለብጣለሁ፣ እገለብጣለሁ፣ እገለብጣለሁ።’ ሰዎች በባትል ክሪክ፣ ‘የጌታ ቤተ መቅደስ፣ የጌታ ቤተ መቅደስ እኛ ነን’ ይላሉ፤ ነገር ግን የተራ እሳት እየተጠቀሙ ነው። ልባቸው በእግዚአብሔር ጸጋ አልለሰለሰም አልተገዛምም።”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የላኦዴቅያ ሰባተኛ ቀን አድቬንቲስት ቤተ ክርስቲያን - ቁጥር ሃያ ሰባት</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