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ኢዮኤል እና ሎዶቅያዊት የሰባተኛው ቀን አድቬንቲስት ቤተ ክርስቲያን - ቁጥር ሠላሳ አንድ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2026-01-18</w:t>
      </w:r>
    </w:p>
    <w:p>
      <w:pPr>
        <w:pStyle w:val="ArticleHeading"/>
        <w:jc w:val="left"/>
      </w:pPr>
      <w:r>
        <w:rPr>
          <w:rFonts w:ascii="Ebrima" w:hAnsi="Ebrima" w:eastAsia="Ebrima" w:cs="Ebrima"/>
        </w:rPr>
        <w:t>ቁጥር ሠላሳ አንድ</w:t>
      </w:r>
    </w:p>
    <w:p>
      <w:pPr>
        <w:pStyle w:val="ArticleBody"/>
        <w:jc w:val="left"/>
      </w:pPr>
      <w:r>
        <w:rPr>
          <w:rFonts w:ascii="Ebrima" w:hAnsi="Ebrima" w:eastAsia="Ebrima" w:cs="Ebrima"/>
        </w:rPr>
        <w:t>በማቴዎስ መጽሐፍ ውስጥ የተገኙት የመሲሓዊ ፍጻሜዎች ከመጨረሻዎቹ ሦስቱ የእሑድ ሕግ ወይማርክ ሦስት ንጥረ ነገሮችን ያመለክታሉ፤ በእሑድ ሕግ ጊዜ የእግዚአብሔር ሕዝብ መበተንን፣ ይህም በ1844 ዓ.ም. ጥቅምት 22 ቀን የታናሹ መንጋ መበተንና በመስቀል ጊዜ የደቀ መዛሙርቱ መበተን እንደ ምሳሌ የተገለጠው ነው። ሁለቱም መበተኖች ከእሑድ ሕግ ጋር ይጣጣማሉ። የትንቢታዊ መለወጫ ነጥብ ምልክት ከሆነችው ገሊላ ጋር በተያያዘ፣ እስከ እሑድ ሕግ ድረስ በጨለማ ውስጥ የነበሩት ሕዝብ ከጨለማ ሊጠሩ ነው። እነዚህ ሰዎች የእግዚአብሔር ሌላ መንጋ፣ በአሥራ አንደኛው ሰዓት የሚሠሩ ሠራተኞች ናቸው፤ ከባቢሎን ሲጠሩ ስለ ሰንበት ክርክር ጉዳይ የሚነቁ ናቸው። ከባቢሎን መጠራታቸው ፍርዱ ከእግዚአብሔር ቤት የሚጀምረው ሁለተኛው የፍርድ ደረጃ ሲሆን፣ ከዚያም በእሑድ ሕግ ጊዜ ከኢየሩሳሌም ውጭ ያሉትን ይገጥማል።</w:t>
      </w:r>
    </w:p>
    <w:p>
      <w:pPr>
        <w:pStyle w:val="ArticleHeading"/>
        <w:jc w:val="left"/>
      </w:pPr>
      <w:r>
        <w:rPr>
          <w:rFonts w:ascii="Ebrima" w:hAnsi="Ebrima" w:eastAsia="Ebrima" w:cs="Ebrima"/>
        </w:rPr>
        <w:t>አሥረኛው መሲሓዊ የመንገድ ምልክት የእሑድ ሕግ መበተን ነው።</w:t>
      </w:r>
    </w:p>
    <w:p>
      <w:pPr>
        <w:pStyle w:val="ArticleScripture"/>
        <w:jc w:val="left"/>
      </w:pPr>
      <w:r>
        <w:rPr>
          <w:rFonts w:ascii="Ebrima" w:hAnsi="Ebrima" w:eastAsia="Ebrima" w:cs="Ebrima"/>
        </w:rPr>
        <w:t>ነገር ግን የነቢያት መጻሕፍት ይፈጸሙ ዘንድ ይህ ሁሉ ሆነ። በዚያን ጊዜ ደቀ መዛሙርቱ ሁሉ ትተውት ሸሹ። ማቴዎስ 26፥56።</w:t>
      </w:r>
    </w:p>
    <w:p>
      <w:pPr>
        <w:pStyle w:val="ArticleHeading"/>
        <w:jc w:val="left"/>
      </w:pPr>
      <w:r>
        <w:rPr>
          <w:rFonts w:ascii="Ebrima" w:hAnsi="Ebrima" w:eastAsia="Ebrima" w:cs="Ebrima"/>
        </w:rPr>
        <w:t>ትንቢት</w:t>
      </w:r>
    </w:p>
    <w:p>
      <w:pPr>
        <w:pStyle w:val="ArticleScripture"/>
        <w:jc w:val="left"/>
      </w:pPr>
      <w:r>
        <w:rPr>
          <w:rFonts w:ascii="Ebrima" w:hAnsi="Ebrima" w:eastAsia="Ebrima" w:cs="Ebrima"/>
        </w:rPr>
        <w:t>አንተ ሰይፍ ሆይ፥ በእረኛዬ ላይ፥ ባልንጀራዬ በሆነውም ሰው ላይ ንቃ፤ ይላል የሠራዊት ጌታ፤ እረኛውን ምታው፥ በጎቹም ይበተናሉ፤ እጄንም በታናናሾቹ ላይ እመልሳለሁ። ዘካርያስ 13፥7።</w:t>
      </w:r>
    </w:p>
    <w:p>
      <w:pPr>
        <w:pStyle w:val="ArticleScripture"/>
        <w:jc w:val="left"/>
      </w:pPr>
      <w:r>
        <w:rPr>
          <w:rFonts w:ascii="Ebrima" w:hAnsi="Ebrima" w:eastAsia="Ebrima" w:cs="Ebrima"/>
        </w:rPr>
        <w:t>“ብዙም ሳይቆይ እጅግ እንበተናለን፤ እኛም የምናደርገው ነገር በፍጥነት መደረግ አለበት።” Fundamentals of Christian Education, 535.</w:t>
      </w:r>
    </w:p>
    <w:p>
      <w:pPr>
        <w:pStyle w:val="ArticleScripture"/>
        <w:jc w:val="left"/>
      </w:pPr>
      <w:r>
        <w:rPr>
          <w:rFonts w:ascii="Ebrima" w:hAnsi="Ebrima" w:eastAsia="Ebrima" w:cs="Ebrima"/>
        </w:rPr>
        <w:t>“እኛ የምንለያይበትና የምንበተንበት ጊዜ እየመጣ ነው፤ እያንዳንዳችንም ከእኛ ጋር እኩል የከበረ እምነት ካላቸው ሰዎች ጋር ኅብረት የመኖር መብት ሳይኖረን መቆም ይኖርብናል፤ እግዚአብሔርም በጎንህ ሳይሆን እና እርሱ እየመራህና እየመራቀቅህ መሆኑን ሳታውቅ እንዴት ልትቆም ትችላለህ?” Review and Herald, March 25, 1890.</w:t>
      </w:r>
    </w:p>
    <w:p>
      <w:pPr>
        <w:pStyle w:val="ArticleHeading"/>
        <w:jc w:val="left"/>
      </w:pPr>
      <w:r>
        <w:rPr>
          <w:rFonts w:ascii="Ebrima" w:hAnsi="Ebrima" w:eastAsia="Ebrima" w:cs="Ebrima"/>
        </w:rPr>
        <w:t>አሥራ አንደኛው መሲሓዊ መንገድ ምልክት የአሕዛብ ጥሪ ነው።</w:t>
      </w:r>
    </w:p>
    <w:p>
      <w:pPr>
        <w:pStyle w:val="ArticleScripture"/>
        <w:jc w:val="left"/>
      </w:pPr>
      <w:r>
        <w:rPr>
          <w:rFonts w:ascii="Ebrima" w:hAnsi="Ebrima" w:eastAsia="Ebrima" w:cs="Ebrima"/>
        </w:rPr>
        <w:t>ይህም በነቢዩ ኢሳይያስ የተነገረው እንዲፈጸም ነው፥ እርሱም እንዲህ አለ፤ የዛብሎን ምድርና የንፍታሌም ምድር፥ በባሕር መንገድ፥ ከዮርዳኖስ ማዶ፥ የአሕዛብ ገሊላ፤ በጨለማ የተቀመጠው ሕዝብ ታላቅ ብርሃንን አየ፤ በሞት አገርና ጥላ የተቀመጡትም ላይ ብርሃን ወጣላቸው። ማቴዎስ 4፥14–16።</w:t>
      </w:r>
    </w:p>
    <w:p>
      <w:pPr>
        <w:pStyle w:val="ArticleHeading"/>
        <w:jc w:val="left"/>
      </w:pPr>
      <w:r>
        <w:rPr>
          <w:rFonts w:ascii="Ebrima" w:hAnsi="Ebrima" w:eastAsia="Ebrima" w:cs="Ebrima"/>
        </w:rPr>
        <w:t>ትንቢት</w:t>
      </w:r>
    </w:p>
    <w:p>
      <w:pPr>
        <w:pStyle w:val="ArticleScripture"/>
        <w:jc w:val="left"/>
      </w:pPr>
      <w:r>
        <w:rPr>
          <w:rFonts w:ascii="Ebrima" w:hAnsi="Ebrima" w:eastAsia="Ebrima" w:cs="Ebrima"/>
        </w:rPr>
        <w:t>ነገር ግን በመጀመሪያ የዘብሉንን ምድርና የንፍታሌምን ምድር ቀላል መከራ እንዲያገኛት ባደረገበት ጊዜ፥ እርስዋን ባጨነቃት ያለው ጨለማ እንዲያ አይሆንም፤ በኋላም በባሕር መንገድ፥ ከዮርዳኖስ ማዶ፥ በአሕዛብ ገሊላ፥ ከዚያ የበለጠ ከባድ መከራ አመጣባት። በጨለማ የሚመላለሱ ሕዝብ ታላቅ ብርሃንን አይተዋል፤ በሞት ጥላ ምድር ውስጥ በሚኖሩት ላይ ብርሃን አብርቷል። ኢሳይያስ 9፥1, 2።</w:t>
      </w:r>
    </w:p>
    <w:p>
      <w:pPr>
        <w:pStyle w:val="ArticleBody"/>
        <w:jc w:val="left"/>
      </w:pPr>
      <w:r>
        <w:rPr>
          <w:rFonts w:ascii="Ebrima" w:hAnsi="Ebrima" w:eastAsia="Ebrima" w:cs="Ebrima"/>
        </w:rPr>
        <w:t>በእሁድ ሕግ ጊዜ የመጨረሻው ዝናብ ያለ መጠን ይፈስሳል፣ አሕዛብም ታላቅ ብርሃን ያያሉ። ስደት ታማኞቹን ይበትናል መልእክቱንም ያስፋፋል።</w:t>
      </w:r>
    </w:p>
    <w:p>
      <w:pPr>
        <w:pStyle w:val="ArticleScripture"/>
        <w:jc w:val="left"/>
      </w:pPr>
      <w:r>
        <w:rPr>
          <w:rFonts w:ascii="Ebrima" w:hAnsi="Ebrima" w:eastAsia="Ebrima" w:cs="Ebrima"/>
        </w:rPr>
        <w:t>“‘ለሸንጎች አሳልፈው ይሰጧችኋል፣ … እንዲሁም ለእነርሱና ለአሕዛብ ምስክርነት ስለ እኔ በአገረ ገዥዎችና በነገሥታት ፊት ትቀርባላችሁ።’ ማቴዎስ 10፥17, 18, R. V. ስደት ብርሃኑን ያሰራጫል። የክርስቶስ አገልጋዮች በዓለም ታላላቅ ሰዎች ፊት ይቀርባሉ፤ ይህ ባይሆን ኖሮ እነርሱ ወንጌልን ፈጽሞ ሳይሰሙ ሊቀሩ ይችሉ ነበር። እውነት ለእነዚህ ሰዎች በተሳሳተ መንገድ ቀርቦላቸዋል። ስለ ክርስቶስ ደቀ መዛሙርት እምነት የቀረቡ የሐሰት ክሶችን ሰምተዋል። ብዙ ጊዜ እውነተኛ ባህርዩን የሚያውቁበት ብቸኛ መንገድ፣ ስለ እምነታቸው ለፍርድ የቀረቡት ሰዎች ምስክርነት ነው። በምርመራ ጊዜ እነዚህ ሰዎች እንዲመልሱ ይጠየቃሉ፣ ፈራጆቻቸውም የሚሰጠውን ምስክርነት እንዲያዳምጡ ይገደዳሉ። የጊዜውን አስቸጋሪ ሁኔታ ለመገናኘት የእግዚአብሔር ጸጋ ለአገልጋዮቹ ይሰጣል። ‘ምን እንድትናገሩ በዚያች ሰዓት ይሰጣችኋል’ ሲል ኢየሱስ ይናገራል፤ ‘የሚናገር በውስጣችሁ የሚናገረው የአባታችሁ መንፈስ እንጂ እናንተ አይደላችሁምና።’ የእግዚአብሔር መንፈስ የአገልጋዮቹን አእምሮ ሲያበራ፣ እውነት በመለኮታዊ ኃይሏና በክቡር ዋጋዋ ትቀርባለች። እውነትን የሚክዱ ሰዎች ደቀ መዛሙርቱን ለመክሰስና ለመጨቆን ይቆማሉ። ነገር ግን በኪሳራና በመከራ፣ እስከ ሞትም ድረስ፣ የጌታ ልጆች የመለኮታዊ ምሳሌያቸውን የዋህነት ሊገልጡ ይገባቸዋል። እንዲሁም በሰይጣን ወኪሎችና በክርስቶስ ወካዮች መካከል ያለው ልዩነት ይታያል። አዳኙ በገዥዎችና በሕዝቡ ፊት ከፍ ይላል።”</w:t>
      </w:r>
    </w:p>
    <w:p>
      <w:pPr>
        <w:pStyle w:val="ArticleScripture"/>
        <w:jc w:val="left"/>
      </w:pPr>
      <w:r>
        <w:rPr>
          <w:rFonts w:ascii="Ebrima" w:hAnsi="Ebrima" w:eastAsia="Ebrima" w:cs="Ebrima"/>
        </w:rPr>
        <w:t>“ደቀ መዛሙርቱ የሰማዕታት ድፍረትና ጽናት ያስፈለጋቸው ጸጋ እስኪያስፈልጋቸው ድረስ አልተሰጣቸውም ነበር። ከዚያም የአዳኙ ተስፋ ተፈጸመ። ጴጥሮስና ዮሐንስ በሸንጎው ፊት ሲመሰክሩ፣ ሰዎች ‘ተደነቁ፤ ከኢየሱስም ጋር እንደ ነበሩ አወቁአቸው።’ ሐዋ. 4፡13። ስለ እስጢፋኖስም ‘በሸንጎ የተቀመጡ ሁሉ ትክ ብለው ሲመለከቱት ፊቱን እንደ መልአክ ፊት አዩት’ ተብሎ ተጽፎአል። ሰዎችም ‘ይናገርበት የነበረውን ጥበብና መንፈስ ሊቋቋሙ አልቻሉም።’ ሐዋ. 6፡15, 10። ጳውሎስም በቄሣሮች ፍርድ ቤት ስለ ራሱ ፍርድ ሲጽፍ፣ ‘በመጀመሪያ መከራከርዬ ማንም ከእኔ ጋር አልቆመም፥ ሁሉ ተዉኝ…. ነገር ግን ጌታ ከጎኔ ቆመ፥ አበረታኝም፤ በእኔም አማካይነት መልእክቱ ሙሉ በሙሉ እንዲሰበክ፥ አሕዛብም ሁሉ እንዲሰሙት፤ ከአንበሳውም አፍ ዳንሁ።’ 2 ጢሞቴዎስ 4፡16, 17፣ R. V.”</w:t>
      </w:r>
    </w:p>
    <w:p>
      <w:pPr>
        <w:pStyle w:val="ArticleScripture"/>
        <w:jc w:val="left"/>
      </w:pPr>
      <w:r>
        <w:rPr>
          <w:rFonts w:ascii="Ebrima" w:hAnsi="Ebrima" w:eastAsia="Ebrima" w:cs="Ebrima"/>
        </w:rPr>
        <w:t>“የክርስቶስ ባሪያዎች ወደ ፍርድ ሲቀርቡ የሚያቀርቡትን የተዘጋጀ ንግግር አያዘጋጁም ነበር። ዝግጅታቸው የሚሆነው ቀን በቀን የእግዚአብሔርን ቃል ውድ እውነቶች በልባቸው በመያዝ፣ እና በጸሎት እምነታቸውን በማጠንከር ነበር። ወደ ፍርድ በቀረቡ ጊዜም፣ ቅዱስ መንፈስ የሚያስፈልጉትን ትክክለኛ እውነቶች ወደ ማስታወሳቸው ያመጣላቸው ነበር።” The Desire of Ages, 354, 355.</w:t>
      </w:r>
    </w:p>
    <w:p>
      <w:pPr>
        <w:pStyle w:val="ArticleBody"/>
        <w:jc w:val="left"/>
      </w:pPr>
      <w:r>
        <w:rPr>
          <w:rFonts w:ascii="Ebrima" w:hAnsi="Ebrima" w:eastAsia="Ebrima" w:cs="Ebrima"/>
        </w:rPr>
        <w:t>ፍርድ በ9/11 በእግዚአብሔር ቤት ይጀምራል፣ ከዚያም በእሁድ ሕግ ይያበቃል፤ በዚያን ጊዜ ፍርድ ከእግዚአብሔር ቤት ውጭ ወዳለው ሌላው መንጋው ይተላለፋል።</w:t>
      </w:r>
    </w:p>
    <w:p>
      <w:pPr>
        <w:pStyle w:val="ArticleHeading"/>
        <w:jc w:val="left"/>
      </w:pPr>
      <w:r>
        <w:rPr>
          <w:rFonts w:ascii="Ebrima" w:hAnsi="Ebrima" w:eastAsia="Ebrima" w:cs="Ebrima"/>
        </w:rPr>
        <w:t>አሥራ ሁለተኛው መሲሓዊ የመንገድ ምልክት ለአሕዛብ ፍርድ ነው</w:t>
      </w:r>
    </w:p>
    <w:p>
      <w:pPr>
        <w:pStyle w:val="ArticleScripture"/>
        <w:jc w:val="left"/>
      </w:pPr>
      <w:r>
        <w:rPr>
          <w:rFonts w:ascii="Ebrima" w:hAnsi="Ebrima" w:eastAsia="Ebrima" w:cs="Ebrima"/>
        </w:rPr>
        <w:t>“በነቢዩ ኢሳይያስ የተነገረው እንዲፈጸም፥ እንዲህ ሲል፦ እነሆ፥ የመረጥሁት ባሪያዬ፥ ነፍሴ ደስ የተሰኘችበት የምወደው፤ መንፈሴን በእርሱ ላይ አኖራለሁ፥ ፍርድንም ለአሕዛብ ያወጣል። አይከራከርም፥ አይጮኽምም፤ በአደባባይም ድምፁን ማንም አይሰማም። የተቀጠቀጠ ሸምበቆ አይሰብርም፥ የሚጤስ ጧፍም አያጠፋም፥ ፍርድን ለድል እስኪያወጣ ድረስ። አሕዛብም በስሙ ተስፋ ያደርጋሉ።” ማቴዎስ 12፥17–21።</w:t>
      </w:r>
    </w:p>
    <w:p>
      <w:pPr>
        <w:pStyle w:val="ArticleHeading"/>
        <w:jc w:val="left"/>
      </w:pPr>
      <w:r>
        <w:rPr>
          <w:rFonts w:ascii="Ebrima" w:hAnsi="Ebrima" w:eastAsia="Ebrima" w:cs="Ebrima"/>
        </w:rPr>
        <w:t>ትንቢት</w:t>
      </w:r>
    </w:p>
    <w:p>
      <w:pPr>
        <w:pStyle w:val="ArticleScripture"/>
        <w:jc w:val="left"/>
      </w:pPr>
      <w:r>
        <w:rPr>
          <w:rFonts w:ascii="Ebrima" w:hAnsi="Ebrima" w:eastAsia="Ebrima" w:cs="Ebrima"/>
        </w:rPr>
        <w:t>እነሆ የምደግፈው ባሪያዬ፤ የመረጥሁት፥ ነፍሴም የደሰተችበት፤ መንፈሴን በእርሱ ላይ አኖርሁ፤ ለአሕዛብም ፍርድን ያወጣል። አይጮኽም፥ ድምፁንም አያነሣም፥ ድምፁም በጎዳና ላይ አይሰማም። የተቀጠቀጠን ሸንበቆ አይሰብርም፥ የሚያጨስንም በጥብጣብ አያጠፋም፤ ፍርድን በእውነት ያወጣል። ፍርድን በምድር ላይ እስኪያቆም ድረስ አይደክምም አይሰናከልምም፤ ደሴቶችም ሕጉን ይጠባበቃሉ። ኢሳይያስ 42፥1–4።</w:t>
      </w:r>
    </w:p>
    <w:p>
      <w:pPr>
        <w:pStyle w:val="ArticleBody"/>
        <w:jc w:val="left"/>
      </w:pPr>
      <w:r>
        <w:rPr>
          <w:rFonts w:ascii="Ebrima" w:hAnsi="Ebrima" w:eastAsia="Ebrima" w:cs="Ebrima"/>
        </w:rPr>
        <w:t>ለእግዚአብሔር ቤት የሚሆነው ፍርድ መዘጋቱ በ2023 ዓ.ም. ሐምሌ ወር ጀመረ፣ ይህም ሙሴና ኤልያስ በሞቱ ደረቅ አጥንቶች ሸለቆ ውስጥ ተዘርግተው በነበሩባቸው ጎዳናዎች ውስጥ ድምፅ በተሰማ ጊዜ ነው። ድምፁ በተሰማ ጊዜ፣ ለእግዚአብሔር ቤት ፍርድ መዘጋቱ ጀመረ፣ ከዚያም ወደ አሕዛብ ፍርድ ተገሰገሰ። በማቴዎስ መጽሐፍ ውስጥ የሚገኙ አሥራ ሁለት መሲሐዊ ፍጻሜዎች በአንድ መቶ አርባ አራት ሺህ የተሃድሶ እንቅስቃሴ ውስጥ ዋና ዋና የምልክት ምዕራፎችን ያመለክታሉ። እነዚያ አሥራ ሁለት የምልክት ምዕራፎች በመሲሑ ተምሳሌት ተደርገዋል። 1989፤ 1996፤ 9/11, 2001፤ ጁላይ 18, 2020፤ ጁላይ 2023፤ 2024፤ የእኩለ ሌሊት ጩኸት፣ የካህናቱ መለየት እና የእሑድ ሕግ ሁሉም ተለይተው ታውቀዋል፤ 9/11 ውስጣዊና ውጫዊ ምስክር እንዳለው፣ የእሑድ ሕግም የመበተን ውስጣዊ ምስክር እንዳለው፣ ከዚያም የአሥራ አንደኛው ሰዓት ሠራተኞች የፍርድ ዘመን ሁለት ምስክሮች እንዳሉት። በማቴዎስ መጽሐፍ ውስጥ በቀጥታ የተለዩ የአንድ መቶ አርባ አራት ሺህ የተሃድሶ እንቅስቃሴ ዘጠኝ የምልክት ምዕራፎች።</w:t>
      </w:r>
    </w:p>
    <w:p>
      <w:pPr>
        <w:pStyle w:val="ArticleBody"/>
        <w:jc w:val="left"/>
      </w:pPr>
      <w:r>
        <w:rPr>
          <w:rFonts w:ascii="Ebrima" w:hAnsi="Ebrima" w:eastAsia="Ebrima" w:cs="Ebrima"/>
        </w:rPr>
        <w:t>ማቴዎስ የአዲስ ኪዳን አልፋ ነው፣ ራእይም ኦሜጋ ነው። ማቴዎስ ጠቀሜታው እስከ መጨረሻዎቹ ዘመናት ድረስ የታተመ ትንቢታዊ ድንቅ ሥራ ነው። ከዘፍጥረት ምዕራፍ አሥራ አንድ እስከ ሃያ ሁለት ያለውን አልፋ የሚመሳሰሉ የኦሜጋ አሥራ ሁለት ምዕራፎችን ይዟል። ለራእይ እንደ አልፋ ሆኖ፣ የዳንኤልና የራእይ በመንፈስ የተገለጸውን ግንኙነት ይመሳሰላል። ስለ ትንቢታዊ ግንኙነታቸው ከዳንኤልና ከራእይ መጻሕፍት የተገለጠው ነገር፣ በማቴዎስና በራእይ ግንኙነትም እውነት ይሆናል። በዚያ መስመር የተነገረን ነገር ከዚህ ጋር ይመጣጠናል፦</w:t>
      </w:r>
    </w:p>
    <w:p>
      <w:pPr>
        <w:pStyle w:val="ArticleBody"/>
        <w:jc w:val="left"/>
      </w:pPr>
      <w:r>
        <w:rPr>
          <w:rFonts w:ascii="Ebrima" w:hAnsi="Ebrima" w:eastAsia="Ebrima" w:cs="Ebrima"/>
        </w:rPr>
        <w:t>በማቴዎስ መጽሐፍ፣ በራእይ መጽሐፍ እንደተነሣው ያለው አንዱ የትንቢት መስመር ይቀጥላል።</w:t>
      </w:r>
    </w:p>
    <w:p>
      <w:pPr>
        <w:pStyle w:val="ArticleScripture"/>
        <w:jc w:val="left"/>
      </w:pPr>
      <w:r>
        <w:rPr>
          <w:rFonts w:ascii="Ebrima" w:hAnsi="Ebrima" w:eastAsia="Ebrima" w:cs="Ebrima"/>
        </w:rPr>
        <w:t>“ራእይ የታተመ መጽሐፍ ነው፣ ነገር ግን ደግሞ የተከፈተ መጽሐፍ ነው። በዚህ ምድር ታሪክ የመጨረሻ ዘመናት ውስጥ ሊፈጸሙ ያሉ ድንቅ ክስተቶችን ይመዘግባል። የዚህ መጽሐፍ ትምህርቶች ግልጽና የተወሰኑ ናቸው፤ ምሥጢራዊና የማይገቡ አይደሉም። በእርሱ ውስጥ በዳንኤል እንደተወሰደው ያለው የትንቢት መስመር እንደገና ተወስዷል። አንዳንድ ትንቢቶችን እግዚአብሔር ደግሞ ደግሞ አስደግሞአል፤ ይህም ለእነርሱ አስፈላጊ ትኩረት ሊሰጥ እንደሚገባ ያሳያል። ጌታ ታላቅ ውጤት የሌላቸውን ነገሮች አይደግምም።” Manuscript Releases, ቅጽ 9, 8.</w:t>
      </w:r>
    </w:p>
    <w:p>
      <w:pPr>
        <w:pStyle w:val="ArticleBody"/>
        <w:jc w:val="left"/>
      </w:pPr>
      <w:r>
        <w:rPr>
          <w:rFonts w:ascii="Ebrima" w:hAnsi="Ebrima" w:eastAsia="Ebrima" w:cs="Ebrima"/>
        </w:rPr>
        <w:t>መጽሐፈ ማቴዎስ ከራእይና ከዳንኤል ጋር “ተመሳሳይ የትንቢት መስመር” ይወስዳል፤ “complement” የሚለው ቃል ፍጽምና ማለት ስለሆነም፣ ይህም በራእይ መጽሐፍ ውስጥ ወደ ፍጹምነት ይደርሳል።</w:t>
      </w:r>
    </w:p>
    <w:p>
      <w:pPr>
        <w:pStyle w:val="ArticleScripture"/>
        <w:jc w:val="left"/>
      </w:pPr>
      <w:r>
        <w:rPr>
          <w:rFonts w:ascii="Ebrima" w:hAnsi="Ebrima" w:eastAsia="Ebrima" w:cs="Ebrima"/>
        </w:rPr>
        <w:t>«በራእይ መጽሐፍ ውስጥ የመጽሐፍ ቅዱስ መጽሐፍት ሁሉ ተሰብስበው ይገናኛሉ እና ይፈጸማሉ። እዚህ የዳንኤል መጽሐፍ ማሟያ አለ። አንዱ ትንቢት ነው፤ ሌላው ግን ራእይ ነው። የታተመው መጽሐፍ ራእይ አይደለም፤ ነገር ግን ከዳንኤል ትንቢት ውስጥ ከመጨረሻው ዘመን ጋር የተያያዘው ክፍል ነው። መልአኩም፣ ‘አንተ ግን፥ ዳንኤል ሆይ፥ እስከ ፍጻሜው ዘመን ድረስ ቃሉን ዝጋ፥ መጽሐፉንም አትም።’ ብሎ አዘዘ። ዳንኤል 12፥4።» የሐዋርያት ሥራ, 585.</w:t>
      </w:r>
    </w:p>
    <w:p>
      <w:pPr>
        <w:pStyle w:val="ArticleBody"/>
        <w:jc w:val="left"/>
      </w:pPr>
      <w:r>
        <w:rPr>
          <w:rFonts w:ascii="Ebrima" w:hAnsi="Ebrima" w:eastAsia="Ebrima" w:cs="Ebrima"/>
        </w:rPr>
        <w:t>ማቴዎስ፣ ዳንኤል እና ራእይ አንድ መጽሐፍ ናቸው።</w:t>
      </w:r>
    </w:p>
    <w:p>
      <w:pPr>
        <w:pStyle w:val="ArticleScripture"/>
        <w:jc w:val="left"/>
      </w:pPr>
      <w:r>
        <w:rPr>
          <w:rFonts w:ascii="Ebrima" w:hAnsi="Ebrima" w:eastAsia="Ebrima" w:cs="Ebrima"/>
        </w:rPr>
        <w:t>“የዳንኤል መጽሐፍና የራእይ መጽሐፍ አንድ ናቸው። አንዱ ትንቢት ነው፣ ሌላው ግን ራእይ ነው፤ አንዱ የታተመ መጽሐፍ ነው፣ ሌላው ግን የተከፈተ መጽሐፍ ነው። ዮሐንስ ነጎድጓዶቹ የተናገሩትን ምስጢራት ሰማ፤ ነገር ግን እነርሱን እንዳይጽፍ ተአዘዘ።” The Seventh-day Adventist Bible Commentary, volume 7, 971.</w:t>
      </w:r>
    </w:p>
    <w:p>
      <w:pPr>
        <w:pStyle w:val="ArticleBody"/>
        <w:jc w:val="left"/>
      </w:pPr>
      <w:r>
        <w:rPr>
          <w:rFonts w:ascii="Ebrima" w:hAnsi="Ebrima" w:eastAsia="Ebrima" w:cs="Ebrima"/>
        </w:rPr>
        <w:t>ወደ ኢዮኤል መጽሐፍ ጥናቱን ከመመለሴ በፊት፣ ጴጥሮስ በቂሣርያ ፊልጶስ መገኘቱ ያለውን ትንቢታዊ ጠቀሜታ አጽንዖት ሊሰጥ በሚችል አውድ ውስጥ የማቴዎስን መጽሐፍ ለማስቀመጥ ጊዜ መውሰድ አስፈላጊ መስሎኝ ነበር። ጴጥሮስ በቂሣርያ ፊልጶስ መገኘቱ ያለውን እጅግ ታላቅ ትንቢታዊ ጠቀሜታ ለማብራራት በመሞከር፣ እርሱም በዳንኤል አሥራ አንድ ምዕራፍ ቁጥር አሥራ ሦስት እስከ አሥራ አምስት የተጠራው ፓንዩም ነው፣ ስለ ማቴዎስ መጽሐፍ ያለኝን ምልከታ በአጭሩ ለማጠቃለል እሞክራለሁ።</w:t>
      </w:r>
    </w:p>
    <w:p>
      <w:pPr>
        <w:pStyle w:val="ArticleBody"/>
        <w:jc w:val="left"/>
      </w:pPr>
      <w:r>
        <w:rPr>
          <w:rFonts w:ascii="Ebrima" w:hAnsi="Ebrima" w:eastAsia="Ebrima" w:cs="Ebrima"/>
        </w:rPr>
        <w:t>የማቴዎስ መጽሐፍ በሦስት የተለዩ ትንቢታዊ መስመሮች ላይ የተዋቀረ ነው። የመጀመሪያው መስመር የመጀመሪያዎቹ አሥር ምዕራፎች ናቸው፤ ሁለተኛው መስመር ከዚያ የሚቀጥሉት አሥራ ሁለት ምዕራፎች ናቸው፤ ሦስተኛው መስመርም ስድስት ምዕራፎችን ያቀፈ ነው። የመጀመሪያዎቹ አሥር ምዕራፎች የራእይ አሥራ አራት የመጀመሪያውን መልአክ ይወክላሉ፤ የሚቀጥሉት አሥራ ሁለት ምዕራፎች የራእይ አሥራ አራት ሁለተኛውን መልአክ ይወክላሉ፤ የመጨረሻዎቹ ስድስት ምዕራፎችም የራእይ አሥራ አራት ሦስተኛውን መልአክ ይወክላሉ። ይህን ምልከታ እስካሁን በግልጽ ሁኔታ አላረጋገጥሁትም፤ ነገር ግን ይህ በቀላሉ ሊፈጸም ይችላል። ይህን ከማድረጋችን በፊት ማቴዎስ መጽሐፍ በሆነው ሸራ ላይ ከሚሳሉት ሰፋ ያሉ መስመሮች አንዳንዶቹን መጨመር እመኛለሁ።</w:t>
      </w:r>
    </w:p>
    <w:p>
      <w:pPr>
        <w:pStyle w:val="ArticleBody"/>
        <w:jc w:val="left"/>
      </w:pPr>
      <w:r>
        <w:rPr>
          <w:rFonts w:ascii="Ebrima" w:hAnsi="Ebrima" w:eastAsia="Ebrima" w:cs="Ebrima"/>
        </w:rPr>
        <w:t>የአሥራ አንድ እስከ ሀያ ሁለት ምዕራፎች ሁለተኛው መስመር በሁለተኛው መልአክ ይወከላል፤ ሁለተኛውም መልአክ ሁልጊዜ መደገፍን ይለያል፥ ምክንያቱም “ባቢሎን ወድቃለች፥ ወድቃለች” ተብሎ ተነግሮአል። ከፍጥረት አሥራ አንድ እስከ ሀያ ሁለት ያሉት ምዕራፎች ተስፋውን ከዚያም እግዚአብሔር ከተመረጠ ሕዝብ ጋር በአባታቸው አብራም አማካይነት ያደረገውን በሦስት ደረጃ የተዋቀረ ኪዳን ያቀርባሉ። የእነዚያ አሥራ ሁለት ምዕራፎች ትክክለኛ መሃል የሆነው ቁጥር “ግርዛት”ን እንደ ኪዳኑ ምልክት ይገልጻል፥ እርሱም በሦስቱ ደረጃዎች መካከል በሁለተኛው ውስጥ ተቋቋመ። በማቴዎስ ያለው ትይዩ የኪዳን መስመር ትክክለኛ መሃል የሆነው ቁጥር ደግሞ የስምዖን ባርዮና ስም ወደ ጴጥሮስ በሚለወጥበት ጊዜ ነው።</w:t>
      </w:r>
    </w:p>
    <w:p>
      <w:pPr>
        <w:pStyle w:val="ArticleScripture"/>
        <w:jc w:val="left"/>
      </w:pPr>
      <w:r>
        <w:rPr>
          <w:rFonts w:ascii="Ebrima" w:hAnsi="Ebrima" w:eastAsia="Ebrima" w:cs="Ebrima"/>
        </w:rPr>
        <w:t>እኔም ደግሞ እልሃለሁ፤ አንተ ጴጥሮስ ነህ፥ በዚህም ዓለት ላይ ቤተ ክርስቲያኔን እገነባለሁ፤ የሲኦልም ደጆች አያሸንፉአትም። ማቴዎስ 16፥18።</w:t>
      </w:r>
    </w:p>
    <w:p>
      <w:pPr>
        <w:pStyle w:val="ArticleBody"/>
        <w:jc w:val="left"/>
      </w:pPr>
      <w:r>
        <w:rPr>
          <w:rFonts w:ascii="Ebrima" w:hAnsi="Ebrima" w:eastAsia="Ebrima" w:cs="Ebrima"/>
        </w:rPr>
        <w:t>የጴጥሮስ ስም አንድ መቶ አርባ አራት ሺህን ይወክላል፤ እርሱም እምነታቸውን በክርስቶስ መልእክት መስማት ላይ የሚመሠርቱትን ወገን ይወክላል። ስለ ኢየሱስ ያለውን መልእክት ብቻ ሳይሆን፣ ነገር ግን ኢየሱስ ራሱ ያንን መልእክት ጌታ ራሱ ለጴጥሮስ እንደ ሰጠው የገለጸውን መልእክት ነው።</w:t>
      </w:r>
    </w:p>
    <w:p>
      <w:pPr>
        <w:pStyle w:val="ArticleScripture"/>
        <w:jc w:val="left"/>
      </w:pPr>
      <w:r>
        <w:rPr>
          <w:rFonts w:ascii="Ebrima" w:hAnsi="Ebrima" w:eastAsia="Ebrima" w:cs="Ebrima"/>
        </w:rPr>
        <w:t>እርሱም እነርሱን፣ ነገር ግን እናንተ እኔን ማን ነኝ ትላላችሁ? አላቸው።</w:t>
      </w:r>
    </w:p>
    <w:p>
      <w:pPr>
        <w:pStyle w:val="ArticleScripture"/>
        <w:jc w:val="left"/>
      </w:pPr>
      <w:r>
        <w:rPr>
          <w:rFonts w:ascii="Ebrima" w:hAnsi="Ebrima" w:eastAsia="Ebrima" w:cs="Ebrima"/>
        </w:rPr>
        <w:t>ስምዖን ጴጥሮስም መልሶ እንዲህ አለ፤ አንተ ክርስቶስ ነህ፥ የሕያው አምላክ ልጅ። ኢየሱስም መልሶ እንዲህ አለው፤</w:t>
      </w:r>
    </w:p>
    <w:p>
      <w:pPr>
        <w:pStyle w:val="ArticleScripture"/>
        <w:jc w:val="left"/>
      </w:pPr>
      <w:r>
        <w:rPr>
          <w:rFonts w:ascii="Ebrima" w:hAnsi="Ebrima" w:eastAsia="Ebrima" w:cs="Ebrima"/>
        </w:rPr>
        <w:t>ስምዖን ባርዮና ሆይ፥ ብፁዕ ነህ፤ ይህን የገለጠልህ በሰማያት ያለ አባቴ እንጂ ሥጋና ደም አይደለምና። ማቴዎስ 16፥15–17።</w:t>
      </w:r>
    </w:p>
    <w:p>
      <w:pPr>
        <w:pStyle w:val="ArticleBody"/>
        <w:jc w:val="left"/>
      </w:pPr>
      <w:r>
        <w:rPr>
          <w:rFonts w:ascii="Ebrima" w:hAnsi="Ebrima" w:eastAsia="Ebrima" w:cs="Ebrima"/>
        </w:rPr>
        <w:t>ከጴጥሮስ እምነት የተመሠረተው ኢየሱስ ክርስቶስ—መሲሕ—ሆኖ በመገኘቱ ላይ ነው። የጴጥሮስ ስም፣ የአብራም እንደ ተለወጠው ሁሉ፣ የቃል ኪዳን ግንኙነትን ለማመልከት ተለወጠ፤ ስሙም ከ144,000 ጋር ይመጣጠናል፤ እና በዚያው በትክክለኛው ቁጥር ውስጥ፣ ታላቁ ተጋድሎ ሲታወቅ የቤተ ክርስቲያን መሠረት የሆነ ዐለት ሆኖ ነው፣ እርስዋም በሲኦል አብያተ ክርስቲያናት ላይ ድል ትነሣ ነበር። መቶ አርባ አራት ሺህ የተመረጠ የቃል ኪዳን ሕዝብ የመጨረሻ መገለጫ ናቸው፣ ጴጥሮስም ያንን ቡድን ይወክላል።</w:t>
      </w:r>
    </w:p>
    <w:p>
      <w:pPr>
        <w:pStyle w:val="ArticleBody"/>
        <w:jc w:val="left"/>
      </w:pPr>
      <w:r>
        <w:rPr>
          <w:rFonts w:ascii="Ebrima" w:hAnsi="Ebrima" w:eastAsia="Ebrima" w:cs="Ebrima"/>
        </w:rPr>
        <w:t>ጴጥሮስ ደግሞ በተመሳሳይ ጊዜ የመጀመሪያውን የክርስቲያን ቤተ ክርስቲያን፣ የደቀ መዛሙርቱን ቤተ ክርስቲያን ይወክላል፤ ምክንያቱም ክርስቶስ የቤተ ክርስቲያኑን መሠረት ያኖረበት ታሪክ ይህ ነውና። ክርስቶስ መሠረቱ ነው፤ እርሱም ደግሞ የማዕዘን ራስ ድንጋይ ነው፤ ጴጥሮስም የመጀመሪያይቱ የክርስቲያን ሙሽራ እና የመጨረሻይቱ የክርስቲያን ሙሽራ ምልክት ነው። ስለዚህ ጴጥሮስ በአንድ ጥቅስ ውስጥ የአልፋና የኦሜጋ ምልክት ሁለቱም ነው።</w:t>
      </w:r>
    </w:p>
    <w:p>
      <w:pPr>
        <w:pStyle w:val="ArticleBody"/>
        <w:jc w:val="left"/>
      </w:pPr>
      <w:r>
        <w:rPr>
          <w:rFonts w:ascii="Ebrima" w:hAnsi="Ebrima" w:eastAsia="Ebrima" w:cs="Ebrima"/>
        </w:rPr>
        <w:t>ያ አንድ ጥቅስ ሁለተኛውን መልአክ መልእክት የሚወክሉ የአሥራ ሁለት ምዕራፎች ማዕከላዊ ጥቅስ ነው፤ ጴጥሮስም “በሁለት ይሠራል” ማለትም የመጀመሪያይቱ ሙሽራ እና የመጨረሻይቱ ሙሽራ ሆኖ ይቆማል። የመጨረሻይቱ ሙሽራ ከሰይጣን ምኵራብ ጋር በጦርነት ውስጥ ትሆናለች፥ የመጨረሻይቱ ሙሽራም ከሁለት ቡድኖች የተዋቀረች ትሆናለች። አንደኛው ቡድን መቶ አርባ አራት ሺህ ሲሆን፥ ሌላው ቡድን ታላቁ ብዙ ሕዝብ ነው። ታላቁ ብዙ ሕዝብ በሰምርና ይወከላል፥ መቶ አርባ አራት ሺሁም በፊላዴልፊያ ይወከላሉ።</w:t>
      </w:r>
    </w:p>
    <w:p>
      <w:pPr>
        <w:pStyle w:val="ArticleBody"/>
        <w:jc w:val="left"/>
      </w:pPr>
      <w:r>
        <w:rPr>
          <w:rFonts w:ascii="Ebrima" w:hAnsi="Ebrima" w:eastAsia="Ebrima" w:cs="Ebrima"/>
        </w:rPr>
        <w:t>አንድ መቶ አርባ አራቱ ሺህ ፊላዴልፍያውያን ናቸው፤ በአሥራ ስምንተኛውም ቁጥር የተጠቀሰው የጴጥሮስ ስም መለወጥ የአንድ መቶ አርባ አራቱ ሺህ መታተምን ይወክላል። እርሱ የታተሙት ሰዎች ምልክት ነው፤ በዚያም ቁጥር፣ በአሥራ ሁለቱ የኪዳን ምዕራፎች መካከል በትክክል መሃል ያለው ቁጥር መሆኑን ሲያመለክት፣ ግርዛት እንደ ምልክት ከተለየበት በዘፍጥረት አሥራ ሁለት ምዕራፎች ውስጥ ካለው በትክክል መሃል ቁጥር ጋር ይጣጣማል። የራእይ መጽሐፍ ምዕራፎች አሥራ አንድ እስከ ሀያ ሁለት ለአሥራ ሁለቱ የኪዳን ምስክርነት ምዕራፎች ሦስተኛውን መስመር ይሰጣሉ፤ እነዚያም አሥራ ሁለት ምዕራፎች መካከል ያለው የመሃል ቁጥር በራእይ አሥራ ሰባት ያለችውን ጋለሞታ ከምድር ነገሥታት ጋር ያላትን ጋብቻ ያመለክታል።</w:t>
      </w:r>
    </w:p>
    <w:p>
      <w:pPr>
        <w:pStyle w:val="ArticleScripture"/>
        <w:jc w:val="left"/>
      </w:pPr>
      <w:r>
        <w:rPr>
          <w:rFonts w:ascii="Ebrima" w:hAnsi="Ebrima" w:eastAsia="Ebrima" w:cs="Ebrima"/>
        </w:rPr>
        <w:t>የነበረውና አሁን የሌለው አውሬ፥ እርሱ ራሱ ስምንተኛው ነው፤ ከሰባቱም ነው፥ ወደ ጥፋትም ይሄዳል። ራእይ 17፥11።</w:t>
      </w:r>
    </w:p>
    <w:p>
      <w:pPr>
        <w:pStyle w:val="ArticleBody"/>
        <w:jc w:val="left"/>
      </w:pPr>
      <w:r>
        <w:rPr>
          <w:rFonts w:ascii="Ebrima" w:hAnsi="Ebrima" w:eastAsia="Ebrima" w:cs="Ebrima"/>
        </w:rPr>
        <w:t>ይህ ጥቅስ የታላቂቱ ባቢሎን የመጨረሻ ውድቀትን ከመለየት ጋር የተያያዘ ነው፤ የባቤል የመጀመሪያው ውድቀትም በዘፍጥረት አስራ ሁለት ምዕራፍ የቃል ኪዳን መስመር የመጀመሪያ ምዕራፍ ውስጥ ነበር። ጴጥሮስ ከዘፍጥረት መካከለኛ ጥቅስ ጋር የሚስማማውን በመካከለኛው ጥቅስ ውስጥ መቶ አርባ አራት ሺህን ይወክላል። በራእይ መካከለኛው ጥቅስ ውስጥ የታላቂቱ ባቢሎን ውድቀት የባቤል ታላቁ አዳኝ የነበረውን የናምሩድን ታሪክ ወደ መደምደሚያ ያመጣል።</w:t>
      </w:r>
    </w:p>
    <w:p>
      <w:pPr>
        <w:pStyle w:val="ArticleBody"/>
        <w:jc w:val="left"/>
      </w:pPr>
      <w:r>
        <w:rPr>
          <w:rFonts w:ascii="Ebrima" w:hAnsi="Ebrima" w:eastAsia="Ebrima" w:cs="Ebrima"/>
        </w:rPr>
        <w:t>የእነዚህ ሦስት ትንቢታዊ መስመሮች የመሃል ጥቅሶች ወይ የእግዚአብሔርን ማኅተም ወይም የአውሬውን ምልክት ይገልጻሉ። በዘፍጥረት የተጀመረው የባቢሎን የሞት ቃል ኪዳን በራእይ ፍጻሜውን ያገኛል። ይህንንም ሲያደርግ፣ እነዚያ ሦስቱ መስመሮች ሲሰበሰቡ መስመር በላይ መስመር ሆነው፣ በሁሉም ላይ መጀመሪያንና መጨረሻን ያኖራል። ጴጥሮስ በዓለቱና በሲኦል ደጆች መካከል ያለው ታላቅ ተጋድሎ ምልክት ሆኖ የሚጠቀምበት ቦታ የሁለተኛው መልአክ መልእክት ነው፤ ምክንያቱም የሁለተኛው መልአክ መልእክት “ባቢሎን ወድቃለች (ናምሩድ)፣ ወድቃለች (የሮም ጋለሞታ)” የሚል ነው። በማቴዎስ ያሉት ሦስት መስመሮች ውስጥ ሁለተኛው መስመር የሁለተኛው መልአክ መልእክት ነው፥ ምክንያቱም ሁለት የባቢሎን ውድቀቶችን ይለያል። እውነተኛው ጋብቻ በእሁድ ሕግ ላይ በሚፈጸምበት ስፍራ በተቃራኒው የሐሰት ጋብቻን ያቀርባል። እውነተኞቹ ስምንት የሆኑ የእግዚአብሔር ሕዝብ የሚወክሉትን “8” ቁጥር እንደ ሐሰተኛ ቅጂ ያቀርባል። ጳጳሳትነትም እግዚአብሔርን እንደሚያስመስል ተገልጦአል፤ ምክንያቱም ነበረ፣ አሁንም አለ፣ ወደ ላይም ይወጣል። ዓርማው በሚወጣበት ስፍራ፣ እርሱም ወደ ላይ ይወጣል—በእሁድ ሕግ።</w:t>
      </w:r>
    </w:p>
    <w:p>
      <w:pPr>
        <w:pStyle w:val="ArticleBody"/>
        <w:jc w:val="left"/>
      </w:pPr>
      <w:r>
        <w:rPr>
          <w:rFonts w:ascii="Ebrima" w:hAnsi="Ebrima" w:eastAsia="Ebrima" w:cs="Ebrima"/>
        </w:rPr>
        <w:t>በማቴዎስ ውስጥ አሥራ ሁለት መሲሓዊ ፍጻሜዎች አሉ፤ በብሉይ ኪዳንም ስለ መሲሑ ከሦስት መቶ እስከ አምስት መቶ የሚደርሱ ትንቢቶች አሉ። ማቴዎስ በቀጥታ የተለዩ አሥራ ሁለት ፍጻሜዎችን ይዟል፤ ይህም ከሌሎቹ ሦስት ወንጌላት ማንኛውንም እጅግ የሚበልጥ ነው። እነዚያ አሥራ ሁለት ፍጻሜዎች በአንድ መቶ አርባ አራት ሺህ የተሃድሶ እንቅስቃሴ ውስጥ ካሉት ዘጠኝ ልዩ ልዩ የመንገድ ምልክቶች ጋር ይጣጣማሉ። ዘጠኝ ፍጹምነትን ያመለክታል፤ “ዘጠኝ” ከተባለው በላይ ሌላ ቁጥር የለምና፣ ከ“ዘጠኝ” በኋላ የሚመጣ ማንኛውም ቁጥር ከአንድ እስከ ዘጠኝ ያሉትን ዘጠኝ አሃዞች እና ዜሮን ብቻ ይጠቀማል። ዘጠኝ ሙላት ነው። ከእነዚያ ዘጠኝ የመንገድ ምልክቶች ውስጥ ሁለቱ ከማቴዎስ ፍጻሜዎች ከአንድ በላይ አሏቸው። 9/11 ሁለት አለው፣ የእሁድ ሕግም ሦስት አለው።</w:t>
      </w:r>
    </w:p>
    <w:p>
      <w:pPr>
        <w:pStyle w:val="ArticleBody"/>
        <w:jc w:val="left"/>
      </w:pPr>
      <w:r>
        <w:rPr>
          <w:rFonts w:ascii="Ebrima" w:hAnsi="Ebrima" w:eastAsia="Ebrima" w:cs="Ebrima"/>
        </w:rPr>
        <w:t>በ1989 የመጨረሻው ዘመን፣ በ1996 የመልእክቱ መደበኛ መቋቋም፣ ከዚያም 9/11፣ ከዚያም የጁላይ 18, 2020 ተስፋ መቁረጥ፣ ከዚያም በጁላይ 2023 በምድረ በዳ ያለው ድምፅ፣ ይህም ወደ 2024 ትንሣኤ አመራ፣ ይህም ወደ እኩለ ሌሊት ጩኸት ይመራል፣ ከዚያም የካህናቱ መለየት፣ ይህም በእሁድ ሕግ ላይ ፍጻሜውን ያገኛል። ዘጠኝ የመንገድ ምልክቶች፤ ከእነርሱም አንዱ ሁለት ምስክሮች ያሉት ሲሆን ሌላው ሦስት ምስክሮች አሉት፤ 9/11 ሁለት አሉት እና የእሁድ ሕግ ሦስት አሉት። ይህ ማለት፣ በአንድ መቶ አርባ አራት ሺህ የተሐድሶ መስመር ውስጥ፣ ከ9/11 ሁለት ምስክሮች እስከ የእሁድ ሕግ ሦስት ምስክሮች—የአንድ መቶ አርባ አራት ሺህን የማተም ጊዜ ያመለክታል። አሥራ ሁለቱ የመንገድ ምልክቶች ከእያንዳንዱ የተሐድሶ እንቅስቃሴ ጋር ይጣጣማሉ፣ እንዲሁም በዚህ ማድረጋቸው ከ9/11 እስከ የእሁድ ሕግ ድረስ ያለውን የአንድ መቶ አርባ አራት ሺህ የማተም ጊዜ ያጎላሉ እና ይለዩታሉ።</w:t>
      </w:r>
    </w:p>
    <w:p>
      <w:pPr>
        <w:pStyle w:val="ArticleBody"/>
        <w:jc w:val="left"/>
      </w:pPr>
      <w:r>
        <w:rPr>
          <w:rFonts w:ascii="Ebrima" w:hAnsi="Ebrima" w:eastAsia="Ebrima" w:cs="Ebrima"/>
        </w:rPr>
        <w:t>እንዲህ በማድረግ፣ በ9/11 ሁለት ምስክሮችን እንዲሁም በእሑድ ሕግ ጊዜ ሦስት ምስክሮችን ይለያል። በ9/11 ያሉት ሁለቱ ምስክሮች የሁለተኛው መልአክ መልእክት ሲሆኑ፣ በእሑድ ሕግ ጊዜ ያሉት ሦስቱ ምስክሮች ደግሞ የሦስተኛው መልአክ መልእክት ናቸው። ስለዚህ፣ በማቴዎስ የመሲሐዊ ትንቢቶች ፍጻሜዎች የተፈጠረው መስመር የማተም ዘመኑን ለይቶ ያጎላዋል፤ በተመሳሳይም ሁለተኛውን መልአክ ለማተም ዘመኑ ታሪክ አልፋ እንደሆነ፣ ሦስተኛውንም መልአክ ኦሜጋ እንደሆነ ይገልጻል። ይህም ማለት፣ የማተም ዘመኑ በቁጥር ሁለትና በቁጥር ሦስት መካከል እንደ መክፈቻና መዝጊያ ተቀምጦ እንዳለ ነው፤ ስለዚህም ሃያ ሦስት፣ የስርየት ምልክት የሆነውን፣ በማተሙ ታሪክ ሁሉ ላይ ያኖራል።</w:t>
      </w:r>
    </w:p>
    <w:p>
      <w:pPr>
        <w:pStyle w:val="ArticleBody"/>
        <w:jc w:val="left"/>
      </w:pPr>
      <w:r>
        <w:rPr>
          <w:rFonts w:ascii="Ebrima" w:hAnsi="Ebrima" w:eastAsia="Ebrima" w:cs="Ebrima"/>
        </w:rPr>
        <w:t>በማቴዎስ መጽሐፍ ውስጥ በቅደም ተከተል የመጀመሪያውን፣ የሁለተኛውን እና የሦስተኛውን መላእክት የሚወክሉ ሦስት ትንቢታዊ መስመሮች አሉ፤ እንዲሁም በማቴዎስ ሁለተኛው መስመር ያሉት አሥራ ሁለቱ ምዕራፎች ከአንድ መቶ አርባ አራት ሺህ ጋር ያለውን ቃል ኪዳን እንደሚወክሉ ያሳያሉ፣ ምክንያቱም ይህ ለኦሪት ዘፍጥረት ከአብራም ጋር የተደረገው የአልፋ ቃል ኪዳን ኦሜጋው ነውና። ይህ ደግሞ እንደ ሁለተኛው መላእክት፣ ጴጥሮስ ሁለቱንም የመጀመሪያይቱን እና የመጨረሻይቱን ክርስቲያን ሙሽራ በሚወክልበት ጊዜ፣ የጴጥሮስ እጥፍነት በሁለተኛው መላእክት ውስጥ የእጥፍነትን ትንቢታዊ መስፈርት እንደሚያቋቁም ማለት ነው። በሦስት ምስክሮች ላይ ቁጥር አሥራ ሁለት ሦስቱን የአሥራ ሁለት ምዕራፎች መስመሮች አንድ ላይ የሚያስር ገመድ ነው፤ ስለዚህ በማቴዎስ መጽሐፍ ውስጥ ሌላ የቁጥር አሥራ ሁለት ውክልና በምናገኝበት ጊዜ፣ በማቴዎስ መጽሐፍ ውስጥ ካሉት ሌሎች አሥራ ሁለቶች ጋር መስማማት አለበት።</w:t>
      </w:r>
    </w:p>
    <w:p>
      <w:pPr>
        <w:pStyle w:val="ArticleBody"/>
        <w:jc w:val="left"/>
      </w:pPr>
      <w:r>
        <w:rPr>
          <w:rFonts w:ascii="Ebrima" w:hAnsi="Ebrima" w:eastAsia="Ebrima" w:cs="Ebrima"/>
        </w:rPr>
        <w:t>ከምሳሌያዊው ቁጥር አሥራ አንድ የሚጀምሩና በምሳሌያዊ ተመጣጣኙ በሆነው ቁጥር ሀያ ሁለት የሚያበቁት የማቴዎስ አሥራ ሁለት ምዕራፎች፣ በአሥራ ሁለቱ መሲሓዊ ፍጻሜዎች የተወከለውን የመቶ አርባ አራት ሺህ የተሐድሶ መስመር ጋር ይጣጣማሉ፤ በዚህም በሁለተኛው መልአክ መስመር ውስጥ ሁለተኛ “እጥፍ” ይገለጣል። አሥራ ሁለቱ መሲሓዊ ፍጻሜዎች፣ ከአሥራ ሁለቱ ምዕራፎች ጋር በአንድነት፣ የሁለተኛው መልአክ “እጥፍ” ናቸው፤ ነገር ግን ሲባዙ 144,000ን ይወክላሉ። ጴጥሮስ እጥፍ ሆኗል፣ ቁጥር አሥራ ሁለትም ደግሞ እጥፍ ሆኗል። እነዚህ እጥፎች ባቢሎን ሁለት ጊዜ ወደቀች የሚለውን እጥፍነት ይፈጽማሉ።</w:t>
      </w:r>
    </w:p>
    <w:p>
      <w:pPr>
        <w:pStyle w:val="ArticleBody"/>
        <w:jc w:val="left"/>
      </w:pPr>
      <w:r>
        <w:rPr>
          <w:rFonts w:ascii="Ebrima" w:hAnsi="Ebrima" w:eastAsia="Ebrima" w:cs="Ebrima"/>
        </w:rPr>
        <w:t>ምዕራፍ አሥራ አንድ እስከ ሃያ ሁለት የራእይ አሥራ አራት ሁለተኛውን መልአክ ይወክላሉ። አሥር የፈተና ምልክት ነው፤ ከሦስቱም ፈተናዎች የመጀመሪያው የማቴዎስ አሥሩ የመጀመሪያ ምዕራፎች ናቸው። “አሥር” ፈተናን ያመለክታል። ማቴዎስ ለራእይ ኦሜጋ አልፋ ስለሆነ፣ የሁለቱም መጻሕፍት ምዕራፍ አንድ በኢየሱስ ክርስቶስ መገለጥ ይጀምራል። በምዕራፍ አንድ ዮሴፍ መልአኩን ሊያምን ወይስ እንዳያምን ተፈተነ። የእርሱ ተጓዳኝ የዮሐንስ መጥምቁ አባት ዘካርያስ ነበር፤ እርሱም አላመነም እና ያንኑ ፈተና ወደቀ። አንዱ በመለኮታዊ አዘጋጅት የሆነን ልደት ተቀበለ፤ ሌላው ግን ተጠራጠረ።</w:t>
      </w:r>
    </w:p>
    <w:p>
      <w:pPr>
        <w:pStyle w:val="ArticleBody"/>
        <w:jc w:val="left"/>
      </w:pPr>
      <w:r>
        <w:rPr>
          <w:rFonts w:ascii="Ebrima" w:hAnsi="Ebrima" w:eastAsia="Ebrima" w:cs="Ebrima"/>
        </w:rPr>
        <w:t>በሁለተኛው ምዕራፍ ሄሮድስ የአዲስ ንጉሥ መወለድን ፈርቶ ነበር፥ ዮሴፍና ማርያምም ወደ ግብፅ ሸሹ። በሦስተኛው ምዕራፍ ዮሐንስ መጥምቅ የመጀመሪያውን ፈተና አመጣ፤ ይህም እህት ኋይት “የዮሐንስን መልእክት የተቃወሙ በኢየሱስ ሊጠቀሙ አልቻሉም” ብላ እንደ ጻፈችው የሕይወት ወይም የሞት ፈተና መሆኑን ትገልጻለች። የመጀመሪያው መልአክ መልእክት እንደ ዮሐንስ ሰዎችን እግዚአብሔርን እንዲፈሩ የሚጠራ የፈተና መልእክት ነው፥ ምክንያቱም የእግዚአብሔር ፍርድ ሰዓት እየመጣ ነውና። ይህም ዮሐንስ “ከሚመጣው ቍጣ ሽሽታችሁ ለመሸሽ ማን አስጠነቀቃችሁ?” ብሎ በጠየቀ ጊዜ የተወከለ ነው።</w:t>
      </w:r>
    </w:p>
    <w:p>
      <w:pPr>
        <w:pStyle w:val="ArticleBody"/>
        <w:jc w:val="left"/>
      </w:pPr>
      <w:r>
        <w:rPr>
          <w:rFonts w:ascii="Ebrima" w:hAnsi="Ebrima" w:eastAsia="Ebrima" w:cs="Ebrima"/>
        </w:rPr>
        <w:t>ከዚያም በአራተኛው ምዕራፍ፣ ኢየሱስ አርባ ቀን እየጾመ ነበር፤ ይህም በሶስት የተለዩ ፈተናዎች ይጠናቀቃል፥ ምክንያቱም እነዚያ ሶስቱ ፈተናዎች ሁልጊዜ በመጀመሪያው የመልአኩ መልእክት ውስጥ ይወከላሉ። ከዚያም ኢየሱስ ደቀ መዛሙርቱን በመምረጥ መሠረቶቹን መገንባት ጀመረ፤ ምክንያቱም ከዕዝራና ከነህምያ ጋር በመጀመሪያው አዋጅ ታሪክ ውስጥ የቤተ መቅደሱ መሠረቶች ተጥለው ነበር፥ እንዲሁም ከሚለራውያን ጋር በመጀመሪያው የመልአኩ ታሪክ ውስጥ መሠረቶቹ ተጥለው ነበር። መሠረቶቹ ብፁዓን ናቸው፤ ከዚያም በኋላ እስከ አሥረኛው ምዕራፍ መጨረሻ ድረስ አሥራ ሁለቱን ደቀ መዛሙርት ለመላክ ያበቁት ተአምራቱ ይከተላሉ። ከዚያም አሥራ ሁለቱ ደቀ መዛሙርት በስፍራቸው ቆመው ነበር፥ መነሣሣትም ደቀ መዛሙርቱ የክርስቲያን ቤተ ክርስቲያን መሠረት እንደነበሩ ይለያል። በአሥራ አንደኛውም ምዕራፍ ሲደርስ መሠረቶቹ ተጠናቀቁ።</w:t>
      </w:r>
    </w:p>
    <w:p>
      <w:pPr>
        <w:pStyle w:val="ArticleBody"/>
        <w:jc w:val="left"/>
      </w:pPr>
      <w:r>
        <w:rPr>
          <w:rFonts w:ascii="Ebrima" w:hAnsi="Ebrima" w:eastAsia="Ebrima" w:cs="Ebrima"/>
        </w:rPr>
        <w:t>በአስራ አንደኛው ምዕራፍ ደቀ መዛሙርቱ ራሳቸውን ችለው እያገለገሉ ነው፤ ኢየሱስም ብቻውን ነው፤ ይህም በአስረኛውና በአስራ አንደኛው ምዕራፍ መካከል ያለውን የተለየ መቆራረጥ ያመለክታል። ከአንደኛው እስከ አስረኛው ምዕራፍ ድረስ ያሉት ምዕራፎች የመጀመሪያው መልአክ መልእክት ናቸው፤ ይህም በሁለተኛው መምጣት ተጠናቀቀ። ሁለተኛው መልአክ እንደ ሚለራውያንና ፕሮቴስታንቶች ሁኔታ ልዩነትን፣ መለያየትን ያመጣል። አስረኛው ምዕራፍ ኢየሱስ ከደቀ መዛሙርቱ ሲለይ ይደመድማል፤ በአስራ አንደኛውም ምዕራፍ እርሱ ብቻውን ነው።</w:t>
      </w:r>
    </w:p>
    <w:p>
      <w:pPr>
        <w:pStyle w:val="ArticleBody"/>
        <w:jc w:val="left"/>
      </w:pPr>
      <w:r>
        <w:rPr>
          <w:rFonts w:ascii="Ebrima" w:hAnsi="Ebrima" w:eastAsia="Ebrima" w:cs="Ebrima"/>
        </w:rPr>
        <w:t>ከአሥራ አንድ እስከ ሀያ ሁለት ያሉት ምዕራፎች ሁለተኛውን መልአክ ይወክላሉ፤ ከዚያም ከሀያ ሦስት እስከ ሀያ ስምንት ያሉት ምዕራፎች የሦስተኛው መልአክ ሦስተኛ መስመር ናቸው። እርግጥ ነው፣ ሦስተኛው መልአክ ወደ እሑድ ሕግ ይደርሳል፤ ይህንም ከሀያ ስድስት እስከ ሀያ ስምንት ያሉት ምዕራፎች የሚወክሉት ፋሲካ ነው። “23” የማስተሰረያ ምልክት ነው፣ እናም ከእነዚያ ስድስት ምዕራፎች መጀመሪያዎቹ ሦስት የመጀመሪያውን መልአክ መልእክት ይወክላሉ፣ የመጨረሻዎቹ ሦስት ደግሞ የሦስተኛውን መልአክ መልእክት ይወክላሉ። በመካከል ያሉት ሁለቱ ምዕራፎች (24 &amp; 25) ሁለተኛውን መልአክ ይወክላሉ። የመጨረሻዎቹ ሦስት ምዕራፎች “23” ልዩ የመንገድ ምልክቶችን ይይዛሉ፤ እነዚህም ምዕራፍ “23”ን እንደ መጀመሪያው መልአክ ወይም እንደ ጅማሬ እና ከሀያ ስድስት እስከ ሀያ ስምንት ያሉትን ምዕራፎች እንደ ሦስተኛው ከ“23” የመንገድ ምልክቶች ጋር ያሰራምዳሉ። ምዕራፍ 23 የመጀመሪያው መልአክ ነው፣ የሚቀጥሉትም ሁለት ምዕራፎች ሁለተኛው መልአክ ናቸው፣ የመጨረሻዎቹ ሦስት ደግሞ ሦስተኛው ናቸው።</w:t>
      </w:r>
    </w:p>
    <w:p>
      <w:pPr>
        <w:pStyle w:val="ArticleBody"/>
        <w:jc w:val="left"/>
      </w:pPr>
      <w:r>
        <w:rPr>
          <w:rFonts w:ascii="Ebrima" w:hAnsi="Ebrima" w:eastAsia="Ebrima" w:cs="Ebrima"/>
        </w:rPr>
        <w:t>በማቴዎስ ያለው ሦስተኛው መስመር ሦስተኛውን መልአክ ይወክላል፣ እርሱም በሦስት ደረጃዎች የተከፈለ ነው። ምዕራፍ 23 የመጀመሪያው ደረጃ ነው፣ እንዲሁም የመጀመሪያው መልአክ ነው። ምዕራፎች 24 እና 25 ሁለተኛው ደረጃ ናቸው፣ እንዲሁም ሁለተኛው መልአክ ናቸው። ምዕራፎች 26፣ 27 እና 28 ሦስተኛው ደረጃ ናቸው፣ እንዲሁም ሦስተኛው መልአክ ናቸው። ለመጀመሪያው መልአክ አንድ ምዕራፍ፣ ለሁለተኛው መልአክ ሁለት ምዕራፎች፣ ለሦስተኛውም መልአክ ሦስት ምዕራፎች ናቸው። ሦስተኛው፣ እርሱም ፋሲካ የሆነው፣ መስቀሉን ይወክላል፤ ይህም በተራው ከእሑድ ሕግ ጋር ይጣጣማል፤ በተጨማሪም በጴንጤቆስጤም ይወከላል።</w:t>
      </w:r>
    </w:p>
    <w:p>
      <w:pPr>
        <w:pStyle w:val="ArticleBody"/>
        <w:jc w:val="left"/>
      </w:pPr>
      <w:r>
        <w:rPr>
          <w:rFonts w:ascii="Ebrima" w:hAnsi="Ebrima" w:eastAsia="Ebrima" w:cs="Ebrima"/>
        </w:rPr>
        <w:t>ጴንጤቆስጤ ቁጥር 50 ነው፣ 50ም የኢዮቤልዩ ምልክት ነው። ኢዮቤልዩ አርባ ዘጠነኛውን ዓመት ያካትታል፣ ይህም የሰባት ዓመታት ሰባተኛው ዑደት መጨረሻ ነው። ቁጥር 49 ከቁጥር 50 ይቀድማል፣ ነገር ግን በቀጥታ ከእርሱ ጋር የተያያዘ ነው። በማቴዎስ ያለው ሦስተኛው መስመር በምዕራፍ 23 ይጀምራል፤ ከዚያም 49 የሚደርሱ ሁለት ምዕራፎች (24, 25) ይከተሉታል፣ ይህም ቁጥር 50ን ከሚወክለው ሦስተኛው መልአክ በፊት ነው።</w:t>
      </w:r>
    </w:p>
    <w:p>
      <w:pPr>
        <w:pStyle w:val="ArticleBody"/>
        <w:jc w:val="left"/>
      </w:pPr>
      <w:r>
        <w:rPr>
          <w:rFonts w:ascii="Ebrima" w:hAnsi="Ebrima" w:eastAsia="Ebrima" w:cs="Ebrima"/>
        </w:rPr>
        <w:t>የስድስት ምዕራፎች መስመር መጀመሪያ “23” ነው፣ ፍጻሜውም “23” የመንገድ ምልክቶች ነው፤ እንዲሁም ምዕራፍ 26 ከ27 እና 28 ጋር በመደመር የሚገኘው ድምር “81” ነው፣ ይህም ሰማያዊው ሊቀ ካህን በሊቀ ካህናዊ አገልግሎቱ የሚጠቀምበትን የደም መፍሰስ የሚለዩት ጥቅሶች ውስጥ በተሰወረ መልኩ የተካተቱትን ካህናት የሚወክል ምልክት ነው። ስለዚህ ምክንያት፣ በThe Desire of Ages ውስጥ የምዕራፍ “81” ርዕስ በማቴዎስ 28 ላይ የተመሠረተ ነው።</w:t>
      </w:r>
    </w:p>
    <w:p>
      <w:pPr>
        <w:pStyle w:val="ArticleScripture"/>
        <w:jc w:val="left"/>
      </w:pPr>
      <w:r>
        <w:rPr>
          <w:rFonts w:ascii="Ebrima" w:hAnsi="Ebrima" w:eastAsia="Ebrima" w:cs="Ebrima"/>
        </w:rPr>
        <w:t>ምዕራፍ 81— “ጌታ ተነሥቶአል”</w:t>
      </w:r>
    </w:p>
    <w:p>
      <w:pPr>
        <w:pStyle w:val="ArticleScripture"/>
        <w:jc w:val="left"/>
      </w:pPr>
      <w:r>
        <w:rPr>
          <w:rFonts w:ascii="Ebrima" w:hAnsi="Ebrima" w:eastAsia="Ebrima" w:cs="Ebrima"/>
        </w:rPr>
        <w:t>«ይህ ምዕራፍ በማቴዎስ 28፥2–4፣ 11–15 ላይ የተመሠረተ ነው።» The Desire of Ages, 780.</w:t>
      </w:r>
    </w:p>
    <w:p>
      <w:pPr>
        <w:pStyle w:val="ArticleBody"/>
        <w:jc w:val="left"/>
      </w:pPr>
      <w:r>
        <w:rPr>
          <w:rFonts w:ascii="Ebrima" w:hAnsi="Ebrima" w:eastAsia="Ebrima" w:cs="Ebrima"/>
        </w:rPr>
        <w:t>ቁጥር “81” ክህነትን ይወክላል፤ እናም በዘሌዋውያን 8 ውስጥ የካህናቱ የሰባት ቀናት መቀደስ ተቀምጦ ቀርቧል። በዘኍልቍ ምዕራፍ 8 ደግሞ የሌዋውያን መንጻት ተቀምጦ ቀርቧል። በ2 ዜና መዋዕል ውስጥ “81” ካህናት ንጉሥ ዖዝያንን ይቃወማሉ፤ እናም ይህ ክፍል የመቶ አርባ አራት ሺህ የማተም መልእክትን በቀጥታ ለማቋቋም አስተዋጽኦ ያደርጋል።</w:t>
      </w:r>
    </w:p>
    <w:p>
      <w:pPr>
        <w:pStyle w:val="ArticleScripture"/>
        <w:jc w:val="left"/>
      </w:pPr>
      <w:r>
        <w:rPr>
          <w:rFonts w:ascii="Ebrima" w:hAnsi="Ebrima" w:eastAsia="Ebrima" w:cs="Ebrima"/>
        </w:rPr>
        <w:t>ነገር ግን በበረታ ጊዜ ልቡ ለጥፋቱ ከፍ ከፍ አለ፤ በእግዚአብሔርም በአምላኩ ላይ በደል አደረገ፥ በዕጣንም መሠዊያ ላይ ዕጣን ሊያጥን ወደ እግዚአብሔር ቤተ መቅደስ ገባ። ካህኑም ዓዛርያስ ከእርሱ በኋላ ገባ፥ ከእርሱም ጋር ጽኑዓን ሰዎች የነበሩ ሰማንያ የእግዚአብሔር ካህናት ነበሩ፤ ንጉሡንም ዖዝያን ተቃወሙት እንዲህም አሉት፦ ዖዝያ ሆይ፥ ለእግዚአብሔር ዕጣን ማጠን የአንተ ስራ አይደለም፤ ነገር ግን ዕጣን ለማጠን ለተቀደሱት ለአሮን ልጆች ለካህናቱ ነው፤ በደል አድርገሃልና ከመቅደሱ ውጣ፤ ይህም ከእግዚአብሔር አምላክ ዘንድ ለክብርህ አይሆንም።</w:t>
      </w:r>
    </w:p>
    <w:p>
      <w:pPr>
        <w:pStyle w:val="ArticleScripture"/>
        <w:jc w:val="left"/>
      </w:pPr>
      <w:r>
        <w:rPr>
          <w:rFonts w:ascii="Ebrima" w:hAnsi="Ebrima" w:eastAsia="Ebrima" w:cs="Ebrima"/>
        </w:rPr>
        <w:t>ከዚያም ዑዝያ ተቈጣ፤ ዕጣንም ሊያቃጥል ዕጣን ማቃጠያ በእጁ ነበረው፤ ከካህናቱም ጋር ተቈጥቶ ሳለ፥ በእግዚአብሔር ቤት ውስጥ ከዕጣን መሠዊያው አጠገብ በካህናቱ ፊት ለፊት በግንባሩ ላይ ለምጽ ወጣ። ዋናውም ካህን ዓዛርያስ ከካህናቱም ሁሉ ጋር ተመለከቱት፤ እነሆም፥ በግንባሩ ላይ ለምጻም ነበር፤ ከዚያም አስቸኵለው አወጡት፤ እርሱም ደግሞ እግዚአብሔር ስለ መታው ፈጥኖ ይወጣ ዘንድ ቸኰለ። ንጉሡም ዑዝያ እስከ ሞተበት ቀን ድረስ ለምጻም ሆኖ ኖረ፤ ለምጻም ስለ ነበረም በተለየ ቤት ተቀመጠ፤ ከእግዚአብሔርም ቤት ተለይቶ ነበር፤ ልጁም ዮአቶም በንጉሡ ቤት ላይ ነበረ፥ የምድሪቱንም ሕዝብ ይፈርድ ነበር። 2 ዜና መዋዕል 26፥16–21።</w:t>
      </w:r>
    </w:p>
    <w:p>
      <w:pPr>
        <w:pStyle w:val="ArticleBody"/>
        <w:jc w:val="left"/>
      </w:pPr>
      <w:r>
        <w:rPr>
          <w:rFonts w:ascii="Ebrima" w:hAnsi="Ebrima" w:eastAsia="Ebrima" w:cs="Ebrima"/>
        </w:rPr>
        <w:t>ሰማንያ አንድ እንደ ምልክት ከዑዝያን በመቅደሱ ውስጥ መሥዋዕት ለማቅረብ ያደረገውን ጥረት ከተቃወሙት ካህናት ጋር የተያያዘ ነው። የዑዝያን ክፍል ትንቢታዊ አወቃቀር ከዳንኤል ምዕራፍ አሥራ አንድ ቁጥር አሥራ አንድና አሥራ ሁለት ትንቢታዊ አወቃቀር ጋር ይጣጣማል። ሁለቱም ክፍሎች የደቡብን ንጉሥ ያመለክታሉ፤ ልቡም በወታደራዊ ድሎች ምክንያት ከፍ የሚል ሲሆን፣ በተለይም በቅርቡ በሰሜን ንጉሥ ላይ ካገኘው ድል የተነሣ ነው። በዳንኤል ምዕራፍ አሥራ አንድ ቁጥር አሥራ አንድ በራፊያ ጦርነት በጶጥሌሜዎስ ሲፈጸም፣ እርሱም እንደ ዑዝያን በኢየሩሳሌም መቅደስ ውስጥ መሥዋዕት ለማቅረብ ፈለገ፤ ነገር ግን በካህናት ተቃወመ። መስመር በመስመር እነዚህ ሁለት ምስክሮች ሊያልቅ የቀረበውን የዩክሬን ጦርነት ያመለክታሉ።</w:t>
      </w:r>
    </w:p>
    <w:p>
      <w:pPr>
        <w:pStyle w:val="ArticleBody"/>
        <w:jc w:val="left"/>
      </w:pPr>
      <w:r>
        <w:rPr>
          <w:rFonts w:ascii="Ebrima" w:hAnsi="Ebrima" w:eastAsia="Ebrima" w:cs="Ebrima"/>
        </w:rPr>
        <w:t>ምዕራፍ ሰማንያ አንድ የ«የዘመናት ምኞት» መጽሐፍ፣ በማቴዎስ 28 ላይ የተመሠረተ ሲሆን፣ ክርስቶስ እንደ ሰማያዊው ሊቀ ካህን ሥራውን ለመጀመር ሲያርግ ይገልጻል።</w:t>
      </w:r>
    </w:p>
    <w:p>
      <w:pPr>
        <w:pStyle w:val="ArticleScripture"/>
        <w:jc w:val="left"/>
      </w:pPr>
      <w:r>
        <w:rPr>
          <w:rFonts w:ascii="Ebrima" w:hAnsi="Ebrima" w:eastAsia="Ebrima" w:cs="Ebrima"/>
        </w:rPr>
        <w:t>ከተናገርናቸውም ነገሮች ዋናው ቁም ነገር ይህ ነው፤ በሰማያት በግርማው ዙፋን ቀኝ የተቀመጠ እንዲህ ያለ ሊቀ ካህናት አለን። ዕብራውያን 8፥1።</w:t>
      </w:r>
    </w:p>
    <w:p>
      <w:pPr>
        <w:pStyle w:val="ArticleBody"/>
        <w:jc w:val="left"/>
      </w:pPr>
      <w:r>
        <w:rPr>
          <w:rFonts w:ascii="Ebrima" w:hAnsi="Ebrima" w:eastAsia="Ebrima" w:cs="Ebrima"/>
        </w:rPr>
        <w:t>ቁጥር “81” የካህናት ምልክት ነው፤ ምዕራፎች 26፣ 27፣ 28 ማለትም በማቴዎስ ያለው የሦስተኛው መስመር ሦስተኛ ደረጃ 81 ይሆናል። ሁለተኛው ደረጃ 49 ይሆናል፣ የመጀመሪያውም ደረጃ 23 ነው። ሰማንያ አንድ በዑዝያ ምስክርነት ውስጥ 80 ካህናትንና አንድ ሊቀ ካህንን ይወክላል። በዚህ ደረጃ 80ዎቹ ካህናት ሰብዓዊ ናቸው፣ ሊቀ ካህኑ ግን መለኮታዊ ነው። 81 መለኮታዊነትና ሰብዓዊነት የተዋሐዱበትን ያመለክታል። በሰማንያ አንድ ውስጥ ያለው አንዱ ቁጥር መለኮታዊነትን ይወክላል።</w:t>
      </w:r>
    </w:p>
    <w:p>
      <w:pPr>
        <w:pStyle w:val="ArticleBody"/>
        <w:jc w:val="left"/>
      </w:pPr>
      <w:r>
        <w:rPr>
          <w:rFonts w:ascii="Ebrima" w:hAnsi="Ebrima" w:eastAsia="Ebrima" w:cs="Ebrima"/>
        </w:rPr>
        <w:t>በአሥራ አንድ ያለው አንድ ቁጥር ሰብአዊነትን እንዲሁም መለኮትን ይወክላል። በሃያ አንድ ቁጥር ውስጥ ያለው አንድ መለኮትን ይወክላል፣ ሃያውም ሰብአዊነትን። የሁለትና የአንድ ጥምረት በኤማሁስ መንገድ ላይ ባሉት ደቀ መዛሙርት ውስጥ ሊታይ ይችላል።</w:t>
      </w:r>
    </w:p>
    <w:p>
      <w:pPr>
        <w:pStyle w:val="ArticleBody"/>
        <w:jc w:val="left"/>
      </w:pPr>
      <w:r>
        <w:rPr>
          <w:rFonts w:ascii="Ebrima" w:hAnsi="Ebrima" w:eastAsia="Ebrima" w:cs="Ebrima"/>
        </w:rPr>
        <w:t>የሦስትና የአንድ ውህደት ሰብአዊነትና መለኮትነት ነው፥ ይህም በሳድራቅ፣ ሚሳቅና አቤድናጎ የእሳት እቶን እንደተወከለ ነው።</w:t>
      </w:r>
    </w:p>
    <w:p>
      <w:pPr>
        <w:pStyle w:val="ArticleBody"/>
        <w:jc w:val="left"/>
      </w:pPr>
      <w:r>
        <w:rPr>
          <w:rFonts w:ascii="Ebrima" w:hAnsi="Ebrima" w:eastAsia="Ebrima" w:cs="Ebrima"/>
        </w:rPr>
        <w:t>አራትና አንድ ውህደት መለኮትና ሰብአዊነት ያላቸው አንድነት በአራተኛው ትውልድ እንደሚፈጸም ያመለክታል።</w:t>
      </w:r>
    </w:p>
    <w:p>
      <w:pPr>
        <w:pStyle w:val="ArticleBody"/>
        <w:jc w:val="left"/>
      </w:pPr>
      <w:r>
        <w:rPr>
          <w:rFonts w:ascii="Ebrima" w:hAnsi="Ebrima" w:eastAsia="Ebrima" w:cs="Ebrima"/>
        </w:rPr>
        <w:t>የአምስትና የአንድ ጥምረት ሙሽራውን በመጠበቅ ላይ ያሉትን አምስቱን ድንግልናት ያመለክታል።</w:t>
      </w:r>
    </w:p>
    <w:p>
      <w:pPr>
        <w:pStyle w:val="ArticleBody"/>
        <w:jc w:val="left"/>
      </w:pPr>
      <w:r>
        <w:rPr>
          <w:rFonts w:ascii="Ebrima" w:hAnsi="Ebrima" w:eastAsia="Ebrima" w:cs="Ebrima"/>
        </w:rPr>
        <w:t>የስድስትና የአንድ ጥምረት ሰው ከሰባተኛው ቀን ሰንበት ጋር ያለውን ግንኙነት ይወክላል፤ የዚህም ጌታ መለኮት ነው። “ስድስት” የሰው ምልክት ሲሆን፣ “አንድ” ደግሞ ክርስቶስ ነው።</w:t>
      </w:r>
    </w:p>
    <w:p>
      <w:pPr>
        <w:pStyle w:val="ArticleBody"/>
        <w:jc w:val="left"/>
      </w:pPr>
      <w:r>
        <w:rPr>
          <w:rFonts w:ascii="Ebrima" w:hAnsi="Ebrima" w:eastAsia="Ebrima" w:cs="Ebrima"/>
        </w:rPr>
        <w:t>የሰባትና አንድ ጥምረት የሰባተኛው ቤተ ክርስቲያን የሎዶቅያን ወደ ፊላዴልፍያ ተሞክሮ መሸጋገርን ይወክላል።</w:t>
      </w:r>
    </w:p>
    <w:p>
      <w:pPr>
        <w:pStyle w:val="ArticleBody"/>
        <w:jc w:val="left"/>
      </w:pPr>
      <w:r>
        <w:rPr>
          <w:rFonts w:ascii="Ebrima" w:hAnsi="Ebrima" w:eastAsia="Ebrima" w:cs="Ebrima"/>
        </w:rPr>
        <w:t>፹፩ የካህናቱን ምልክት ነው፤ ከሊቀ ካህናቱም ጋር ያላቸውን ግንኙነት ያመለክታል።</w:t>
      </w:r>
    </w:p>
    <w:p>
      <w:pPr>
        <w:pStyle w:val="ArticleBody"/>
        <w:jc w:val="left"/>
      </w:pPr>
      <w:r>
        <w:rPr>
          <w:rFonts w:ascii="Ebrima" w:hAnsi="Ebrima" w:eastAsia="Ebrima" w:cs="Ebrima"/>
        </w:rPr>
        <w:t>የዘጠኝና የአንድ ጥምረት ፍጻሜን ያመለክታል። እርግዝና ዘጠኝ ወር ነው። ወደ ኖኅ የሚያደርሱ ዘጠኝ ትውልዶች ነበሩ፤ ከዚያም በኋላ ወደ ቃል ኪዳኑ የሚያደርሱ ዘጠኝ ትውልዶች ነበሩ። ኢየሱስም በዘጠነኛው ሰዓት መንፈሱን ሰጠ። የዘጠኝና የአንድ ጥምረት የሕዝቡን ማተም ሥራ መፈጸሙን ያመለክታል።</w:t>
      </w:r>
    </w:p>
    <w:p>
      <w:pPr>
        <w:pStyle w:val="ArticleBody"/>
        <w:jc w:val="left"/>
      </w:pPr>
      <w:r>
        <w:rPr>
          <w:rFonts w:ascii="Ebrima" w:hAnsi="Ebrima" w:eastAsia="Ebrima" w:cs="Ebrima"/>
        </w:rPr>
        <w:t>በዚህ አውድ ውስጥ፣ አንድ የሰውነትና የመለኮት ጥምረት ነው፤ ሁለት ደግሞ መለኮታዊ መምህሩ ሰውነትን ሲያስተምር ነው። ሦስት ደግሞ የሦስቱ መላእክት መልእክት ነው፥ እርሱም በሁለት ውስጥ የተማሩት መልእክት ነው። አራት አራተኛውን ትውልድ ይለያል፤ በዚህም አምስቱ ጥበበኛ ደናግል የሚገለጡበትን ትንቢታዊ ታሪክ ይለያል፣ እንዲሁም በስድስተኛው የፍጥረት ቀን እንደተወከለው እንደገና ይፈጠራሉ። ከዚያም ሰባተኛው ደረጃ ወደ ፊላዴልፊያ የሚደረገውን ሽግግር እና ስምንቱ ከሰባቱ መሆኑን የሚመለከተውን እንቆቅልሽ ይለያል። በዚያ ጊዜ ቃል ኪዳኑ ይፈጸማል፣ እናም በቁጥር ዘጠኝ የተወከለውን ሥራ ለመጨረስ የ“81” ክህነት ከፍ ትላለች። በእያንዳንዱ ደረጃ ቁጥር አንድ የይሁዳ ነገድ አንበሳ ነው፤ እርሱም ደግሞ ፓልሞኒ፣ ድንቅ ቁጥር ቆጣሪው ነው። 81 የካህናት ምልክት ነው። ፓልሞኒ ቁጥሮቹን ሁሉ ፈጠረ።</w:t>
      </w:r>
    </w:p>
    <w:p>
      <w:pPr>
        <w:pStyle w:val="ArticleBody"/>
        <w:jc w:val="left"/>
      </w:pPr>
      <w:r>
        <w:rPr>
          <w:rFonts w:ascii="Ebrima" w:hAnsi="Ebrima" w:eastAsia="Ebrima" w:cs="Ebrima"/>
        </w:rPr>
        <w:t>ቁጥር አሥራ አንድ የሃያ ሁለት እኩል ግማሽን ይወክላል፤ ሁለቱምም መለኮት ከሰውነት ጋር የተዋሃደውን ስብጥር ይወክላሉ። በቅርቡ ባቀረብሁት ጽሑፍ ውስጥ መጀመሪያንና መጨረሻን የሚመለከቱ ሁለት መግለጫዎችን አካትቻለሁ።</w:t>
      </w:r>
    </w:p>
    <w:p>
      <w:pPr>
        <w:pStyle w:val="ArticleBody"/>
        <w:jc w:val="left"/>
      </w:pPr>
      <w:r>
        <w:rPr>
          <w:rFonts w:ascii="Ebrima" w:hAnsi="Ebrima" w:eastAsia="Ebrima" w:cs="Ebrima"/>
        </w:rPr>
        <w:t>የመጀመሪያው ንግግር እንደገለጸው፣ ኤለን ኋይት ስለ መቅደሱ የመጀመሪያ ራእዮቿን በተቀበለች ጊዜ፣ የሰንበት ትእዛዝ ከሌሎቹ ትእዛዛት ይልቅ ይበልጥ ብሩህ ሆኖ እንደታየች ተገልጦላት ነበር። እንዲሁም በኋለኛው ዘመን “የሥጋ መውሰድ ትምህርት” በለስላሳ ብርሃን እንደተሞላ ተገልጦላት ነበር። ሰንበት በመጀመሪያ ላይ ብርሃን ነበረች፤ ይህም በመጨረሻ ያለውን የሥጋ መውሰድ ትምህርት የሚያመለክት ነበር። መለኮት ከሰብአዊነት ጋር መጣመር የሥጋ መውሰድ ትምህርት ነው፤ ምክንያቱም ይህ ክርስቶስ የሰውን ሥጋ በራሱ ላይ መውሰዱን የሚመለከት ትምህርት ስለሆነ፣ በዚህም መለኮት ከሰብአዊነት ጋር ተጣምሮ ኃጢአት እንደማያደርግ ምሳሌን አቆመ።</w:t>
      </w:r>
    </w:p>
    <w:p>
      <w:pPr>
        <w:pStyle w:val="ArticleBody"/>
        <w:jc w:val="left"/>
      </w:pPr>
      <w:r>
        <w:rPr>
          <w:rFonts w:ascii="Ebrima" w:hAnsi="Ebrima" w:eastAsia="Ebrima" w:cs="Ebrima"/>
        </w:rPr>
        <w:t>አስራ አንድ ሲደመር አስራ አንድ ሃያ ሁለት ይሆናል፤ እናም ቍጥር አስራ አንድ ከአሥራ ሁለቱ የምዕራፍ የቃል ኪዳን መስመሮች እያንዳንዱን ይጀምራል፥ እያንዳንዱም በሃያ ሁለት ይፈጸማል። በመጽሐፍ ቅዱሳት ውስጥ ያሉት አሥራ አንደኛ ምዕራፎችና አሥራ አንደኛ ቁጥሮች ለአንድ መቶ አርባ አራት ሺህ የመንገድ ምልክቶችን ይወክላሉ።</w:t>
      </w:r>
    </w:p>
    <w:p>
      <w:pPr>
        <w:pStyle w:val="ArticleHeading"/>
        <w:jc w:val="left"/>
      </w:pPr>
      <w:r>
        <w:rPr>
          <w:rFonts w:ascii="Ebrima" w:hAnsi="Ebrima" w:eastAsia="Ebrima" w:cs="Ebrima"/>
        </w:rPr>
        <w:t>2014</w:t>
      </w:r>
    </w:p>
    <w:p>
      <w:pPr>
        <w:pStyle w:val="ArticleBody"/>
        <w:jc w:val="left"/>
      </w:pPr>
      <w:r>
        <w:rPr>
          <w:rFonts w:ascii="Ebrima" w:hAnsi="Ebrima" w:eastAsia="Ebrima" w:cs="Ebrima"/>
        </w:rPr>
        <w:t>ጦርነቱ በዩክሬን በ2014 ተጀመረ፣ እናም ይህ የአንድ መቶ አርባ አራት ሺህ ሰዎች የማተሚያ ዘመን ውጫዊ መስመር ነው።</w:t>
      </w:r>
    </w:p>
    <w:p>
      <w:pPr>
        <w:pStyle w:val="ArticleScripture"/>
        <w:jc w:val="left"/>
      </w:pPr>
      <w:r>
        <w:rPr>
          <w:rFonts w:ascii="Ebrima" w:hAnsi="Ebrima" w:eastAsia="Ebrima" w:cs="Ebrima"/>
        </w:rPr>
        <w:t>የደቡብም ንጉሥ በቍጣ ይነሣ፥ ወጥቶም ከእርሱ ጋር፥ ከሰሜን ንጉሥ ጋር ይዋጋል፤ እርሱም ብዙ ሕዝብ ያሰለፋል፤ ያም ብዙ ሕዝብ በእጁ ውስጥ ይሰጣል። ዳንኤል 11፥11።</w:t>
      </w:r>
    </w:p>
    <w:p>
      <w:pPr>
        <w:pStyle w:val="ArticleHeading"/>
        <w:jc w:val="left"/>
      </w:pPr>
      <w:r>
        <w:rPr>
          <w:rFonts w:ascii="Ebrima" w:hAnsi="Ebrima" w:eastAsia="Ebrima" w:cs="Ebrima"/>
        </w:rPr>
        <w:t>ሐምሌ 18፣ 2020</w:t>
      </w:r>
    </w:p>
    <w:p>
      <w:pPr>
        <w:pStyle w:val="ArticleBody"/>
        <w:jc w:val="left"/>
      </w:pPr>
      <w:r>
        <w:rPr>
          <w:rFonts w:ascii="Ebrima" w:hAnsi="Ebrima" w:eastAsia="Ebrima" w:cs="Ebrima"/>
        </w:rPr>
        <w:t>የመጀመሪያው ተስፋ መቁረጥ ኢየሱስ አልዓዛርን ሊያስነሣው ለመሄድ መዘግየቱ ነበር፤ ይህም ከሁሉ በላይ የሆነው ተአምር እና የእግዚአብሔር ማኅተም ነበረ። ኢየሱስ አልዓዛርን ከሞት ከማስነሣቱ በፊት አራት ቀን ጠበቀ። በዮሐንስ ያለው ይህ ጥቅስ በዮሐንስ ወንጌል ውስጥ በቀጥታ ተለይተው የተገለጹትን ሰባቱን ተአምራት ከሁሉ የመጨረሻውን ይለያል። የመጀመሪያው ውኃን ወደ ወይን መለወጥ ነበር። በዮሐንስ 11፥11 የሚጠናቀቁትን ሰባቱን ተአምራት በመመልከት ብዙ ብርሃን አለ፤ በቀጥታ ተለይተው በመገለጻቸውም ሁሉም ሥነ መለኮት ባለሙያዎች በዮሐንስ ውስጥ ሰባት ብቻ ተአምራት እንዳሉ ይስማማሉ። በዚህ ምክንያት የክርስቶስን ትንሣኤ እንደ ስምንተኛው ምልክት አያካትቱትም፤ ነገር ግን እርሱ ተአምር ነበር፤ ትንሣኤውም የቃል ኪዳኑ ምልክት ነው፤ ስለዚህ በዮሐንስ መጽሐፍ ውስጥ ያለው ትንሣኤ ከሰባቱ የሆነው ስምንተኛው ተአምር ነው፥ ምክንያቱም ከዚያ በፊት ያሉት ሰባቱ ተአምራት እያንዳንዳቸው በትንሣኤው ኃይል ተፈጽመው ነበር።</w:t>
      </w:r>
    </w:p>
    <w:p>
      <w:pPr>
        <w:pStyle w:val="ArticleScripture"/>
        <w:jc w:val="left"/>
      </w:pPr>
      <w:r>
        <w:rPr>
          <w:rFonts w:ascii="Ebrima" w:hAnsi="Ebrima" w:eastAsia="Ebrima" w:cs="Ebrima"/>
        </w:rPr>
        <w:t>ይህን ከተናገረ በኋላም፦ ወዳጃችን አልአዛር ተኝቶአል፤ እኔ ግን ከእንቅልፉ ላነቃው እሄዳለሁ አላቸው። ዮሐንስ 11፥11።</w:t>
      </w:r>
    </w:p>
    <w:p>
      <w:pPr>
        <w:pStyle w:val="ArticleHeading"/>
        <w:jc w:val="left"/>
      </w:pPr>
      <w:r>
        <w:rPr>
          <w:rFonts w:ascii="Ebrima" w:hAnsi="Ebrima" w:eastAsia="Ebrima" w:cs="Ebrima"/>
        </w:rPr>
        <w:t>ጁላይ፣ 2023</w:t>
      </w:r>
    </w:p>
    <w:p>
      <w:pPr>
        <w:pStyle w:val="ArticleBody"/>
        <w:jc w:val="left"/>
      </w:pPr>
      <w:r>
        <w:rPr>
          <w:rFonts w:ascii="Ebrima" w:hAnsi="Ebrima" w:eastAsia="Ebrima" w:cs="Ebrima"/>
        </w:rPr>
        <w:t>በ2023 ዓ.ም. ሐምሌ ወር፣ በምድረ በዳ ያለው ድምፅ የሕይወት መንፈስን የያዘ መልእክት መጮኽ ጀመረ።</w:t>
      </w:r>
    </w:p>
    <w:p>
      <w:pPr>
        <w:pStyle w:val="ArticleScripture"/>
        <w:jc w:val="left"/>
      </w:pPr>
      <w:r>
        <w:rPr>
          <w:rFonts w:ascii="Ebrima" w:hAnsi="Ebrima" w:eastAsia="Ebrima" w:cs="Ebrima"/>
        </w:rPr>
        <w:t>ከሦስት ቀንና ተኩልም በኋላ ከእግዚአብሔር የመጣው የሕይወት መንፈስ ወደ እነርሱ ገባ፥ በእግራቸውም ቆሙ፤ ያዩአቸውንም ታላቅ ፍርሃት ያዘ። ራእይ 11፥11።</w:t>
      </w:r>
    </w:p>
    <w:p>
      <w:pPr>
        <w:pStyle w:val="ArticleBody"/>
        <w:jc w:val="left"/>
      </w:pPr>
      <w:r>
        <w:rPr>
          <w:rFonts w:ascii="Ebrima" w:hAnsi="Ebrima" w:eastAsia="Ebrima" w:cs="Ebrima"/>
        </w:rPr>
        <w:t>ዮሐንስ ከእሑድ ሕግ ስምንት ቀናት በፊት ተወለደ፤ ምክንያቱም አባቱ ዘካርያስ የሚናገረው በእሑድ ሕግ ጊዜ ነው። ስሙ መቀየር የቃል ኪዳን ግንኙነትን ስለሚለይ የዮሐንስ ስም ከዘካርያስ ወደ ዮሐንስ የተለወጠው በእሑድ ሕግ ጊዜ ነው። ይህ ልደት በጁላይ 18, 2020 በመንገዶች ላይ የተገደሉትን ሰዎች ትንሣኤ ይወክላል።</w:t>
      </w:r>
    </w:p>
    <w:p>
      <w:pPr>
        <w:pStyle w:val="ArticleScripture"/>
        <w:jc w:val="left"/>
      </w:pPr>
      <w:r>
        <w:rPr>
          <w:rFonts w:ascii="Ebrima" w:hAnsi="Ebrima" w:eastAsia="Ebrima" w:cs="Ebrima"/>
        </w:rPr>
        <w:t>እውነት እላችኋለሁ፤ ከሴቶች ከተወለዱት መካከል ከመጥምቁ ዮሐንስ የሚበልጥ አልተነሣም፤ ነገር ግን በሰማያት መንግሥት ታናሽ የሆነው ከእርሱ ይበልጣል። ማቴዎስ 11፥11።</w:t>
      </w:r>
    </w:p>
    <w:p>
      <w:pPr>
        <w:pStyle w:val="ArticleHeading"/>
        <w:jc w:val="left"/>
      </w:pPr>
      <w:r>
        <w:rPr>
          <w:rFonts w:ascii="Ebrima" w:hAnsi="Ebrima" w:eastAsia="Ebrima" w:cs="Ebrima"/>
        </w:rPr>
        <w:t>2024</w:t>
      </w:r>
    </w:p>
    <w:p>
      <w:pPr>
        <w:pStyle w:val="ArticleBody"/>
        <w:jc w:val="left"/>
      </w:pPr>
      <w:r>
        <w:rPr>
          <w:rFonts w:ascii="Ebrima" w:hAnsi="Ebrima" w:eastAsia="Ebrima" w:cs="Ebrima"/>
        </w:rPr>
        <w:t>ኢሳይያስ በ1849 የተፈጸመውን ሁለተኛውን ስብሰባ ይለይታል። ሁለተኛው ስብሰባ በ2023 ዓ.ም. ሐምሌ ወር ተጀመረ፥ የእግዚአብሔርም ሕዝብ በማኅተም ሲለዩ ይፈጸማል።</w:t>
      </w:r>
    </w:p>
    <w:p>
      <w:pPr>
        <w:pStyle w:val="ArticleScripture"/>
        <w:jc w:val="left"/>
      </w:pPr>
      <w:r>
        <w:rPr>
          <w:rFonts w:ascii="Ebrima" w:hAnsi="Ebrima" w:eastAsia="Ebrima" w:cs="Ebrima"/>
        </w:rPr>
        <w:t>በዚያም ቀን ይሆናል፤ ጌታ ከአሦር፣ ከግብፅ፣ ከጳጥሮስ፣ ከኩሽ፣ ከዔላም፣ ከሺናር፣ ከሐማት፣ እና ከባሕር ደሴቶች የቀሩትን የሕዝቡን ቅሬታ ለማስመለስ እጁን ሁለተኛ ጊዜ ያነሣል። ኢሳይያስ 11፥11።</w:t>
      </w:r>
    </w:p>
    <w:p>
      <w:pPr>
        <w:pStyle w:val="ArticleHeading"/>
        <w:jc w:val="left"/>
      </w:pPr>
      <w:r>
        <w:rPr>
          <w:rFonts w:ascii="Ebrima" w:hAnsi="Ebrima" w:eastAsia="Ebrima" w:cs="Ebrima"/>
        </w:rPr>
        <w:t>ከእሑድ ሕግ በፊት በቅርቡ</w:t>
      </w:r>
    </w:p>
    <w:p>
      <w:pPr>
        <w:pStyle w:val="ArticleBody"/>
        <w:jc w:val="left"/>
      </w:pPr>
      <w:r>
        <w:rPr>
          <w:rFonts w:ascii="Ebrima" w:hAnsi="Ebrima" w:eastAsia="Ebrima" w:cs="Ebrima"/>
        </w:rPr>
        <w:t>ኢየሱስ የድል መግቢያውን ገና አጠናቆ ነበር፤ በዚህም ከ«የእኩለ ሌሊት ጩኸት» ወደ እሑድ ሕግ የሚደረገውን ሽግግር ለየ፤ እርሱም አሥራ ሁለቱን ደቀ መዛሙርት ከእርሱ ጋር አሉት፥ ምክንያቱም ከእሑድ ሕግ በፊት አስቀድመው ተመርጠው ነበር።</w:t>
      </w:r>
    </w:p>
    <w:p>
      <w:pPr>
        <w:pStyle w:val="ArticleScripture"/>
        <w:jc w:val="left"/>
      </w:pPr>
      <w:r>
        <w:rPr>
          <w:rFonts w:ascii="Ebrima" w:hAnsi="Ebrima" w:eastAsia="Ebrima" w:cs="Ebrima"/>
        </w:rPr>
        <w:t>ኢየሱስም ወደ ኢየሩሳሌም ገባ፥ ወደ ቤተ መቅደሱም፤ በሁሉም ነገር ዙሪያ ተመልክቶ ከተመረመረ በኋላ፥ እንግዲህ ምሽት ሆኖ ስለነበር፥ ከአሥራ ሁለቱ ጋር ወደ ቢታንያ ወጣ። ማርቆስ 11፡11።</w:t>
      </w:r>
    </w:p>
    <w:p>
      <w:pPr>
        <w:pStyle w:val="ArticleBody"/>
        <w:jc w:val="left"/>
      </w:pPr>
      <w:r>
        <w:rPr>
          <w:rFonts w:ascii="Ebrima" w:hAnsi="Ebrima" w:eastAsia="Ebrima" w:cs="Ebrima"/>
        </w:rPr>
        <w:t>በመቶ አርባ አራት ሺህ ላይ ማኅተም ሲደረግ፣ ከእሁድ ሕግ በፊት በቅርቡ፣ የመለኮት ባልና የሰብአዊነት ሚስት መተባበራቸው ይፈጸማል፤ ሁለቱም ለዘላለም አንድ ይሆናሉ፥ ምክንያቱም ማስተስረዩ ተፈጽሟልና።</w:t>
      </w:r>
    </w:p>
    <w:p>
      <w:pPr>
        <w:pStyle w:val="ArticleScripture"/>
        <w:jc w:val="left"/>
      </w:pPr>
      <w:r>
        <w:rPr>
          <w:rFonts w:ascii="Ebrima" w:hAnsi="Ebrima" w:eastAsia="Ebrima" w:cs="Ebrima"/>
        </w:rPr>
        <w:t>ነገር ግን በጌታ ውስጥ ወንድ ያለ ሴት አይደለም፥ ሴትም ያለ ወንድ አይደለችም። 1 ቆሮንቶስ 11፥11።</w:t>
      </w:r>
    </w:p>
    <w:p>
      <w:pPr>
        <w:pStyle w:val="ArticleBody"/>
        <w:jc w:val="left"/>
      </w:pPr>
      <w:r>
        <w:rPr>
          <w:rFonts w:ascii="Ebrima" w:hAnsi="Ebrima" w:eastAsia="Ebrima" w:cs="Ebrima"/>
        </w:rPr>
        <w:t>ከ1863 ዓመት ዓመፅ ጀምሮ እጅግ የዘገየው የሣራ ተአምራዊ ውልደት፣ የራእይ አሥራ ሁለት ሴት መንታ ልጆችን ስትወልድ ይፈጸማል። የመጀመሪያው ሕፃን በእኩለ ሌሊት ጩኸት ይመጣል፣ ሁለተኛውም ሕፃን በእሁድ ሕግ። ሁለተኛ የወጣው ልጅ፣ በኢያሪኮ ያለችውን የራዓብ ምልክት የሚወክል ቀይ ክር ነበረበት።</w:t>
      </w:r>
    </w:p>
    <w:p>
      <w:pPr>
        <w:pStyle w:val="ArticleScripture"/>
        <w:jc w:val="left"/>
      </w:pPr>
      <w:r>
        <w:rPr>
          <w:rFonts w:ascii="Ebrima" w:hAnsi="Ebrima" w:eastAsia="Ebrima" w:cs="Ebrima"/>
        </w:rPr>
        <w:t>በእምነትም ሣራ ራሷ ደግሞ ዘር ለመፀነስ ኃይልን ተቀበለች፤ እድሜዋም ካለፈ በኋላ ልጅን ወለደች፥ ስለ ተስፋ የሰጠውን ታማኝ መሆኑን ስለ ቈጠረች። ዕብራውያን 11፥11።</w:t>
      </w:r>
    </w:p>
    <w:p>
      <w:pPr>
        <w:pStyle w:val="ArticleHeading"/>
        <w:jc w:val="left"/>
      </w:pPr>
      <w:r>
        <w:rPr>
          <w:rFonts w:ascii="Ebrima" w:hAnsi="Ebrima" w:eastAsia="Ebrima" w:cs="Ebrima"/>
        </w:rPr>
        <w:t>ለሎዶቅያ የእሑድ ሕግ</w:t>
      </w:r>
    </w:p>
    <w:p>
      <w:pPr>
        <w:pStyle w:val="ArticleBody"/>
        <w:jc w:val="left"/>
      </w:pPr>
      <w:r>
        <w:rPr>
          <w:rFonts w:ascii="Ebrima" w:hAnsi="Ebrima" w:eastAsia="Ebrima" w:cs="Ebrima"/>
        </w:rPr>
        <w:t>ኤርምያስ በላኦዴቅያ ያለችውን የሰባተኛ ቀን አድቬንቲስት ቤተ ክርስቲያን ፍርድ ይለይታል።</w:t>
      </w:r>
    </w:p>
    <w:p>
      <w:pPr>
        <w:pStyle w:val="ArticleScripture"/>
        <w:jc w:val="left"/>
      </w:pPr>
      <w:r>
        <w:rPr>
          <w:rFonts w:ascii="Ebrima" w:hAnsi="Ebrima" w:eastAsia="Ebrima" w:cs="Ebrima"/>
        </w:rPr>
        <w:t>ስለዚህ ጌታ እንዲህ ይላል፦ እነሆ፥ ሊያመልጡት የማይችሉትን ክፉ ነገር በእነርሱ ላይ አመጣለሁ፤ ወደ እኔም ቢጮኹ አልሰማቸውም። ኤርምያስ 11፥11።</w:t>
      </w:r>
    </w:p>
    <w:p>
      <w:pPr>
        <w:pStyle w:val="ArticleBody"/>
        <w:jc w:val="left"/>
      </w:pPr>
      <w:r>
        <w:rPr>
          <w:rFonts w:ascii="Ebrima" w:hAnsi="Ebrima" w:eastAsia="Ebrima" w:cs="Ebrima"/>
        </w:rPr>
        <w:t>ሕዝቅኤል ስለ አድቬንቲዝም በኤርምያስ የተሰጠውን ፍርድ ይስማማበታል።</w:t>
      </w:r>
    </w:p>
    <w:p>
      <w:pPr>
        <w:pStyle w:val="ArticleScripture"/>
        <w:jc w:val="left"/>
      </w:pPr>
      <w:r>
        <w:rPr>
          <w:rFonts w:ascii="Ebrima" w:hAnsi="Ebrima" w:eastAsia="Ebrima" w:cs="Ebrima"/>
        </w:rPr>
        <w:t>ይህች ከተማ ድስታችሁ አትሆንም፥ እናንተም በውስጧ ያለው ሥጋ አትሆኑም፤ ነገር ግን እኔ በእስራኤል ዳርቻ እፈርድባችኋለሁ። ሕዝቅኤል 11፥11።</w:t>
      </w:r>
    </w:p>
    <w:p>
      <w:pPr>
        <w:pStyle w:val="ArticleBody"/>
        <w:jc w:val="left"/>
      </w:pPr>
      <w:r>
        <w:rPr>
          <w:rFonts w:ascii="Ebrima" w:hAnsi="Ebrima" w:eastAsia="Ebrima" w:cs="Ebrima"/>
        </w:rPr>
        <w:t>መጽሐፍ ቅዱሳዊ ቃል ኪዳኑ ሕዝብ እንደነበረች የጥንታዊት እስራኤል መተላለፍ፣ እግዚአብሔር ቀደም ያሉትን የቃል ኪዳን ሕዝብ እነርሱ የጣሉትን ነገር አስመልክቶ ለቅንዓት ማነሣሣቱን ያካትታል። ይህም በአድቬንቲዝም ላይ በእሑድ ሕግ ጊዜ ይደገማል።</w:t>
      </w:r>
    </w:p>
    <w:p>
      <w:pPr>
        <w:pStyle w:val="ArticleScripture"/>
        <w:jc w:val="left"/>
      </w:pPr>
      <w:r>
        <w:rPr>
          <w:rFonts w:ascii="Ebrima" w:hAnsi="Ebrima" w:eastAsia="Ebrima" w:cs="Ebrima"/>
        </w:rPr>
        <w:t>እንግዲህ እላለሁ፥ እንዲወድቁ ተሰናክለዋልን? እግዚአብሔር ይከልክል፤ ነገር ግን በመሰናከላቸው ለአሕዛብ መዳን መጣ፥ ይህም እነርሱን ለቅንዓት ለማነሣሣት ነው። ሮሜ 11፥11።</w:t>
      </w:r>
    </w:p>
    <w:p>
      <w:pPr>
        <w:pStyle w:val="ArticleBody"/>
        <w:jc w:val="left"/>
      </w:pPr>
      <w:r>
        <w:rPr>
          <w:rFonts w:ascii="Ebrima" w:hAnsi="Ebrima" w:eastAsia="Ebrima" w:cs="Ebrima"/>
        </w:rPr>
        <w:t>አድቬንቲዝም፣ እነርሱ ቢክዱትም በዊልያም ሚለር ሥራ ላይ የተመሠረተው፣ ቤተ መቅደሱን የሠራው እንቅስቃሴ አሁንም ነው፤ ነገር ግን ደግሞ ቤተ መቅደሱን እንደ ሠራው ሰሎሞን፣ እነርሱም ኪዳኑን አፍርሰዋል፣ መንግሥታቸውም ከእነርሱ ይወሰዳል፥ እርሱም እንደሚመራቸው የእግዚአብሔርን ወይን ቦታ ለሚያስተዳድር ሕዝብ ይሰጣል።</w:t>
      </w:r>
    </w:p>
    <w:p>
      <w:pPr>
        <w:pStyle w:val="ArticleScripture"/>
        <w:jc w:val="left"/>
      </w:pPr>
      <w:r>
        <w:rPr>
          <w:rFonts w:ascii="Ebrima" w:hAnsi="Ebrima" w:eastAsia="Ebrima" w:cs="Ebrima"/>
        </w:rPr>
        <w:t>ስለዚህም እግዚአብሔር ለሰሎሞን እንዲህ አለው፤ “ይህን ነገር አድርገሃልና፥ ያዘዝሁህንም ኪዳኔንና ሥርዓቴን አልጠበቅህምና፥ መንግሥቱን ከአንተ ፈጽሜ እቀድደዋለሁ፥ ለባሪያህም እሰጠዋለሁ።” 1 ነገሥት 11፥11።</w:t>
      </w:r>
    </w:p>
    <w:p>
      <w:pPr>
        <w:pStyle w:val="ArticleHeading"/>
        <w:jc w:val="left"/>
      </w:pPr>
      <w:r>
        <w:rPr>
          <w:rFonts w:ascii="Ebrima" w:hAnsi="Ebrima" w:eastAsia="Ebrima" w:cs="Ebrima"/>
        </w:rPr>
        <w:t>ለፊላዴልፊያ የእሁድ ሕግ</w:t>
      </w:r>
    </w:p>
    <w:p>
      <w:pPr>
        <w:pStyle w:val="ArticleBody"/>
        <w:jc w:val="left"/>
      </w:pPr>
      <w:r>
        <w:rPr>
          <w:rFonts w:ascii="Ebrima" w:hAnsi="Ebrima" w:eastAsia="Ebrima" w:cs="Ebrima"/>
        </w:rPr>
        <w:t>በእሁድ ሕግ ጊዜ ድል ነሺቱ ቤተ ክርስቲያን እንደ ነቢያቱ መሠረት በራሷ ምድር ውስጥ ትቀመጣለች፤ ያችም ምድር በኋለኛው ዝናብ መልእክት የተትረፈረፈች ምድር ናት። ኢያሪኮ በ1863 እንደገና ተሠራች፥ በእሁድ ሕግም ጊዜ ኢያሪኮ ትወድቃለች።</w:t>
      </w:r>
    </w:p>
    <w:p>
      <w:pPr>
        <w:pStyle w:val="ArticleScripture"/>
        <w:jc w:val="left"/>
      </w:pPr>
      <w:r>
        <w:rPr>
          <w:rFonts w:ascii="Ebrima" w:hAnsi="Ebrima" w:eastAsia="Ebrima" w:cs="Ebrima"/>
        </w:rPr>
        <w:t>ነገር ግን እናንተ ልትወርሱአት የምትገቡባት ምድር የተራሮችና የሸለቆዎች ምድር ናት፥ የሰማይንም ዝናብ ትጠጣለች። ዘዳግም 11፡11።</w:t>
      </w:r>
    </w:p>
    <w:p>
      <w:pPr>
        <w:pStyle w:val="ArticleBody"/>
        <w:jc w:val="left"/>
      </w:pPr>
      <w:r>
        <w:rPr>
          <w:rFonts w:ascii="Ebrima" w:hAnsi="Ebrima" w:eastAsia="Ebrima" w:cs="Ebrima"/>
        </w:rPr>
        <w:t>ከተማ መንግሥት ናት፤ እናም ድል አድራጊቱ ቤተ ክርስቲያን የክርስቶስን የክብር መንግሥት ትወክላለች። ያ የድል አድራጊቱ ቤተ ክርስቲያን መንግሥት በእሁድ ሕግ ጊዜ ይጀምራል፤ በዚያን ጊዜ ቤተ ክርስቲያኑ ከተራሮችና ከኮረብቶች ሁሉ በላይ ከፍ ብላ ትከብራለች።</w:t>
      </w:r>
    </w:p>
    <w:p>
      <w:pPr>
        <w:pStyle w:val="ArticleScripture"/>
        <w:jc w:val="left"/>
      </w:pPr>
      <w:r>
        <w:rPr>
          <w:rFonts w:ascii="Ebrima" w:hAnsi="Ebrima" w:eastAsia="Ebrima" w:cs="Ebrima"/>
        </w:rPr>
        <w:t>ከቅኑዓን በረከት ከተማ ከፍ ትላለች፤ በክፉዎች አፍ ግን ትፈርሳለች። ምሳሌ 11፥11።</w:t>
      </w:r>
    </w:p>
    <w:p>
      <w:pPr>
        <w:pStyle w:val="ArticleBody"/>
        <w:jc w:val="left"/>
      </w:pPr>
      <w:r>
        <w:rPr>
          <w:rFonts w:ascii="Ebrima" w:hAnsi="Ebrima" w:eastAsia="Ebrima" w:cs="Ebrima"/>
        </w:rPr>
        <w:t>በዘጠነኛው ሰዓት መልአኩ ወደ ቆርኔሌዎስ መጥቶ ጴጥሮስን እንዲያስጠራ አዘዘው፤ ይህም ወንጌል በእሁድ ሕግ ጊዜ ወደ አሕዛብ እንደሚሄድ የሚለይበት ነው። ጴጥሮስም በእግዚአብሔር እንዲሄድ በታዘዘ ጊዜ፣ ይህ በርኩስ እንስሳትን ስለ መብላት በተመለከተ ራእይ አውድ ውስጥ ነበር። ይህም በእሁድ ሕግ ጊዜ ይፈጸማል። ዘጠነኛው ሰዓት ክርስቶስ ከሞተበት ዘጠነኛው ሰዓት ጋር ይጣጣማል። ዘጠነኛው ሰዓት ኢየሱስ በተሰቀለበት ሦስተኛው ሰዓት የሚጀምርን ጊዜ ያመለክታል፤ ከዚያም ከስድስት ሰዓት በኋላ ሞተ። ይህም ተመሳሳይ ጊዜ ነው፤ ጴጥሮስ በሦስተኛው ሰዓት በላይኛው ክፍል ውስጥ ነበረ፣ ከዚያም በዘጠነኛው ሰዓት በመቅደስ ውስጥ ነበረ። አንዱ ዘጠነኛ ሰዓት በክርስቶስ ሞት ያበቃል፤ በሚቀጥለው ዘጠነኛ ሰዓት ጴጥሮስ በመቅደስ ውስጥ የኢዮኤልን መልእክት ይሰብካል። የክርስቶስ ሞት ከእስራኤል ጋር ያለውን የቃል ኪዳን ግንኙነት አበቃ፤ በቆርኔሌዎስ የተወከሉትንም አሕዛብ ደጅ ከፈተ።</w:t>
      </w:r>
    </w:p>
    <w:p>
      <w:pPr>
        <w:pStyle w:val="ArticleScripture"/>
        <w:jc w:val="left"/>
      </w:pPr>
      <w:r>
        <w:rPr>
          <w:rFonts w:ascii="Ebrima" w:hAnsi="Ebrima" w:eastAsia="Ebrima" w:cs="Ebrima"/>
        </w:rPr>
        <w:t>እነሆም፥ ወዲያውኑ ከቂሳርያ ወደ እኔ ተልከው በነበሩበት ቤት ሦስት ሰዎች መጡ። ሐዋ. 11፥11።</w:t>
      </w:r>
    </w:p>
    <w:p>
      <w:pPr>
        <w:pStyle w:val="ArticleScripture"/>
        <w:jc w:val="left"/>
      </w:pPr>
      <w:r>
        <w:rPr>
          <w:rFonts w:ascii="Ebrima" w:hAnsi="Ebrima" w:eastAsia="Ebrima" w:cs="Ebrima"/>
        </w:rPr>
        <w:t>እነርሱም ለእናንተ ርኩስ ይሁኑ፤ ሥጋቸውን አትብሉ፥ ሬሳቸውንም ርኩስ አድርጉት። ዘሌዋውያን 11፥11።</w:t>
      </w:r>
    </w:p>
    <w:p>
      <w:pPr>
        <w:pStyle w:val="ArticleBody"/>
        <w:jc w:val="left"/>
      </w:pPr>
      <w:r>
        <w:rPr>
          <w:rFonts w:ascii="Ebrima" w:hAnsi="Ebrima" w:eastAsia="Ebrima" w:cs="Ebrima"/>
        </w:rPr>
        <w:t>ይህን ጥናት በሚቀጥለው ጽሑፍ እንቀጥላለን።</w:t>
      </w:r>
    </w:p>
    <w:p>
      <w:pPr>
        <w:pStyle w:val="ArticleScripture"/>
        <w:jc w:val="left"/>
      </w:pPr>
      <w:r>
        <w:rPr>
          <w:rFonts w:ascii="Ebrima" w:hAnsi="Ebrima" w:eastAsia="Ebrima" w:cs="Ebrima"/>
        </w:rPr>
        <w:t>“በሕልሜ እግዚአብሔር በማይታይ እጅ በግምት አሥር ኢንች ርዝመትና ስድስት ኢንች ስፋት ያለው፣ ከጥቁር እንጨትና ከዕንቍ በእጅግ ድንቅ ሥራ የተሠራ ሣጥን እንደላከልኝ አየሁ። ከሣጥኑም ጋር ቁልፍ ተያይዞ ነበር። ወዲያውኑም ቁልፉን ወስጄ ሣጥኑን ከፈትሁት፤ በዚያን ጊዜም፣ ለእኔ እጅግ ድንቅና አስገራሚ ሆኖ፣ በውስጡ ከሁሉም ዓይነትና መጠን የሆኑ ጌጣጌጦች፣ አልማዞች፣ ውድ ዕንቍዎች፣ እንዲሁም የየመጠኑና የየዋጋው ወርቅና ብር ሳንቲሞች ሞልተውበት አገኘሁት፤ እነዚህም በሣጥኑ ውስጥ በየስፍራቸው በውብ ሥርዓት ተደርድረው ነበር፤ እንዲህ ተደርድረውም ከፀሐይ ብቻ የሚመሳሰል ብርሃንና ክብር ያንጸባርቁ ነበር። …”</w:t>
      </w:r>
    </w:p>
    <w:p>
      <w:pPr>
        <w:pStyle w:val="ArticleScripture"/>
        <w:jc w:val="left"/>
      </w:pPr>
      <w:r>
        <w:rPr>
          <w:rFonts w:ascii="Ebrima" w:hAnsi="Ebrima" w:eastAsia="Ebrima" w:cs="Ebrima"/>
        </w:rPr>
        <w:t>“ወደ ታቦቱ ውስጥ ተመለከትሁ፤ ነገር ግን ዓይኖቼ በዚያ ትዕይንት ተደነቁ። ከቀድሞ ክብራቸው አሥር እጥፍ ይበልጥ ይብሩ ነበር። በአሸዋ ውስጥ በእነዚያ ክፉ ሰዎች እግር ተጠርገው፣ ተበትነውም በአፈር ውስጥ ተረግጠው ነበርና እንደዚህ ሆነው መስለውኝ ነበር። በታቦቱም ውስጥ በሚያምር ሥርዓት ተደርድረው ነበር፤ እያንዳንዳቸውም በስፍራቸው ነበሩ፤ የጣላቸው ሰው የደከመበት ምልክት እንኳ አይታይባቸውም ነበር። ከታላቅ ደስታ የተነሣ ጮኽሁ፤ እናም ያ ጩኸት ከእንቅልፌ አነቃኝ።” Early Writings, 81–83.</w:t>
      </w:r>
    </w:p>
    <w:p>
      <w:pPr>
        <w:pStyle w:val="ArticleScripture"/>
        <w:jc w:val="left"/>
      </w:pPr>
      <w:r>
        <w:rPr>
          <w:rFonts w:ascii="Ebrima" w:hAnsi="Ebrima" w:eastAsia="Ebrima" w:cs="Ebrima"/>
        </w:rPr>
        <w:t>«የጌታን ምጽአት እጅግ ሩቅ አድርጋችሁ እያሰባችሁት ነው። እኔ የኋለኛው ዝናብ እንደ እኩለ ሌሊት ጩኸት [በድንገት እንደሚመጣው] እየመጣ እንደሆነ፣ እና በአስር እጥፍ ኃይል እንደሚመጣ አየሁ።» Spalding and Magan, 5.</w:t>
      </w:r>
    </w:p>
    <w:p>
      <w:pPr>
        <w:pStyle w:val="ArticleScripture"/>
        <w:jc w:val="left"/>
      </w:pPr>
      <w:r>
        <w:rPr>
          <w:rFonts w:ascii="Ebrima" w:hAnsi="Ebrima" w:eastAsia="Ebrima" w:cs="Ebrima"/>
        </w:rPr>
        <w:t>ንጉሡም በጥበብና በማስተዋል ነገር ሁሉ ስለ እነርሱ የጠየቀውን፣ በመንግሥቱ ሁሉ ያሉትን አስማተኞችና ኮከብ ቆጣሪዎች ሁሉ ከእነርሱ ዐሥር እጥፍ እንደሚበልጡ አገኛቸው። ዳንኤል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ኢዮኤል እና ሎዶቅያዊት የሰባተኛው ቀን አድቬንቲስት ቤተ ክርስቲያን - ቁጥር ሠላሳ አንድ</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