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ኢዮኤልና የሎዶቅያው ሰባተኛው ቀን አድቬንቲስት ቤተ ክርስቲያን - ቁጥር ሠላሳ አራት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2026-01-27</w:t>
      </w:r>
    </w:p>
    <w:p>
      <w:pPr>
        <w:pStyle w:val="ArticleHeading"/>
        <w:jc w:val="left"/>
      </w:pPr>
      <w:r>
        <w:rPr>
          <w:rFonts w:ascii="Ebrima" w:hAnsi="Ebrima" w:eastAsia="Ebrima" w:cs="Ebrima"/>
        </w:rPr>
        <w:t>ቁጥር ሠላሳ አራት</w:t>
      </w:r>
    </w:p>
    <w:p>
      <w:pPr>
        <w:pStyle w:val="ArticleBody"/>
        <w:jc w:val="left"/>
      </w:pPr>
      <w:r>
        <w:rPr>
          <w:rFonts w:ascii="Ebrima" w:hAnsi="Ebrima" w:eastAsia="Ebrima" w:cs="Ebrima"/>
        </w:rPr>
        <w:t>በምድረ በዳ ድምፅ እንዲኖር፣ ምድረ በዳ መኖር ይገባል። በ2023 ዓ.ም. ሐምሌ ወር፣ ከይሁዳ ነገድ አንበሳ ራሱን በራእይ መጽሐፍ ምዕራፍ አንድ እንደተገለጸው ሲፈታ እንደነበር የሚለይ ድምፅ መሰማት ጀመረ። የሰንበት ቀን፣ ሐምሌ 18፣ 2020 ዓ.ም. የሆነው ተስፋ መቁረጥ፣ በራእይ አስራ አንድ የተጠቀሱትን ሦስት ቀን ተኩል ጀመረ፤ ይህም በሰንበት፣ ታኅሣሥ 30፣ 2023 ዓ.ም. ተጠናቀቀ። በዚያ ሰንበት፣ ከ2020 ዓ.ም. ሐምሌ ጀምሮ ለመጀመሪያ ጊዜ፣ Future for America በዙም ስብሰባ ላይ በአደባባይ ተናገረ።</w:t>
      </w:r>
    </w:p>
    <w:p>
      <w:pPr>
        <w:pStyle w:val="ArticleBody"/>
        <w:jc w:val="left"/>
      </w:pPr>
      <w:r>
        <w:rPr>
          <w:rFonts w:ascii="Ebrima" w:hAnsi="Ebrima" w:eastAsia="Ebrima" w:cs="Ebrima"/>
        </w:rPr>
        <w:t>ከዚያ ጊዜ ጀምሮ፣ የኢየሱስ ክርስቶስ ራእይ በቀስታ እየተከፈተ መጥቷል። ይህም በመጀመሪያ “እውነት” የሚለውን ቃል በመግለጥ ጀመረ፤ ከዚያም ይህ ቃል፣ አንድ ላይ ሲመጡ “እውነት” የሚለውን ቃል የሚፈጥሩት የዕብራይስጥ ፊደላት የመጀመሪያው፣ የአሥራ ሦስተኛው እና የሀያ ሁለተኛው ፊደላት የሚያመለክቱትን የሦስት ደረጃዎች መዋቅር እንደሚወክል ታየ። በ“እውነት” ቃል መዋቅር ውስጥ የተወከሉት እነዚህ ሦስቱ ደረጃዎች፣ በአዲስ አቀማመጥ ውስጥ የተቀመጠ የቀድሞ እውነት ነበሩ።</w:t>
      </w:r>
    </w:p>
    <w:p>
      <w:pPr>
        <w:pStyle w:val="ArticleBody"/>
        <w:jc w:val="left"/>
      </w:pPr>
      <w:r>
        <w:rPr>
          <w:rFonts w:ascii="Ebrima" w:hAnsi="Ebrima" w:eastAsia="Ebrima" w:cs="Ebrima"/>
        </w:rPr>
        <w:t>ለዓመታት በአደባባዩ፣ በቅዱሱ ስፍራ እና በእጅግ ቅዱሱ ስፍራ የሚታዩት ሦስቱ እርምጃዎች፣ መንፈስ ቅዱስ በአደባባዩ ስለ ኃጢአት ሲያሳምን፣ በቅዱሱ ስፍራ ጽድቅን ሲገልጥ፣ በእጅግ ቅዱሱም ስፍራ ፍርድን ሲፈርድ ከሚያከናውናቸው ሦስት ሥራዎች ጋር ተመሳሳይ መሆናቸውን አሳይተናል። እነዚህ ሦስቱ እርምጃዎች በእግዚአብሔር ቃል ሁሉ ውስጥ እንደሚገለጡ ለይተን አስቀምጠናል፤ ነገር ግን እስከ 2023 ድረስ እነዚያ ሁሉ ግንዛቤዎች በ“እውነት” ማዕቀፍ ተጎልብተው ነበር። ክርስቶስ ቃሉን በደረጃ በደረጃ እየፈታ ሲገልጥ፣ አሮጌ እውነትን ወስዶ በአዲስ የእውነት ማዕቀፍ ውስጥ ማኖር የሚያደርገው እርሱ ነው። በ2023 ያበቃው “ምድረ በዳ”፣ ትንቢት የሚፈታበትን የትንቢታዊ “የመጨረሻ ዘመን” ይወክላል። ያ ትንቢት እርሱም “እውነት” የሆነው የኢየሱስ ክርስቶስ ራእይ ነው።</w:t>
      </w:r>
    </w:p>
    <w:p>
      <w:pPr>
        <w:pStyle w:val="ArticleScripture"/>
        <w:jc w:val="left"/>
      </w:pPr>
      <w:r>
        <w:rPr>
          <w:rFonts w:ascii="Ebrima" w:hAnsi="Ebrima" w:eastAsia="Ebrima" w:cs="Ebrima"/>
        </w:rPr>
        <w:t>“በአዳኙ ዘመን አይሁድ ውድ የሆኑትን የእውነት እንቁዎች በልማድና በተረት ቆሻሻ እጅግ እስኪሸፍኗቸው ድረስ ሸፍነው ነበርና፣ እውነተኛውን ከሐሰተኛው መለየት የማይቻል ሆኖ ነበር። አዳኙ የመጣው የአጉል እምነትንና ለረጅም ጊዜ የተያዙ ስህተቶችን ቆሻሻ ለማስወገድ፣ እና የእግዚአብሔርን ቃል እንቁዎች በእውነት አቀማመጥ ውስጥ ለማኖር ነበር። አዳኙ አሁን እንደ አይሁድ ወደ እኛ ቢመጣ ምን ያደርግ ነበር? የልማድና የሥርዓትን ቆሻሻ በማስወገድ ተመሳሳይ ሥራ ማድረግ በሚያስፈልገው ነበር። አይሁድ ይህን ሥራ በሠራ ጊዜ እጅግ ተረብሰው ነበር። እነርሱ ከእግዚአብሔር የመጀመሪያው እውነት ዓይናቸውን አስወግደው ነበር፣ ክርስቶስ ግን ዳግመኛ እንዲታይ አደረገው። የእኛ ሥራ ደግሞ የእግዚአብሔርን ውድ እውነቶች ከአጉል እምነትና ከስህተት ነጻ ማድረግ ነው። በወንጌል ውስጥ እንዴት ያለ ሥራ ለእኛ አደራ ተሰጥቶናል!” Review and Herald, June 4, 1889.</w:t>
      </w:r>
    </w:p>
    <w:p>
      <w:pPr>
        <w:pStyle w:val="ArticleBody"/>
        <w:jc w:val="left"/>
      </w:pPr>
      <w:r>
        <w:rPr>
          <w:rFonts w:ascii="Ebrima" w:hAnsi="Ebrima" w:eastAsia="Ebrima" w:cs="Ebrima"/>
        </w:rPr>
        <w:t>“እግዚአብሔር የሰጣቸውን ክቡር እውነቶች ከአጉል እምነትና ከስሕተት ነፃ ማውጣት የእኛ ሥራ ነው፤” እንዲሁም “የእግዚአብሔር ቃል እንቁዎችን በእውነት አወቃቀር ውስጥ ማኖር” ነው። በ2023 ጌታ በ“እውነት” ቃል የተወከለውን አወቃቀር ማለትም የእውነትን አወቃቀር አስተዋወቀ። ያ አወቃቀር የእግዚአብሔርን “መጀመሪያዊ” እውነቶች ለእይታ ያቀርባል።</w:t>
      </w:r>
    </w:p>
    <w:p>
      <w:pPr>
        <w:pStyle w:val="ArticleScripture"/>
        <w:jc w:val="left"/>
      </w:pPr>
      <w:r>
        <w:rPr>
          <w:rFonts w:ascii="Ebrima" w:hAnsi="Ebrima" w:eastAsia="Ebrima" w:cs="Ebrima"/>
        </w:rPr>
        <w:t>“የስህተት ትቢያና ቆሻሻ የእውነትን ክቡር እንቁዎች ቀብሮአቸዋል፤ ነገር ግን የጌታ ሠራተኞች እነዚህን ሀብቶች ሊገልጡ ይችላሉ፣ ስለዚህም ሺህዎች በደስታና በአክብሮት ይመለከቱአቸዋል። የእግዚአብሔር መላእክት በትሑት ሠራተኛ አጠገብ ይሆናሉ፤ ጸጋና መለኮታዊ ብርሃንንም ይሰጣሉ፤ እናም ሺህዎች ከዳዊት ጋር፣ ‘ዓይኖቼን ግለጥ፥ ከሕግህም የሚያስደንቁ ነገሮችን አይ ዘንድ’ ብለው እንዲጸልዩ ይመሩ ይሆናል። ለዘመናት ያልታዩና ትኩረት ያልተሰጣቸው እውነቶች ከበራው የእግዚአብሔር ቅዱስ ቃል ገጾች ላይ በድምቀት ይፈነጥቃሉ። በአጠቃላይ እውነትን የሰሙ፣ የከለከሉና የረገጡ ቤተ ክርስቲያናት ይበልጥ ክፉ ያደርጋሉ፤ ነገር ግን ‘ጠቢባን’ ማለትም ቅን የሆኑት ያስተውላሉ። መጽሐፉ ተከፍቶአል፣ የእግዚአብሔርም ቃላት ፈቃዱን ለማወቅ የሚሹትን ልብ ይደርሳሉ። ከሦስተኛው መልአክ ጋር የሚቀላቀለው ከሰማይ መልአክ በታላቅ ጩኸት ሲጮኽ፣ ዓለምን ለዘመናት ይዞ ከነበረው ድንዛዜ ሺህዎች ይነቃሉ፣ የእውነትንም ውበትና ዋጋ ያያሉ።” Review and Herald, December 15, 1885.</w:t>
      </w:r>
    </w:p>
    <w:p>
      <w:pPr>
        <w:pStyle w:val="ArticleBody"/>
        <w:jc w:val="left"/>
      </w:pPr>
      <w:r>
        <w:rPr>
          <w:rFonts w:ascii="Ebrima" w:hAnsi="Ebrima" w:eastAsia="Ebrima" w:cs="Ebrima"/>
        </w:rPr>
        <w:t>“የጌታ ሠራተኞች” የሆኑት፣ “ጥበበኞች” እና “ቅኖች” የሆኑት “ያስተውላሉ፤” እንዲሁም “መዝገቦችን ይገልጣሉ፣ ስለዚህም ሺህዎች በደስታና በአክብሮት እየተሞሉ ይመለከቷቸዋል።” ለላኦዲቅያዊ አድቬንቲዝም ግን በሚያሳዝን ሁኔታ በሦስተኛው መልአክ ታላቅ ጩኸት ጊዜ ከድብታቸው የሚነቁት እነርሱ አይደሉም፤ ምክንያቱም ይህ የእሁድ ሕግ ነው፣ እና አድቬንቲዝም እንዲነቃ ያ እጅግ የዘገየ ነው። የአስራ አንደኛው ሰዓት ሠራተኞች ግን በቅርቡ በሚመጣው የእሁድ ሕግ ጊዜ “ሦስተኛውን መልአክ ከሚቀላቀለው መልአክ ታላቅ ጩኸት” ጊዜ ከ“ድብታቸው” ይነቃሉ። ከ2024 ጀምሮ፣ “ለዘመናት ያልታዩና ትኩረት ያልተሰጣቸው እውነቶች” ከ“ብርሃን ከተሞሉት የእግዚአብሔር ቅዱስ ቃል ገጾች” ውስጥ በነበልባል እየበሩ ወጥተዋል።</w:t>
      </w:r>
    </w:p>
    <w:p>
      <w:pPr>
        <w:pStyle w:val="ArticleBody"/>
        <w:jc w:val="left"/>
      </w:pPr>
      <w:r>
        <w:rPr>
          <w:rFonts w:ascii="Ebrima" w:hAnsi="Ebrima" w:eastAsia="Ebrima" w:cs="Ebrima"/>
        </w:rPr>
        <w:t>በኢሳይያስ 22፥22 ኤልያቄም ቁልፍ ተሰጠው፣ በማቴዎስ 16 ግን ጴጥሮስ የመንግሥቱ ቁልፎች ተሰጡት።</w:t>
      </w:r>
    </w:p>
    <w:p>
      <w:pPr>
        <w:pStyle w:val="ArticleScripture"/>
        <w:jc w:val="left"/>
      </w:pPr>
      <w:r>
        <w:rPr>
          <w:rFonts w:ascii="Ebrima" w:hAnsi="Ebrima" w:eastAsia="Ebrima" w:cs="Ebrima"/>
        </w:rPr>
        <w:t>የዳዊትንም ቤት ቁልፍ በትከሻው ላይ አኖራለሁ፤ እርሱም ይከፍታል፥ ማንም አይዘጋም፤ ይዘጋልም፥ ማንም አይከፍትም። ኢሳይያስ 22፥22።</w:t>
      </w:r>
    </w:p>
    <w:p>
      <w:pPr>
        <w:pStyle w:val="ArticleBody"/>
        <w:jc w:val="left"/>
      </w:pPr>
      <w:r>
        <w:rPr>
          <w:rFonts w:ascii="Ebrima" w:hAnsi="Ebrima" w:eastAsia="Ebrima" w:cs="Ebrima"/>
        </w:rPr>
        <w:t>“ቁልፉ” ለፊላዴልፍያ ተሰጥቷል፤ ምክንያቱም በቅዱሳት መጻሕፍት ውስጥ የመክፈትና የመዝጋት ቁልፍ የተጠቀሰበት ሌላው ስፍራ ይህ ብቻ ነው።</w:t>
      </w:r>
    </w:p>
    <w:p>
      <w:pPr>
        <w:pStyle w:val="ArticleScripture"/>
        <w:jc w:val="left"/>
      </w:pPr>
      <w:r>
        <w:rPr>
          <w:rFonts w:ascii="Ebrima" w:hAnsi="Ebrima" w:eastAsia="Ebrima" w:cs="Ebrima"/>
        </w:rPr>
        <w:t>ወደ ፊላዴልፊያ ቤተ ክርስቲያንም መልአክ እንዲህ ብለህ ጻፍ፤ ቅዱሱ፣ እውነተኛው፣ የዳዊት ቁልፍ ያለው፣ የሚከፍትም አንድ ሰው የማይዘጋው፣ የሚዘጋም አንድ ሰው የማይከፍተው እርሱ እነዚህን ይላል፤ ሥራህን አውቃለሁ፤ እነሆ፥ ማንም ሊዘጋው የማይችል የተከፈተ ደጅ በፊትህ አኑሬልሃለሁ፤ ትንሽ ኃይል አለህና፥ ቃሌንም ጠብቀሃል፥ ስሜንም አልካድህም። ራእይ 3፥7፣ 8።</w:t>
      </w:r>
    </w:p>
    <w:p>
      <w:pPr>
        <w:pStyle w:val="ArticleBody"/>
        <w:jc w:val="left"/>
      </w:pPr>
      <w:r>
        <w:rPr>
          <w:rFonts w:ascii="Ebrima" w:hAnsi="Ebrima" w:eastAsia="Ebrima" w:cs="Ebrima"/>
        </w:rPr>
        <w:t>በመጨረሻው ከክርክር የሚፈልጉት አይሁድ ጋር በነበረው ውይይት ውስጥ፣ ክርስቶስ አይሁድ ሊመልሱት ያልቻሉትን ጥያቄ አነሣ።</w:t>
      </w:r>
    </w:p>
    <w:p>
      <w:pPr>
        <w:pStyle w:val="ArticleScripture"/>
        <w:jc w:val="left"/>
      </w:pPr>
      <w:r>
        <w:rPr>
          <w:rFonts w:ascii="Ebrima" w:hAnsi="Ebrima" w:eastAsia="Ebrima" w:cs="Ebrima"/>
        </w:rPr>
        <w:t>ፈሪሳውያንም በአንድነት ተሰብስበው ሳሉ፥ ኢየሱስ እንዲህ ብሎ ጠየቃቸው፤ ስለ ክርስቶስ ምን ታስባላችሁ? የማን ልጅ ነው? እነርሱም፥ የዳዊት ልጅ ነው አሉት። እርሱም እንዲህ አላቸው፤ እንግዲያስ ዳዊት በመንፈስ ጌታ ብሎ እንዴት ይጠራዋል? እንዲህ ሲል፤ ጌታ ለጌታዬ፥ ጠላቶችህን ከእግርህ በታች መረገጫ እስካደርግልህ ድረስ በቀኜ ተቀመጥ አለ። እንግዲህ ዳዊት ጌታ ብሎ ከጠራው፥ እንዴት ልጁ ይሆናል?</w:t>
      </w:r>
    </w:p>
    <w:p>
      <w:pPr>
        <w:pStyle w:val="ArticleScripture"/>
        <w:jc w:val="left"/>
      </w:pPr>
      <w:r>
        <w:rPr>
          <w:rFonts w:ascii="Ebrima" w:hAnsi="Ebrima" w:eastAsia="Ebrima" w:cs="Ebrima"/>
        </w:rPr>
        <w:t>እርሱንም አንድ ቃል እንኳ ሊመልስለት የቻለ ማንም አልነበረም፤ ከዚያም ቀን ጀምሮ ደግሞ ተጨማሪ ጥያቄ ሊጠይቀው የደፈረ ማንም አልነበረም። ማቴዎስ 22፥41–46።</w:t>
      </w:r>
    </w:p>
    <w:p>
      <w:pPr>
        <w:pStyle w:val="ArticleBody"/>
        <w:jc w:val="left"/>
      </w:pPr>
      <w:r>
        <w:rPr>
          <w:rFonts w:ascii="Ebrima" w:hAnsi="Ebrima" w:eastAsia="Ebrima" w:cs="Ebrima"/>
        </w:rPr>
        <w:t>አይሁድ የዳዊትና የክርስቶስን ትንቢታዊ ግንኙነት ለመረዳት አልቻሉም፤ ምክንያቱም የመስመር ላይ መስመር የሆነውን የመጽሐፍ ቅዱስ ቋንቋ ለማስተዋል የሚያስችሏቸው ትንቢታዊ ቁልፎች የጎደሏቸው ነበሩና። ክርስቶስ ከአይሁድ ጋር ያደረገውን ግንኙነት የፍጻሜ ያደረሰው፣ ዕውርነታቸው የተመሠረተው የእውነትን ቃል በትክክል መከፋፈል አለመቻላቸው ላይ መሆኑን በመግለጽ ነበር። ሙሴን ብትረዱ ክርስቶስንም ትረዱ ነበር ብሎ አመልክቶ ነበር፤ ነገር ግን እነርሱ እንደሚጠብቁትና እንደሚከላከሉት የሚናገሩትን መጻሕፍት ራሳቸው አልተረዱም።</w:t>
      </w:r>
    </w:p>
    <w:p>
      <w:pPr>
        <w:pStyle w:val="ArticleBody"/>
        <w:jc w:val="left"/>
      </w:pPr>
      <w:r>
        <w:rPr>
          <w:rFonts w:ascii="Ebrima" w:hAnsi="Ebrima" w:eastAsia="Ebrima" w:cs="Ebrima"/>
        </w:rPr>
        <w:t>የ“ዳዊት ቤት” “ቁልፍ” ለፊላዴልፍያ ቤተ ክርስቲያን ለነበሩት ሚለራውያን ተሰጥቶ ነበር። ይህ “ቁልፍ” በተከፈቱና በተዘጉ ደጆች የተወከለ የተሐድሶ እንቅስቃሴ ነበር። ከ1798 እስከ 1863 ድረስ የሚለራውያን እንቅስቃሴ ከፊላዴልፍያ ልምምድ ወደ ሎዶቅያ ልምምድ ተሸጋገረ፤ በዚሁም ጊዜ ከእንቅስቃሴ ወደ ቤተ ክርስቲያን ተለወጠ። እንደ ሚያዝያ 11፣ 1844 አንድ ደጅ ተከፍቶ አንድ ደጅ እንደ ተዘጋ፣ እንዲሁም በጥቅምት 22፣ 1844 አንድ ደጅ ተከፍቶ አንድ ደጅ ተዘጋ፤ እንዲሁም በ1863 አንድ ደጅ ተከፍቶ አንድ ደጅ ተዘጋ።</w:t>
      </w:r>
    </w:p>
    <w:p>
      <w:pPr>
        <w:pStyle w:val="ArticleBody"/>
        <w:jc w:val="left"/>
      </w:pPr>
      <w:r>
        <w:rPr>
          <w:rFonts w:ascii="Ebrima" w:hAnsi="Ebrima" w:eastAsia="Ebrima" w:cs="Ebrima"/>
        </w:rPr>
        <w:t>ኤልያቄም ቁልፍ ነበረው፤ ለጴጥሮስ ግን “ቁልፎች” ተሰጡት። በነጠላ የተጠቀሰው ቁልፍ የ1844 የተዘጋ በር ነበር።</w:t>
      </w:r>
    </w:p>
    <w:p>
      <w:pPr>
        <w:pStyle w:val="ArticleScripture"/>
        <w:jc w:val="left"/>
      </w:pPr>
      <w:r>
        <w:rPr>
          <w:rFonts w:ascii="Ebrima" w:hAnsi="Ebrima" w:eastAsia="Ebrima" w:cs="Ebrima"/>
        </w:rPr>
        <w:t>“የመቅደሱ ጉዳይ የ1844ቱን ተስፋ መቁረጥ ምስጢር የከፈተ ቁልፍ ነበር። እግዚአብሔር እጁ ታላቁን የምጽአት ንቅናቄ እንደመራ የሚያሳይ፣ እንዲሁም የሕዝቡን አቋምና ሥራ ወደ ብርሃን እያመጣ የአሁኑን ግዴታ የሚገልጥ፣ የተያያዘና የተስማማ ሙሉ የእውነት ሥርዓት እንዲታይ አደረገ።” ታላቁ ተጋድሎ፣ 423።</w:t>
      </w:r>
    </w:p>
    <w:p>
      <w:pPr>
        <w:pStyle w:val="ArticleBody"/>
        <w:jc w:val="left"/>
      </w:pPr>
      <w:r>
        <w:rPr>
          <w:rFonts w:ascii="Ebrima" w:hAnsi="Ebrima" w:eastAsia="Ebrima" w:cs="Ebrima"/>
        </w:rPr>
        <w:t>የመቅደሱ ጉዳይ የ1844 የተዘጋውን በር የከፈተ ቁልፍ ነበር፤ ነገር ግን ጴጥሮስ ደግሞ የመንግሥቱን ቁልፎች ተሰጥቶት ነበር።</w:t>
      </w:r>
    </w:p>
    <w:p>
      <w:pPr>
        <w:pStyle w:val="ArticleScripture"/>
        <w:jc w:val="left"/>
      </w:pPr>
      <w:r>
        <w:rPr>
          <w:rFonts w:ascii="Ebrima" w:hAnsi="Ebrima" w:eastAsia="Ebrima" w:cs="Ebrima"/>
        </w:rPr>
        <w:t>ኢየሱስም መልሶ እንዲህ አለው፦ ስምዖን ባርዮና፣ ብፁዕ ነህ፤ ይህን የገለጠልህ በሰማያት ያለ አባቴ እንጂ ሥጋና ደም አይደለምና። እኔም ደግሞ እልሃለሁ፤ አንተ ጴጥሮስ ነህ፥ በዚችም ዓለት ላይ ቤተ ክርስቲያኔን እሠራለሁ፤ የሲኦልም ደጆች አያሸንፏትም። የሰማያትንም መንግሥት ቁልፎች እሰጥሃለሁ፤ በምድርም የምታስረው ሁሉ በሰማይ የታሰረ ይሆናል፤ በምድርም የምትፈታው ሁሉ በሰማይ የተፈታ ይሆናል። ማቴዎስ 16፥17–19።</w:t>
      </w:r>
    </w:p>
    <w:p>
      <w:pPr>
        <w:pStyle w:val="ArticleBody"/>
        <w:jc w:val="left"/>
      </w:pPr>
      <w:r>
        <w:rPr>
          <w:rFonts w:ascii="Ebrima" w:hAnsi="Ebrima" w:eastAsia="Ebrima" w:cs="Ebrima"/>
        </w:rPr>
        <w:t>በመስመር ላይ መስመር እየተገነባ፣ ፊላዴልፊያ፣ በጴጥሮስ የተመሰለችው የመጨረሻው ቃል ኪዳን ሙሽራ፣ የዳዊት ቤት ቁልፍ እንዲሁም የሰማያት መንግሥት ቁልፎች ተሰጥተዋታል። የዳዊት ቤት ቁልፍ ኢየሱስ ከፈሪሳውያን ጋር የተነጋገረበት የመጨረሻ ጉዳይ ነበር።</w:t>
      </w:r>
    </w:p>
    <w:p>
      <w:pPr>
        <w:pStyle w:val="ArticleScripture"/>
        <w:jc w:val="left"/>
      </w:pPr>
      <w:r>
        <w:rPr>
          <w:rFonts w:ascii="Ebrima" w:hAnsi="Ebrima" w:eastAsia="Ebrima" w:cs="Ebrima"/>
        </w:rPr>
        <w:t>ፈሪሳውያንም ተሰብስበው ሳሉ ኢየሱስ እንዲህ ብሎ ጠየቃቸው፤ ስለ ክርስቶስ ምን ታስባላችሁ? የማን ልጅ ነው? እነርሱም፦ የዳዊት ልጅ ነው አሉት። እርሱም እንዲህ አላቸው፤ እንግዲህ ዳዊት በመንፈስ፦ “ጌታ ለጌታዬ፤ ጠላቶችህን ከእግርህ በታች መረገጫ እስከማደርግልህ ድረስ በቀኜ ተቀመጥ” ሲል እንዴት ጌታ ብሎ ይጠራዋል? እንግዲህ ዳዊት ጌታ ብሎ የሚጠራው ከሆነ፥ እንዴት ልጁ ይሆናል?</w:t>
      </w:r>
    </w:p>
    <w:p>
      <w:pPr>
        <w:pStyle w:val="ArticleScripture"/>
        <w:jc w:val="left"/>
      </w:pPr>
      <w:r>
        <w:rPr>
          <w:rFonts w:ascii="Ebrima" w:hAnsi="Ebrima" w:eastAsia="Ebrima" w:cs="Ebrima"/>
        </w:rPr>
        <w:t>ማንም ሰው አንዲት ቃል እንኳ ሊመልስለት አልቻለም፤ ከዚያም ቀን ጀምሮ ደግሞ ማንም ሰው ከእርሱ ተጨማሪ ጥያቄ ሊጠይቀው አልደፈረም። ማቴዎስ 22:41–46።</w:t>
      </w:r>
    </w:p>
    <w:p>
      <w:pPr>
        <w:pStyle w:val="ArticleBody"/>
        <w:jc w:val="left"/>
      </w:pPr>
      <w:r>
        <w:rPr>
          <w:rFonts w:ascii="Ebrima" w:hAnsi="Ebrima" w:eastAsia="Ebrima" w:cs="Ebrima"/>
        </w:rPr>
        <w:t>የዳዊትና የጌታው ጉዳይ ጴጥሮስ በጴንጤቆስጤ ቀን በሶስተኛው ሰዓት በላይኛው ክፍል መነሻውን ያደረገበት ትክክለኛ ነጥብ ነው። በፈሪሳውያንና በክርስቶስ መካከል የመግባባትን በር የዘጋው ርዕሰ ጉዳይ፣ ጴጥሮስ በጴንጤቆስጤ ቀን የላይኛውን ክፍል በር ለመክፈት የተጠቀመበት ቁልፍ ነበር።</w:t>
      </w:r>
    </w:p>
    <w:p>
      <w:pPr>
        <w:pStyle w:val="ArticleScripture"/>
        <w:jc w:val="left"/>
      </w:pPr>
      <w:r>
        <w:rPr>
          <w:rFonts w:ascii="Ebrima" w:hAnsi="Ebrima" w:eastAsia="Ebrima" w:cs="Ebrima"/>
        </w:rPr>
        <w:t>ዳዊት ግን ወደ ሰማያት አልወጣም፤ ነገር ግን እርሱ ራሱ እንዲህ ይላል፦ “ጌታ ለጌታዬ፦ ጠላቶችህን የእግርህ መረገጫ እስካደርግ ድረስ በቀኝ እጄ ተቀመጥ አለው።” እንግዲህ እናንተ የሰቀላችሁትን ያንኑ ኢየሱስን እግዚአብሔር ጌታና ክርስቶስ አድርጎታልና፥ የእስራኤል ቤት ሁሉ በእርግጥ ይወቅ።</w:t>
      </w:r>
    </w:p>
    <w:p>
      <w:pPr>
        <w:pStyle w:val="ArticleScripture"/>
        <w:jc w:val="left"/>
      </w:pPr>
      <w:r>
        <w:rPr>
          <w:rFonts w:ascii="Ebrima" w:hAnsi="Ebrima" w:eastAsia="Ebrima" w:cs="Ebrima"/>
        </w:rPr>
        <w:t>እነዚህንም በሰሙ ጊዜ በልባቸው ተወጉ፥ ጴጥሮስንና ሌሎቹን ሐዋርያት፦ ወንድሞች ሆይ፥ ምን እናድርግ? አሉ።</w:t>
      </w:r>
    </w:p>
    <w:p>
      <w:pPr>
        <w:pStyle w:val="ArticleScripture"/>
        <w:jc w:val="left"/>
      </w:pPr>
      <w:r>
        <w:rPr>
          <w:rFonts w:ascii="Ebrima" w:hAnsi="Ebrima" w:eastAsia="Ebrima" w:cs="Ebrima"/>
        </w:rPr>
        <w:t>ከዚያም ጴጥሮስ እንዲህ አላቸው፤ ንስሐ ግቡ፥ ኃጢአታችሁም ይሰረይ ዘንድ እያንዳንዳችሁ በኢየሱስ ክርስቶስ ስም ተጠመቁ፤ የመንፈስ ቅዱስንም ስጦታ ትቀበላላችሁ። ይህ ተስፋ ለእናንተና ለልጆቻችሁ ነውና፥ ሩቅ ላሉትም ሁሉ፥ ጌታ አምላካችን ለሚጠራቸው ሁሉ ነው። በሌሎችም ብዙ ቃላት ይመሰክርና ይመክር ነበር፥ እንዲህም ይል ነበር፤ ከዚህ ጠማማ ትውልድ ራሳችሁን አድኑ። ቃሉንም በደስታ የተቀበሉ ተጠመቁ፤ በዚያም ቀን ሦስት ሺህ ያህል ነፍሳት ተጨመሩ። ሐዋ. 2፥34–41።</w:t>
      </w:r>
    </w:p>
    <w:p>
      <w:pPr>
        <w:pStyle w:val="ArticleBody"/>
        <w:jc w:val="left"/>
      </w:pPr>
      <w:r>
        <w:rPr>
          <w:rFonts w:ascii="Ebrima" w:hAnsi="Ebrima" w:eastAsia="Ebrima" w:cs="Ebrima"/>
        </w:rPr>
        <w:t>ጴጥሮስ የሚያስር ወይም የሚፈታ ቁልፎች ነበሩት፤ እርሱም ይህን ሲያደርግ ሰማይ ከጴጥሮስ ድርጊት ጋር ተስማምቶ ነበር። ጴጥሮስ የእግዚአብሔርን ቃል እውነቶች ለመፍታት መለኮትና ሰብአዊነት በአንድነት መሥራታቸውን ይወክላል። እነዚያ እውነቶች ሲፈቱ እንደ እውቀት ይወከላሉ።</w:t>
      </w:r>
    </w:p>
    <w:p>
      <w:pPr>
        <w:pStyle w:val="ArticleScripture"/>
        <w:jc w:val="left"/>
      </w:pPr>
      <w:r>
        <w:rPr>
          <w:rFonts w:ascii="Ebrima" w:hAnsi="Ebrima" w:eastAsia="Ebrima" w:cs="Ebrima"/>
        </w:rPr>
        <w:t>“በክርስቶስ ዘመን የእውቀት ቁልፍ፣ በብሉይ ኪዳን ቅዱሳት መጻሕፍት ውስጥ ያለውን የጥበብ መዝገብ ቤት ለመክፈት ሊይዙት ከነበሩት ሰዎች ተወስዶ ነበር። ራቢዎችና አስተማሪዎች የሰማይን መንግሥት ከድሆችና ከተጨነቁት ፊት እንደ ተግባር ዘግተው ነበር፣ እነርሱንም እንዲጠፉ ትተዋቸው ነበር። ክርስቶስ በንግግሮቹ ውስጥ አእምሮአቸውን እንዳያምታታ ብዙ ነገሮችን በአንድ ጊዜ በፊታቸው አላቀረበም። እያንዳንዱን ነጥብ ግልጽና የተለየ አድርጎ አብራራው። በትንቢቶች ውስጥ ያሉ አሮጌና የታወቁ እውነቶችን መድገም ሐሳቦችን በልባቸው ለማስረጽ ዓላማውን የሚያገለግል ከሆነ፣ እርሱ አልናቀውም።”</w:t>
      </w:r>
    </w:p>
    <w:p>
      <w:pPr>
        <w:pStyle w:val="ArticleScripture"/>
        <w:jc w:val="left"/>
      </w:pPr>
      <w:r>
        <w:rPr>
          <w:rFonts w:ascii="Ebrima" w:hAnsi="Ebrima" w:eastAsia="Ebrima" w:cs="Ebrima"/>
        </w:rPr>
        <w:t>“ክርስቶስ የጥንታዊው የእውነት ክቡር እንቁዎች ሁሉ ምንጭ ነበር። በጠላት ሥራ እነዚህ እውነቶች ከተገቢ ስፍራቸው ተነቅለው ነበር። ከእውነተኛ ቦታቸው ተለይተው በስሕተት መዋቅር ውስጥ ተቀምጠው ነበር። የክርስቶስ ሥራ እነዚህን ክቡር እንቁዎች እንደገና ማስተካከልና በእውነት መዋቅር ውስጥ ማቋቋም ነበር። ዓለምን ለመባረክ በራሱ የሰጣቸው የእውነት መርሆዎች በሰይጣን ወኪልነት ተቀብረው እንደ ጠፉ ሆነው ነበር። ክርስቶስ ከስሕተት ፍርስራሽ ውስጥ አውጥቶ አዳናቸው፣ አዲስና ሕያው ኃይል ሰጣቸው፣ እንደ ክቡር ዕንቍዎችም ያበሩ ዘንድና ለዘላለም ጸንተው እንዲቆሙ አዘዛቸው።”</w:t>
      </w:r>
    </w:p>
    <w:p>
      <w:pPr>
        <w:pStyle w:val="ArticleScripture"/>
        <w:jc w:val="left"/>
      </w:pPr>
      <w:r>
        <w:rPr>
          <w:rFonts w:ascii="Ebrima" w:hAnsi="Ebrima" w:eastAsia="Ebrima" w:cs="Ebrima"/>
        </w:rPr>
        <w:t>“ክርስቶስ ራሱ ከእነዚህ ከጥንታዊ እውነቶች ማናቸውንም ነገር ሳይበደር ሊጠቀም ይችል ነበር፤ ምክንያቱም ሁሉንም እርሱ መሥርቶአቸው ነበርና። እርሱ እነዚህን በእያንዳንዱ ትውልድ አእምሮና ሐሳብ ውስጥ አኖራቸው ነበር፤ ወደ ዓለማችንም በመጣ ጊዜ ሞተው የነበሩትን እውነቶች እንደ ገና አስተካክሎ ሕያው አደረጋቸው፤ ለሚመጡትም ትውልዶች ጥቅም ይበልጥ ኃይለኛ አድርጎ አቀረባቸው። እነዚህን እውነቶች ከፍርስራሽ ውስጥ አውጥቶ ከመጀመሪያቸው ትኩስነትና ኃይል ይልቅ የሚበልጥ ትኩስነትና ኃይል ሰጥቶ እንደ ገና ለዓለም የሚሰጣቸው ኃይል ያለው ኢየሱስ ክርስቶስ ነበር።” Manuscript Releases, ቅጽ 13, 240, 241.</w:t>
      </w:r>
    </w:p>
    <w:p>
      <w:pPr>
        <w:pStyle w:val="ArticleBody"/>
        <w:jc w:val="left"/>
      </w:pPr>
      <w:r>
        <w:rPr>
          <w:rFonts w:ascii="Ebrima" w:hAnsi="Ebrima" w:eastAsia="Ebrima" w:cs="Ebrima"/>
        </w:rPr>
        <w:t>የጴጥሮስ ቁልፎች ለመግደምና ለመፍታት ነበሩ፤ ጴጥሮስም አንድ መቶ አርባ አራት ሺህ የሆኑትን የመጨረሻይቱን ክርስቲያናዊ ሙሽራ ይወክላል። በአንድ መቶ አርባ አራት ሺህ ምስክርነት ውስጥ የተወከለው የጴጥሮስ የማሰር መልእክት ማተም ነው። በአንድ መቶ አርባ አራት ሺህ ምስክርነት ውስጥ ያለው የጴጥሮስ የመፍታት መልእክት የሦስተኛው ወዮ እስልምና ነው።</w:t>
      </w:r>
    </w:p>
    <w:p>
      <w:pPr>
        <w:pStyle w:val="ArticleScripture"/>
        <w:jc w:val="left"/>
      </w:pPr>
      <w:r>
        <w:rPr>
          <w:rFonts w:ascii="Ebrima" w:hAnsi="Ebrima" w:eastAsia="Ebrima" w:cs="Ebrima"/>
        </w:rPr>
        <w:t>“ከዚያም ሦስተኛውን መልአክ አየሁ። ከእኔ ጋር የነበረው መልአክ እንዲህ አለ፦ ‘ሥራው አስፈሪ ነው። ተልእኮው የሚያስደንቅ ነው። እርሱ ስንዴውን ከእንክርዳዱ የሚለይ፣ ስንዴውንም ለሰማያዊው ጎተራ የሚያትም ወይም የሚያስር መልአክ ነው። እነዚህ ነገሮች አእምሮን ሁሉ፣ ትኩረትንም ሁሉ ሊያጠምዱ ይገባል።’” Early Writings, 119.</w:t>
      </w:r>
    </w:p>
    <w:p>
      <w:pPr>
        <w:pStyle w:val="ArticleBody"/>
        <w:jc w:val="left"/>
      </w:pPr>
      <w:r>
        <w:rPr>
          <w:rFonts w:ascii="Ebrima" w:hAnsi="Ebrima" w:eastAsia="Ebrima" w:cs="Ebrima"/>
        </w:rPr>
        <w:t>የታሰሩት ስንዴዎች በጴንጤቆስጤ የበኩራት የስንዴ ቍርባን ይወከላሉ፤ እርሱም እንደ ማወዛወዣ መሥዋዕት የመቶ አርባ አራቱ ሺህ ሰንደቅ መነሣትን ይወክላል። የእግዚአብሔር ሕዝብ መታተም የጴጥሮስ ውስጣዊ መልእክት ነው፤ ይህም ከ9/11 ጀምሮ በቀስ በቀስ በሚፈታው የሦስተኛው ወዮ የእስልምና ታሪክ ውስጥ ይከናወናል።</w:t>
      </w:r>
    </w:p>
    <w:p>
      <w:pPr>
        <w:pStyle w:val="ArticleScripture"/>
        <w:jc w:val="left"/>
      </w:pPr>
      <w:r>
        <w:rPr>
          <w:rFonts w:ascii="Ebrima" w:hAnsi="Ebrima" w:eastAsia="Ebrima" w:cs="Ebrima"/>
        </w:rPr>
        <w:t>ከዚህም በኋላ በምድር አራት ማዕዘኖች ላይ ቆመው የምድርን አራቱ ነፋሳት ይዘው ያቆሙ አራት መላእክትን አየሁ፤ ነፋስም በምድር ላይ ወይም በባሕር ላይ ወይም በማንኛውም ዛፍ ላይ እንዳይነፍስ ነበር። ሌላም መልአክ የሕያውን አምላክ ማኅተም ይዞ ከምሥራቅ ሲወጣ አየሁ፤ ምድርንና ባሕርን እንዲጎዱ ለእነርሱ የተሰጣቸውን ለአራቱ መላእክት በታላቅ ድምፅ ጮኸ እንዲህም አለ፦ የአምላካችንን ባሪያዎች በግንባራቸው እስክናትማቸው ድረስ ምድርን ወይም ባሕርን ወይም ዛፎቹን አትጉዱ። ራእይ 7፥1–3።</w:t>
      </w:r>
    </w:p>
    <w:p>
      <w:pPr>
        <w:pStyle w:val="ArticleBody"/>
        <w:jc w:val="left"/>
      </w:pPr>
      <w:r>
        <w:rPr>
          <w:rFonts w:ascii="Ebrima" w:hAnsi="Ebrima" w:eastAsia="Ebrima" w:cs="Ebrima"/>
        </w:rPr>
        <w:t>በእግዚአብሔር ሕዝብ ማሰር ዘመን ውስጥ የተከለከሉት እነዚያ አራት ነፋሳት በ9/11 ተፈቱ፥ ከዚያም በታናሹ ጆርጅ ቡሽ ተገደቡ። የጴጥሮስ ውጫዊ መልእክት እስልምና ነው፥ እናም እስልምና በማኅተም ዘመን ሁሉ የሚያልፍ ውጫዊ መልእክት ከሆነ፥ መፈታቱና መገደቡ ደግሞ እስልምና ነው። የጴጥሮስ ሰብአዊነት ከመለኮት ጋር የተገናኘ ነው፤ ለእርሱ የተሰጡት ቁልፎች በሰማይና በምድር መካከል ስምምነትን ይወክላሉና።</w:t>
      </w:r>
    </w:p>
    <w:p>
      <w:pPr>
        <w:pStyle w:val="ArticleBody"/>
        <w:jc w:val="left"/>
      </w:pPr>
      <w:r>
        <w:rPr>
          <w:rFonts w:ascii="Ebrima" w:hAnsi="Ebrima" w:eastAsia="Ebrima" w:cs="Ebrima"/>
        </w:rPr>
        <w:t>በሚቀጥለው ጽሑፍ ይህን ጥናት እንቀጥላለን።</w:t>
      </w:r>
    </w:p>
    <w:p>
      <w:pPr>
        <w:pStyle w:val="ArticleScripture"/>
        <w:jc w:val="left"/>
      </w:pPr>
      <w:r>
        <w:rPr>
          <w:rFonts w:ascii="Ebrima" w:hAnsi="Ebrima" w:eastAsia="Ebrima" w:cs="Ebrima"/>
        </w:rPr>
        <w:t>“የክፉው ጨለማ ጸሎትን ቸል የሚሉትን ይከብባል። የጠላት በሹክሹክታ የሚመጡ ፈተናዎች ወደ ኃጢአት ያታልሏቸዋል፤ ይህም ሁሉ እግዚአብሔር በጸሎት መለኮታዊ ሥርዓት የሰጣቸውን መብቶች ስለማይጠቀሙባቸው ነው። ጸሎት በእምነት እጅ ያለ የሰማይን ግምጃ ቤት የሚከፍት ቁልፍ ሲሆን፣ በዚያም የሁሉን ቻይነት ወሰን የሌላቸው ሀብቶች ተከማችተው ሲገኙ፣ የእግዚአብሔር ወንዶችና ሴቶች ልጆች ለመጸለይ ለምን ይዘገያሉ? ያለ ማቋረጥ ጸሎትና ትጉህ ጥበቃ ካልተደረገ ግድየለሽ የመሆንና ከቀናው መንገድ የመራቅ አደጋ ላይ ነን። ተቃዋሚው በቅን ልመናና በእምነት ፈተናን ለመቋቋም ጸጋንና ኃይልን እንዳናገኝ ወደ ምሕረት ዙፋን የሚወስደውን መንገድ ሁልጊዜ ሊዘጋ ይፈልጋል።”</w:t>
      </w:r>
    </w:p>
    <w:p>
      <w:pPr>
        <w:pStyle w:val="ArticleScripture"/>
        <w:jc w:val="left"/>
      </w:pPr>
      <w:r>
        <w:rPr>
          <w:rFonts w:ascii="Ebrima" w:hAnsi="Ebrima" w:eastAsia="Ebrima" w:cs="Ebrima"/>
        </w:rPr>
        <w:t>“እግዚአብሔር ጸሎታችንን እንደሚሰማና እንደሚመልስ ልንጠብቅ የምንችልባቸው የተወሰኑ ሁኔታዎች አሉ። ከእነዚህም መካከል አንዱ ከእርሱ የሚመጣ እርዳታ እንዳስፈለገን መሰማታችን ነው። እርሱም እንዲህ ብሎ ተስፋ ሰጥቶአል፤ ‘በተጠማው ላይ ውኃ አፈስሳለሁ፥ በደረቅም መሬት ላይ ጎርፍ አወርዳለሁ።’ ኢሳይያስ 44፥3። ጽድቅን የሚራቡና የሚጠሙ፥ እግዚአብሔርንም የሚናፍቁ ሰዎች እንደሚጠግቡ እርግጠኞች ሊሆኑ ይችላሉ። ልብ ለመንፈስ ቅዱስ ተጽእኖ ክፍት መሆን ይገባዋል፤ ያለዚያ የእግዚአብሔር በረከት ሊቀበል አይቻልም።”</w:t>
      </w:r>
    </w:p>
    <w:p>
      <w:pPr>
        <w:pStyle w:val="ArticleScripture"/>
        <w:jc w:val="left"/>
      </w:pPr>
      <w:r>
        <w:rPr>
          <w:rFonts w:ascii="Ebrima" w:hAnsi="Ebrima" w:eastAsia="Ebrima" w:cs="Ebrima"/>
        </w:rPr>
        <w:t>“ታላቅ ፍላጎታችን ራሱ ክርክር ነው፣ ስለ እኛም በእጅጉ አንደበተ ርቱዕነት ይማልዳል። ነገር ግን ጌታ እነዚህን ነገሮች ለእኛ እንዲያደርግ ሊፈለግ ይገባል። እርሱም፣ ‘ለምኑ፥ ይሰጣችኋል’ ይላል። እንዲሁም፣ ‘የገዛ ልጁን እንኳ ያልራራለት፥ ስለ እኛ ሁሉ አሳልፎ የሰጠው፥ እንዴት ከእርሱ ጋር ሁሉንም ነገር በነጻ አይሰጠንም?’ ማቴዎስ 7:7፤ ሮሜ 8:32።</w:t>
      </w:r>
    </w:p>
    <w:p>
      <w:pPr>
        <w:pStyle w:val="ArticleScripture"/>
        <w:jc w:val="left"/>
      </w:pPr>
      <w:r>
        <w:rPr>
          <w:rFonts w:ascii="Ebrima" w:hAnsi="Ebrima" w:eastAsia="Ebrima" w:cs="Ebrima"/>
        </w:rPr>
        <w:t>“በልባችን ውስጥ ኃጢአትን ብንያዝ፣ ከምናውቀውም ኃጢአት ማንኛውንም ብንጣበቅ፣ ጌታ አይሰማንም፤ ነገር ግን የተጸጸተና የተሰበረ ነፍስ ጸሎት ሁልጊዜ ይቀበላል። የሚታወቁ ስህተቶች ሁሉ በተስተካከሉ ጊዜ፣ እግዚአብሔር ልመናችንን እንደሚመልስ ማመን እንችላለን። የራሳችን ጽድቅ ወደ እግዚአብሔር ሞገስ ፈጽሞ አያቀርበንም፤ የሚያድነን የኢየሱስ ብቃት ነው፣ የሚያነጻንም ደሙ ነው፤ ሆኖም ከተቀባይነት ሁኔታዎች ጋር በመስማማት የምናደርገው ሥራ አለን።”</w:t>
      </w:r>
    </w:p>
    <w:p>
      <w:pPr>
        <w:pStyle w:val="ArticleScripture"/>
        <w:jc w:val="left"/>
      </w:pPr>
      <w:r>
        <w:rPr>
          <w:rFonts w:ascii="Ebrima" w:hAnsi="Ebrima" w:eastAsia="Ebrima" w:cs="Ebrima"/>
        </w:rPr>
        <w:t>“ሌላው የኃይል ያለው ጸሎት አካል እምነት ነው። ‘ወደ እግዚአብሔር የሚቀርብ ሰው እርሱ እንዳለ እና በትጋት ለሚፈልጉት ዋጋ ሰጪ እንደሆነ ማመን ይገባዋል።’ ዕብራውያን 11፥6። ኢየሱስ ለደቀ መዛሙርቱ እንዲህ አለ፦ ‘ስለዚህ እላችኋለሁ፤ በጸሎት የምትለምኑትን ነገር ሁሉ፣ እንደ ተቀበላችሁት እመኑ፥ ይሆንላችኋልም።’ ማርቆስ 11፥24። ቃሉን እንደሚል እንቀበለዋለንን?” ወደ ክርስቶስ መንገድ፣ 94–96።</w:t>
      </w:r>
    </w:p>
    <w:p>
      <w:pPr>
        <w:pStyle w:val="ArticleScripture"/>
        <w:jc w:val="left"/>
      </w:pPr>
      <w:r>
        <w:rPr>
          <w:rFonts w:ascii="Ebrima" w:hAnsi="Ebrima" w:eastAsia="Ebrima" w:cs="Ebrima"/>
        </w:rPr>
        <w:t>“ይህ ራሳቸውን የእግዚአብሔር አገልጋዮች እንደሆኑ ለሚያመኑ፣ መልእክቱንም ለሚሸከሙ፣ በራሳቸው ግምት ከፍ ላሉ ወጣቶች የሚሆን ትምህርት እዚህ አለ። እንደ ኤልያስ በልምምዳቸው ውስጥ የሚታወቅ ምንም ድንቅ ነገር ማሳየት አይችሉም፤ ነገር ግን ለእነርሱ ዝቅተኛ የሚመስሉ ተግባራትን ከማከናወን በላይ እንዳሉ ያስባሉ። የአገልግሎታቸውን ክብር ትተው አስፈላጊ አገልግሎት ለማድረግ ዝቅ አይሉም፥ የባሪያ ሥራ እየሠሩ እንደሆነ ስለሚፈሩ። እንደዚህ ያሉ ሁሉ ከኤልያስ ምሳሌ ሊማሩ ይገባቸዋል። ቃሉ የሰማይን መዝገቦች፣ ጠልንና ዝናብን፣ ከምድር ላይ ለሦስት ዓመት ዘጋ። ሰማይን ከፍቶ የዝናብ ዝናቦችን እንዲወርዱ የሚያደርግ ቁልፍ ቃሉ ብቻ ነበር። በንጉሡና በእስራኤል ሺዎች ፊት ቀላል ጸሎቱን ሲያቀርብ፣ በመልሱም እሳት ከሰማይ ተብልጦ በመሥዋዕቱ መሠዊያ ላይ ያለውን እሳት በለከ፤ በዚህም እግዚአብሔር አከበረው። እጁም ስምንት መቶ አምሳ የበኣል ካህናትን በመግደል የእግዚአብሔርን ፍርድ ፈጸመ፤ ነገር ግን ከቀኑ የሚያደክም ድካምና እጅግ የሚታወቅ ድል በኋላ፣ ከሰማይ ደመናና ዝናብ እና እሳት ሊያመጣ የቻለው እርሱ እንኳ የዝቅተኛ አገልጋይን ሥራ ለማድረግ ፈቃደኛ ነበር፤ በኃጢአቱና በወንጀሉ ምክንያት ፊት ለፊት መገሠጽ ያልፈራውን ገዥ ለማገልገልም በጨለማና በነፋስና በዝናብ ውስጥ በአክአብ ሰረገላ ፊት ሮጠ። ንጉሡ በበሮቹ ውስጥ ገባ። ኤልያስም መጎናጸፊያውን ተሸፍኖ በባዶ ምድር ላይ ተኛ።” ምስክርነቶች፣ ቅጽ 3፣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ኢዮኤልና የሎዶቅያው ሰባተኛው ቀን አድቬንቲስት ቤተ ክርስቲያን - ቁጥር ሠላሳ አራት</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