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መጽሐፈ ኢዮኤል እና የሎዶቅያ ሰባተኛው ቀን አድቬንቲስት ቤተክርስቲያን - ቁጥር ሠላሳ አምስት</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2026-01-27</w:t>
      </w:r>
    </w:p>
    <w:p>
      <w:pPr>
        <w:pStyle w:val="ArticleHeading"/>
        <w:jc w:val="left"/>
      </w:pPr>
      <w:r>
        <w:rPr>
          <w:rFonts w:ascii="Ebrima" w:hAnsi="Ebrima" w:eastAsia="Ebrima" w:cs="Ebrima"/>
        </w:rPr>
        <w:t>ቁጥር ሠላሳ አምስት</w:t>
      </w:r>
    </w:p>
    <w:p>
      <w:pPr>
        <w:pStyle w:val="ArticleBody"/>
        <w:jc w:val="left"/>
      </w:pPr>
      <w:r>
        <w:rPr>
          <w:rFonts w:ascii="Ebrima" w:hAnsi="Ebrima" w:eastAsia="Ebrima" w:cs="Ebrima"/>
        </w:rPr>
        <w:t>በEarly Writings ገጽ 81 ላይ (እና “81” የአንድ መለኮታዊ ሊቀ ካህንና የሰማንያ ካህናት ምልክት ነው) የዊልያም ሚለር ሁለተኛው ሕልም ተመዝግቦ ይገኛል። እንደ ናቡከደነፆር ሁሉ፣ ዊልያም ሚለር ሁለት ሕልሞች ነበሩት። በዳንኤል ምዕራፍ 4 ያለው የናቡከደነፆር ሁለተኛ ሕልም፣ በዘሌዋውያን 26 ውስጥ በሙሴ የተገለጸው “ሰባት ዘመናት” አውድ ውስጥ የተቀመጠ ነው። ሚለር 2,520ን ሲያስተምር፣ ምንም እንኳ እርሱ “ሰባት ዘመናት” ብሎ ይጠራው ነበር፣ ዘሌዋውያን 26 ያለውን “ሰባት ዘመናት” ለማብራራት ዳንኤል ምዕራፍ 4ን ተጠቅሟል። ሚለር ራሱ በናቡከደነፆር እንደ ተመሰለ አላወቀም ነበር፤ ነገር ግን በምዕራፍ 4 ያለው የናቡከደነፆር 2,520 ቀናት፣ የቆሻሻ መጥረጊያ ሰውየው በሚለር ሕልም ከመጣው በፊት፣ “በትነው” በሚለው ቃል እና ‘ሰባት ጊዜ’ በመከሰቱ ሁለቱም ተወክሏል።</w:t>
      </w:r>
    </w:p>
    <w:p>
      <w:pPr>
        <w:pStyle w:val="ArticleBody"/>
        <w:jc w:val="left"/>
      </w:pPr>
      <w:r>
        <w:rPr>
          <w:rFonts w:ascii="Ebrima" w:hAnsi="Ebrima" w:eastAsia="Ebrima" w:cs="Ebrima"/>
        </w:rPr>
        <w:t>ሚለር በእህት ዋይት “አባት ሚለር” ተብሎ ይጠራል፤ ነገር ግን ይህ ካቶሊኮች እንደሚያደርጉት በአረማዊ መልኩ ሳይሆን፣ እንደ አባታችን አብርሃም በአባታዊ መልኩ ነው። ሚለር ምልክት ነው፤ እርሱ የቃል ኪዳን ሰው ነው፣ ከአንድ መቶ አርባ አራት ሺህ ጋር ወደሚደረገው የመጨረሻ ቃል ኪዳን በሚወስደው መንገድ ላይ ያለውን የመጽሐፍ ቅዱስ ምልክቶች ሰንሰለት ይወክላል። ኢዮኤል በመጨረሻዎቹ ቀናት ሽማግሌዎች ሕልም እንደሚያልሙ ያስታውቀናል፤ ዊልያም ሚለርም የታሪካችን ሽማግሌ ሰው ነው፣ እንዲሁም የዊልያም ቲንዴልን ትንቢት የፈጸመው ገበሬ ነው፤ እርሱም እንዲህ ይላል፦ “እግዚአብሔር ሕይወቴን ቢያስቀርልኝ፣ ከብዙ ዓመታት በፊት ማረሻ የሚነዳ አንድ ልጅ ከአንተ ይልቅ ስለ መጽሐፍ ቅዱስ የበለጠ እንዲያውቅ አደርጋለሁ።”</w:t>
      </w:r>
    </w:p>
    <w:p>
      <w:pPr>
        <w:pStyle w:val="ArticleScripture"/>
        <w:jc w:val="left"/>
      </w:pPr>
      <w:r>
        <w:rPr>
          <w:rFonts w:ascii="Ebrima" w:hAnsi="Ebrima" w:eastAsia="Ebrima" w:cs="Ebrima"/>
        </w:rPr>
        <w:t>“እግዚአብሔር መልአኩን ላከ፤ መጽሐፍ ቅዱስን ያልተመነ በነበረ አንድ ገበሬ ልብ ላይ እንዲሠራ፣ ትንቢቶችንም እንዲመረምር ለመምራት። የእግዚአብሔር መላእክት ያን የተመረጠውን ሰው ደጋግመው ጎበኙት፤ አሳቡን ለመምራትና ለእግዚአብሔር ሕዝብ ሁልጊዜ ጨለማ ሆነው የነበሩትን ትንቢቶች ለማስተዋል እንዲከፈቱለት። የእውነት ሰንሰለት መጀመሪያ ለእርሱ ተሰጠው፣ እርሱም ከአገናኝ ወደ አገናኝ እየፈለገ እንዲቀጥል ተመራ፣ እስኪ በእግዚአብሔር ቃል ላይ በድንቅና በአድናቆት እስኪመለከት ድረስ። በዚያ ፍጹም የሆነ የእውነት ሰንሰለት አየ። መንፈስ የሌለበት ነው ብሎ ይቈጥረው የነበረው ያ ቃል አሁን በውበቱና በክብሩ በፊቱ ተከፈተ። ከመጽሐፍ ቅዱስ አንዱ ክፍል ሌላውን እንደሚያብራራ አየ፤ አንድ ክፍልም ለማስተዋል ዝግ ሲሆንበት፣ በቃሉ ሌላ ስፍራ የሚያብራራውን ያገኝ ነበር። የተቀደሰውን የእግዚአብሔር ቃል በደስታና በእጅግ ጥልቅ አክብሮትና በፍርሃት ተመለከተው።” Early Writings, 230.</w:t>
      </w:r>
    </w:p>
    <w:p>
      <w:pPr>
        <w:pStyle w:val="ArticleBody"/>
        <w:jc w:val="left"/>
      </w:pPr>
      <w:r>
        <w:rPr>
          <w:rFonts w:ascii="Ebrima" w:hAnsi="Ebrima" w:eastAsia="Ebrima" w:cs="Ebrima"/>
        </w:rPr>
        <w:t>ሚለር የቲንዴልን ትንቢት የፈጸመው ገበሬ ነበር፤ እናም እርሱ ከዳንኤል 8፡14 መፈታት ያሰባሰበውን ትንቢታዊ እውቀት ለመጀመሪያ ጊዜ ያሳተመው በ1831 ነበር፥ ይህም የኪንግ ጀምስ ቅጂ መጽሐፍ ቅዱስ ከታተመ ሁለት መቶ ሀያ ዓመት በኋላ ነበር። ጆን ዊክሊፍ፣ ዊልያም ቲንዴል፣ እና በ1611 የኪንግ ጀምስ መጽሐፍ ቅዱስ ታትሞ መውጣቱ፣ የዚያን ሁለት መቶ ሀያ ዓመታት ትንቢት የሚጀምሩ ሦስት መለያ ድንጋዮችን ይወክላሉ፤ ይህም ቲንዴል “የማረሻ ልጅ” በመባል የጠራው ሰው የእግዚአብሔርን ቃል ለመጀመሪያው መልአክ መልእክት ሲከፍት የሚያበቃ ነው፤ ከዚያም ሌሎች ሁለት መላእክት ሊከተሉ ነበር። ያ የመጀመሪያው መልአክ በ1798 መጣ፣ ሦስተኛውም በ1844። ዊክሊፍ፣ ቲንዴል፣ እና ኪንግ ጀምስ ከቲንዴል ትንበያ ፍጻሜ ጋር ይያያዛሉ፤ እርሱም ከ1798 እስከ 1844 ድረስ ያለውን የሦስቱ መላእክት ታሪክ የሚወክል ነበር።</w:t>
      </w:r>
    </w:p>
    <w:p>
      <w:pPr>
        <w:pStyle w:val="ArticleBody"/>
        <w:jc w:val="left"/>
      </w:pPr>
      <w:r>
        <w:rPr>
          <w:rFonts w:ascii="Ebrima" w:hAnsi="Ebrima" w:eastAsia="Ebrima" w:cs="Ebrima"/>
        </w:rPr>
        <w:t>የዊሊያም ሚለር የአልፋ ግኝት የሌዋውያን ምዕራፍ ሀያ ስድስት የ2,520 ዓመታት ትንቢት ሲሆን፣ የኦሜጋ ግኝቱም የዳንኤል 8፡14 የ2,300 ዓመታት ትንቢት ነበር። የይሁዳ የ2,520 መበተን በ677 ከክርስቶስ ልደት በፊት ተጀምሮ በ1844 ተፈጸመ። የዳንኤል 8፡14 የ2,300 ዓመታትም በ1844 ተፈጸመ። ሁለቱም በ1844 በአንድነት ተፈጸሙ፣ እና የዊሊያም ሚለር የአልፋና የኦሜጋ ግኝቶች መነሻ ነጥቦች በሁለት መቶ ሀያ ዓመታት ተለያይተው ነበር። “ሁለት መቶ ሀያ” በሁለት ምስክሮች ላይ የዊሊያም ሚለር ምልክት ነው። የሚለር የአልፋና የኦሜጋ ግኝቶች በ1798 እና በ1844 ይወከላሉ። በሰሜናዊው መንግሥት ላይ የነበረው የ2,520 መበተን በ1798 ተፈጸመ፣ ከዚያም ከአርባ ስድስት ዓመታት በኋላ በ1844 የ2,300 ዓመታቱ ተፈጸሙ።</w:t>
      </w:r>
    </w:p>
    <w:p>
      <w:pPr>
        <w:pStyle w:val="ArticleBody"/>
        <w:jc w:val="left"/>
      </w:pPr>
      <w:r>
        <w:rPr>
          <w:rFonts w:ascii="Ebrima" w:hAnsi="Ebrima" w:eastAsia="Ebrima" w:cs="Ebrima"/>
        </w:rPr>
        <w:t>በ1798 ዓ.ም. የተጠናቀቁት 2,520 ዓመታት ያን ቀን ያመለክታሉ፤ እንዲሁም በ1844 ዓ.ም. የተጠናቀቁት በይሁዳ ላይ የነበሩት 2,520 ዓመታት የሁለት መቶ ሀያ ዓመታት ዘመን ያመነጫሉ። ይህም ማለት በእስራኤል ላይ የነበሩት 2,520 ዓመታት የአርባ ስድስት ዓመታትን ትንቢታዊ ዘመን ያመነጫሉ፤ በይሁዳ ላይ የነበሩት 2,520 ዓመታትም የሁለት መቶ ሀያ ዓመታትን ትንቢታዊ ዘመን ያመነጫሉ ማለት ነው። የዚያ ዘመን አልፋ 677 ከክርስቶስ በፊት ሲሆን ኦሜጋው 457 ከክርስቶስ በፊት ነው፤ ይህም ማለት የአርባ ስድስት ዓመታት ዘመንም ሆነ የሁለት መቶ ሀያ ዓመታት ዘመን አልፋቸው በ2,520 እንደሚወከል፣ የሁለቱም መስመሮች ኦሜጋቸው ግን 2,300 እንደሆነ ነው። እነዚህ ሁለቱ “መበታተኖች” የ2,520 ዓመታት በ2,520 የሚጀምርና በ2,300 የሚያበቃ ዘመን ሁለት ምስክሮችን ይሰጣሉ። እነዚህ ሁለቱ መስመሮች የዊልያም ሚለርን የአልፋና የኦሜጋ ግኝቶች ሁለቱንም ይለያሉ።</w:t>
      </w:r>
    </w:p>
    <w:p>
      <w:pPr>
        <w:pStyle w:val="ArticleScripture"/>
        <w:jc w:val="left"/>
      </w:pPr>
      <w:r>
        <w:rPr>
          <w:rFonts w:ascii="Ebrima" w:hAnsi="Ebrima" w:eastAsia="Ebrima" w:cs="Ebrima"/>
        </w:rPr>
        <w:t>“የዊልያም ሚለር ሕልም”</w:t>
      </w:r>
    </w:p>
    <w:p>
      <w:pPr>
        <w:pStyle w:val="ArticleScripture"/>
        <w:jc w:val="left"/>
      </w:pPr>
      <w:r>
        <w:rPr>
          <w:rFonts w:ascii="Ebrima" w:hAnsi="Ebrima" w:eastAsia="Ebrima" w:cs="Ebrima"/>
        </w:rPr>
        <w:t>“እግዚአብሔር በማይታይ እጅ ለእኔ በተድናቂ ሁኔታ የተሠራ ሣጥን እንደላከልኝ በሕልም አየሁ፤ ርዝመቱ አሥር ኢንች ያህል ሲሆን ወርዱም ስድስት ኢንች በስኩዌር ነበር፤ ከጥቁር እንጨትና ከዕንቍ በተድናቂ ማቀናበር የተሠራ ነበር። ለዚያ ሣጥንም ቁልፍ ተያይዞ ነበር። ወዲያውኑም ቁልፉን ወስጄ ሣጥኑን ከፈትሁ፤ በዚያም ለመደነቄና ለመገረሜ፣ በውስጡ በልዩ ልዩ ዓይነትና መጠን የነበሩ ጌጣጌጦች፣ አልማዞች፣ ውድ ድንጋዮች፣ እንዲሁም በየመጠናቸውና በየዋጋቸው የነበሩ የወርቅና የብር ሳንቲሞች ሞልቶ አገኘሁት፤ እነዚህም በሣጥኑ ውስጥ በየስፍራቸው በውብ ሥርዓት ተደርድረው ስለነበሩ፣ ከፀሐይ ብቻ በቀር እኩል የሌለውን ብርሃንና ክብር ያንጸባርቁ ነበር።”</w:t>
      </w:r>
    </w:p>
    <w:p>
      <w:pPr>
        <w:pStyle w:val="ArticleScripture"/>
        <w:jc w:val="left"/>
      </w:pPr>
      <w:r>
        <w:rPr>
          <w:rFonts w:ascii="Ebrima" w:hAnsi="Ebrima" w:eastAsia="Ebrima" w:cs="Ebrima"/>
        </w:rPr>
        <w:t>“ይህን ድንቅ ትዕይንት እኔ ብቻዬን ልደሰትበት ግዴታዬ እንዳልሆነ አሰብሁ፤ ምንም እንኳ ልቤ በውስጡ ባለው ብሩህነት፣ ውበት፣ እና ክብር እጅግ ተደስቶ ነበር። ስለዚህም በክፍሌ መካከል ባለ ጠረጴዛ ላይ አኖርሁት፤ ፍላጎት ያላቸው ሁሉ መጥተው ሰው በዚህ ሕይወት ከቶ ያየው ከሁሉ የበለጠ ክቡርና ብሩህ ትዕይንት እንዲያዩ መልእክት አስተላለፍሁ።</w:t>
      </w:r>
    </w:p>
    <w:p>
      <w:pPr>
        <w:pStyle w:val="ArticleScripture"/>
        <w:jc w:val="left"/>
      </w:pPr>
      <w:r>
        <w:rPr>
          <w:rFonts w:ascii="Ebrima" w:hAnsi="Ebrima" w:eastAsia="Ebrima" w:cs="Ebrima"/>
        </w:rPr>
        <w:t>“ሕዝቡ መግባት ጀመረ፤ በመጀመሪያ ቁጥራቸው ጥቂት ነበር፣ ነገር ግን እየበዛ ወደ ብዙ ሰዎች ስብስብ ሆነ። መጀመሪያ ጊዜ ወደ ሣጥኑ ውስጥ በተመለከቱ ጊዜ ይደነቁና በደስታ ይጮኹ ነበር። ነገር ግን ተመልካቾቹ በበዙ ጊዜ፣ ሁሉም ጌጦቹን መነካካት ይጀምሩ ነበር፤ ከሣጥኑም ያወጧቸውና በጠረጴዛው ላይ ይበትኗቸው ነበር።”</w:t>
      </w:r>
    </w:p>
    <w:p>
      <w:pPr>
        <w:pStyle w:val="ArticleScripture"/>
        <w:jc w:val="left"/>
      </w:pPr>
      <w:r>
        <w:rPr>
          <w:rFonts w:ascii="Ebrima" w:hAnsi="Ebrima" w:eastAsia="Ebrima" w:cs="Ebrima"/>
        </w:rPr>
        <w:t>“ባለቤቱ መያዣውንና ጌጦቹን እንደገና ከእጄ ሊጠይቀኝ እንደሚችል ሐሳብ መጣብኝ፤ እነርሱም እንዲበተኑ ብፈቅድ፣ እንደ ቀድሞው እንደገና በመያዣው ውስጥ በስፍራቸው ልመልሳቸው ፈጽሞ አልችልም ብዬ አሰብሁ፤ እናም ልሸከመው የሚገባው ኃላፊነት እጅግ ታላቅ ስለሚሆን ፈጽሞ ልቋቋመው እንደማልችል ተሰማኝ። ከዚያም ሰዎቹ እንዳይነካካቸው እና ከመያዣውም እንዳያወጧቸው ልማጸናቸው ጀመርሁ፤ ነገር ግን እኔ ይበልጥ በለመንኳቸው መጠን እነርሱ ይበልጥ በተኗቸው፤ አሁንም በክፍሉ ሁሉ ዙሪያ፣ በወለሉ ላይና በክፍሉ ውስጥ ባለው እያንዳንዱ የቤት ዕቃ ላይ ሁሉ የሚበትኗቸው መሰለ።”</w:t>
      </w:r>
    </w:p>
    <w:p>
      <w:pPr>
        <w:pStyle w:val="ArticleScripture"/>
        <w:jc w:val="left"/>
      </w:pPr>
      <w:r>
        <w:rPr>
          <w:rFonts w:ascii="Ebrima" w:hAnsi="Ebrima" w:eastAsia="Ebrima" w:cs="Ebrima"/>
        </w:rPr>
        <w:t>“ከዚያም በእውነተኛዎቹ ዕንቍና ሳንቲሞች መካከል ስፍር የሌለው የሐሰት ዕንቍና እና የተቀጠፈ ሳንቲም እንደ በተኑ አየሁ። በዝቅተኛ ምግባራቸውና በክፉ ውለታ-ቢስነታቸው እጅግ ተቆጣሁባቸው፤ ስለዚህም ገሠጽኋቸው እና ወቀስኋቸው፤ ነገር ግን ይበልጥ በገሠጽኋቸው መጠን፣ ይበልጥ የሐሰት ዕንቍናና የተቀጠፈ ሳንቲም በእውነተኛዎቹ መካከል ይበትኑ ነበር።”</w:t>
      </w:r>
    </w:p>
    <w:p>
      <w:pPr>
        <w:pStyle w:val="ArticleScripture"/>
        <w:jc w:val="left"/>
      </w:pPr>
      <w:r>
        <w:rPr>
          <w:rFonts w:ascii="Ebrima" w:hAnsi="Ebrima" w:eastAsia="Ebrima" w:cs="Ebrima"/>
        </w:rPr>
        <w:t>“ከዚያም በሥጋዊ ነፍሴ ውስጥ እጅግ ተናደድሁ፤ እነርሱንም ከክፍሉ ውጭ ለመግፋት ሥጋዊ ኃይል መጠቀም ጀመርሁ፤ ነገር ግን አንዱን ሳወጣ፥ ሦስት ተጨማሪ ይገቡ ነበር፤ ቆሻሻና ምርቆችን እና አሸዋን እንዲሁም የተለያዩ ጉድፍ ያሉ ነገሮችን ያስገቡ ነበር፤ እስከሚሸፍኑም ድረስ እውነተኞቹን ጌጦች፣ ዕንቍዎችን፣ እና ሳንቲሞችን ሁሉ ከዓይን ተሰውረው ነበር። ደግሞም ሳጥኔን በቁራጭ ቁራጭ ቀደዱት፤ በጉድፉም መካከል በትነውት። ሐዘኔን ወይም ቍጣዬን የሚመለከት ማንም የለም ብዬ አሰብሁ። ፈጽሞ ተስፋ ቈርጬና ልቤ ተሰብሮ ተቀመጥሁና አለቀስሁ።”</w:t>
      </w:r>
    </w:p>
    <w:p>
      <w:pPr>
        <w:pStyle w:val="ArticleScripture"/>
        <w:jc w:val="left"/>
      </w:pPr>
      <w:r>
        <w:rPr>
          <w:rFonts w:ascii="Ebrima" w:hAnsi="Ebrima" w:eastAsia="Ebrima" w:cs="Ebrima"/>
        </w:rPr>
        <w:t>«እንዲህ ሆኜ ስለ ታላቅ ኪሳራዬና ኃላፊነቴ እያለቀስሁ እና እያዘንሁ ሳለሁ፣ እግዚአብሔርን አስታወስሁ፥ እርሱም እርዳታ እንዲልክልኝ አጥብቄ ጸለይሁ።»</w:t>
      </w:r>
    </w:p>
    <w:p>
      <w:pPr>
        <w:pStyle w:val="ArticleScripture"/>
        <w:jc w:val="left"/>
      </w:pPr>
      <w:r>
        <w:rPr>
          <w:rFonts w:ascii="Ebrima" w:hAnsi="Ebrima" w:eastAsia="Ebrima" w:cs="Ebrima"/>
        </w:rPr>
        <w:t>“ወዲያውም ደጁ ተከፈተ፥ አንድ ሰውም ወደ ክፍሉ ገባ፤ ሰዎቹም ሁሉ ከእርሱ ወጡ፤ እርሱም በእጁ የአፈር መጥረጊያ ይዞ መስኮቶቹን ከፍቶ ከክፍሉ ውስጥ አፈሩንና ቆሻሻውን መጥረግ ጀመረ።</w:t>
      </w:r>
    </w:p>
    <w:p>
      <w:pPr>
        <w:pStyle w:val="ArticleScripture"/>
        <w:jc w:val="left"/>
      </w:pPr>
      <w:r>
        <w:rPr>
          <w:rFonts w:ascii="Ebrima" w:hAnsi="Ebrima" w:eastAsia="Ebrima" w:cs="Ebrima"/>
        </w:rPr>
        <w:t>“በፍርስራሹ መካከል አንዳንድ ውድ የከበሩ ዕንቁዎች ተበትነው ነበሩና፥ እንዲታገሥ ወደ እርሱ ጮኽሁ።”</w:t>
      </w:r>
    </w:p>
    <w:p>
      <w:pPr>
        <w:pStyle w:val="ArticleScripture"/>
        <w:jc w:val="left"/>
      </w:pPr>
      <w:r>
        <w:rPr>
          <w:rFonts w:ascii="Ebrima" w:hAnsi="Ebrima" w:eastAsia="Ebrima" w:cs="Ebrima"/>
        </w:rPr>
        <w:t>«አትፍራ» ብሎ ነገረኝ፤ ምክንያቱም «እርሱ ይንከባከባቸዋል»።</w:t>
      </w:r>
    </w:p>
    <w:p>
      <w:pPr>
        <w:pStyle w:val="ArticleScripture"/>
        <w:jc w:val="left"/>
      </w:pPr>
      <w:r>
        <w:rPr>
          <w:rFonts w:ascii="Ebrima" w:hAnsi="Ebrima" w:eastAsia="Ebrima" w:cs="Ebrima"/>
        </w:rPr>
        <w:t>“ከዚያም ሲያጠራርግ አፈርና ቆሻሻ፣ ሐሰተኛ ጌጦችና የሐሰት ሳንቲሞች ሁሉ እንደ ደመና ተነሥተው በመስኮቱ ወጡ፥ ነፋሱም ወስዶ አራቃቸው። በዚያ ብዙ እንቅስቃሴ መካከል ዓይኖቼን ለአፍታ ዘጋሁ፤ ከፈትሁአቸውም ጊዜ ቆሻሻው ሁሉ ጠፍቶ ነበር። ውድ ጌጦቹ፣ አልማዞቹ፣ የወርቅና የብር ሳንቲሞቹ፣ በክፍሉ ሁሉ ላይ በብዛት ተበትነው ተኝተው ነበር።”</w:t>
      </w:r>
    </w:p>
    <w:p>
      <w:pPr>
        <w:pStyle w:val="ArticleScripture"/>
        <w:jc w:val="left"/>
      </w:pPr>
      <w:r>
        <w:rPr>
          <w:rFonts w:ascii="Ebrima" w:hAnsi="Ebrima" w:eastAsia="Ebrima" w:cs="Ebrima"/>
        </w:rPr>
        <w:t>ከዚያም ከቀድሞው ይልቅ እጅግ ትልቅና እጅግ ውብ የሆነ ሣጥን በጠረጴዛው ላይ አኖረ፤ ዕንቁዎቹን፣ አልማዞቹን፣ ሳንቲሞቹንም በእፍኙ እያጠራቀመ ወደ ሣጥኑ ጣላቸው፤ አንድ እንኳ እስኪልቅ ድረስ፣ ምንም እንኳ ከአልማዞቹ አንዳንዶቹ ከመርፌ ጫፍ ይበልጥ ያልበዙ ቢሆኑም።</w:t>
      </w:r>
    </w:p>
    <w:p>
      <w:pPr>
        <w:pStyle w:val="ArticleScripture"/>
        <w:jc w:val="left"/>
      </w:pPr>
      <w:r>
        <w:rPr>
          <w:rFonts w:ascii="Ebrima" w:hAnsi="Ebrima" w:eastAsia="Ebrima" w:cs="Ebrima"/>
        </w:rPr>
        <w:t>“ከዚያም ‘ናና እይ’ ብሎ ጠራኝ።”</w:t>
      </w:r>
    </w:p>
    <w:p>
      <w:pPr>
        <w:pStyle w:val="ArticleScripture"/>
        <w:jc w:val="left"/>
      </w:pPr>
      <w:r>
        <w:rPr>
          <w:rFonts w:ascii="Ebrima" w:hAnsi="Ebrima" w:eastAsia="Ebrima" w:cs="Ebrima"/>
        </w:rPr>
        <w:t>“ወደ ሣጥኑ ውስጥ ተመለከትሁ፤ ነገር ግን ዓይኖቼ በዚያ ዕይታ ተደነቁ። ከቀድሞው ክብራቸው አሥር እጥፍ ብልጭ እያሉ ይታዩ ነበር። እነዚያ በአፈር ውስጥ በትኖ በእግራቸው የረገጧቸው ክፉ ሰዎች እግር በአሸዋ ውስጥ እንደ ታጠቡና እንደ ተጠሩ መሰለኝ። በሣጥኑም ውስጥ እጅግ በሚያምር ሥርዓት ተደርድረው ነበር፤ እያንዳንዱም በራሱ ስፍራ ነበረ፤ ወደ ውስጥ የጣላቸው ሰው የደከመበት ምልክት እንኳ አይታይባቸውም ነበር። ከደስታ ብዛት የተነሣ ጮኽሁ፤ ያም ጩኸት አነቃኝ።” Early Writings, 81–83.</w:t>
      </w:r>
    </w:p>
    <w:p>
      <w:pPr>
        <w:pStyle w:val="ArticleBody"/>
        <w:jc w:val="left"/>
      </w:pPr>
      <w:r>
        <w:rPr>
          <w:rFonts w:ascii="Ebrima" w:hAnsi="Ebrima" w:eastAsia="Ebrima" w:cs="Ebrima"/>
        </w:rPr>
        <w:t>ከገጽ “81” ጀምሮ፣ የካህናቱ ምልክት የሆነው ሕልሙ፣ በዊልያም ሚለር ሰብአዊነት አማካይነት በመለኮት የተሰበሰቡትን መሠረታዊ እውነቶች የማጥፋት የላኦዲቅያ ሰባተኛ ቀን አድቬንቲስት ቤተ ክርስቲያን ሥራ ታሪክን ይለይታል። ታሪኩ ሚለር “በታላቅ ደስታ ጮኸ” እና ያ ጩኸትም “አነቃው” በሚለው ጊዜ ያበቃል። በሕልሙ የተወከለው ታሪክ የሚያበቃው በሦስተኛው መልአክ ታላቅ ጩኸት ላይ ነው፣ እርሱም የእኩለ ሌሊት ጩኸት ጫፍ ነው። የሚለር ሕልም ታሪካዊ ትረካ ደግሞ የሚለራውያን ታሪክ የመንገድ ምልክቶችን ይወክላል፣ ስለዚህም የአንድ መቶ አርባ አራት ሺህ እንቅስቃሴ ትይዩ ታሪክንም ይወክላል። እንዲሁም እጅግ አስፈላጊው ነገር፣ የሕልሙ ታሪካዊ ውክልና በ2023 መደገም የጀመረውን ታሪክ የሚያካትት ትንቢታዊ ፍራክታል መያዙ ነው።</w:t>
      </w:r>
    </w:p>
    <w:p>
      <w:pPr>
        <w:pStyle w:val="ArticleBody"/>
        <w:jc w:val="left"/>
      </w:pPr>
      <w:r>
        <w:rPr>
          <w:rFonts w:ascii="Ebrima" w:hAnsi="Ebrima" w:eastAsia="Ebrima" w:cs="Ebrima"/>
        </w:rPr>
        <w:t>በአንድ መቶ አርባ አራት ሺህ ታሪክ ውስጥ የታወቁት የእውነት እንቁዎች በ2004 ዓ.ም. በሕዝባዊ መዝገብ ውስጥ ተቀመጡ፤ ከዚያም እንደገና በ2012 ዓ.ም. ተቀመጡ፣ በዚያ ጊዜ የዕንባቆም ሰንጠረዦች አቀራረብ ሊበተን የተወሰነ ቡድን ሰበሰበ። እነዚያ እውነቶች በ2004 ዓ.ም. በገበታው ላይ ተቀመጡ፣ በ1989 ዓ.ም. የተፈቱት እውነቶች የመጀመሪያ አቀራረብ ጋር። በዚያን ጊዜ “ጥቂቶች” መልእክቱን አስተዋሉ፤ ነገር ግን በ2012 ዓ.ም. Habakkuk’s Tables ተብሎ የተሰየመው የ95 አቀራረቦች ተከታታይ ብዙ ሕዝብ አስገባ፣ ምክንያቱም “ሰዎቹ መግባት ጀመሩ፤ በመጀመሪያ ቁጥራቸው ጥቂት ነበር፣ ነገር ግን እየጨመሩ ወደ ብዙ ሕዝብ ሆኑ።”</w:t>
      </w:r>
    </w:p>
    <w:p>
      <w:pPr>
        <w:pStyle w:val="ArticleBody"/>
        <w:jc w:val="left"/>
      </w:pPr>
      <w:r>
        <w:rPr>
          <w:rFonts w:ascii="Ebrima" w:hAnsi="Ebrima" w:eastAsia="Ebrima" w:cs="Ebrima"/>
        </w:rPr>
        <w:t>ከ2012 ጀምሮ እስከ ጁላይ 18, 2020 ድረስ እነዚያ እውነቶች በቀስታ ተበተኑ እና በቆሻሻ ተሸፈኑ። በጁላይ 18, 2020 የዕንባቆም ጽላቶች መልእክት ደጋፊዎች ለሦስት ቀን ተኩል ያህል ጊዜ ተበተኑ።</w:t>
      </w:r>
    </w:p>
    <w:p>
      <w:pPr>
        <w:pStyle w:val="ArticleScripture"/>
        <w:jc w:val="left"/>
      </w:pPr>
      <w:r>
        <w:rPr>
          <w:rFonts w:ascii="Ebrima" w:hAnsi="Ebrima" w:eastAsia="Ebrima" w:cs="Ebrima"/>
        </w:rPr>
        <w:t>ምስክርነታቸውንም በፈጸሙ ጊዜ፥ ከወለል የሌለው ጉድጓድ የሚወጣው አውሬ ከእነርሱ ጋር ጦርነት ያደርጋል፥ ያሸንፋቸውማል፥ ይገድላቸውማል። ሬሳቸውም በታላቂቱ ከተማ አደባባይ ላይ ይተዋል፤ እርስዋም በመንፈሳዊ አጠራር ሰዶምና ግብፅ ትባላለች፥ ጌታችንም ደግሞ በዚያ ተሰቀለ። ከወገኖችና ከነገዶች ከቋንቋዎችና ከአሕዛብም የሆኑ ሰዎች ሬሳቸውን ሦስት ቀን ተኩል ያያሉ፥ ሬሳቸውም በመቃብር እንዲቀበር አይፈቅዱም። በምድርም የሚኖሩ በእነርሱ ላይ ደስ ይላቸዋል፥ ሐሴትም ያደርጋሉ፥ እርስ በርሳቸውም ስጦታ ይላካካሉ፤ ምክንያቱም እነዚህ ሁለቱ ነቢያት በምድር የሚኖሩትን ያስጨንቁ ነበርና። ራእይ 11፥7–10።</w:t>
      </w:r>
    </w:p>
    <w:p>
      <w:pPr>
        <w:pStyle w:val="ArticleBody"/>
        <w:jc w:val="left"/>
      </w:pPr>
      <w:r>
        <w:rPr>
          <w:rFonts w:ascii="Ebrima" w:hAnsi="Ebrima" w:eastAsia="Ebrima" w:cs="Ebrima"/>
        </w:rPr>
        <w:t>በሰንበት፣ ታኅሣሥ 30፣ 2023፣ Future for America ከጁላይ 18፣ 2020 ጀምሮ ለመጀመሪያ ጊዜ ያደረገውን የህዝብ ስብሰባ በዙም ስብሰባ ተቀላቀለ። ታኅሣሥ 30፣ 2023 ከጁላይ 18፣ 2020 በኋላ 1,260 ቀናት ነው፣ ወይም “ሦስት ቀን ተኩል”። ኤልያስና ሙሴ በመንገድ ላይ ሞተው ሳሉ፣ ሌላው ክፍል “ደስ ይለዋል።” Future for America በጁላይ 2023 የትንቢታዊውን መልእክት እንደገና ማተም ጀመረ፣ ምክንያቱም ያን ጊዜ ወደ ምድር ሁሉ ይሄድ ዘንድ የነበረው መልእክት በትንቢታዊ አስፈላጊነት ከ“ምድረ በዳው” ሊመጣ ይገባው ነበር። ሦስት ቀን ተኩል፣ ወይም 1,260 ቀናት፣ ምድረ በዳ ናቸው።</w:t>
      </w:r>
    </w:p>
    <w:p>
      <w:pPr>
        <w:pStyle w:val="ArticleScripture"/>
        <w:jc w:val="left"/>
      </w:pPr>
      <w:r>
        <w:rPr>
          <w:rFonts w:ascii="Ebrima" w:hAnsi="Ebrima" w:eastAsia="Ebrima" w:cs="Ebrima"/>
        </w:rPr>
        <w:t>ሴቲቱም ወደ ምድረ በዳ ሸሸች፤ በዚያም እግዚአብሔር ያዘጋጀላት ስፍራ አላት፥ በዚያም ሺህ ሁለት መቶ ስድሳ ቀን እንዲመግቧት ነው። ራእይ 12፥6።</w:t>
      </w:r>
    </w:p>
    <w:p>
      <w:pPr>
        <w:pStyle w:val="ArticleBody"/>
        <w:jc w:val="left"/>
      </w:pPr>
      <w:r>
        <w:rPr>
          <w:rFonts w:ascii="Ebrima" w:hAnsi="Ebrima" w:eastAsia="Ebrima" w:cs="Ebrima"/>
        </w:rPr>
        <w:t>“ምድረ በዳው” “አንድ ሺህ ሁለት መቶ ስድሳ ቀናት” ነው፤ ይህም 1,260 ቀናት ነው፤ ደግሞም “ሦስት ቀናትና ተኩል” ነው፤ እንዲሁም በራእይ 12፥6 ተመልክቶ ተወክሏል፤ “126” ደግሞ የ1,260 አሥራት ነው። በዚያን ጊዜ ከተፈቱት አስደናቂ እውነቶች አንዱ፣ በዘሌዋውያን ሃያ ስድስት ውስጥ ያለውን የ“ሰባት ጊዜ” ጸሎት ፍጻሜ ለማድረስ የንስሐ አስፈላጊነት ነበር።</w:t>
      </w:r>
    </w:p>
    <w:p>
      <w:pPr>
        <w:pStyle w:val="ArticleBody"/>
        <w:jc w:val="left"/>
      </w:pPr>
      <w:r>
        <w:rPr>
          <w:rFonts w:ascii="Ebrima" w:hAnsi="Ebrima" w:eastAsia="Ebrima" w:cs="Ebrima"/>
        </w:rPr>
        <w:t>1,260 ቀናት እንዲሁም የ2,520 ቀናት ምልክት ናቸው። በሰሜናዊው መንግሥት ላይ የተነገረው “ሰባት ዘመናት” በ723 ዓ.ዓ. ጀምሮ በ1798 ተፈጸመ። መካከለኛው ነጥብ 538 ነው፤ ስለዚህም ጣዖት አምልኮ መቅደሱንና ሠራዊቱን የረገጠባቸው 1,260 ዓመታት እንዲፈጠሩ አድርጓል፤ ከዚያም በኋላ ጵጵስና መቅደሱንና ሠራዊቱን የረገጠባቸው 1,260 ዓመታት ተከትለዋል። ይህ የትንቢታዊ አወቃቀር ከክርስቶስ ጥምቀት እስከ መስቀሉ ድረስ ካሉት 1,260 ቀናት ጋር ይስማማል፤ ከዚህም በኋላ ወንጌል ወደ አሕዛብ በሄደበት እስከ 34 ዓ.ም. ድረስ 1,260 ትንቢታዊ ቀናት ይከተላሉ። ስለዚህ፣ በሁለት ምስክሮች አንጻር 1,260 የ2,520 ቀናት ክፍል ነው፤ ወይም የሙሴ በዘሌዋውያን ሃያ ስድስት የተናገረው “ሰባት ዘመናት” ነው።</w:t>
      </w:r>
    </w:p>
    <w:p>
      <w:pPr>
        <w:pStyle w:val="ArticleBody"/>
        <w:jc w:val="left"/>
      </w:pPr>
      <w:r>
        <w:rPr>
          <w:rFonts w:ascii="Ebrima" w:hAnsi="Ebrima" w:eastAsia="Ebrima" w:cs="Ebrima"/>
        </w:rPr>
        <w:t>ከሰንበት፣ ሐምሌ 18፣ 2020 ጀምሮ እስከ ሰንበት፣ ታኅሣሥ 30፣ 2023 ድረስ ያለው የምድረ በዳ ዘመን በ2023 ዓ.ም. ሐምሌ ወር መጮኽ ጀመረ፤ እናም “የምድረ በዳ” ዘመን በሰንበት፣ ታኅሣሥ 30፣ 2023 በተፈጸመ ጊዜ የሙሴና የኤልያስ ትንሣኤ ደረሰ። የድምፁ መልእክት በእያንዳንዱ የተሐድሶ እንቅስቃሴ ውስጥ ያሉት ተመሳሳይ የመጀመሪያ ተስፋ መቁረጦች መለያ ምልክት የሐምሌ 18፣ 2020 የሐሰት ትንቢትን በአሥሩ ደናግል ምሳሌ አውድ ውስጥ እንደሚያስረዳ ገለጠ። ይህም ወንዶችንና ሴቶችን በዘሌዋውያን ምዕራፍ ሀያ ስድስት ጸሎት የተወከለውን ንስሐ እንዲገቡ ጠራቸው። ሚለር በሕልሙ ውስጥ ያንኑ ንስሐ ይወክላል ሲል፣ “እንዲህ በታላቅ ኪሳራዬና በተጠያቂነቴ ምክንያት እያለቀስሁና እያዘንሁ ሳለሁ፣ እግዚአብሔርን አስታወስሁ፣ እናም እርዳታን እንዲልክልኝ ከልብ ጸለይሁ።”</w:t>
      </w:r>
    </w:p>
    <w:p>
      <w:pPr>
        <w:pStyle w:val="ArticleHeading"/>
        <w:jc w:val="left"/>
      </w:pPr>
      <w:r>
        <w:rPr>
          <w:rFonts w:ascii="Ebrima" w:hAnsi="Ebrima" w:eastAsia="Ebrima" w:cs="Ebrima"/>
        </w:rPr>
        <w:t>ኑና ዩ</w:t>
      </w:r>
    </w:p>
    <w:p>
      <w:pPr>
        <w:pStyle w:val="ArticleBody"/>
        <w:jc w:val="left"/>
      </w:pPr>
      <w:r>
        <w:rPr>
          <w:rFonts w:ascii="Ebrima" w:hAnsi="Ebrima" w:eastAsia="Ebrima" w:cs="Ebrima"/>
        </w:rPr>
        <w:t>የሚለር ሕልም “መጥተህ እይ” በሚሉ ሁለት አገላለጾች የተከፈለ ነው። ለመጀመሪያ ጊዜ ሰዎችን “መጥታችሁ እዩ” ብሎ የሚጋብዘው ሚለር ነው፤ ለሁለተኛው ጊዜ ግን “የአፈር መጥረጊያው ሰው” ሚለርን መጥቶ እንዲያይ ይጋብዘዋል። “መጥተህ እይ” ያልታተመ ትንቢታዊ እውነትን የሚለይ ትንቢታዊ ምልክት ነው። የመጀመሪያዎቹ አራት ማኅተሞች እያንዳንዳቸው “መጥተህ እይ” የሚል ትእዛዝ ይይዛሉ።</w:t>
      </w:r>
    </w:p>
    <w:p>
      <w:pPr>
        <w:pStyle w:val="ArticleScripture"/>
        <w:jc w:val="left"/>
      </w:pPr>
      <w:r>
        <w:rPr>
          <w:rFonts w:ascii="Ebrima" w:hAnsi="Ebrima" w:eastAsia="Ebrima" w:cs="Ebrima"/>
        </w:rPr>
        <w:t>እኔም በጉው ከማኅተሞቹ አንዱን በከፈተ ጊዜ አየሁ፥ ከአራቱም እንስሶች አንዱ እንደ ነጐድጓድ ድምፅ ሲል፦ ናና እይ የሚል ሰማሁ። … ሁለተኛውንም ማኅተም በከፈተ ጊዜ፥ ሁለተኛው እንስሳ፦ ናና እይ ሲል ሰማሁ። … ሦስተኛውንም ማኅተም በከፈተ ጊዜ፥ ሦስተኛው እንስሳ፦ ናና እይ ሲል ሰማሁ። … አራተኛውንም ማኅተም በከፈተ ጊዜ፥ የአራተኛውን እንስሳ ድምፅ፦ ናና እይ ሲል ሰማሁ። ራእይ 6፥1, 3, 5, 7።</w:t>
      </w:r>
    </w:p>
    <w:p>
      <w:pPr>
        <w:pStyle w:val="ArticleBody"/>
        <w:jc w:val="left"/>
      </w:pPr>
      <w:r>
        <w:rPr>
          <w:rFonts w:ascii="Ebrima" w:hAnsi="Ebrima" w:eastAsia="Ebrima" w:cs="Ebrima"/>
        </w:rPr>
        <w:t>በሚለር ሕልም መጀመሪያ ላይ ያለው “ኑና እዩ” አልፋ ነው፣ በመጨረሻም ያለው “ኑና እዩ” ኦሜጋ ነው። ሕልሙ በመጀመሪያው ክፍሉ ያለውን መፈታት እንደ እንቁዎች ይገልጻል፤ እነርሱም “ሲደረደሩ ከፀሐይ ብቻ የሚስተካከል ብርሃንና ክብር ያንጸባርቁ ነበር።” ክርስቶስ ሚለርን ኦሜጋውን “ኑና እዩ” ብሎ በጠራው ጊዜ፣ ሚለር፣ “ዓይኖቼ በዚያ እይታ ተደነቁ። ከቀድሞ ክብራቸው አሥር እጥፍ በልጠው ያበሩ ነበር” ይላል። የአልፋው ብርሃን እንደ ፀሐይ ነበር፣ የኦሜጋው ብርሃን ግን ከፀሐይ አሥር እጥፍ ነበር።</w:t>
      </w:r>
    </w:p>
    <w:p>
      <w:pPr>
        <w:pStyle w:val="ArticleHeading"/>
        <w:jc w:val="left"/>
      </w:pPr>
      <w:r>
        <w:rPr>
          <w:rFonts w:ascii="Ebrima" w:hAnsi="Ebrima" w:eastAsia="Ebrima" w:cs="Ebrima"/>
        </w:rPr>
        <w:t>በትናት</w:t>
      </w:r>
    </w:p>
    <w:p>
      <w:pPr>
        <w:pStyle w:val="ArticleBody"/>
        <w:jc w:val="left"/>
      </w:pPr>
      <w:r>
        <w:rPr>
          <w:rFonts w:ascii="Ebrima" w:hAnsi="Ebrima" w:eastAsia="Ebrima" w:cs="Ebrima"/>
        </w:rPr>
        <w:t>የሚለር ሐዘንና ንስሐ በመጀመሪያው “መጥተህ እይ” እና በመጨረሻው “መጥተህ እይ” የተጀመረው ዘመን መጨረሻ ላይ ይወከላል። ሚለር ለሕዝቡ መልእክት በመፍታቱ የሚጀምርና ከዚያም ክርስቶስ ለሚለር መልእክት በመፍታቱ የሚያበቃው በዚያ ዘመን ውስጥ፣ “መበተን” የሚለው ቃል “ሰባት ጊዜ” እንደሚወከል ተገልጿል። ሚለር ይህንን ቃል እንደገና ይጠቀማል፤ ነገር ግን በመጀመሪያውና በመጨረሻው መፍታት መካከል፣ “መበተን” “ሰባት ጊዜ” ተገልጿል። መጽሐፍ ቅዱስ የ“ሰባት ጊዜ” ፍርድን “መበተን” በሚለው ቃል ይለየዋል።</w:t>
      </w:r>
    </w:p>
    <w:p>
      <w:pPr>
        <w:pStyle w:val="ArticleScripture"/>
        <w:jc w:val="left"/>
      </w:pPr>
      <w:r>
        <w:rPr>
          <w:rFonts w:ascii="Ebrima" w:hAnsi="Ebrima" w:eastAsia="Ebrima" w:cs="Ebrima"/>
        </w:rPr>
        <w:t>እኔም በአሕዛብ መካከል እበትናችኋለሁ፥ ሰይፍንም በኋላችሁ እመዝዛለሁ፤ ምድራችሁም ባድማ ትሆናለች፥ ከተሞቻችሁም ፍርስራሽ ይሆናሉ። ዘሌዋውያን 26፥33።</w:t>
      </w:r>
    </w:p>
    <w:p>
      <w:pPr>
        <w:pStyle w:val="ArticleBody"/>
        <w:jc w:val="left"/>
      </w:pPr>
      <w:r>
        <w:rPr>
          <w:rFonts w:ascii="Ebrima" w:hAnsi="Ebrima" w:eastAsia="Ebrima" w:cs="Ebrima"/>
        </w:rPr>
        <w:t>ሚለር ያገኘው እጅግ የመጀመሪያው እውነት የዘሌዋውያን ሃያ ስድስት “ሰባቱ ጊዜያት” ነበር፤ በሕልሙም ውስጥ የሚለር መልእክት ከታተመበት ጊዜ እስከ የክርስቶስ መልእክት እስከታተመበት ጊዜ ድረስ፣ በዊልያም ሚለር ሥራ የተወከሉት ሁሉም መሠረታዊ እውነቶች በሎዶቅያዊ ሰባተኛ ቀን አድቬንቲዝም የሥነ መለኮት ሰዎች ቆሻሻና ሐሰተኛ ሳንቲሞች እንዲሸፈኑ ይገባ ነበር። ያ የመሠረታዊ እውነቶች እምቢታ በአልፋና ኦሜጋ መካከል ባለው ታሪክ ውስጥ እንደ ሰባት መበተኖች ተወክሏል። “ሰባቱ ጊዜያት” የዊልያም ሚለር ሥራ ምልክት ነው፤ ይህም በተራው የሰባተኛ ቀን አድቬንቲዝም መሠረቶች ናቸው፤ ከእነዚህም መሠረቶች መካከል የዳንኤል 8፥14 2,300 ቀናት የዚያ መሠረት ማዕከላዊ ምሰሶ ናቸው። ይህ የሚያሳየው፣ የዊልያም ሚለር የመጀመሪያው ወይም የአልፋ ግኝት የነበረው የ2,520 ዓመታት መበተን፣ በዊልያም ሚለር የኦሜጋ ግኝት በነበረው 2,300 ቀናት የተጠናቀቀ አንድ ዘመን መጀመሪያን እንደሚያመለክት ነው።</w:t>
      </w:r>
    </w:p>
    <w:p>
      <w:pPr>
        <w:pStyle w:val="ArticleBody"/>
        <w:jc w:val="left"/>
      </w:pPr>
      <w:r>
        <w:rPr>
          <w:rFonts w:ascii="Ebrima" w:hAnsi="Ebrima" w:eastAsia="Ebrima" w:cs="Ebrima"/>
        </w:rPr>
        <w:t>ሎዲቅያዊ ሰባተኛ ቀን አድቬንቲዝም በ1863 “ሰባቱን ዘመናት” በአንድ ወገን ሲያኖር፣ የዊልያም ሚለርን የመጀመሪያ ግኝት በአንድ ወገን አኖረ፤ ይህም የእርሱ የአልፋ ግኝትና መሠረታዊ ግኝት ነበር። ከሚለር ግኝቶች የመጨረሻው 2,300 ቀናት ነበሩ፤ ይህም የእርሱ የኦሜጋ ግኝትና የአክሊል ድንጋይ ግኝት ነበር። በ1798 የተፈጸሙት “ሰባቱ ዘመናት” 2,520ን ያመለክቱ ነበር፥ 2,300 ቀናቱም በ1844 ተለይተው ተመልክተዋል።</w:t>
      </w:r>
    </w:p>
    <w:p>
      <w:pPr>
        <w:pStyle w:val="ArticleBody"/>
        <w:jc w:val="left"/>
      </w:pPr>
      <w:r>
        <w:rPr>
          <w:rFonts w:ascii="Ebrima" w:hAnsi="Ebrima" w:eastAsia="Ebrima" w:cs="Ebrima"/>
        </w:rPr>
        <w:t>በሰባት ጊዜ ከተበተኑ በኋላ ዕንቍዎቹን የሚሰበስብ የትቢያ መጥረጊያው ሰው ነው። ከዚያም ሣጥኑ ይበልጥ ትልቅና ይበልጥ ውብ ይሆናል፥ ከፀሐይም አሥር እጥፍ ይበልጥ ብርሃን ያበራል። አሥር የፈተና ምልክት ነው፤ ስለዚህም እነዚያ ዕንቍዎች በፀሐይ ቀን ላይ በሚመጣው ፈተና ውስጥ ያበራሉ፤ ስለዚህ የሚለር ሕልም በ1798 ይጀምራል እና በእሁድ ሕግ ጊዜ በሦስተኛው መልአክ ታላቅ ጩኸት ይፈጸማል።</w:t>
      </w:r>
    </w:p>
    <w:p>
      <w:pPr>
        <w:pStyle w:val="ArticleBody"/>
        <w:jc w:val="left"/>
      </w:pPr>
      <w:r>
        <w:rPr>
          <w:rFonts w:ascii="Ebrima" w:hAnsi="Ebrima" w:eastAsia="Ebrima" w:cs="Ebrima"/>
        </w:rPr>
        <w:t>ከ1798 እስከ 1863 ድረስ ያለው የሚለራውያን ታሪክ ከ1798 እስከ በቅርቡ የሚመጣው የእሑድ ሕግ ድረስ ያለውም ታሪክ ነው። በዊልያም ሚለር ሕልም ውስጥ በሚለር “come and see” ከማለቱ ጀምሮ እስከ የDirt Brush man ሰውየው “come and see” እስከ ማለቱ ድረስ የተወከለው ታሪክ፣ ከ1798 እስከ 1863 ድረስ ያለው ዘመን ብቻ ሳይሆን፣ ከ1798 እስከ የእሑድ ሕግ ድረስ ያለውም ዘመን ነው። በ1863 የሚያበቃው መስመር፣ በ1798 የሚጀምረውና በእሑድ ሕግ የሚያበቃው መስመር ትንቢታዊ ፍራክታል ነው። እነዚህ ሁለቱም መስመሮች በሚለር ሕልም ውስጥ ተወክለዋል።</w:t>
      </w:r>
    </w:p>
    <w:p>
      <w:pPr>
        <w:pStyle w:val="ArticleBody"/>
        <w:jc w:val="left"/>
      </w:pPr>
      <w:r>
        <w:rPr>
          <w:rFonts w:ascii="Ebrima" w:hAnsi="Ebrima" w:eastAsia="Ebrima" w:cs="Ebrima"/>
        </w:rPr>
        <w:t>በ1844 ዓ.ም. ጥቅምት 22 የተዘጋው በር፣ በእሑድ ሕግ ጊዜ የሚዘጋውን በር ይወክላል። በ1844 ዓ.ም. የተፈጸመው የ2,300 ዓመታት ትንቢት፣ የእሑድ ሕጉን ይወክላል።</w:t>
      </w:r>
    </w:p>
    <w:p>
      <w:pPr>
        <w:pStyle w:val="ArticleScripture"/>
        <w:jc w:val="left"/>
      </w:pPr>
      <w:r>
        <w:rPr>
          <w:rFonts w:ascii="Ebrima" w:hAnsi="Ebrima" w:eastAsia="Ebrima" w:cs="Ebrima"/>
        </w:rPr>
        <w:t>“ክርስቶስ እንደ ሊቀ ካህናታችን ሆኖ መቅደሱን ለማንጻት ወደ ቅድስተ ቅዱሳን መምጣቱ፣ በዳንኤል 8፥14 እንደተገለጠው፤ የሰው ልጅ ወደ ጥንታዊው ዘመናት ባለቤት መምጣቱ፣ በዳንኤል 7፥13 እንደቀረበው፤ እና ጌታ ወደ ቤተ መቅደሱ መምጣቱ፣ በሚልክያስ እንደተነበየው፤ እነዚህ ሁሉ የአንድና የዚያው ክስተት መግለጫዎች ናቸው፤ ይህም ደግሞ ክርስቶስ በማቴዎስ 25 በተገለጸው የዐሥሩ ደናግል ምሳሌ ውስጥ ሙሽራው ወደ ሰርግ መምጣቱ ተብሎ ተወክሏል።” ታላቁ ተጋድሎ፣ 426።</w:t>
      </w:r>
    </w:p>
    <w:p>
      <w:pPr>
        <w:pStyle w:val="ArticleHeading"/>
        <w:jc w:val="left"/>
      </w:pPr>
      <w:r>
        <w:rPr>
          <w:rFonts w:ascii="Ebrima" w:hAnsi="Ebrima" w:eastAsia="Ebrima" w:cs="Ebrima"/>
        </w:rPr>
        <w:t>መስመሮች</w:t>
      </w:r>
    </w:p>
    <w:p>
      <w:pPr>
        <w:pStyle w:val="ArticleBody"/>
        <w:jc w:val="left"/>
      </w:pPr>
      <w:r>
        <w:rPr>
          <w:rFonts w:ascii="Ebrima" w:hAnsi="Ebrima" w:eastAsia="Ebrima" w:cs="Ebrima"/>
        </w:rPr>
        <w:t>የሚለር ግኝቶች ኦሜጋ የ2,300 ዓመታት ትንቢት ነበር፤ ስለዚህ 1844ም ሆነ የእሁድ ሕግ በ2,300 ዓመታቱ ይወከላሉ። ይህም ማለት 2,520 የሁለቱም መስመሮች አልፋ ሲሆን 2,300 ደግሞ የሁለቱም ኦሜጋ ነው፤ አንዱ መስመር በ1863 ይጠናቀቃል፣ ሌላው መስመርም በእሁድ ሕግ ይጠናቀቃል። በሁለቱም መስመሮች ላይ የ2,520 ትንቢት አልፋ ነው፣ ወይም የመሠረት ድንጋይ ነው። ከ1798 እስከ 1863 ያለው ፍራክታል በሚለራውያን የመሠረት ታሪክ ውስጥ እንዳለ ሁሉ፣ በኦሜጋ፣ በዋና የማጠናቀቂያ ታሪክ የአንድ መቶ አርባ አራት ሺህ ውስጥ ካለ ሌላ ፍራክታል ጋር ደግሞ ይጣጣማል።</w:t>
      </w:r>
    </w:p>
    <w:p>
      <w:pPr>
        <w:pStyle w:val="ArticleBody"/>
        <w:jc w:val="left"/>
      </w:pPr>
      <w:r>
        <w:rPr>
          <w:rFonts w:ascii="Ebrima" w:hAnsi="Ebrima" w:eastAsia="Ebrima" w:cs="Ebrima"/>
        </w:rPr>
        <w:t>በ9/11 እግዚአብሔር ሕዝቡን ወደ ኤርምያስ የቀድሞ መንገዶች እንዲመለሱ ጠራቸው፤ እነዚህም መሠረቶች ናቸው፤ እነዚህ መሠረቶችም ደግሞ በመሠረታዊ ታሪኩ መልእክተኛ ይወከላሉ፤ እርሱም ደግሞ በ“ሰባት ዘመናት” ላይ ያደረገው መሠረታዊ የአልፋ ግኝት ይወከላል። “ሰባት ዘመናት” የአንድ መቶ አርባ አራት ሺህ መሠረቶች ምልክት ነው፤ እናም በ9/11 የዚያ ቡድን ማተም በመሠረቶች ፈተና መልእክት ተጀመረ፥ ይህም በዊልያም ሚለርና በአድቬንቲዝም በጣም የመጀመሪያው መሠረታዊ እውነት ይወከላል። በ9/11 የማተም ዘመን ተጀመረ፤ እናም በቅርቡ በሚመጣው የእሑድ ሕግ ጊዜ የአንድ መቶ አርባ አራት ሺህ የማተም ዘመን ይፈጸማል።</w:t>
      </w:r>
    </w:p>
    <w:p>
      <w:pPr>
        <w:pStyle w:val="ArticleBody"/>
        <w:jc w:val="left"/>
      </w:pPr>
      <w:r>
        <w:rPr>
          <w:rFonts w:ascii="Ebrima" w:hAnsi="Ebrima" w:eastAsia="Ebrima" w:cs="Ebrima"/>
        </w:rPr>
        <w:t>ያ ታሪክ በ2,520 የሚጀምርና በ2,300 የሚያበቃ ፍራክታል መሆኑን፣ ስለዚህም ያ ታሪክ በዊልያም ሚለር ሕልም ውስጥ የተወከለው ሦስተኛው የትንቢታዊ ታሪክ መስመር መሆኑን ያሳያል። 2,520ው በ1798 ተፈጸመ፣ 2,300ውም በ1844 ተፈጸመ። በሁለቱ መስመሮች የተወከለው ሥራ ክርስቶስ መለኮቱን ከሰብአዊነታችን ጋር በማዋሃድ የሚፈጽመው ሥራ ነው። እርሱ ኃጢአተኛን ወደ ቅዱስ በመለወጥ፣ ከፍተኛውን ባሕርይ በታችኛው ባሕርይ ላይ ወደ ተገቢው ዙፋኑ የሚመልስ ሥራ ነው። በዚህ ምክንያት የሰው አካል በአካሉ ውስጥ ያሉትን ሴሎች ሁሉ ፈጽሞ እንደገና ለማመንጨት 2,520 ቀናት ይወስዳል፤ እናም ያው ያው አካል በ23 የወንድ ክሮሞሶሞች ከ23 የሴት ክሮሞሶሞች ጋር በመዋሃዳቸው ላይ የተመሠረተ ነው። እነዚህ በአንድነት ሕያው ቤተ መቅደስን ያመነጫሉ፤ ይህም “46” በሚለው ቁጥር የተወከለ ነው፣ እርሱም ከ1798 እስከ 1844 ያለው ዘመን ነው፣ ይህም ከ1798 ያለው 2,520 እስከ 1844 ያለው 2,300 ድረስ የዊልያም ሚለር ሕልም ዘመን ነው።</w:t>
      </w:r>
    </w:p>
    <w:p>
      <w:pPr>
        <w:pStyle w:val="ArticleBody"/>
        <w:jc w:val="left"/>
      </w:pPr>
      <w:r>
        <w:rPr>
          <w:rFonts w:ascii="Ebrima" w:hAnsi="Ebrima" w:eastAsia="Ebrima" w:cs="Ebrima"/>
        </w:rPr>
        <w:t>የዊልያም ሚለር ሕልም ሌላ የሚታወስ ፍራክታልን ደግሞ ይዟል። ከ9/11 እስከ እሁድ ሕግ ድረስ ያለው ታሪክ፣ ከ1798 እስከ እሁድ ሕግ ድረስ ያለው ፍራክታል ነው፤ እንደ 1798 እስከ 1863 እንደሆነው። ከ2023 እስከ እሁድ ሕግ ድረስ ያለው ደግሞ ከ9/11 እስከ እሁድ ሕግ ድረስ ያለው ፍራክታል ነው፤ ይህም በሚለር ሕልም ውስጥ ያሉት መስመሮች ሁሉ እንደ እነርሱ ሁሉ ኦሜጋ የሚጠቁሙት ታሪክ ነው። ይህ ዋነኛ እውነቶች ከፀሐይ አሥር እጥፍ በሚበልጥ መጠን የሚገለጡበት ዘመን ነው።</w:t>
      </w:r>
    </w:p>
    <w:p>
      <w:pPr>
        <w:pStyle w:val="ArticleHeading"/>
        <w:jc w:val="left"/>
      </w:pPr>
      <w:r>
        <w:rPr>
          <w:rFonts w:ascii="Ebrima" w:hAnsi="Ebrima" w:eastAsia="Ebrima" w:cs="Ebrima"/>
        </w:rPr>
        <w:t>ሁለቱ ጉብታዎች</w:t>
      </w:r>
    </w:p>
    <w:p>
      <w:pPr>
        <w:pStyle w:val="ArticleBody"/>
        <w:jc w:val="left"/>
      </w:pPr>
      <w:r>
        <w:rPr>
          <w:rFonts w:ascii="Ebrima" w:hAnsi="Ebrima" w:eastAsia="Ebrima" w:cs="Ebrima"/>
        </w:rPr>
        <w:t>በ1840ዎቹ፣ “bustle” የሚለው ቃል (እንደ ስም) በተለምዶ ኃይለኛ፣ በሥራ የተሞላ፣ ወይም ጫጫታ ያለበት እንቅስቃሴ ማለት ነበር—ብዙ ጊዜም የተጨናነቀ እንቅስቃሴ፣ ደስታ የተቀላቀለበት ስሜት፣ ፍጥነት፣ ወይም ተውከት የሚያመለክት ነበር። ይህም ቃል በሕዝብ መካከል፣ በቤተሰብ ውስጥ፣ በገበያ ስፍራ፣ ወይም በአንድ ልዩ ክስተት ወቅት የሚታይ ሕያው እንቅስቃሴ፣ ግርግር፣ ወይም በእንቅስቃሴ መብዛት የተሞላ መንቀሳቀስ ለማመልከት ይጠቀም ነበር። ስለዚህ በሚለር ሕልም ውስጥ ያለው “bustle” በዚያን ጊዜ በቅጽበት እየተከናወነ ያለውን ድንገተኛ የእንቅስቃሴ ግርግር፣ ደስታ የተቀላቀለበትን እንቅስቃሴ፣ ወይም አስቸኳይ ጉዳይ ማለት ነው—የአሁኑ ሁኔታ ወይም አጋጣሚ ጊዜያዊ ቅስቀሳ ወይም ግርግር።</w:t>
      </w:r>
    </w:p>
    <w:p>
      <w:pPr>
        <w:pStyle w:val="ArticleBody"/>
        <w:jc w:val="left"/>
      </w:pPr>
      <w:r>
        <w:rPr>
          <w:rFonts w:ascii="Ebrima" w:hAnsi="Ebrima" w:eastAsia="Ebrima" w:cs="Ebrima"/>
        </w:rPr>
        <w:t>ሚለር እንዲህ ይላል፦ “ከዚያም አፈሩንና ቆሻሻውን በመጥረግ ላይ ሳለ፣ ሐሰተኛ እንቁዎችና አስመሳይ ሳንቲሞች ሁሉ ተነሥተው እንደ ደመና በመስኮቱ ወጡ፣ ነፋሱም ወስዶ አራቃቸው። በዚያ ግርግር ውስጥ ዓይኖቼን ለአፍታ ዘጋሁ፤ ስከፍታቸው ግን ቆሻሻው ሁሉ ጠፍቶ ነበር።”</w:t>
      </w:r>
    </w:p>
    <w:p>
      <w:pPr>
        <w:pStyle w:val="ArticleBody"/>
        <w:jc w:val="left"/>
      </w:pPr>
      <w:r>
        <w:rPr>
          <w:rFonts w:ascii="Ebrima" w:hAnsi="Ebrima" w:eastAsia="Ebrima" w:cs="Ebrima"/>
        </w:rPr>
        <w:t>“ግርግር” በሚለር ሕልም ውስጥ ሁለት ነጥቦችን ያመለክታል፤ የመጀመሪያው ሕዝቡ እንቁዎቹን በሚበትንበት ጊዜ ነው፣ ከዚያም የአፈር መጥረጊያ ያለው ሰው መስኮቶቹን ከፍቶ ሐሰተኛ እንቁዎቹን ወደ ውጭ መጥረግ ሲጀምር። የመጀመሪያውና አልፋው ግርግር እንቁዎቹን መሸፈን ነው፣ ሁለተኛውና ኦሜጋው ግርግር ደግሞ እንቁዎቹን መመለስ ነው። በግርግሩ ወቅት ሚለር ዐይኖቹን ዘጋ። ሚለር በ1849 ዓ.ም. ዕረፍት አገኘ፤ ይህም ክርስቶስ የሕዝቡን ቅሬታ ለመሰብሰብ እጁን ለሁለተኛ ጊዜ ዘርግቶ የነበረበት ትክክለኛ ነጥብ ነበር። ከዚያም ሚለር ዐይኖቹን ዘጋ፣ በ1850ም እውነቶቹ እንደገና በጠረጴዛ ላይ ተቀመጡ፤ ይህም ራእዩን ጻፍ ግልጽም አድርገህ ጻፈው የሚለውን የዕንባቆም ትእዛዝ ፍጻሜ ነበር። በዚያ የግርግር ዘመን ሚለር ዐይኖቹን ይዘጋል፣ ሲነቃም እንቁዎቹ በመመለስ ሂደት ላይ ይሆናሉ።</w:t>
      </w:r>
    </w:p>
    <w:p>
      <w:pPr>
        <w:pStyle w:val="ArticleBody"/>
        <w:jc w:val="left"/>
      </w:pPr>
      <w:r>
        <w:rPr>
          <w:rFonts w:ascii="Ebrima" w:hAnsi="Ebrima" w:eastAsia="Ebrima" w:cs="Ebrima"/>
        </w:rPr>
        <w:t>በሕልሙ ውስጥ ያለው ሁለተኛው ግርግር፣ የመቶ አርባ አራት ሺህ ዓላማ እንደ ዘካርያስ በዘውድ ላይ ያሉ እንቁዎች ብሎ የሚለየው ዓላማ ሆኖ ሲያነሣ፣ ሲነጻ እና ሲቀደስ ይከናወናል።</w:t>
      </w:r>
    </w:p>
    <w:p>
      <w:pPr>
        <w:pStyle w:val="ArticleScripture"/>
        <w:jc w:val="left"/>
      </w:pPr>
      <w:r>
        <w:rPr>
          <w:rFonts w:ascii="Ebrima" w:hAnsi="Ebrima" w:eastAsia="Ebrima" w:cs="Ebrima"/>
        </w:rPr>
        <w:t>በዚያም ቀን እግዚአብሔር አምላካቸው እንደ ሕዝቡ መንጋ ያድናቸዋል፤ በምድሩ ላይ እንደ ሰንደቅ ከፍ ከፍ የተደረጉ የዘውድ ድንጋዮች ይሆናሉና። ቸርነቱ ምንኛ ታላቅ ነው! ውበቱስ ምንኛ ታላቅ ነው! እህል ጕልማሶችን ደስ ያሰኛል፥ አዲስ ወይንም ደናግልን። በኋለኛው ዝናብ ዘመን ከእግዚአብሔር ዝናብን ለምኑ፤ እግዚአብሔርም የሚያበሩ ደመናዎችን ያደርጋል፥ የዝናብ ዝናብም ይሰጣቸዋል፥ ለእያንዳንዱም በሜዳ ሣርን ይሰጣል። ጣዖታቱ ከንቱነትን ተናግረዋልና፥ ምዋርተኞችም ሐሰትን አይተዋል፥ ሐሰተኛ ሕልምንም ተናግረው በከንቱ አጽናንተዋል፤ ስለዚህ እንደ መንጋ ሄዱ፥ እረኛ ስላልነበረ ተጨነቁ። ቍጣዬ በእረኞች ላይ ተቃጠለ፥ ፍየሎችንም ቀጣሁ፤ የሠራዊት ጌታ እግዚአብሔር መንጋውን፥ የይሁዳን ቤት ጐብኝቶአልና፥ በሰልፍም ውስጥ እንደ ክቡር ፈረሱ አድርጓቸዋል። ዘካርያስ 9፥16—10፥3።</w:t>
      </w:r>
    </w:p>
    <w:p>
      <w:pPr>
        <w:pStyle w:val="ArticleBody"/>
        <w:jc w:val="left"/>
      </w:pPr>
      <w:r>
        <w:rPr>
          <w:rFonts w:ascii="Ebrima" w:hAnsi="Ebrima" w:eastAsia="Ebrima" w:cs="Ebrima"/>
        </w:rPr>
        <w:t>“የሕዝቡ መንጋ” ሁለቱም ምልክት እና በአክሊል ላይ ያሉ ድንጋዮች (እንቁዎች) ናቸው። የሕዝቡ መንጋ በኋለኛው ዝናብ ወቅት ይለያል፤ ምክንያቱም ትእዛዙ በኋለኛው ዝናብ ወቅት ኋለኛውን ዝናብ እንዲለምኑ ነው። መንጋው ከኤርምያስ የቀደሙ መንገዶች ይልቅ የራሳቸውን መንገድ ከሄዱት “መንጋ” ጋር ተቃርኖ ተቀምጦአል። በኋለኛው ዝናብ ወቅት የእርሱ መንጋ የሆኑት እንቁዎች በሰልፍ ውስጥ የእርሱ ውብ ፈረስ ይሆናሉ። ያ “ውብ ፈረስ” በመጀመሪያይቱ ክርስቲያናዊት ሙሽራ የተወከለችው ድል አድራጊቱ ቤተ ክርስቲያን ናት፤ እርስዋም በመጀመሪያው ማኅተም ዘመን እንደ ነጭ ፈረስ ድል እያደረገ እና ድል ለማድረግ በወጣው ጴጥሮስ ተመስላለች።</w:t>
      </w:r>
    </w:p>
    <w:p>
      <w:pPr>
        <w:pStyle w:val="ArticleScripture"/>
        <w:jc w:val="left"/>
      </w:pPr>
      <w:r>
        <w:rPr>
          <w:rFonts w:ascii="Ebrima" w:hAnsi="Ebrima" w:eastAsia="Ebrima" w:cs="Ebrima"/>
        </w:rPr>
        <w:t>በጉም ከማኅተሞቹ አንዱን በከፈተ ጊዜ አየሁ፤ ከአራቱም እንስሶች አንዱ እንደ ነጐድጓድ ድምፅ ያለ ሲናገር፦ መጥተህ እይ ሲል ሰማሁ። አየሁም፤ እነሆም ነጭ ፈረስ ነበረ፤ በእርሱም ላይ የተቀመጠው ቀስት ነበረው፤ አክሊልም ተሰጠው፤ ድል እየነሣም ድል ለመንሣት ወጣ። ራእይ 6፥1፣ 2።</w:t>
      </w:r>
    </w:p>
    <w:p>
      <w:pPr>
        <w:pStyle w:val="ArticleBody"/>
        <w:jc w:val="left"/>
      </w:pPr>
      <w:r>
        <w:rPr>
          <w:rFonts w:ascii="Ebrima" w:hAnsi="Ebrima" w:eastAsia="Ebrima" w:cs="Ebrima"/>
        </w:rPr>
        <w:t>ስለዚህ ጴጥሮስ በጴንጤቆስጤ የዝናብ መፍሰስ ወቅት የነበረችው የሐዋርያት የመጀመሪያዋ ክርስቲያናዊት ቤተ ክርስቲያን ምልክት ነው፤ እንዲሁም በጴንጤቆስጤ የዝናብ መፍሰስ የተመሰለችውን የኋለኛው ዝናብ ዘመን የመጨረሻዋ ክርስቲያናዊት ቤተ ክርስቲያን ምልክት ደግሞ ነው።</w:t>
      </w:r>
    </w:p>
    <w:p>
      <w:pPr>
        <w:pStyle w:val="ArticleScripture"/>
        <w:jc w:val="left"/>
      </w:pPr>
      <w:r>
        <w:rPr>
          <w:rFonts w:ascii="Ebrima" w:hAnsi="Ebrima" w:eastAsia="Ebrima" w:cs="Ebrima"/>
        </w:rPr>
        <w:t>ሰማይም ተከፍቶ አየሁ፤ እነሆም አንድ ነጭ ፈረስ ነበረ፤ በእርሱም ላይ የተቀመጠው ታማኝና እውነተኛ ተብሎ ይጠራ ነበር፤ በጽድቅም ይፈርዳል እና ይዋጋል። ዓይኖቹም እንደ እሳት ነበልባል ነበሩ፤ በራሱም ላይ ብዙ ዘውዶች ነበሩ፤ ከእርሱም በቀር ማንም የማያውቀው የተጻፈ ስም ነበረው። በደምም የተነከረ ልብስ ለብሶ ነበር፤ ስሙም የእግዚአብሔር ቃል ተብሎ ይጠራል። በሰማይም ያሉት ሠራዊት ነጭና ንጹሕ ቀጭን ተልባ ለብሰው በነጭ ፈረሶች ላይ ሆነው ተከተሉት። ራእይ 19፥11–14።</w:t>
      </w:r>
    </w:p>
    <w:p>
      <w:pPr>
        <w:pStyle w:val="ArticleBody"/>
        <w:jc w:val="left"/>
      </w:pPr>
      <w:r>
        <w:rPr>
          <w:rFonts w:ascii="Ebrima" w:hAnsi="Ebrima" w:eastAsia="Ebrima" w:cs="Ebrima"/>
        </w:rPr>
        <w:t>ነጭ ፈረሶቹ በሕዝቅኤል 37 ውስጥ ከሞት የሚነሣውን የክርስቶስ ሠራዊት ይወክላሉ፤ እነርሱም ድል አድራጊቱ ቤተ ክርስቲያን ናቸው፤ በተጨማሪም ድንጋዮች በአክሊል ውስጥ ናቸው፥ ምክንያቱም ክርስቶስ የክብሩን መንግሥት በኋለኛው ዝናብ ዘመን ያቋቋማልና። እንደ መንግሥቱ ተወካዮች፣ መቶ አርባ አራት ሺሁ በ1844 ጥቅምት 22 ላይ የነበረውና በእሁድ ሕግ ጊዜ ዳግመኛ የሚሆነው የ2,300 ቀናት መደምደሚያ ጊዜ የሚቀበለውን መንግሥት ምልክት በሆነው አክሊል ላይ ያሉ እንቁዎች ናቸው። ያ የነጭ ፈረሶች መንግሥት ሰማይ መስኮቶች በሚከፈቱበት በኋለኛው ዝናብ ዘመን ይነሣል፥ ምክንያቱም ዮሐንስ ሰማይ በተከፈተ ጊዜ ነጭ ፈረሱን አይቶአልና።</w:t>
      </w:r>
    </w:p>
    <w:p>
      <w:pPr>
        <w:pStyle w:val="ArticleBody"/>
        <w:jc w:val="left"/>
      </w:pPr>
      <w:r>
        <w:rPr>
          <w:rFonts w:ascii="Ebrima" w:hAnsi="Ebrima" w:eastAsia="Ebrima" w:cs="Ebrima"/>
        </w:rPr>
        <w:t>በ1849 ዓ.ም. በአልፋው ትርምስ ውስጥ ሚለር ለጥቂት ጊዜ ዓይኖቹን በሞት ዘጋ። ሚለር ኤልያስ ነበር፥ ኤልያስም በጁላይ 18, 2020 ሞተ፤ ከዚያም ወደ ኦሜጋው ትርምስ እስኪደርስ ድረስ ለ1,260 ቀናት በመንገድ ላይ ተኛ፥ ከዚያም ነቃ። መንቃቱ የሰማይን መስኮት ቆሻሻውን ለመጥረግ የቆሻሻ ብሩሽ ሰው በከፈተ ጊዜ እንደደረሰ ተለይቶ ተመልክቷል። የነጭ ፈረሶች ሠራዊት የሚነሣው የሰማይ መስኮት በተከፈተ ጊዜ ነው፤ ይህም በሚሆንበት ጊዜ የእውነተኛና የሐሰተኛ መለየት ይገለጣል። ያ መለየት በሚልክያስ መጽሐፍ ውስጥ ደግሞ ተለይቶ ተገልጿል።</w:t>
      </w:r>
    </w:p>
    <w:p>
      <w:pPr>
        <w:pStyle w:val="ArticleScripture"/>
        <w:jc w:val="left"/>
      </w:pPr>
      <w:r>
        <w:rPr>
          <w:rFonts w:ascii="Ebrima" w:hAnsi="Ebrima" w:eastAsia="Ebrima" w:cs="Ebrima"/>
        </w:rPr>
        <w:t>ሁሉንም አስራት በቤቴ ውስጥ መብል እንዲኖር ወደ ጎተራ አምጡ፤ የሰራዊት ጌታ ይላል፥ እኔም የሰማይን መስኮቶች እንድከፍትላችሁ እና የሚቀበሉት ስፍራ እስኪጎድል ድረስ በረከትን እንድፈስስላችሁ በዚህ አሁን ፈትኑኝ። ሚልክያስ 3፥10።</w:t>
      </w:r>
    </w:p>
    <w:p>
      <w:pPr>
        <w:pStyle w:val="ArticleBody"/>
        <w:jc w:val="left"/>
      </w:pPr>
      <w:r>
        <w:rPr>
          <w:rFonts w:ascii="Ebrima" w:hAnsi="Ebrima" w:eastAsia="Ebrima" w:cs="Ebrima"/>
        </w:rPr>
        <w:t>መንፈሳት የነቢያት ለነቢያት ይገዛሉ፤ እና ዮሐንስ በራእይ፣ የሚለር ሕልም፣ እና ሚልክያስ የሰማይ መስኮቶች የሚከፈቱበትን ጊዜ የሚያረጋግጡ ሦስት ምስክሮችን ይሰጣሉ። በሚለር ሕልም ውስጥ ይህ በ“ኑ እና እዩ” ጥሪ ኦሜጋ ላይ ነው። በአልፋ የነበረው ግርግር መበተን በጀመረ ጊዜ ነበር፤ ኦሜጋውም መሰብሰብ ሲጀምር ነው።</w:t>
      </w:r>
    </w:p>
    <w:p>
      <w:pPr>
        <w:pStyle w:val="ArticleBody"/>
        <w:jc w:val="left"/>
      </w:pPr>
      <w:r>
        <w:rPr>
          <w:rFonts w:ascii="Ebrima" w:hAnsi="Ebrima" w:eastAsia="Ebrima" w:cs="Ebrima"/>
        </w:rPr>
        <w:t>ወደ ሚለር ሕልም ከዚህ በላይ ከመግባታችን በፊት፣ በሕልሙ ላይ የጄምስ ዋይትን አስተያየት ማካተት እንፈልጋለን። ጄምስ ዋይት እውነተኛዎቹን ዕንቍዎች እንደ እግዚአብሔር እውነተኛ ሕዝብ፣ ሐሰተኞቹንም ዕንቍዎች እንደ ክፉዎች ይለያል። እኔ ግን ዕንቍዎቹን ከስህተት ጋር በሚነጻጸሩ እውነቶች እንደሚወክሉ እለያለሁ። ዕንቍዎቹም ሆኑ ሐሰተኞቹ ዕንቍዎች ሁለቱም፣ መልእክቱንና መልእክተኞቹን ከስህተትና ከሐሰተኛ መልእክተኞች ጋር በማነጻጸር የሚያመለክቱ ናቸው።</w:t>
      </w:r>
    </w:p>
    <w:p>
      <w:pPr>
        <w:pStyle w:val="ArticleScripture"/>
        <w:jc w:val="left"/>
      </w:pPr>
      <w:r>
        <w:rPr>
          <w:rFonts w:ascii="Ebrima" w:hAnsi="Ebrima" w:eastAsia="Ebrima" w:cs="Ebrima"/>
        </w:rPr>
        <w:t>“የወንድም ሚለር ሕልም”</w:t>
      </w:r>
    </w:p>
    <w:p>
      <w:pPr>
        <w:pStyle w:val="ArticleScripture"/>
        <w:jc w:val="left"/>
      </w:pPr>
      <w:r>
        <w:rPr>
          <w:rFonts w:ascii="Ebrima" w:hAnsi="Ebrima" w:eastAsia="Ebrima" w:cs="Ebrima"/>
        </w:rPr>
        <w:t>“የሚከተለው ሕልም ከሁለት ዓመት በላይ በፊት በአድቬንት ሄራልድ ታትሞ ነበር። በዚያን ጊዜ ሕልሙ ያለፈውን የሁለተኛው ምጽአት ልምምዳችንን በግልጽ እንደሚያመለክት አየሁ፤ እግዚአብሔርም ይህን ሕልም ለተበተነው መንጋ ጥቅም እንዲሆን እንደሰጠ አየሁ።”</w:t>
      </w:r>
    </w:p>
    <w:p>
      <w:pPr>
        <w:pStyle w:val="ArticleScripture"/>
        <w:jc w:val="left"/>
      </w:pPr>
      <w:r>
        <w:rPr>
          <w:rFonts w:ascii="Ebrima" w:hAnsi="Ebrima" w:eastAsia="Ebrima" w:cs="Ebrima"/>
        </w:rPr>
        <w:t>“ከጌታ ታላቁና አስፈሪው ቀን ቀርቦ መምጣቱን ከሚያመለክቱ ምልክቶች መካከል፣ እግዚአብሔር ሕልሞችን አኑሮአል። ኢዮኤል 2:28–31፤ ሐዋርያት ሥራ 2:17–20 ይመልከቱ። ሕልሞች በሦስት መንገዶች ሊመጡ ይችላሉ፤ አንደኛ፣ ‘ከሥራ ብዛት’ የተነሣ። መክብብ 5:3 ይመልከቱ። ሁለተኛ፣ በሰይጣን ክፉ መንፈስና በማታለል ሥር ያሉ ሰዎች፣ በእርሱ ተጽዕኖ ሕልም ሊያዩ ይችላሉ። ዘዳግም 8:1–5፤ ኤርምያስ 23:25–28፤ 27:9፤ 29:8፤ ዘካርያስ 10:2፤ ይሁዳ 8 ይመልከቱ። ሦስተኛ፣ እግዚአብሔር ሁልጊዜ በመላእክትና በመንፈስ ቅዱስ አማካይነት በሚመጡ ሕልሞች ሕዝቡን በብዛትም ይሁን በጥቂትም አስተምሮአል፥ አሁንም ያስተምራል። በእውነት ጥርት ብርሃን ውስጥ የቆሙ ሰዎች፣ እግዚአብሔር ሕልም ሲሰጣቸው ያውቃሉ፤ እንዲህ ያሉትም በሐሰተኛ ሕልሞች አይታለሉም ወይም ወደ ስህተት አይመሩም።”</w:t>
      </w:r>
    </w:p>
    <w:p>
      <w:pPr>
        <w:pStyle w:val="ArticleScripture"/>
        <w:jc w:val="left"/>
      </w:pPr>
      <w:r>
        <w:rPr>
          <w:rFonts w:ascii="Ebrima" w:hAnsi="Ebrima" w:eastAsia="Ebrima" w:cs="Ebrima"/>
        </w:rPr>
        <w:t>“‘እርሱም እንዲህ አለ፦ አሁን ቃሌን ስሙ፤ በመካከላችሁ ነቢይ ቢኖር፥ እኔ እግዚአብሔር በራእይ ራሴን ለእርሱ እገልጣለሁ፥ በሕልምም እናገረዋለሁ።’ ዘኁልቍ 12፥6። ያዕቆብም እንዲህ አለ፦ ‘የእግዚአብሔር መልአክ በሕልም ተናገረኝ።’ ዘፍጥረት 31፥2። ‘እግዚአብሔርም በሌሊት በሕልም ወደ ሶርያዊው ላባ መጣ።’ ዘፍጥረት 31፥24። የዮሴፍን ሕልሞች [ዘፍጥረት 37፥5–9] አንብቡ፥ ከዚያም በግብፅ የተፈጸመውን አስደሳች ታሪክ ተመልከቱ። ‘በገባዖን እግዚአብሔር በሌሊት በሕልም ለሰሎሞን ታየው።’ 1 ነገሥት 3፥5። የዳንኤል ሁለተኛ ምዕራፍ ታላቅና እጅግ አስፈላጊ የሆነው ምስል በሕልም ተሰጠ፤ እንዲሁም የሰባተኛው ምዕራፍ አራቱ አውሬዎች፥ ወዘተ። ሄሮድስ ሕፃኑን አዳኝ ሊያጠፋ በፈለገ ጊዜ፥ ዮሴፍ ወደ ግብፅ እንዲሸሽ በሕልም ተጠነቀቀ። ማቴዎስ 2፥13።”</w:t>
      </w:r>
    </w:p>
    <w:p>
      <w:pPr>
        <w:pStyle w:val="ArticleScripture"/>
        <w:jc w:val="left"/>
      </w:pPr>
      <w:r>
        <w:rPr>
          <w:rFonts w:ascii="Ebrima" w:hAnsi="Ebrima" w:eastAsia="Ebrima" w:cs="Ebrima"/>
        </w:rPr>
        <w:t>“‘በመጨረሻዎቹ ቀናትም እንዲህ ይሆናል ይላል እግዚአብሔር፥ ከመንፈሴ በሥጋ ሁሉ ላይ አፈስሳለሁ፤ ወንዶች ልጆቻችሁና ሴቶች ልጆቻችሁም ትንቢት ይናገራሉ፥ ጐበዛዝቶቻችሁም ራእይ ያያሉ፥ ሽማግሌዎቻችሁም ሕልም ያልማሉ።’ ሐዋርያት ሥራ 2፥17።</w:t>
      </w:r>
    </w:p>
    <w:p>
      <w:pPr>
        <w:pStyle w:val="ArticleScripture"/>
        <w:jc w:val="left"/>
      </w:pPr>
      <w:r>
        <w:rPr>
          <w:rFonts w:ascii="Ebrima" w:hAnsi="Ebrima" w:eastAsia="Ebrima" w:cs="Ebrima"/>
        </w:rPr>
        <w:t>“የትንቢት ስጦታ፣ በሕልምና በራእይ፣ በዚህ ስፍራ የመንፈስ ቅዱስ ፍሬ ነው፤ በመጨረሻዎቹም ዘመናት ምልክት እስኪሆን ድረስ በበቂ መጠን ሊገለጥ የሚገባው ነው። ይህም ከወንጌል ቤተ ክርስቲያን ስጦታዎች አንዱ ነው።”</w:t>
      </w:r>
    </w:p>
    <w:p>
      <w:pPr>
        <w:pStyle w:val="ArticleScripture"/>
        <w:jc w:val="left"/>
      </w:pPr>
      <w:r>
        <w:rPr>
          <w:rFonts w:ascii="Ebrima" w:hAnsi="Ebrima" w:eastAsia="Ebrima" w:cs="Ebrima"/>
        </w:rPr>
        <w:t>«እርሱም አንዳንዶችን ሐዋርያት፥ አንዳንዶችንም ነቢያት፥ አንዳንዶችንም ወንጌላውያን፥ አንዳንዶችንም እረኞችና አስተማሪዎች አድርጎ ሰጠ፤ ይህም ለቅዱሳን ፍጹም መዘጋጀት፥ ለአገልግሎት ሥራ፥ ለክርስቶስም አካል መታነጽ ነው።» ኤፌሶን 4፥11-12።</w:t>
      </w:r>
    </w:p>
    <w:p>
      <w:pPr>
        <w:pStyle w:val="ArticleScripture"/>
        <w:jc w:val="left"/>
      </w:pPr>
      <w:r>
        <w:rPr>
          <w:rFonts w:ascii="Ebrima" w:hAnsi="Ebrima" w:eastAsia="Ebrima" w:cs="Ebrima"/>
        </w:rPr>
        <w:t>“‘እግዚአብሔርም በቤተ ክርስቲያን አንዳንዶችን አኖረ፤ በመጀመሪያ ሐዋርያትን፣ በሁለተኛም ነቢያትን፥’ ወዘተ። 1 ቆሮንቶስ 12፥28። ‘ትንቢቶችን አታቃልሉ።’ 1 ተሰሎንቄ 5፥20። ደግሞም ሐዋርያት ሥራ 13፥1፤ 21፥9፤ ሮሜ 7፥6፤ 1 ቆሮንቶስ 14፥1፣ 24፣ 39ን ተመልከቱ። ነቢያት ወይም ትንቢቶች ለክርስቶስ ቤተ ክርስቲያን ማነጽ ናቸው፤ እናም ከእግዚአብሔር ቃል ሊቀርብ የሚችል ማስረጃ የለም፤ እነርሱ ከወንጌላውያን፣ ከእረኞችና ከአስተማሪዎች በፊት እንዲያቆሙ የተወሰነ መሆናቸውን የሚያሳይ። ነገር ግን ተቃዋሚው እንዲህ ይላል፤ ‘እጅግ ብዙ ሐሰተኛ ራእዮችና ሕልሞች ነበሩና፥ ከዚህ ዓይነት ነገር በምንም መልኩ እምነት ሊኖረኝ አልችልም።’ ሰይጣን የራሱ ሐሰተኛ ምሳሌ እንዳለው እውነት ነው። እርሱ ሁልጊዜ ሐሰተኛ ነቢያት ነበሩት፥ እናም በዚህ የመጨረሻ የማታለልና የድል ሰዓቱ አሁን እንዲሁ እንዲኖሩ መጠበቃችን የተገባ ነው። እንደዚህ ያሉ ልዩ መገለጦችን ሐሰተኛ ቅጂ ስላለ የሚክዱ ሰዎች፥ በእኩል ተገቢነት ጥቂት ወደፊት ሄደው እግዚአብሔር ራሱን ለሰው በሕልም ወይም በራእይ እንደ ገለጠ ፈጽሞ እንዳልሆነ ሊክዱ ይችላሉ፤ ምክንያቱም ሐሰተኛው ቅጂ ሁልጊዜ ነበረና።”</w:t>
      </w:r>
    </w:p>
    <w:p>
      <w:pPr>
        <w:pStyle w:val="ArticleScripture"/>
        <w:jc w:val="left"/>
      </w:pPr>
      <w:r>
        <w:rPr>
          <w:rFonts w:ascii="Ebrima" w:hAnsi="Ebrima" w:eastAsia="Ebrima" w:cs="Ebrima"/>
        </w:rPr>
        <w:t>“ሕልሞችና ራእዮች እግዚአብሔር ራሱን ለሰው የገለጠባቸው መንገዶች ናቸው። በዚህ መንገድ ለነቢያት ተናግሮአል፤ የትንቢትን ስጦታ ከወንጌል ቤተ ክርስቲያን ስጦታዎች መካከል አኖሮታል፤ ሕልሞችንና ራእዮችንም ከሌሎቹ የ‘የመጨረሻ ዘመን’ ምልክቶች ጋር አካትቶአቸዋል። አሜን።”</w:t>
      </w:r>
    </w:p>
    <w:p>
      <w:pPr>
        <w:pStyle w:val="ArticleScripture"/>
        <w:jc w:val="left"/>
      </w:pPr>
      <w:r>
        <w:rPr>
          <w:rFonts w:ascii="Ebrima" w:hAnsi="Ebrima" w:eastAsia="Ebrima" w:cs="Ebrima"/>
        </w:rPr>
        <w:t>“ዓላማዬ በላይ በተጠቀሱት ንግግሮች ውስጥ ቅሬታዎችን በቅዱሳት መጻሕፍት መንገድ ማስወገድ፣ እና የአንባቢውን አእምሮ ለሚቀጥለው ማዘጋጀት ነበር።”</w:t>
      </w:r>
    </w:p>
    <w:p>
      <w:pPr>
        <w:pStyle w:val="ArticleScripture"/>
        <w:jc w:val="left"/>
      </w:pPr>
      <w:r>
        <w:rPr>
          <w:rFonts w:ascii="Ebrima" w:hAnsi="Ebrima" w:eastAsia="Ebrima" w:cs="Ebrima"/>
        </w:rPr>
        <w:t>“ዊልያም ሚለር፣</w:t>
      </w:r>
    </w:p>
    <w:p>
      <w:pPr>
        <w:pStyle w:val="ArticleScripture"/>
        <w:jc w:val="left"/>
      </w:pPr>
      <w:r>
        <w:rPr>
          <w:rFonts w:ascii="Ebrima" w:hAnsi="Ebrima" w:eastAsia="Ebrima" w:cs="Ebrima"/>
        </w:rPr>
        <w:t>«ሎው ሃምፕተን፣ ኒው ዮርክ፣ ዲሴምበር 3፣ 1847።» ጄምስ ዋይት፣ «የወንድም ሚለር ሕልም»፣ 1–6።</w:t>
      </w:r>
    </w:p>
    <w:p>
      <w:pPr>
        <w:pStyle w:val="ArticleScripture"/>
        <w:jc w:val="left"/>
      </w:pPr>
      <w:r>
        <w:rPr>
          <w:rFonts w:ascii="Ebrima" w:hAnsi="Ebrima" w:eastAsia="Ebrima" w:cs="Ebrima"/>
        </w:rPr>
        <w:t>“1. ‘መሸጎጫው’ እነዚያን ከጌታችን ከኢየሱስ ክርስቶስ ሁለተኛ ምጽአት ጋር የተያያዙ ታላላቅ የመጽሐፍ ቅዱስ እውነቶች ይወክላል፤ እነዚህም ለወንድም ሚለር ለዓለም እንዲያውጅ የተሰጡት ናቸው።”</w:t>
      </w:r>
    </w:p>
    <w:p>
      <w:pPr>
        <w:pStyle w:val="ArticleScripture"/>
        <w:jc w:val="left"/>
      </w:pPr>
      <w:r>
        <w:rPr>
          <w:rFonts w:ascii="Ebrima" w:hAnsi="Ebrima" w:eastAsia="Ebrima" w:cs="Ebrima"/>
        </w:rPr>
        <w:t>“2. የ‘ተያያዘው ቁልፍ’ ማለት ትንቢታዊውን ቃል የሚተረጉምበት መንገዱ ነበር—መጽሐፍ ቅዱስን ከመጽሐፍ ቅዱስ ጋር በማነጻጸር—መጽሐፍ ቅዱስ ራሱ የራሱ ተርጓሚ ነው። በዚህ ቁልፍ ወንድም ሚለር ‘ሣጥኑን’ ወይም ስለ ምጽአቱ ያለውን ታላቅ እውነት ለዓለም ከፈተ።”</w:t>
      </w:r>
    </w:p>
    <w:p>
      <w:pPr>
        <w:pStyle w:val="ArticleScripture"/>
        <w:jc w:val="left"/>
      </w:pPr>
      <w:r>
        <w:rPr>
          <w:rFonts w:ascii="Ebrima" w:hAnsi="Ebrima" w:eastAsia="Ebrima" w:cs="Ebrima"/>
        </w:rPr>
        <w:t>“3. ‘ዕንቍዎች፣ አልማዞች፣ ወዘተ’ ከ‘ሁሉም ዓይነትና መጠን’ ሆነው ‘በሣጥኑ ውስጥ በየስፍራቸው እጅግ በውበት የተደረደሩ’ የእግዚአብሔርን ልጆች ይወክላሉ፣ [ሚልክያስ 3:17፣] ከሁሉም አብያተ ክርስቲያናትና ከሕይወት ሁኔታና መደብ ማለት ይቻላል ከሁሉም ዘርፎች የመጡ፣ የመምጣቱን እምነት የተቀበሉ፣ እናም በቅዱሱ የእውነት ሥራ ውስጥ በየራሳቸው ቦታ በድፍረት አቋም ሲወስዱ የታዩ ናቸው። በዚህ ሥርዓት ሲንቀሳቀሱ፣ እያንዳንዱም ለራሱ ግዴታ ሲጠነቀቅና በእግዚአብሔር ፊት በትሕትና ሲመላለስ፣ ‘ብርሃንና ክብር’ ወደ ዓለም አንጸባረቁ፤ ይህም ከሐዋርያት ዘመን ቤተ ክርስቲያን በቀር የሚመጣጠነው አልነበረም። መልእክቱ፣ [ራእይ 14:6,7፣] እንደ ነፋስ ክንፎች ላይ ሆኖ እንደሚሄድ ተስፋፋ፤ ግብዣውም፣ ‘ኑ፤ ሁሉ ነገር አሁን ተዘጋጅቶአልና፣’ [ሉቃስ 14:17።] በኃይልና በውጤት ተሰራጨ።</w:t>
      </w:r>
    </w:p>
    <w:p>
      <w:pPr>
        <w:pStyle w:val="ArticleScripture"/>
        <w:jc w:val="left"/>
      </w:pPr>
      <w:r>
        <w:rPr>
          <w:rFonts w:ascii="Ebrima" w:hAnsi="Ebrima" w:eastAsia="Ebrima" w:cs="Ebrima"/>
        </w:rPr>
        <w:t>“4. ‘ሕዝቡ መግባት ጀመረ፤ መጀመሪያ ቍጥራቸው ጥቂት ነበር፣ ነገር ግን እየበዙ ወደ ብዙ ሰዎች ማህበር ተለወጡ።’ የመምጣቱ ትምህርት በመጀመሪያ በወንድም ሚለርና በሌሎች እጅግ ጥቂት ሰዎች ሲሰበክ በጣም ትንሽ ተጽእኖ ነበረው፣ በእርሱም የነቃ ሰው እጅግ ጥቂት ነበር፤ ነገር ግን ከ1840 እስከ 1844 ድረስ በየትኛውም ስፍራ ሲሰበክ መላው ማኅበረሰብ ተነቃቃ።”</w:t>
      </w:r>
    </w:p>
    <w:p>
      <w:pPr>
        <w:pStyle w:val="ArticleScripture"/>
        <w:jc w:val="left"/>
      </w:pPr>
      <w:r>
        <w:rPr>
          <w:rFonts w:ascii="Ebrima" w:hAnsi="Ebrima" w:eastAsia="Ebrima" w:cs="Ebrima"/>
        </w:rPr>
        <w:t>“5. ሲበር ያለው መልአክ [ራእይ 14:6–7] ዘላለማዊውን የምሥራች መጀመሪያ ሲሰብክ፣ ‘እግዚአብሔርን ፍሩ፥ ክብርንም ስጡት፤ የፍርዱ ሰዓት ደርሶአልና’ በማለት፣ ብዙዎች የኢየሱስን ምጽአትና የሁሉን መመለስ እያዩ በደስታ ጮኹ፤ እነዚህም ከዚያ በኋላ ጥቂት ቀደም ብሎ በደስታ የሞላቸውን እውነት ተቃውመው ዘበቱበት አላግጠውም አላሾፉበትም። እነርሱ ጌጦቹን አስቸገሩና በተኑአቸው። ይህም ወደ 1844 የበልግ ወቅት ያደርሰናል፥ በዚያን ጊዜም የመበተን ዘመን ተጀመረ።”</w:t>
      </w:r>
    </w:p>
    <w:p>
      <w:pPr>
        <w:pStyle w:val="ArticleScripture"/>
        <w:jc w:val="left"/>
      </w:pPr>
      <w:r>
        <w:rPr>
          <w:rFonts w:ascii="Ebrima" w:hAnsi="Ebrima" w:eastAsia="Ebrima" w:cs="Ebrima"/>
        </w:rPr>
        <w:t>“ይህን አስተውሉ፤ አንድ ጊዜ ‘በደስታ የጮኹ’ እነዚያ ነበሩ ዕንቁዎቹን ያስጨነቁና የበተኑአቸው። ከ1844 ጀምሮም መንጋውን እንደ እነዚያ በብርቱ የበተኑና ወደ ስሕተት የመሩ ማንም አልነበረም፤ እነርሱም አንድ ጊዜ እውነትን የሰበኩና በእርስዋ ደስ ያላቸው ነበሩ፤ ነገር ግን ከዚያ በኋላ በእኛ ያለፈው የምጽአት ልምምድ ውስጥ የነበረውን የእግዚአብሔር ሥራና የትንቢት ፍጻሜ ካዱ።”</w:t>
      </w:r>
    </w:p>
    <w:p>
      <w:pPr>
        <w:pStyle w:val="ArticleScripture"/>
        <w:jc w:val="left"/>
      </w:pPr>
      <w:r>
        <w:rPr>
          <w:rFonts w:ascii="Ebrima" w:hAnsi="Ebrima" w:eastAsia="Ebrima" w:cs="Ebrima"/>
        </w:rPr>
        <w:t>“6. በእውነተኞቹ መካከል የተበተኑት ‘የሐሰት ዕንቍዎችና ሐሰተኛ ሳንቲሞች’ ከ1844 ጀምሮ በሩ ከተዘጋ ወዲህ ሐሰተኛ የተለወጡ ሰዎችን፣ ወይም ‘እንግዳ ልጆችን’ [ሆሴዕ 5፥7] በግልጽ ይወክላሉ።”</w:t>
      </w:r>
    </w:p>
    <w:p>
      <w:pPr>
        <w:pStyle w:val="ArticleScripture"/>
        <w:jc w:val="left"/>
      </w:pPr>
      <w:r>
        <w:rPr>
          <w:rFonts w:ascii="Ebrima" w:hAnsi="Ebrima" w:eastAsia="Ebrima" w:cs="Ebrima"/>
        </w:rPr>
        <w:t>“7. ‘ቆሻሻና ቁርጥራጮች፣ አሸዋና የልዩ ልዩ ዓይነት ጉድፍ’ ከ1844 የበልግ ወቅት ጀምሮ በሁለተኛው ምጽአት አማኞች መካከል የገቡትን ብዙና ልዩ ልዩ ስህተቶች ይወክላሉ። እዚህ ከእነርሱ ጥቂቶቹን እመለከታለሁ።”</w:t>
      </w:r>
    </w:p>
    <w:p>
      <w:pPr>
        <w:pStyle w:val="ArticleScripture"/>
        <w:jc w:val="left"/>
      </w:pPr>
      <w:r>
        <w:rPr>
          <w:rFonts w:ascii="Ebrima" w:hAnsi="Ebrima" w:eastAsia="Ebrima" w:cs="Ebrima"/>
        </w:rPr>
        <w:t>“1. የሰባተኛው ወር እንቅስቃሴን የአመጣውን የመንፈስ ቅዱስ ክቡር የማቅለጥ ኃይል እንደ መስመሪክ ተጽእኖ በትዕቢት የቈጠሩት አንዳንዶቹ ‘እረኞች’ የወሰዱት አቋም፣ የእኩለ ሌሊት ጩኸት ከተሰጠ በኋላ ወዲያውኑ ተነሣ። ጆርጅ ስቶርስ ይህን አቋም ከመጀመሪያ የወሰዱት መካከል አንዱ ነበር። ይህን በ1844 ዓ.ም. መጨረሻ ክፍል ላይ፣ በኒው ዮርክ ከተማ ይታተም በነበረው Midnight-Cry ውስጥ በተጻፉት ጽሑፎቹ ተመልከቱ። ጄ. ቪ. ሂምስ በ1845 ዓ.ም. ጸደይ ወቅት በአልባኒ ጉባኤ ላይ፣ የሰባተኛው ወር እንቅስቃሴ ሰባት ጫማ ጥልቀት ያለውን መስመሪዝም አመነጨ ብሎ ተናገረ። ይህን ንግግር ተገኝቶ የሰማ አንድ ሰው ነግሮኛል። በሰባተኛው ወር ጩኸት ውስጥ በንቃት የተሳተፉ ሌሎችም ከዚያ በኋላ ያ እንቅስቃሴ የዲያብሎስ ሥራ ነበር ብለው አውጀዋል። የክርስቶስንና የመንፈስ ቅዱስን ሥራ ለዲያብሎስ መስጠት በአዳኛችን ዘመን ስድብ ነበር፣ አሁንም ስድብ ነው። 2. በተወሰነ ጊዜ ላይ የተደረጉት ብዙ ሙከራዎች። 2300 ቀኖቹ በ1844 ዓ.ም. ከተፈጸሙ ጀምሮ፣ ለፍጻሜያቸው በተለያዩ ግለሰቦች እጅግ ብዙ ጊዜያት ተወስነዋል። ይህን በማድረጋቸው ‘የድንበር ምልክቶቹን’ አንሥተው በአድቬንት እንቅስቃሴው ሁሉ ላይ ጨለማንና ጥርጣሬን አፍስሰዋል። 3. መንፈሳዊነት ከሁሉም ቅዠቶቹና ከመጠን ያለፉ ነገሮቹ ጋር። ይህ የዲያብሎስ ተንኮል፣ አስፈሪ የሞት ሥራ ያከናወነው፣ በ‘እንጨት ልጣጮች’ና ‘በልዩ ልዩ ቆሻሻዎች’ መወከሉ በጣም ተገቢ ነው። የመንፈሳዊነትን መርዝ የጠጡ ብዙዎች ያለፈው የአድቬንት ልምምዳችን እውነት መሆኑን አምነዋል፤ ከዚህ እውነታም የተነሣ ብዙዎች መንፈሳዊነት በ1843 እና 1844 ዓ.ም. እግዚአብሔር ታላላቅ የአድቬንት እንቅስቃሴዎችን እንዳስነሣ ማመን የሚያፈራው ተፈጥሯዊ ፍሬ ነው ብለው እንዲያምኑ ተደርገዋል። ጴጥሮስ፣ ‘አጥፊ መናፍቃንን በስውር የሚያገቡ፣ እነርሱንም የገዛቸውን ጌታ እስከ መካድ የሚደርሱ’ ሰዎችን ሲናገር፣ ‘ከእነርሱ የተነሣ የእውነት መንገድ በክፉ ይነገራል’ ይላል። 4. ኤስ. ኤስ. ስኖው ራሱን ‘ነቢዩ ኤልያስ’ ብሎ መናገሩ። ይህ ሰው በእንግዳና በዱር አካሄዱ ውስጥ በዚህ የሞት ሥራ ላይ የራሱን ድርሻ ተጫውቷል፤ አካሄዱም በብዙ ቅን ነፍሳት አእምሮ ውስጥ ለሚጠባበቁት ቅዱሳን ያለውን እውነተኛ አቋም እንዲናቅ የሚያደርግ ዝንባሌ አለው።”</w:t>
      </w:r>
    </w:p>
    <w:p>
      <w:pPr>
        <w:pStyle w:val="ArticleScripture"/>
        <w:jc w:val="left"/>
      </w:pPr>
      <w:r>
        <w:rPr>
          <w:rFonts w:ascii="Ebrima" w:hAnsi="Ebrima" w:eastAsia="Ebrima" w:cs="Ebrima"/>
        </w:rPr>
        <w:t>“በዚህ የስህተቶች ዝርዝር ላይ ከእነዚህ በላይ ብዙ ሌሎችን ልጨምር እችላለሁ፤ ለምሳሌ፣ የራእይ 20:4, 7 ውስጥ ያሉትን ‘ሺህ ዓመታት’ እንደ ባለፈ ጊዜ መቈጠር፣ የራእይ 7:4፤ 14:1 ያሉትን 144,000፣ ክርስቶስ ከተነሣ በኋላ ‘ተነሥተው ከመቃብር የወጡትን’፣ የሥራ መተው ትምህርት፣ የሕፃናት ጥፋት ትምህርት፣ ወዘተ ወዘተ። እነዚህ ስህተቶች በእጅጉ ትጋት ተስፋፍተው፣ በመጠባበቂያው መንጋ ላይ በግፊት ሲጫኑ፣ ወንድም ሚለር ሕልሙን ባየበት ጊዜ እውነተኛዎቹ ዕንቍዎች ‘ከእይታ ተገልለው’ ነበር፣ የነቢዩም ቃል ተግባራዊ ሆኖ ነበር—‘ፍርድም ወደ ኋላ ተመልሶአል፣ ጽድቅም ከሩቅ ቆማለች፥’ ወዘተ ወዘተ። ኢሳይያስ 56:14ን ተመልከት።”</w:t>
      </w:r>
    </w:p>
    <w:p>
      <w:pPr>
        <w:pStyle w:val="ArticleScripture"/>
        <w:jc w:val="left"/>
      </w:pPr>
      <w:r>
        <w:rPr>
          <w:rFonts w:ascii="Ebrima" w:hAnsi="Ebrima" w:eastAsia="Ebrima" w:cs="Ebrima"/>
        </w:rPr>
        <w:t>“በዚያን ጊዜ በምድሪቱ ውስጥ የአሁኑን እውነት ዓላማ የሚደግፍ አንድም የአድቬንት ጋዜጣ አልነበረም። ‘Day-Dawn’ የተባለው የትንሹ መንጋ እውነተኛ አቋም የሚከላከል የመጨረሻው ነበር፤ ነገር ግን ጌታ ይህን ሕልም ለወንድም ሚለር ከሰጠው ከብዙ ወራት በፊት ያም ሞቶ ነበር፤ እናም በመጨረሻው የሞት ትግሉ ውስጥ ደክመው የሚያቃስቱትን ቅዱሳን ወደ 1877 ዓ.ም.፣ በዚያን ጊዜ ገና ሠላሳ ዓመታት ወደፊት ያለውን፣ እንደ መጨረሻ መዳናቸው ጊዜ ጠቆመ። እንዴት ያለ ሐዘን! እንዴት ያለ ሐዘን! ስለዚህ ወንድም ሚለር በሕልሙ ‘ተቀምጦ አለቀሰ’ መባሉ አያስደንቅም።”</w:t>
      </w:r>
    </w:p>
    <w:p>
      <w:pPr>
        <w:pStyle w:val="ArticleScripture"/>
        <w:jc w:val="left"/>
      </w:pPr>
      <w:r>
        <w:rPr>
          <w:rFonts w:ascii="Ebrima" w:hAnsi="Ebrima" w:eastAsia="Ebrima" w:cs="Ebrima"/>
        </w:rPr>
        <w:t>“8. ሣጥኑ ወንድም ሚለር ለዓለም ያወጀውን የምጽአት እውነት ይወክላል፤ ይህም በአሥሩ ደናግል ምሳሌ እንደተገለጸው ነው። ማቴዎስ 25:1–11። መጀመሪያ፣ ጊዜው 1843፤ ሁለተኛ፣ የመዘግየት ጊዜው፤ ሦስተኛ፣ በሰባተኛው ወር 1844 የተሰማው የእኩለ ሌሊት ጩኸት፤ አራተኛም፣ የተዘጋው በር። ከ1843 ጀምሮ የሁለተኛውን ምጽአት ጋዜጣዎች ያነበበ ማንም ሰው፣ ወንድም ሚለር በምጽአት ታሪክ ውስጥ እነዚህን አራት አስፈላጊ ነጥቦች እንዳበረታታ አይክድም። ይህ የተስማማ የእውነት ሥርዓት ወይም ‘ሣጥን’፣ የራሳቸውን ተሞክሮ በጣሉና ከወንድም ሚለር ጋር በድፍረት ለዓለም የሰበኩትን እውነቶች እነርሱ ራሳቸው በካዱ ሰዎች ተበጣጥሶ በቆሻሻ መካከል ተበትኖአል።”</w:t>
      </w:r>
    </w:p>
    <w:p>
      <w:pPr>
        <w:pStyle w:val="ArticleScripture"/>
        <w:jc w:val="left"/>
      </w:pPr>
      <w:r>
        <w:rPr>
          <w:rFonts w:ascii="Ebrima" w:hAnsi="Ebrima" w:eastAsia="Ebrima" w:cs="Ebrima"/>
        </w:rPr>
        <w:t>“9. ‘የቆሻሻ መጥረጊያው’ ያለው ሰው፣ በሦስተኛው መልአክ መልእክት [ራእይ 14፥9–12] እንደ ተገለጠው፣ የአሁኑን እውነት ግልጽ ብርሃን ይወክላል፤ ይህም አሁን ስህተቶችን ከቀሪዎቹ መካከል እያጠራ ነው። የአሁኑ እውነት ሥራ በ1848 ዓ.ም. የጸደይ ወቅት እንደገና መነቃቃት ጀመረ፥ ከዚያን ጊዜም ጀምሮ እስከ አሁን ድረስ እየተነሣ እና እየበረታ መጥቷል። ‘የቆሻሻ መጥረጊያው’ ሲንቀሳቀስ ቆይቷል፥ ስህተቶችም በእውነት ግልጽ ብርሃን ፊት እየተወገዱ ነበር፤ ከከበሩት እንቁዎችም አንዳንዶቹ፣ ከአጭር ጊዜ በፊት በጨለማና በስህተት ተሸፍነው ከእይታ ተገልለው ነበሩ፣ አሁን ግን በአሁኑ እውነት ግልጽ ብርሃን ውስጥ ቆመዋል።”</w:t>
      </w:r>
    </w:p>
    <w:p>
      <w:pPr>
        <w:pStyle w:val="ArticleScripture"/>
        <w:jc w:val="left"/>
      </w:pPr>
      <w:r>
        <w:rPr>
          <w:rFonts w:ascii="Ebrima" w:hAnsi="Ebrima" w:eastAsia="Ebrima" w:cs="Ebrima"/>
        </w:rPr>
        <w:t>“ይህ የከበሩትን እንቁዎች የማውጣትና ስሕተትን የማስወገድ ሥራ በፍጥነት እየጨመረ ነው፤ እንዲሁም ቅዱሳን ሁሉ እስኪመረመሩና የሕያው አምላክን ማኅተም እስኪቀበሉ ድረስ በእየጨመረ ኃይል ሊቀጥል የተወሰነ ነው። ይህንን ከሕዝቅኤል ሠላሳ አራተኛው ምዕራፍ ጋር አነጻጽሩት፤ ከ1844 ጀምሮ በዚህ ጨለማና ደመናማ ቀን የተበተኑትን መንጋዎቹን እንዲሰበስብ እግዚአብሔር ተስፋ እንደሰጠ ታያላችሁ። ከኢየሱስ መምጣት በፊት ‘ትንሹ መንጋ’ ወደ ‘እምነት አንድነት’ ይሰበሰባል። ኢየሱስ አሁን ‘መልካም ሥራን የሚቀና ለራሱ የተለየ ሕዝብ’ እያነጻ ነው፤ ሲመጣም ‘ነውር ወይም ሽብር ወይም እንዲህ ያለ ነገር የሌለበትን ቤተ ክርስቲያኑን’ ያገኛል። ‘መንሻው በእጁ ነው፥ አውድማውንም ፈጽሞ ያነጻል፥ ስንዴውንም ወደ ጎተራ ይሰበስባል፥ ወዘተ።’ ማቴዎስ 3፥12።</w:t>
      </w:r>
    </w:p>
    <w:p>
      <w:pPr>
        <w:pStyle w:val="ArticleScripture"/>
        <w:jc w:val="left"/>
      </w:pPr>
      <w:r>
        <w:rPr>
          <w:rFonts w:ascii="Ebrima" w:hAnsi="Ebrima" w:eastAsia="Ebrima" w:cs="Ebrima"/>
        </w:rPr>
        <w:t>“10. ከመጀመሪያው የበለጠ ትልቅና የሚያምር የሆነው ሁለተኛው ‘ሳጥን’፣ በውስጡ የተበተኑት ‘ዕንቁዎች፣’ ‘አልማዞች’ እና ሳንቲሞች የተሰበሰቡበት፣ የተበተነው መንጋ የሚሰበሰብበትን ሰፊ የሕያው የአሁኑ እውነት መስክ ይወክላል፤ ይህም እስከ 144,000 ድረስ ነው፣ ሁሉም የሕያውን እግዚአብሔር ማኅተም ያላቸው። ከእነዚህ ውድ አልማዞች አንዱ እንኳ በጨለማ ውስጥ አይቀርም። አንዳንዶቹ ከመርፌ ጫፍ ያልበለጡ ቢሆኑም፣ በዚህ እግዚአብሔር ጌጦቹን በሚሰበስብበት ቀን አይታለፉም፣ ወይም አይቀሩም። [ሚልክያስ 3:16–18] እርሱ ሎጥን ከሶዶም እንዳወጣው ሁሉ መላእክቱን ልኮ ፈጥነው እንዲያወጧቸው ይችላል። ‘ጌታ በምድር ላይ አጭር ሥራ ያደርጋል።’ ‘በጽድቅም አጭር አድርጎ ይፈጽመዋል።’ ሮሜ 9:28ን ይመልከቱ።” ጄምስ ዋይት፣ በወንድም ሚለር ሕልም ላይ የታችኛው ማብራሪያዎች።</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መጽሐፈ ኢዮኤል እና የሎዶቅያ ሰባተኛው ቀን አድቬንቲስት ቤተክርስቲያን - ቁጥር ሠላሳ አምስት</dc:title>
  <dc:subject/>
  <dc:creator>Jeff Pippenger</dc:creator>
  <cp:keywords/>
  <dc:description>Generated by ArticleDigger from joel\35_joel.json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