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ኢዮኤልና ሎዶቅያዊት የሰባተኛው ቀን አድቬንቲስት ቤተ ክርስቲያን - ቁጥር ሠላሳ ስድስት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2026-01-27</w:t>
      </w:r>
    </w:p>
    <w:p>
      <w:pPr>
        <w:pStyle w:val="ArticleHeading"/>
        <w:jc w:val="left"/>
      </w:pPr>
      <w:r>
        <w:rPr>
          <w:rFonts w:ascii="Ebrima" w:hAnsi="Ebrima" w:eastAsia="Ebrima" w:cs="Ebrima"/>
        </w:rPr>
        <w:t>ቁጥር ሠላሳ ስድስት</w:t>
      </w:r>
    </w:p>
    <w:p>
      <w:pPr>
        <w:pStyle w:val="ArticleBody"/>
        <w:jc w:val="left"/>
      </w:pPr>
      <w:r>
        <w:rPr>
          <w:rFonts w:ascii="Ebrima" w:hAnsi="Ebrima" w:eastAsia="Ebrima" w:cs="Ebrima"/>
        </w:rPr>
        <w:t>በ“ብጥብጡ” ውስጥ፣ ጀምስ ዋይት እንደ 1844 ዓ.ም. ጥቅምት 22 ቀን በኋላ የሚለራውያን መበተን እንደሆነ የሚገልጸው በዚያ ውስጥ፣ ዊልያም ሚለር በ1847 ዓ.ም. አንድ ሕልም አየ፤ ከዚያም ሁለት ዓመት በኋላ ተቀበረ።</w:t>
      </w:r>
    </w:p>
    <w:p>
      <w:pPr>
        <w:pStyle w:val="ArticleScripture"/>
        <w:jc w:val="left"/>
      </w:pPr>
      <w:r>
        <w:rPr>
          <w:rFonts w:ascii="Ebrima" w:hAnsi="Ebrima" w:eastAsia="Ebrima" w:cs="Ebrima"/>
        </w:rPr>
        <w:t>“ዊልያም ሚለር የሦስተኛውን መልእክት ብርሃን ማየት ቻለ ቢሆን፣ በእርሱ ዘንድ ጨለማና ምስጢራዊ የመሰሉ ብዙ ነገሮች ተብራርተውለት ነበር። ነገር ግን ወንድሞቹ ለእርሱ እጅግ ጥልቅ ፍቅርና እንክብካቤ እንዳላቸው ይገልጡ ነበርና፣ ከእነርሱ ራሱን ሊለይ አይችልም ብሎ አሰበ። ልቡ ወደ እውነት ይዘነብል ነበር፤ ከዚያም ወንድሞቹን ይመለከት ነበር፤ እነርሱ ይቃወሙት ነበር። ከእርሱ ጋር በኢየሱስ መምጣት አዋጅ ውስጥ ጎን ለጎን የቆሙትን ሰዎች ሊለይ ይችል ነበርን? በእርግጥ ወደ ስህተት አይመሩትም ብሎ አሰበ።”</w:t>
      </w:r>
    </w:p>
    <w:p>
      <w:pPr>
        <w:pStyle w:val="ArticleScripture"/>
        <w:jc w:val="left"/>
      </w:pPr>
      <w:r>
        <w:rPr>
          <w:rFonts w:ascii="Ebrima" w:hAnsi="Ebrima" w:eastAsia="Ebrima" w:cs="Ebrima"/>
        </w:rPr>
        <w:t>“እግዚአብሔር እርሱ በሰይጣን ኃይል፣ በሞት ግዛት ሥር እንዲወድቅ ፈቀደ፤ ከእውነት ዘወትር የሚስቡት ሰዎችም እንዳያዩት በመቃብር ውስጥ ሰወረው። ሙሴ ወደ ተስፋይቱ ምድር ሊገባ ሲል ስህተት አደረገ። እንዲሁም ዊልያም ሚለር ወደ ሰማያዊቱ ከነዓን ሊገባ በቅርብ ሳለ፣ ተጽእኖው በእውነት ላይ እንዲቃወም በመፍቀዱ ስህተት እንዳደረገ አየሁ። ሌሎች ወደዚህ መሩት፤ ሌሎችም ስለዚህ ሒሳብ ይሰጣሉ። ነገር ግን መላእክት የዚህን የእግዚአብሔር አገልጋይ ውድ አፈር ይጠብቃሉ፤ በመጨረሻውም መለከት ድምፅ ይወጣል።”</w:t>
      </w:r>
    </w:p>
    <w:p>
      <w:pPr>
        <w:pStyle w:val="ArticleScripture"/>
        <w:jc w:val="left"/>
      </w:pPr>
      <w:r>
        <w:rPr>
          <w:rFonts w:ascii="Ebrima" w:hAnsi="Ebrima" w:eastAsia="Ebrima" w:cs="Ebrima"/>
        </w:rPr>
        <w:t>“ጽኑ መድረክ”</w:t>
      </w:r>
    </w:p>
    <w:p>
      <w:pPr>
        <w:pStyle w:val="ArticleScripture"/>
        <w:jc w:val="left"/>
      </w:pPr>
      <w:r>
        <w:rPr>
          <w:rFonts w:ascii="Ebrima" w:hAnsi="Ebrima" w:eastAsia="Ebrima" w:cs="Ebrima"/>
        </w:rPr>
        <w:t>“በጥሩ ጥበቃ ሥር ቆመው የጸኑ አንድ ማኅበር አየሁ፤ የሰውነቱን የተመሠረተ እምነት ለማናወጥ ለሚፈልጉ ምንም ድጋፍ አልሰጡም ነበር። እግዚአብሔርም በማጽደቅ ተመለከታቸው። ሦስት ደረጃዎች ታዩኝ—የመጀመሪያው፣ የሁለተኛው፣ እና የሦስተኛው መልአክ መልእክቶች። ከእኔ ጋር የነበረው መልአክ እንዲህ አለኝ፦ ‘ከእነዚህ መልእክቶች አንድ ጥርስ ድንጋይ የሚያንቀሳቅስ ወይም አንዲት ሚስማር የሚነካ ለእርሱ ወዮለት። የእነዚህ መልእክቶች እውነተኛ መረዳት እጅግ አስፈላጊ ነው። የነፍሳት ዕድል እነዚህ መልእክቶች በሚቀበሉበት ሁኔታ ላይ ተንጠልጥሎ አለ።’ እንደገናም በእነዚህ መልእክቶች አልፌ ወደ ታች ተወሰድሁ፣ የእግዚአብሔርም ሕዝብ ልምዳቸውን ምንኛ ውድ ዋጋ እንደከፈሉ አየሁ። ይህም በብዙ መከራና በከባድ ትግል ተገኝቶ ነበር። እግዚአብሔር ደረጃ በደረጃ መርቶአቸው በጽኑና በማይናወጥ መድረክ ላይ እስኪያቆማቸው ድረስ አመጣቸው። ግለሰቦች ወደ መድረኩ ቀርበው መሠረቱን ሲመረምሩ አየሁ። አንዳንዶች በደስታ ወዲያውኑ በላዩ ቆሙ። ሌሎች ግን በመሠረቱ ላይ ጉድለት መፈለግ ጀመሩ። ማሻሻያ እንዲደረግበት ፈለጉ፣ ከዚያም መድረኩ ይበልጥ ፍጹም እንደሚሆንና ሕዝቡም እጅግ ደስተኛ እንደሚሆኑ አሉ። አንዳንዶች መድረኩን ለመመርመር ከላዩ ወረዱና በስህተት እንደተጣለ አወጁ። ነገር ግን በመድረኩ ላይ የቆሙት ከብዙዎቹ የሚበዙት ጸንተው እንደቆሙ አየሁ፤ ወርደው የነበሩትንም እንግዲያ ከቅሬታቸው እንዲቆሙ መከሩአቸው፤ ምክንያቱም ዋናው ሠሪ እግዚአብሔር ነበርና፣ እነርሱም ከእርሱ ጋር በመዋጋት ላይ ነበሩ። ወደ ጽኑው መድረክ ያመጣቸውን ድንቅ የእግዚአብሔር ሥራ ተነጋገሩ፤ በአንድነትም ዓይኖቻቸውን ወደ ሰማይ አንሥተው በታላቅ ድምፅ እግዚአብሔርን አከበሩ። ይህም ቅሬታ አቅርበው ከመድረኩ የወረዱትን አንዳንዶች ነካቸው፤ እነርሱም በትሕትና መልክ እንደገና በመድረኩ ላይ ወጥተው ቆሙ።” Early Writings, 258.</w:t>
      </w:r>
    </w:p>
    <w:p>
      <w:pPr>
        <w:pStyle w:val="ArticleHeading"/>
        <w:jc w:val="left"/>
      </w:pPr>
      <w:r>
        <w:rPr>
          <w:rFonts w:ascii="Ebrima" w:hAnsi="Ebrima" w:eastAsia="Ebrima" w:cs="Ebrima"/>
        </w:rPr>
        <w:t>የሚለር ድንቅ ሥራዎች</w:t>
      </w:r>
    </w:p>
    <w:p>
      <w:pPr>
        <w:pStyle w:val="ArticleBody"/>
        <w:jc w:val="left"/>
      </w:pPr>
      <w:r>
        <w:rPr>
          <w:rFonts w:ascii="Ebrima" w:hAnsi="Ebrima" w:eastAsia="Ebrima" w:cs="Ebrima"/>
        </w:rPr>
        <w:t>የዊልያም ሚለር “ድንቅ ሥራ” “ጽኑ መሠረት” ወደሆነው “ጠንካራና የማይናወጥ መድረክ” አመራ። በ1849 ከሚለር ሞት በኋላ የቀረበው የ“ማይናወጥ መድረክ” “መሠረት” እና ከዚያ በኋላ በ“መድረኩ”ና በ“መሠረቱ” ላይ የተሰነዘረው ጥቃት በሕልሙ ውስጥ ተለይቶ ተገልጿል።</w:t>
      </w:r>
    </w:p>
    <w:p>
      <w:pPr>
        <w:pStyle w:val="ArticleBody"/>
        <w:jc w:val="left"/>
      </w:pPr>
      <w:r>
        <w:rPr>
          <w:rFonts w:ascii="Ebrima" w:hAnsi="Ebrima" w:eastAsia="Ebrima" w:cs="Ebrima"/>
        </w:rPr>
        <w:t>ዊልያም ሚለር የአድቬንቲዝም መሠረቶች ምልክት ነው።</w:t>
      </w:r>
    </w:p>
    <w:p>
      <w:pPr>
        <w:pStyle w:val="ArticleBody"/>
        <w:jc w:val="left"/>
      </w:pPr>
      <w:r>
        <w:rPr>
          <w:rFonts w:ascii="Ebrima" w:hAnsi="Ebrima" w:eastAsia="Ebrima" w:cs="Ebrima"/>
        </w:rPr>
        <w:t>እርሱ ደግሞ ከ1798 እስከ 1863 ድረስ ያለው የሚለራዊት ታሪክ ምልክት ነው።</w:t>
      </w:r>
    </w:p>
    <w:p>
      <w:pPr>
        <w:pStyle w:val="ArticleBody"/>
        <w:jc w:val="left"/>
      </w:pPr>
      <w:r>
        <w:rPr>
          <w:rFonts w:ascii="Ebrima" w:hAnsi="Ebrima" w:eastAsia="Ebrima" w:cs="Ebrima"/>
        </w:rPr>
        <w:t>እርሱ ደግሞ ከ1798 እስከ 1844 ድረስ ያለው የሚለራይት ታሪክ ምልክት ነው።</w:t>
      </w:r>
    </w:p>
    <w:p>
      <w:pPr>
        <w:pStyle w:val="ArticleBody"/>
        <w:jc w:val="left"/>
      </w:pPr>
      <w:r>
        <w:rPr>
          <w:rFonts w:ascii="Ebrima" w:hAnsi="Ebrima" w:eastAsia="Ebrima" w:cs="Ebrima"/>
        </w:rPr>
        <w:t>እርሱ ደግሞ ከ1798 ዓ.ም. ጀምሮ እስከ እሁድ ሕግ ድረስ ያለው የሦስቱ መላእክት ታሪክ ምልክት ነው።</w:t>
      </w:r>
    </w:p>
    <w:p>
      <w:pPr>
        <w:pStyle w:val="ArticleBody"/>
        <w:jc w:val="left"/>
      </w:pPr>
      <w:r>
        <w:rPr>
          <w:rFonts w:ascii="Ebrima" w:hAnsi="Ebrima" w:eastAsia="Ebrima" w:cs="Ebrima"/>
        </w:rPr>
        <w:t>እርሱ ከ1798 እስከ 1844 ባሉት አርባ ስድስት ዓመታት ይወከላል።</w:t>
      </w:r>
    </w:p>
    <w:p>
      <w:pPr>
        <w:pStyle w:val="ArticleBody"/>
        <w:jc w:val="left"/>
      </w:pPr>
      <w:r>
        <w:rPr>
          <w:rFonts w:ascii="Ebrima" w:hAnsi="Ebrima" w:eastAsia="Ebrima" w:cs="Ebrima"/>
        </w:rPr>
        <w:t>እርሱ በ“220” ቁጥር ይወከላል፤ ይህም ከ2,520 እና ከ2,300 ጋር ባለው ግንኙነት ነው።</w:t>
      </w:r>
    </w:p>
    <w:p>
      <w:pPr>
        <w:pStyle w:val="ArticleBody"/>
        <w:jc w:val="left"/>
      </w:pPr>
      <w:r>
        <w:rPr>
          <w:rFonts w:ascii="Ebrima" w:hAnsi="Ebrima" w:eastAsia="Ebrima" w:cs="Ebrima"/>
        </w:rPr>
        <w:t>እርሱ በ“ሰባት ዘመናት” ማለትም በ2,520 ይወከላል።</w:t>
      </w:r>
    </w:p>
    <w:p>
      <w:pPr>
        <w:pStyle w:val="ArticleBody"/>
        <w:jc w:val="left"/>
      </w:pPr>
      <w:r>
        <w:rPr>
          <w:rFonts w:ascii="Ebrima" w:hAnsi="Ebrima" w:eastAsia="Ebrima" w:cs="Ebrima"/>
        </w:rPr>
        <w:t>እርሱ በ2,300ዎቹ ይወከላል።</w:t>
      </w:r>
    </w:p>
    <w:p>
      <w:pPr>
        <w:pStyle w:val="ArticleBody"/>
        <w:jc w:val="left"/>
      </w:pPr>
      <w:r>
        <w:rPr>
          <w:rFonts w:ascii="Ebrima" w:hAnsi="Ebrima" w:eastAsia="Ebrima" w:cs="Ebrima"/>
        </w:rPr>
        <w:t>የሚለር ሁለቱ ሕልሞች በዳንኤል ምዕራፍ ሁለትና ምዕራፍ አራት ውስጥ ባሉት የናቡከደነፆር ሁለት ሕልሞች ተመስለው ነበር።</w:t>
      </w:r>
    </w:p>
    <w:p>
      <w:pPr>
        <w:pStyle w:val="ArticleBody"/>
        <w:jc w:val="left"/>
      </w:pPr>
      <w:r>
        <w:rPr>
          <w:rFonts w:ascii="Ebrima" w:hAnsi="Ebrima" w:eastAsia="Ebrima" w:cs="Ebrima"/>
        </w:rPr>
        <w:t>የ1798 ዘመን ከናቡከደነፆር ጋር ይጀምራል፣ በ1863ም ከብልሻጽር ጋር ያበቃል።</w:t>
      </w:r>
    </w:p>
    <w:p>
      <w:pPr>
        <w:pStyle w:val="ArticleBody"/>
        <w:jc w:val="left"/>
      </w:pPr>
      <w:r>
        <w:rPr>
          <w:rFonts w:ascii="Ebrima" w:hAnsi="Ebrima" w:eastAsia="Ebrima" w:cs="Ebrima"/>
        </w:rPr>
        <w:t>የ1798 እስከ የእሁድ ሕግ ድረስ ያለው ዘመን በናቡከደነጾር ይጀምራል እና በቤልሻጽር ይጠናቀቃል።</w:t>
      </w:r>
    </w:p>
    <w:p>
      <w:pPr>
        <w:pStyle w:val="ArticleBody"/>
        <w:jc w:val="left"/>
      </w:pPr>
      <w:r>
        <w:rPr>
          <w:rFonts w:ascii="Ebrima" w:hAnsi="Ebrima" w:eastAsia="Ebrima" w:cs="Ebrima"/>
        </w:rPr>
        <w:t>በሚለራውያን ታሪክ ምልክት እንደሆነ፣ እርሱ መሠረቶችን የሚወክል ምልክት ነው፤ እነዚህም መሠረቶች በ2,520 አልፋ ግኝት እና በ2,300 ኦሜጋ ግኝት መካከል የተገኙትን እውነቶች ይወክላሉ። ጄምስ ኋይት ስለ ዊልያም ሚለር ሕልም ሲያብራራ፣ “ቁልፉ” ሚለር መጽሐፍ ቅዱስን የሚያጠናበት ዘዴ እንደነበረ ገለጸ። ይህ ዘዴ በሚለር ትከሻ ላይ የተጫነው የዳዊት ቁልፍ ነው፤ ምክንያቱም እርሱ በጥቅምት 22 ቀን 1844 ኢሳይያስ 22፡22 በተፈጸመ ጊዜ የተጠናቀቀውን የ2300 ዓመታት ትንቢት አቀረበ።</w:t>
      </w:r>
    </w:p>
    <w:p>
      <w:pPr>
        <w:pStyle w:val="ArticleBody"/>
        <w:jc w:val="left"/>
      </w:pPr>
      <w:r>
        <w:rPr>
          <w:rFonts w:ascii="Ebrima" w:hAnsi="Ebrima" w:eastAsia="Ebrima" w:cs="Ebrima"/>
        </w:rPr>
        <w:t>ከ2023 ዓ.ም. ጀምሮ መፈታቸው የጀመሩት እውነቶች፣ አስቀድሞ በዕንባቆም ሰንጠረዦች 95 ማቅረቢያዎች ውስጥ ተለይተው የቀረቡ እውነቶች ናቸው፤ እነዚህም እውነቶች አሁን “እውነት” በተባለ አዲስ ማዕቀፍ ውስጥ እየተቀመጡ ነው።</w:t>
      </w:r>
    </w:p>
    <w:p>
      <w:pPr>
        <w:pStyle w:val="ArticleBody"/>
        <w:jc w:val="left"/>
      </w:pPr>
      <w:r>
        <w:rPr>
          <w:rFonts w:ascii="Ebrima" w:hAnsi="Ebrima" w:eastAsia="Ebrima" w:cs="Ebrima"/>
        </w:rPr>
        <w:t>በ2023 ዓ.ም. ጁላይ የተሰማው በምድረ በዳ ያለው ድምፅ ጥሪ፣ ለ2020 ዓ.ም. ጁላይ 18 አዋጅ ንስሐ ለሚገቡ ሰዎች ልቅሶና ሐዘን እንደሚያስፈልጉ አስለየ። ከጠቢባን ድንግልናት መካከል የሚሆኑት፣ በዳንኤል 9 ጸሎት ስምምነት መሠረት ንስሐ ሊገቡ ይገባቸው ነበር፤ ይህም በዘሌዋውያን 26 ውስጥ ተበትነው እንደሚገኙ የሚያውቁ ሰዎች ጸሎት ነው።</w:t>
      </w:r>
    </w:p>
    <w:p>
      <w:pPr>
        <w:pStyle w:val="ArticleBody"/>
        <w:jc w:val="left"/>
      </w:pPr>
      <w:r>
        <w:rPr>
          <w:rFonts w:ascii="Ebrima" w:hAnsi="Ebrima" w:eastAsia="Ebrima" w:cs="Ebrima"/>
        </w:rPr>
        <w:t>ሚለር እንዲህ ሲል ይናገራል፡- “እንዲህ ሆኜ ስለ ታላቅ ኪሳራዬና ስለ ተጠያቂነቴ እያለቀስሁና እያዘንሁ ሳለሁ፣ እግዚአብሔርን አሰብሁ፤ እርሱም እርዳታ እንዲልክልኝ ከልቤ ጸለይሁ። ወዲያውኑም በሩ ተከፈተ፣ አንድ ሰውም ወደ ክፍሉ ገባ፤ በዚያን ጊዜም ሕዝቡ ሁሉ ከእርሱ ወጡ፤ እርሱም በእጁ የአቧራ ብሩሽ ይዞ መስኮቶቹን ከፈተ፣ ከክፍሉም ውስጥ አቧራውንና ቆሻሻውን መጥረግ ጀመረ።”</w:t>
      </w:r>
    </w:p>
    <w:p>
      <w:pPr>
        <w:pStyle w:val="ArticleBody"/>
        <w:jc w:val="left"/>
      </w:pPr>
      <w:r>
        <w:rPr>
          <w:rFonts w:ascii="Ebrima" w:hAnsi="Ebrima" w:eastAsia="Ebrima" w:cs="Ebrima"/>
        </w:rPr>
        <w:t>በጽኑ ስለ “እርዳታ” ሲጸልይ የተከፈተው ደጅ የሚለር ልብ ነበር። ኢየሱስ ለሎዶቅያ እንደ እውነተኛው ምስክር መግቢያ እየፈለገ በልቦች ላይ እያንኳኳ ነው። ደጁ በተከፈተ ጊዜ የመለየት ሂደት ተጀመረ። ደጁ በተከፈተ ጊዜ “መስኮቶቹ” ደግሞ ተከፈቱ፤ “መስኮቶቹም” የሰማይ መስኮቶች ናቸው።</w:t>
      </w:r>
    </w:p>
    <w:p>
      <w:pPr>
        <w:pStyle w:val="ArticleBody"/>
        <w:jc w:val="left"/>
      </w:pPr>
      <w:r>
        <w:rPr>
          <w:rFonts w:ascii="Ebrima" w:hAnsi="Ebrima" w:eastAsia="Ebrima" w:cs="Ebrima"/>
        </w:rPr>
        <w:t>ዮሐንስ በራእይ መጽሐፍ ምዕራፍ አሥራ ዘጠኝ ውስጥ ሰማይ የተከፈቱትን መስኮቶች አየ፤ ጌታም ሙሽራይቱ ራሷን ካዘጋጀች ወዲያውኑ የነጭ ፈረሶቹን ሠራዊት በማስነሣቱ ጊዜ። ያ ሠራዊት ለጠንካራው የምሥራቅ ነፋስ መልእክት ምላሽ ሰጥቶ የሚነሣው የሕዝቅኤል ሠራዊት ነው። ያ ሠራዊት የስንዴና የእንክርዳድ መለየት በሚፈጸምበት ጊዜ ከተዋጊቱ ቤተ ክርስቲያን ወደ ድል አድራጊቱ ቤተ ክርስቲያን የምትለወጥ ቤተ ክርስቲያን ናት። ያ መለየት ደግሞ ከሎዶቅያ ልምምድ ወደ ፊላዴልፍያ ልምምድ መለወጥ መሆኑን ይወክላል። ሚለር ልቡን ከፈተና እውነተኛው ምስክር እንዲገባ ፈቀደ፤ እርሱም ስንዴንና እንክርዳዱን ሲለይ እንዲሁ የነጭ ፈረሶቹን ሠራዊት ወደ ሕይወት አስነሣ።</w:t>
      </w:r>
    </w:p>
    <w:p>
      <w:pPr>
        <w:pStyle w:val="ArticleBody"/>
        <w:jc w:val="left"/>
      </w:pPr>
      <w:r>
        <w:rPr>
          <w:rFonts w:ascii="Ebrima" w:hAnsi="Ebrima" w:eastAsia="Ebrima" w:cs="Ebrima"/>
        </w:rPr>
        <w:t>በ2023 ዲሴምበር 31፣ ሰዎቹ ከወጡ በኋላ የድርት ብራሽ ሰውየው ወደ ክፍሉ ገብቶ፣ የስህተትን ቆሻሻ የማስወገድ ሥራ ጀመረ፤ በዚህም ጊዜ የዕንባቆም ጽላቶችን አሮጌ እውነቶች በአዲስ የእውነት ማዕቀፍ ውስጥ አኖረ።</w:t>
      </w:r>
    </w:p>
    <w:p>
      <w:pPr>
        <w:pStyle w:val="ArticleScripture"/>
        <w:jc w:val="left"/>
      </w:pPr>
      <w:r>
        <w:rPr>
          <w:rFonts w:ascii="Ebrima" w:hAnsi="Ebrima" w:eastAsia="Ebrima" w:cs="Ebrima"/>
        </w:rPr>
        <w:t>“መድኃኒቱ አባቶችና ነቢያት የተናገሩትን ሊሽር አልመጣም ነበር፤ ራሱ በእነዚህ ወካይ ሰዎች አማካይነት ተናግሮ ነበርና። የእግዚአብሔር ቃል እውነቶች ሁሉ ከእርሱ መጥተው ነበር። ነገር ግን እነዚህ ዋጋ የሌላቸው ዕንቍዎች በሐሰተኛ ማቀናበሪያዎች ውስጥ ተቀምጠው ነበር። ክቡር ብርሃናቸው ስሕተትን እንዲያገለግል ተደርጎ ነበር። እግዚአብሔር ከእነዚያ የስሕተት ማቀናበሪያዎች እንዲወገዱና በእውነት መዋቅር ውስጥ እንዲተኩ ወደደ። ይህን ሥራ ሊያከናውን የሚችለው መለኮታዊ እጅ ብቻ ነበር። እውነት ከስሕተት ጋር በነበራት ግንኙነት ምክንያት የእግዚአብሔርና የሰው ጠላትን ዓላማ ታገለግል ነበር። ክርስቶስ ግን እርሷን እግዚአብሔርን ታከብር ዘንድና የሰው ዘርን ማዳን እንድትሠራ በሚገባት ቦታ ለማኖር መጥቶ ነበር።” The Desire of Ages, 287.</w:t>
      </w:r>
    </w:p>
    <w:p>
      <w:pPr>
        <w:pStyle w:val="ArticleBody"/>
        <w:jc w:val="left"/>
      </w:pPr>
      <w:r>
        <w:rPr>
          <w:rFonts w:ascii="Ebrima" w:hAnsi="Ebrima" w:eastAsia="Ebrima" w:cs="Ebrima"/>
        </w:rPr>
        <w:t>በ2024 የተማሩት የመጀመሪያ እውነቶች መካከል አንዱ፣ የ2020 ጁላይ 18 ተስፋ መቁረጥ ማብራሪያ ነበር። መስመር በመስመር እየተገለጸ ሲሄድ፣ የእያንዳንዱ የሐድሶት መስመር የመጀመሪያዎቹ ተስፋ መቁረጦች፣ በአሥሩ ደናግል ምሳሌ ውስጥ የ2020 ጁላይ 18ን እንደ ዋና የመንገድ ምልክት መለየታቸው ተገነዘበ። የተስፋ መቁረጥ ጉዳይ፣ የመቅደሱን እውነት ለመክፈት “ቁልፍ” ሆነ፤ ነገር ግን በ1844 ታላቁ ተስፋ መቁረጥ ውስጥ፣ መቅደሱ ተስፋ መቁረጡን የከፈተው “ቁልፍ” ነበር።</w:t>
      </w:r>
    </w:p>
    <w:p>
      <w:pPr>
        <w:pStyle w:val="ArticleBody"/>
        <w:jc w:val="left"/>
      </w:pPr>
      <w:r>
        <w:rPr>
          <w:rFonts w:ascii="Ebrima" w:hAnsi="Ebrima" w:eastAsia="Ebrima" w:cs="Ebrima"/>
        </w:rPr>
        <w:t>እርሱም ደግሞ የይሁዳ ነገድ አንበሳ የሆነው የአፈር ብሩሽ ያለው ሰው በ2023 የእኩለ ሌሊት ጩኸትን መልእክት መፍታት ጀመረ። አሁን ግን በሚለር ሕልም ውስጥ ትልቁን ሣጥን በጠረጴዛው ላይ እያኖረ ከፀሐይ አሥር እጥፍ የሚያበሩትን እውነቶች ወደ ውስጡ የሚጥልበት ስፍራ ደርሰናል። ከእነዚያ ጌጦች አንዱ በትንቢታዊ ትረካ ውስጥ እርሱ ማን እንደሆነ የሚገልጥ መገለጥ ነው።</w:t>
      </w:r>
    </w:p>
    <w:p>
      <w:pPr>
        <w:pStyle w:val="ArticleBody"/>
        <w:jc w:val="left"/>
      </w:pPr>
      <w:r>
        <w:rPr>
          <w:rFonts w:ascii="Ebrima" w:hAnsi="Ebrima" w:eastAsia="Ebrima" w:cs="Ebrima"/>
        </w:rPr>
        <w:t>ትንቢቱ ሲፈታ፣ እርሱ የይሁዳ ነገድ አንበሳ ነው፤ የቀድሞ እውነቶችን ወስዶ በ“እውነት” ሦስቱ ደረጃዎች አዲስ ማዕቀፍ ውስጥ ያኖራቸዋል። ያ ማዕቀፍ በክርስቶስ እንደ አልፋና ኦሜጋ፣ መጀመሪያና መጨረሻ ሆኖ አንድነቱን ይጠብቃል። እንደ እግዚአብሔር ቃል፣ የቃሉን እያንዳንዱን ክፍል እርሱ አስተባበረ። እንደ ፓልሞኒም የእያንዳንዱን ገጽታ እንደ ሒሳብ ነደፈ።</w:t>
      </w:r>
    </w:p>
    <w:p>
      <w:pPr>
        <w:pStyle w:val="ArticleBody"/>
        <w:jc w:val="left"/>
      </w:pPr>
      <w:r>
        <w:rPr>
          <w:rFonts w:ascii="Ebrima" w:hAnsi="Ebrima" w:eastAsia="Ebrima" w:cs="Ebrima"/>
        </w:rPr>
        <w:t>ጴጥሮስ በቂሣርያ ፊልጶስዩስ ሳለ፣ በሦስተኛው ሰዓት፣ እርሱ ራሱን እንደ ፓልሞኒ ያስተዋውቃል፣ በ«ትንቢታዊ ፍራክታሎች» ላይ አጽንኦት እያደረገ። ክርስቶስ እንደ የትንቢት ጌታ ከሚገለጥባቸው የመጨረሻ ገለጻዎች አንዱ፣ በማቴዎስ 16፥18 በጴጥሮስ እንደተወከለው በትንቢታዊ ፍራክታሎች ላይ የተደረገው አጽንኦት ነው፤ ይህም በተፈጥሮ ዓለም ውስጥ ወርቃማ ሬሾ ተብሎ የሚጠራው የ1.618 ምልክት ነው፣ ነገር ግን በፓልሞኒ ዘንድ «ትንቢታዊ ፍራክታሎች» ተብሎ ይጠራል።</w:t>
      </w:r>
    </w:p>
    <w:p>
      <w:pPr>
        <w:pStyle w:val="ArticleBody"/>
        <w:jc w:val="left"/>
      </w:pPr>
      <w:r>
        <w:rPr>
          <w:rFonts w:ascii="Ebrima" w:hAnsi="Ebrima" w:eastAsia="Ebrima" w:cs="Ebrima"/>
        </w:rPr>
        <w:t>እኛ በ27 እስከ 34 ያለው ቅዱስ ሳምንት ውስጥ የሚገኙትን ትንቢታዊ ፍራክታሎች መለየት መጀመራችን ብቻ ነው። ወደ ዮኤል መጽሐፍ በምንመለስበት መንገድ ወደዚያ ከመመለሳችን በፊት፣ የትንቢታዊ ፍራክታሎች አጽንኦት በሚለር ሕልም ላይ ያለን አስተያየት ውስጥ መጨመር አስፈላጊ ነበር።</w:t>
      </w:r>
    </w:p>
    <w:p>
      <w:pPr>
        <w:pStyle w:val="ArticleBody"/>
        <w:jc w:val="left"/>
      </w:pPr>
      <w:r>
        <w:rPr>
          <w:rFonts w:ascii="Ebrima" w:hAnsi="Ebrima" w:eastAsia="Ebrima" w:cs="Ebrima"/>
        </w:rPr>
        <w:t>ከሚለር ሕዝቡን “ኑና ተመልከቱ” ብሎ ከጠራበት ዘመን ጀምሮ፣ እና ክርስቶስ ሚለርን “ኑና ተመልከቱ” ብሎ እንደ አፈር ብሩሽ ሰው ከጠራበት ጋር የተያያዘው ዘመን ከ1798 እስከ እሑድ ሕግ ድረስ ነው፤ ነገር ግን በዚያ አጠቃላይ ታሪክ ውስጥ ከ1798 እስከ 1863 የሚዘልቅ አንድ ፍራክታል ይካተታል። ከ9/11 እስከ እሑድ ሕግ ድረስ የሚዘልቅ ሌላ ፍራክታል አለበት፣ እንዲሁም ከ2023 እስከ እሑድ ሕግ ድረስ የሚዘልቅ ሌላ አለ።</w:t>
      </w:r>
    </w:p>
    <w:p>
      <w:pPr>
        <w:pStyle w:val="ArticleBody"/>
        <w:jc w:val="left"/>
      </w:pPr>
      <w:r>
        <w:rPr>
          <w:rFonts w:ascii="Ebrima" w:hAnsi="Ebrima" w:eastAsia="Ebrima" w:cs="Ebrima"/>
        </w:rPr>
        <w:t>ሚለር በግርግር መካከል ዓይኖቹን በዘጋ ጊዜ፣ ጌታ ሥራውን ሊፈጽም ይሞክር ነበር ነገር ግን ሳይሳካ የቀረውን የ1849 ታሪክ ይወክል ነበር። እርሱ በሙሴ ጋር በመንገድ ላይ የተገደለው ኤልያስ ስለሆነ በ2023 ዳግመኛ ተነሣ። በ1849 ሞተ፣ ከዚያም በ2020 ጁላይ 18 እንደገና ሞተ።</w:t>
      </w:r>
    </w:p>
    <w:p>
      <w:pPr>
        <w:pStyle w:val="ArticleBody"/>
        <w:jc w:val="left"/>
      </w:pPr>
      <w:r>
        <w:rPr>
          <w:rFonts w:ascii="Ebrima" w:hAnsi="Ebrima" w:eastAsia="Ebrima" w:cs="Ebrima"/>
        </w:rPr>
        <w:t>ሕልሙ በ1847 ተሰጠው፤ ከዚያም ጌታ እጁን ለሁለተኛ ጊዜ ዘረጋና የ1850ውን ቻርት አሳተመ። በአንድ መቶ አርባ አራቱ ሺህ ታሪክ ውስጥ ጌታ እጁን ለሁለተኛ ጊዜ ሲዘረጋ፥ ሚለር ይነሣል።</w:t>
      </w:r>
    </w:p>
    <w:p>
      <w:pPr>
        <w:pStyle w:val="ArticleBody"/>
        <w:jc w:val="left"/>
      </w:pPr>
      <w:r>
        <w:rPr>
          <w:rFonts w:ascii="Ebrima" w:hAnsi="Ebrima" w:eastAsia="Ebrima" w:cs="Ebrima"/>
        </w:rPr>
        <w:t>የእስራኤልና የይሁዳ መበተን መነሻ በኢሳይያስ ተቀምጦአል።</w:t>
      </w:r>
    </w:p>
    <w:p>
      <w:pPr>
        <w:pStyle w:val="ArticleScripture"/>
        <w:jc w:val="left"/>
      </w:pPr>
      <w:r>
        <w:rPr>
          <w:rFonts w:ascii="Ebrima" w:hAnsi="Ebrima" w:eastAsia="Ebrima" w:cs="Ebrima"/>
        </w:rPr>
        <w:t>የሶርያ ራስ ደማስቆ ነው፥ የደማስቆም ራስ ረጺን ነው፤ ከስድሳ አምስት ዓመትም በኋላ ኤፍሬም ሕዝብ እንዳይሆን ይሰበራል። የኤፍሬምም ራስ ሰማርያ ነው፥ የሰማርያም ራስ የረማልያ ልጅ ነው። ካላመናችሁ በእርግጥ አትጸኑም። ኢሳይያስ 7፥8፣ 9።</w:t>
      </w:r>
    </w:p>
    <w:p>
      <w:pPr>
        <w:pStyle w:val="ArticleBody"/>
        <w:jc w:val="left"/>
      </w:pPr>
      <w:r>
        <w:rPr>
          <w:rFonts w:ascii="Ebrima" w:hAnsi="Ebrima" w:eastAsia="Ebrima" w:cs="Ebrima"/>
        </w:rPr>
        <w:t>ትንቢቱ በ742 ዓ.ዓ. ተሰጠ፤ ከዚያም ከአሥራ ዘጠኝ ዓመታት በኋላ፣ በ723 ዓ.ዓ. እስራኤል በአሶራውያን ተበተነች፤ ከዚያም ከአርባ ስድስት ዓመታት በኋላ ይሁዳ በባቢሎን ተበተነች። እነዚህ ሦስቱ ቀኖች ከአሥራ ዘጠኝ ዓመታት የተከተለ የአርባ ስድስት ዓመታት ዘመን ይወክላሉ። እነዚያ ሁለቱ ትንቢቶች በ1798 እና በ1844 በቅደም ተከተል በተፈጸሙ ጊዜ፣ በመጀመሪያ ከ742 ዓ.ዓ. እስከ 723 ዓ.ዓ. ያለው የአሥራ ዘጠኝ ዓመታት ዘመን አልፋ የሆነው አሥራ ዘጠኝ ዓመታት ነበር፤ ይህም ከ1844 እስከ 1863 ያለውን ኦሜጋ የሆነውን አሥራ ዘጠኝ ዓመታት ይወክል ነበር።</w:t>
      </w:r>
    </w:p>
    <w:p>
      <w:pPr>
        <w:pStyle w:val="ArticleBody"/>
        <w:jc w:val="left"/>
      </w:pPr>
      <w:r>
        <w:rPr>
          <w:rFonts w:ascii="Ebrima" w:hAnsi="Ebrima" w:eastAsia="Ebrima" w:cs="Ebrima"/>
        </w:rPr>
        <w:t>ሚለር በኦሜጋው አሥራ ዘጠኝ ዓመታት ውስጥ ከአምስት ዓመታት በኋላ ሞተ፤ ከዚያም ሰባት ዓመታት በኋላ የሂራም ኤድሰን ስለ “ሰባቱ ዘመናት” የተጻፉ ጽሑፎች ታተሙ። ከዚያ ሰባት ዓመታት በኋላ “ሰባቱ ዘመናት” ተቃወመ። 1856 ከ1863 የእሁድ ሕግ በፊት የሚቀድም ማተም ሊሆን ነበር፣ ነገር ግን ይህ አልሆነም።</w:t>
      </w:r>
    </w:p>
    <w:p>
      <w:pPr>
        <w:pStyle w:val="ArticleBody"/>
        <w:jc w:val="left"/>
      </w:pPr>
      <w:r>
        <w:rPr>
          <w:rFonts w:ascii="Ebrima" w:hAnsi="Ebrima" w:eastAsia="Ebrima" w:cs="Ebrima"/>
        </w:rPr>
        <w:t>ሦስተኛው መልአክ በ1844፣ በ1888 እና በ9/11 መጣ። እህት ዋይት የኒው ዮርክ ከተማ ታላላቅ ሕንፃዎች በወደቁበት ጊዜ የራእይ አሥራ ስምንት የመጀመሪያዎቹ ሦስት ቁጥሮች እንደሚፈጸሙ ገልጻለች።</w:t>
      </w:r>
    </w:p>
    <w:p>
      <w:pPr>
        <w:pStyle w:val="ArticleHeading"/>
        <w:jc w:val="left"/>
      </w:pPr>
      <w:r>
        <w:rPr>
          <w:rFonts w:ascii="Ebrima" w:hAnsi="Ebrima" w:eastAsia="Ebrima" w:cs="Ebrima"/>
        </w:rPr>
        <w:t>ራእይ 18</w:t>
      </w:r>
    </w:p>
    <w:p>
      <w:pPr>
        <w:pStyle w:val="ArticleBody"/>
        <w:jc w:val="left"/>
      </w:pPr>
      <w:r>
        <w:rPr>
          <w:rFonts w:ascii="Ebrima" w:hAnsi="Ebrima" w:eastAsia="Ebrima" w:cs="Ebrima"/>
        </w:rPr>
        <w:t>ቁጥር አንድ—ከዚህም በኋላ ታላቅ ሥልጣን ያለው ሌላ መልአክ ከሰማይ ሲወርድ አየሁ፤ ምድርም በክብሩ ተብራራች።</w:t>
      </w:r>
    </w:p>
    <w:p>
      <w:pPr>
        <w:pStyle w:val="ArticleBody"/>
        <w:jc w:val="left"/>
      </w:pPr>
      <w:r>
        <w:rPr>
          <w:rFonts w:ascii="Ebrima" w:hAnsi="Ebrima" w:eastAsia="Ebrima" w:cs="Ebrima"/>
        </w:rPr>
        <w:t>ቁጥር ሁለት—እርሱም በኃይለኛ ድምፅ ብርቱውን ጩኸት እያሰማ እንዲህ አለ፤ ታላቂቱ ባቢሎን ወደቀች፥ ወደቀችም፤ የአጋንንትም ማደሪያ፣ የክፉ መንፈስ ሁሉ መያዣ፣ የርኩስና የተጠላ ወፍ ሁሉም ማጥመጃ ሆነች።</w:t>
      </w:r>
    </w:p>
    <w:p>
      <w:pPr>
        <w:pStyle w:val="ArticleBody"/>
        <w:jc w:val="left"/>
      </w:pPr>
      <w:r>
        <w:rPr>
          <w:rFonts w:ascii="Ebrima" w:hAnsi="Ebrima" w:eastAsia="Ebrima" w:cs="Ebrima"/>
        </w:rPr>
        <w:t>ቁጥር ሦስት—ሕዝቦች ሁሉ ከዝሙቷ ቍጣ የወይን ጠጅ ጠጥተዋልና፤ የምድርም ነገሥታት ከእርስዋ ጋር ዝሙት ፈጽመዋል፤ የምድርም ነጋዴዎች ከቅንጦቷ ብዛት የተነሣ ባለጠጎች ሆነዋል።</w:t>
      </w:r>
    </w:p>
    <w:p>
      <w:pPr>
        <w:pStyle w:val="ArticleBody"/>
        <w:jc w:val="left"/>
      </w:pPr>
      <w:r>
        <w:rPr>
          <w:rFonts w:ascii="Ebrima" w:hAnsi="Ebrima" w:eastAsia="Ebrima" w:cs="Ebrima"/>
        </w:rPr>
        <w:t>ኃያሉ የመጀመሪያው መልአክ መልእክትን በእጁ ይዞ ወረደ፥ ዮሐንስም ሄዶ ታናሹን መጽሐፍ ወስዶ እንዲበላው ታዘዘ። ያ የመጀመሪያው መልአክ ምድርን በክብሩ የሚያበራ የራእይ አሥራ ስምንት መልአክ ከሚሠራው ጋር ተመሳሳይ ሥራ ይሠራል። ይህም ምክንያቱ የመጀመሪያው መልአክ አልፋ ሲሆን ሦስተኛው መልአክ ኦሜጋ ነውና፥ መጀመሪያውም ሁልጊዜ ፍጻሜውን ያመለክታል።</w:t>
      </w:r>
    </w:p>
    <w:p>
      <w:pPr>
        <w:pStyle w:val="ArticleScripture"/>
        <w:jc w:val="left"/>
      </w:pPr>
      <w:r>
        <w:rPr>
          <w:rFonts w:ascii="Ebrima" w:hAnsi="Ebrima" w:eastAsia="Ebrima" w:cs="Ebrima"/>
        </w:rPr>
        <w:t>“ኢየሱስ ኃያል መልአክን ወደ ምድር ነዋሪዎች ወርዶ ለሁለተኛ ገለጻው እንዲዘጋጁ እንዲያስጠነቅቃቸው ሾመ። መልአኩም በሰማይ ከኢየሱስ ፊት ሲወጣ፣ እጅግ ብሩህና የክብር የሆነ ብርሃን በፊቱ ይሄድ ነበር። ተልእኮውም ምድርን በክብሩ ለማብራትና ሰውን ስለሚመጣው የእግዚአብሔር ቍጣ ለማስጠንቀቅ እንደሆነ ተነገረኝ።” Early Writings, 245.</w:t>
      </w:r>
    </w:p>
    <w:p>
      <w:pPr>
        <w:pStyle w:val="ArticleBody"/>
        <w:jc w:val="left"/>
      </w:pPr>
      <w:r>
        <w:rPr>
          <w:rFonts w:ascii="Ebrima" w:hAnsi="Ebrima" w:eastAsia="Ebrima" w:cs="Ebrima"/>
        </w:rPr>
        <w:t>ከራእይ አሥራ ስምንት አንደኛ ቁጥር የተገለጸው የመጀመሪያው መልአክ ነው።</w:t>
      </w:r>
    </w:p>
    <w:p>
      <w:pPr>
        <w:pStyle w:val="ArticleBody"/>
        <w:jc w:val="left"/>
      </w:pPr>
      <w:r>
        <w:rPr>
          <w:rFonts w:ascii="Ebrima" w:hAnsi="Ebrima" w:eastAsia="Ebrima" w:cs="Ebrima"/>
        </w:rPr>
        <w:t>ከዚህም በኋላ ሌላ መልአክ ከሰማይ ሲወርድ አየሁ፤ ታላቅ ሥልጣን ነበረው፥ ምድርም በክብሩ በራች።</w:t>
      </w:r>
    </w:p>
    <w:p>
      <w:pPr>
        <w:pStyle w:val="ArticleBody"/>
        <w:jc w:val="left"/>
      </w:pPr>
      <w:r>
        <w:rPr>
          <w:rFonts w:ascii="Ebrima" w:hAnsi="Ebrima" w:eastAsia="Ebrima" w:cs="Ebrima"/>
        </w:rPr>
        <w:t>ሁለተኛው መልአክ የራእይ ምዕራፍ አሥራ ስምንት ቁጥር ሁለት ነው።</w:t>
      </w:r>
    </w:p>
    <w:p>
      <w:pPr>
        <w:pStyle w:val="ArticleBody"/>
        <w:jc w:val="left"/>
      </w:pPr>
      <w:r>
        <w:rPr>
          <w:rFonts w:ascii="Ebrima" w:hAnsi="Ebrima" w:eastAsia="Ebrima" w:cs="Ebrima"/>
        </w:rPr>
        <w:t>እርሱም በታላቅ ድምፅ በኃይል ጮኸ እንዲህም አለ፤ ታላቂቱ ባቢሎን ወደቀች፥ ወደቀችም፤ የአጋንንትም መኖሪያ፥ የክፉ መንፈስም ሁሉ መጠጊያ፥ የርኩስና የተጠላ ወፍም ሁሉ ጎጆ ሆነች።</w:t>
      </w:r>
    </w:p>
    <w:p>
      <w:pPr>
        <w:pStyle w:val="ArticleBody"/>
        <w:jc w:val="left"/>
      </w:pPr>
      <w:r>
        <w:rPr>
          <w:rFonts w:ascii="Ebrima" w:hAnsi="Ebrima" w:eastAsia="Ebrima" w:cs="Ebrima"/>
        </w:rPr>
        <w:t>ሦስተኛው መልአክ በራእይ አሥራ ስምንት ሦስተኛ ቁጥር ነው።</w:t>
      </w:r>
    </w:p>
    <w:p>
      <w:pPr>
        <w:pStyle w:val="ArticleBody"/>
        <w:jc w:val="left"/>
      </w:pPr>
      <w:r>
        <w:rPr>
          <w:rFonts w:ascii="Ebrima" w:hAnsi="Ebrima" w:eastAsia="Ebrima" w:cs="Ebrima"/>
        </w:rPr>
        <w:t>ሕዝቦች ሁሉ ከዝሙቷ ቍጣ ወይን ጠጅ ጠጥተዋልና፤ የምድርም ነገሥታት ከእርስዋ ጋር ዝሙትን ፈጽመዋል፤ የምድርም ነጋዴዎች ከቅንጦትዋ ብዛት የተነሣ ባለጠጋዎች ሆነዋል።</w:t>
      </w:r>
    </w:p>
    <w:p>
      <w:pPr>
        <w:pStyle w:val="ArticleBody"/>
        <w:jc w:val="left"/>
      </w:pPr>
      <w:r>
        <w:rPr>
          <w:rFonts w:ascii="Ebrima" w:hAnsi="Ebrima" w:eastAsia="Ebrima" w:cs="Ebrima"/>
        </w:rPr>
        <w:t>ሁሉም ነገሥታት በቁጥር ሦስት እንደ ተመሰለው በእሁድ ሕግ ጊዜ ከጋለሞታይቱ ጋር ዝሙት ይፈጽማሉ። የሁለተኛው መልአክ መልእክት ባቢሎን ወድቃለች የሚለው ነው፥ ይህም ቁጥር ሁለት ነው። የመጀመሪያው መልአክ ተልእኮ ምድርን በክብሩ ማብራት ነበር፥ ይህም ቁጥር አንድ ነው። ቁጥር አንድ 9/11 ነው። ቁጥር ሁለት ከ9/11 ጀምሮ በሰው ልጆች ሁሉ መካከል ሲካሄድ የቆየው የመለየት ሂደት ነው፥ ቁጥር ሦስትም የእሁድ ሕግ ነው። ስለዚህ ምክንያት 9/11 የሦስተኛው መልአክ መልእክት ነው፥ የእሁድ ሕጉም እንዲሁ ነው። 9/11 በመጀመሪያዎቹ ሦስት ቁጥሮች እንደ ተወከለው የሚቀርበው የእሁድ ሕግ ማስጠንቀቂያ ነው፥ የቁጥር አራትም ሌላው ድምፅ የእሁድ ሕግ ነው። የራእይ አሥራ ስምንት የመጀመሪያው ድምፅ የሚቀርበው የእሁድ ሕግ ማስጠንቀቂያ ነው፥ ያ ማስጠንቀቂያም በእሁድ ሕግ ጊዜ ወደ ሕያው እውነታ ይለወጣል።</w:t>
      </w:r>
    </w:p>
    <w:p>
      <w:pPr>
        <w:pStyle w:val="ArticleBody"/>
        <w:jc w:val="left"/>
      </w:pPr>
      <w:r>
        <w:rPr>
          <w:rFonts w:ascii="Ebrima" w:hAnsi="Ebrima" w:eastAsia="Ebrima" w:cs="Ebrima"/>
        </w:rPr>
        <w:t>ከ9/11 እስከ የእሑድ ሕጉ ድረስ ያለው ዘመን፣ በሚለር ሕልም ውስጥ ካለው የአልፋው “ኑ እና እዩ” እስከ የኦሜጋው “ኑ እና እዩ” ድረስ በምሳሌ ተመልክቷል። በ9/11 እና በየእሑድ ሕጉ መካከል ጌጦቹ በክፍሉ መካከል ባለው በሚለር ጠረጴዛ ላይ ይቀመጣሉ፣ ይበተናሉና ይቀበራሉ፣ ከዚያም በአፈር ብሩሽ ሰው ዳግመኛ ይመለሳሉ። በ1840 ትንሹን መጽሐፍ ይዞ የወረደው መልአክ፣ በ9/11 የወረደውን መልአክ የሚወክል የመጀመሪያውና የአልፋው መልአክ ነበር። ዮሐንስ መጽሐፉ ጣፋጭ እንደሚሆን፣ ነገር ግን መራራ እንደሚሆን በተነገረበት በምዕራፍ አሥር ውስጥ ያ መልአክ ተለይቶ ይገለጣል።</w:t>
      </w:r>
    </w:p>
    <w:p>
      <w:pPr>
        <w:pStyle w:val="ArticleBody"/>
        <w:jc w:val="left"/>
      </w:pPr>
      <w:r>
        <w:rPr>
          <w:rFonts w:ascii="Ebrima" w:hAnsi="Ebrima" w:eastAsia="Ebrima" w:cs="Ebrima"/>
        </w:rPr>
        <w:t>ዮሐንስ በሚለራውያን የተወከለውን የመጀመሪያውን መልአክ እንቅስቃሴ ይወክል ነበር፣ እንዲሁም የመቶ አርባ አራት ሺህን እንቅስቃሴ ደግሞ ያብራራ ነበር። ከሁሉ አስቀድሞ የኋለኛውን ዘመን ይወክል ነበር፣ ነቢያት ሁልጊዜ እንደሚያደርጉትም እንዲሁ ነው። ስለዚህ መጽሐፉ መጀመሪያ ጣፋጭ እንደሚሆን ከዚያም መራራ እንደሚሆን አስቀድሞ ተነገረው። ሚለራውያን ይህን አስቀድመው አያውቁትም ነበር፣ ነገር ግን መቶ አርባ አራት ሺሁ ይህን ማወቅ ይገባቸዋል።</w:t>
      </w:r>
    </w:p>
    <w:p>
      <w:pPr>
        <w:pStyle w:val="ArticleBody"/>
        <w:jc w:val="left"/>
      </w:pPr>
      <w:r>
        <w:rPr>
          <w:rFonts w:ascii="Ebrima" w:hAnsi="Ebrima" w:eastAsia="Ebrima" w:cs="Ebrima"/>
        </w:rPr>
        <w:t>ሚለር፣ እንደ መጀመሪያው መልአክ መልእክተኛ፣ ትንሹን መጽሐፍ የበላ ሰው ዋናው ምልክት ነው። እንደ ወፍጮ ሰውም ስንዴውን ከገለባው ለይቶ ማፍራት፣ ከዚያም እህሉን ዱቄት አድርጎ ማዘጋጀት፣ እንጀራውንም ለመበላት ማድረግ ነበረበት። እርሱም እንጀራውን በክፍሉ መካከል በማኖር፣ ማንም የሚፈልግ ሁሉ “ኑና እዩ” ብሎ በመጥራት አካፈለው። ነገር ግን፣ መጽሐፉን ከመልአኩ እጅ የተቀበለው ሰው ምልክት እንደ ሆነ፣ ሚለር እንደ ዮሐንስ ሆኖ፣ ከመጀመሪያው መልአክ ቀደምት ዘመናት ይልቅ የሦስተኛው መልአክ የኋለኛውን ዘመን እየተናገረ ነው። በሕልሙም መልእክቱን ከማይታይ እጅ እንደ ተቀበለ በመጀመሪያ ያሳውቀናል። በራእይ 10 ያለው መጀመሪያው መልአክ ትንሽ መጽሐፍ በእጁ ይዞአል፤ ነገር ግን የ1840 አልፋ ኦሜጋ የሆነው በራእይ 18 ያለው መልአክ በእጁ ውስጥ መጽሐፍ እንዳለ አይታይም፤ ሚለር የተቀበለውም ያ መጽሐፍ ነው—ከማይታይ እጅ የተቀበለው መጽሐፍ። የሚለር “ኑና እዩ” 9/11 ነው፣ የአፈር መጥረጊያውም ሰው “ኑና እዩ” የእሁድ ሕግ ነው።</w:t>
      </w:r>
    </w:p>
    <w:p>
      <w:pPr>
        <w:pStyle w:val="ArticleBody"/>
        <w:jc w:val="left"/>
      </w:pPr>
      <w:r>
        <w:rPr>
          <w:rFonts w:ascii="Ebrima" w:hAnsi="Ebrima" w:eastAsia="Ebrima" w:cs="Ebrima"/>
        </w:rPr>
        <w:t>በአልፋና ኦሜጋ መካከል ያለው “ና እይ” የሁለተኛውን መልአክ መልእክት ይይዛል፤ ምክንያቱም አልፋ 9/11 ነው፥ ይህም የምዕራፍ አሥራ ስምንት ቁጥር አንድ ነው፤ ቁጥር ሁለትም እስከ ቁጥር ሦስት ድረስ የሚደመድም ሁለተኛው መልአክ ነው፥ ይህም የእሁድ ሕግና የኦሜጋው “ና እይ” ነው። በሚለር ሕልም ውስጥ ሁለተኛው መልአክና የባቢሎን ውድቀት የ“በተን” የሚለው ቃል ሰባት ጊዜ በመጠቀሙ ይወከላሉ፤ አጠቃላይ ትረካው ግን እውነት በስህተት እንደ ተሸነፈ ያመለክታል።</w:t>
      </w:r>
    </w:p>
    <w:p>
      <w:pPr>
        <w:pStyle w:val="ArticleBody"/>
        <w:jc w:val="left"/>
      </w:pPr>
      <w:r>
        <w:rPr>
          <w:rFonts w:ascii="Ebrima" w:hAnsi="Ebrima" w:eastAsia="Ebrima" w:cs="Ebrima"/>
        </w:rPr>
        <w:t>መጀመሪያውና ሦስተኛው መላእክት በ1840 ዓ.ም. ኦገስት 11 እና በቅደም ተከተል 9/11 ሊወሰድና ሊበላ የሚገባውን መልእክት ይዘው ወረዱ። እነዚህ ሁለቱ ቀኖች ከራእይ አሥራ ስምንት ቁጥር 1 ጋር ይጣጣማሉ።</w:t>
      </w:r>
    </w:p>
    <w:p>
      <w:pPr>
        <w:pStyle w:val="ArticleBody"/>
        <w:jc w:val="left"/>
      </w:pPr>
      <w:r>
        <w:rPr>
          <w:rFonts w:ascii="Ebrima" w:hAnsi="Ebrima" w:eastAsia="Ebrima" w:cs="Ebrima"/>
        </w:rPr>
        <w:t>መሠረታዊ እውነቶቹ በ1842 ዓ.ም. ግንቦት ወር ታትመው ወጡ፤ የ1843 የአቅኚዎች ሰሌዳም የዕንባቆም ሁለቱ ሰንጠረዦች አልፋ ሆኖ ቀረ። በ2012 የዕንባቆም ሰንጠረዦች ታትመው ወጡ፥ ይህም ከ1842 ዓ.ም. ግንቦት ወር ጋር ተሰናክሎ ነበር።</w:t>
      </w:r>
    </w:p>
    <w:p>
      <w:pPr>
        <w:pStyle w:val="ArticleBody"/>
        <w:jc w:val="left"/>
      </w:pPr>
      <w:r>
        <w:rPr>
          <w:rFonts w:ascii="Ebrima" w:hAnsi="Ebrima" w:eastAsia="Ebrima" w:cs="Ebrima"/>
        </w:rPr>
        <w:t>ሚለራውያኑ በ1844 ዓ.ም. ሚያዝያ 19 ቀን የመጀመሪያቸውን ተስፋ መቁረጥ ተለማመዱ፤ ይህም 2020 ዓ.ም. ሐምሌ 18ን የሚያመለክት ነበር። በዚያ ጊዜ ሁለተኛው መልአክ ደረሰ፣ መድረሱም ከራእይ አሥራ ስምንት ቁጥር ሁለት ጋር ተሰለፈ። ያ ተስፋ መቁረጥ የመጀመሪያውን መልአክ መጨረሻ አመለከተ። በዚያም ሁለተኛው መልአክ ደረሰ፤ በደናግል ምሳሌ ያለው የመቆየት ጊዜ ተጀመረ። የመጀመሪያው መልአክ ታሪክ ከሁለተኛው መልአክ ታሪክ ጋር በትይዩ ሊሄድ ይገባል፤ በዚህ መንገድም ሲተገበር፣ የሁለተኛው መልአክ መድረስ በ1840 ዓ.ም. እና በ9/11 ከመጀመሪያው መልአክ መድረስ ጋር ይሰለፋል።</w:t>
      </w:r>
    </w:p>
    <w:p>
      <w:pPr>
        <w:pStyle w:val="ArticleBody"/>
        <w:jc w:val="left"/>
      </w:pPr>
      <w:r>
        <w:rPr>
          <w:rFonts w:ascii="Ebrima" w:hAnsi="Ebrima" w:eastAsia="Ebrima" w:cs="Ebrima"/>
        </w:rPr>
        <w:t>በ9/11 ላይ በኤፕሪል 19፣ 1844 የተመሰለ የመዘግየት ጊዜ ደረሰ። በ9/11 ላይ አራቱ የእስልምና ነፋሳት ተለቀቁ፣ ከዚያም ተገትተው ተያዙ። እነዚያ አራቱ የዮሐንስ ነፋሳት የኢሳይያስ ኃይለኛ ነፋሳት ናቸው፣ እንዲሁም የትንቢት የምሥራቅ ነፋስ ናቸው፤ የማኅተሙም መልአክ ከምሥራቅ ይወጣል። እርሱ ሲወጣ እንደ እህት ዋይት አባባል “ያዙ፣ ያዙ፣ ያዙ፣ ያዙ” ብሎ አራት ጊዜ ይጮኻል። በሁለተኛው መልአክ መምጣት የሚጀምረው የመዘግየት ጊዜ፣ አንድ መቶ አርባ አራት ሺህ እስኪታተሙ ድረስ አራቱ ነፋሳት ተገትተው እንደሚያዙ ተወክሎ ቀርቧል።</w:t>
      </w:r>
    </w:p>
    <w:p>
      <w:pPr>
        <w:pStyle w:val="ArticleBody"/>
        <w:jc w:val="left"/>
      </w:pPr>
      <w:r>
        <w:rPr>
          <w:rFonts w:ascii="Ebrima" w:hAnsi="Ebrima" w:eastAsia="Ebrima" w:cs="Ebrima"/>
        </w:rPr>
        <w:t>ከመጀመሪያው ተስፋ መቁረጥ በኋላ፣ ሳሙኤል ስኖው የእኩለ ሌሊት ጩኸትን መልእክት እንዲያቀናብር ተመራ፤ ይህም በ2023 ዓ.ም. በሐምሌ ወር በምድረ በዳ የሚጮኽውን ድምፅ ምሳሌ አደረገ።</w:t>
      </w:r>
    </w:p>
    <w:p>
      <w:pPr>
        <w:pStyle w:val="ArticleBody"/>
        <w:jc w:val="left"/>
      </w:pPr>
      <w:r>
        <w:rPr>
          <w:rFonts w:ascii="Ebrima" w:hAnsi="Ebrima" w:eastAsia="Ebrima" w:cs="Ebrima"/>
        </w:rPr>
        <w:t>በኤክሰተር የሰፈር ስብሰባ፣ በፈተናው ዘይት መሠረት የደናግል መለያየት፣ ከቃል ኪዳኑ መልእክተኛ ሥራ ጋር በሚስማማ መልኩ፣ ሚለራውያንን አነጻ እንዲሁም አጥራቸው። የኤክሰተር የሰፈር ስብሰባ ማኅተም መደረግን ይወክል ነበር፤ ምክንያቱም ሥራው ከዚያ በኋላ እንደ ማዕበል ሞገድ ወይም እንደ ኀያል ሠራዊት በፍጥነት ቀጠለ እስከ ሦስተኛው መልአክ በጥቅምት 22፣ 1844 ድረስ እስኪመጣ ድረስ። የታሪኩ ቁልፍ መለያየት ነው።</w:t>
      </w:r>
    </w:p>
    <w:p>
      <w:pPr>
        <w:pStyle w:val="ArticleBody"/>
        <w:jc w:val="left"/>
      </w:pPr>
      <w:r>
        <w:rPr>
          <w:rFonts w:ascii="Ebrima" w:hAnsi="Ebrima" w:eastAsia="Ebrima" w:cs="Ebrima"/>
        </w:rPr>
        <w:t>ሁለተኛው መልአክ በመጣ ጊዜ የመለየት ሥራ ያከናውናል፤ እንዲሁም በመጀመሪያው ተስፋ መቁረጥ ጊዜ እንዳደረገው ነበር፣ እናም ይህ ሥራ በጥቅምት 22 የተፈጸመው መለየት ጋር ተደምድሞ አበቃ። በሁለቱ መለያየቶች መካከል የሁለተኛው መልአክ መልእክት ተሰበከ። ሁለተኛው መልአክ እስከ መጨረሻው የዘይት ፈተና ድረስ የሚቀጥል መለየት ነው። የመጨረሻው የዘይት ፈተና ወደ ሦስተኛው መልአክ የሊትመስ ፈተና ይመራል። ያ የሊትመስ ፈተና ለኢየሱስ መስቀል ነበር፤ እናም ጌቴሰማኔ፣ ማለትም “የዘይት መጭመቂያው አትክልት ስፍራ”፣ ከመስቀሉ የሊትመስ ፈተና በፊት ቀደመ፤ እንዲሁም የደናግል የዘይት ፈተና ከ1844 የተዘጋው በር በፊት ቀደመ።</w:t>
      </w:r>
    </w:p>
    <w:p>
      <w:pPr>
        <w:pStyle w:val="ArticleBody"/>
        <w:jc w:val="left"/>
      </w:pPr>
      <w:r>
        <w:rPr>
          <w:rFonts w:ascii="Ebrima" w:hAnsi="Ebrima" w:eastAsia="Ebrima" w:cs="Ebrima"/>
        </w:rPr>
        <w:t>ፍርድን ተከትሎ የመጣው የመጨረሻው ፈተና ለጥንታዊት እስራኤል አሥረኛው ፈተና ነበር። ከዚያም በምድረ በዳ እንዲሞቱ ተወሰነባቸው። ቃዴስ፣ ጌቴሴማኒ ወይም ኤክሴተር ይሁን፤ ከፍርድ በፊት ያለው የመጨረሻ ፈተና፣ ሁለቱ ክፍሎች የሚለዩበት ቦታ፣ ከ2023 በኋላ ያለ አንድ የመጨረሻ ፈተናን ያመለክታል፤ ይህም የእሁድ ሕግ የተዘጋ ደጅ ፍርድን ይቀድማል። ያ የመጨረሻ ፈተና ማተም ነው። የመጨረሻ ወይም የኋለኛ ፈተና መኖሩ የመጀመሪያ ፈተና መኖሩን ያመለክታል።</w:t>
      </w:r>
    </w:p>
    <w:p>
      <w:pPr>
        <w:pStyle w:val="ArticleBody"/>
        <w:jc w:val="left"/>
      </w:pPr>
      <w:r>
        <w:rPr>
          <w:rFonts w:ascii="Ebrima" w:hAnsi="Ebrima" w:eastAsia="Ebrima" w:cs="Ebrima"/>
        </w:rPr>
        <w:t>በ2023 ዓ.ም. የመዘግየቱ ጊዜ ተፈጸመ፤ ምክንያቱም የይሁዳ ነገድ አንበሳ የሚዘገይ ራእይን እጁን በማንሣት ማኅተሙን ፈታው። ከዚያም የሳሙኤል ስኖው ሥራ ተጀመረ።</w:t>
      </w:r>
    </w:p>
    <w:p>
      <w:pPr>
        <w:pStyle w:val="ArticleBody"/>
        <w:jc w:val="left"/>
      </w:pPr>
      <w:r>
        <w:rPr>
          <w:rFonts w:ascii="Ebrima" w:hAnsi="Ebrima" w:eastAsia="Ebrima" w:cs="Ebrima"/>
        </w:rPr>
        <w:t>የመጀመሪያውንና የሁለተኛውን መላእክት ዘመን እርስ በርሳቸው በተመሳሳይ መልኩ ብናመሳስል፣ መልእክት ያለው መልአክ መውረዱን ያመለክታሉ፤ ይህም የእግዚአብሔርን ሕዝብ መልእክቱን ወስደው እንዲበሉ ለተሰጠው ትእዛዝ በሚሰጡት ምላሽ የሚፈትናቸው ነው። ከዚያም መሠረታዊው መልእክት ወደ ሕዝብ ፊት ይቀርባል፣ እስከሚወድቅም ድረስ። ከዚያ ሦስተኛው መልአክ ይመጣል። የሦስተኛው መልአክ ዘመን ከ742 ዓ.ዓ. እስከ 723 ዓ.ዓ. ድረስ ያሉት፣ የኦሜጋው አሥራ ዘጠኝ ዓመታት የሆኑት እነዚያ አሥራ ዘጠኝ ዓመታት ናቸው።</w:t>
      </w:r>
    </w:p>
    <w:p>
      <w:pPr>
        <w:pStyle w:val="ArticleBody"/>
        <w:jc w:val="left"/>
      </w:pPr>
      <w:r>
        <w:rPr>
          <w:rFonts w:ascii="Ebrima" w:hAnsi="Ebrima" w:eastAsia="Ebrima" w:cs="Ebrima"/>
        </w:rPr>
        <w:t>ከ1844 እስከ 1863 ድረስ ያለው ዘመን፣ እንዲሁም ከ742 ዓ.ዓ.በ. እስከ 723 ዓ.ዓ.በ. ድረስ ያለው ዘመን እርስ በርሳቸው ትይዩ ይሄዳሉ፤ ደግሞም ከመጀመሪያውና ከሁለተኛው መላእክት ዘመናት ጋር ትይዩ ናቸው። እነዚህ አራቱ የትንቢታዊ ታሪክ መስመሮች ከ9/11 እስከ የእሁድ ሕግ ድረስ ካለው ጊዜ ጋር ይሰመራሉ። እነዚህ አምስቱ መስመሮች የሚለር አልፋ “ኑና እዩ” እና የክርስቶስ ኦሜጋ “ኑና እዩ” ታሪክ ናቸው።</w:t>
      </w:r>
    </w:p>
    <w:p>
      <w:pPr>
        <w:pStyle w:val="ArticleHeading"/>
        <w:jc w:val="left"/>
      </w:pPr>
      <w:r>
        <w:rPr>
          <w:rFonts w:ascii="Ebrima" w:hAnsi="Ebrima" w:eastAsia="Ebrima" w:cs="Ebrima"/>
        </w:rPr>
        <w:t>አራት ጊዜ ሰባት</w:t>
      </w:r>
    </w:p>
    <w:p>
      <w:pPr>
        <w:pStyle w:val="ArticleBody"/>
        <w:jc w:val="left"/>
      </w:pPr>
      <w:r>
        <w:rPr>
          <w:rFonts w:ascii="Ebrima" w:hAnsi="Ebrima" w:eastAsia="Ebrima" w:cs="Ebrima"/>
        </w:rPr>
        <w:t>በትክክል ሲገነዘብ ዘሌዋውያን ሃያ ስድስት “ሰባት ዘመናት”ን አራት ጊዜ ይለይታል፤ እነዚህም “ሰባት ዘመናት” የሚለው የሚለርና የመልእክቱ ምልክት ነው። በ1842 ሚለር ስለ “ሰባት ዘመናት” ያለው ግንዛቤ እህት ዋይት “በጌታ እጅ የተመራ” እና “ሊለወጥ የማይገባው” እንደነበረ በምትናገረው የ1843 ሰንጠረዥ ላይ ተቀርጾ ነበር። ከሰባት ዓመታት በኋላ ሚለር በ1849 ሞተ፤ ከዚያም ከሰባት ዓመታት በኋላ የ“ሰባት ዘመናት” መልእክት በሐይረም ኤድሰን በመዝገብ ውስጥ ተካተተ፤ ከዚያም ከሰባት ዓመታት በኋላ ተከለከለ።</w:t>
      </w:r>
    </w:p>
    <w:p>
      <w:pPr>
        <w:pStyle w:val="ArticleBody"/>
        <w:jc w:val="left"/>
      </w:pPr>
      <w:r>
        <w:rPr>
          <w:rFonts w:ascii="Ebrima" w:hAnsi="Ebrima" w:eastAsia="Ebrima" w:cs="Ebrima"/>
        </w:rPr>
        <w:t>በ1842 የአቤቱታ የመጀመሪያው ሰንጠረዥ ታተመ።</w:t>
      </w:r>
    </w:p>
    <w:p>
      <w:pPr>
        <w:pStyle w:val="ArticleBody"/>
        <w:jc w:val="left"/>
      </w:pPr>
      <w:r>
        <w:rPr>
          <w:rFonts w:ascii="Ebrima" w:hAnsi="Ebrima" w:eastAsia="Ebrima" w:cs="Ebrima"/>
        </w:rPr>
        <w:t>በ1849 በ1843 ሰንጠረዥ ላይ የ“ሰባቱ ዘመናት” አልፋ መልእክተኛ ይሞታል።</w:t>
      </w:r>
    </w:p>
    <w:p>
      <w:pPr>
        <w:pStyle w:val="ArticleBody"/>
        <w:jc w:val="left"/>
      </w:pPr>
      <w:r>
        <w:rPr>
          <w:rFonts w:ascii="Ebrima" w:hAnsi="Ebrima" w:eastAsia="Ebrima" w:cs="Ebrima"/>
        </w:rPr>
        <w:t>በ1856 ዓ.ም. በ1850 ሰንጠረዥ ላይ የተመለከተው የ“ሰባት ዘመናት” የኦሜጋ መልእክተኛ ችላ ተብሎ ይታለፋል።</w:t>
      </w:r>
    </w:p>
    <w:p>
      <w:pPr>
        <w:pStyle w:val="ArticleBody"/>
        <w:jc w:val="left"/>
      </w:pPr>
      <w:r>
        <w:rPr>
          <w:rFonts w:ascii="Ebrima" w:hAnsi="Ebrima" w:eastAsia="Ebrima" w:cs="Ebrima"/>
        </w:rPr>
        <w:t>በ1863 የዕንባቆም ሁለቱ ሰሌዳዎች ተከልክለው፣ የ1863 ሰንጠረዥ ታተመ።</w:t>
      </w:r>
    </w:p>
    <w:p>
      <w:pPr>
        <w:pStyle w:val="ArticleBody"/>
        <w:jc w:val="left"/>
      </w:pPr>
      <w:r>
        <w:rPr>
          <w:rFonts w:ascii="Ebrima" w:hAnsi="Ebrima" w:eastAsia="Ebrima" w:cs="Ebrima"/>
        </w:rPr>
        <w:t>መጀመሪያ ላይ የታተመ መለኮታዊ ገበታ አለ፤ በመጨረሻም የታተመ ሰብአዊ ገበታ አለ። በመካከሉ ሁለት መልእክተኞች ተለይተው ይታወቃሉ፤ ምክንያቱም ሁለተኛው መልእክት ሁልጊዜ ድግግሞሽ አለውና።</w:t>
      </w:r>
    </w:p>
    <w:p>
      <w:pPr>
        <w:pStyle w:val="ArticleHeading"/>
        <w:jc w:val="left"/>
      </w:pPr>
      <w:r>
        <w:rPr>
          <w:rFonts w:ascii="Ebrima" w:hAnsi="Ebrima" w:eastAsia="Ebrima" w:cs="Ebrima"/>
        </w:rPr>
        <w:t>መጀመሪያው መልአክ</w:t>
      </w:r>
    </w:p>
    <w:p>
      <w:pPr>
        <w:pStyle w:val="ArticleBody"/>
        <w:jc w:val="left"/>
      </w:pPr>
      <w:r>
        <w:rPr>
          <w:rFonts w:ascii="Ebrima" w:hAnsi="Ebrima" w:eastAsia="Ebrima" w:cs="Ebrima"/>
        </w:rPr>
        <w:t>በ1842 ዓ.ም. የሐበቁቅ የመጀመሪያው ሰንጠረዥ ታተመ።</w:t>
      </w:r>
    </w:p>
    <w:p>
      <w:pPr>
        <w:pStyle w:val="ArticleHeading"/>
        <w:jc w:val="left"/>
      </w:pPr>
      <w:r>
        <w:rPr>
          <w:rFonts w:ascii="Ebrima" w:hAnsi="Ebrima" w:eastAsia="Ebrima" w:cs="Ebrima"/>
        </w:rPr>
        <w:t>ሁለተኛው መልአክ</w:t>
      </w:r>
    </w:p>
    <w:p>
      <w:pPr>
        <w:pStyle w:val="ArticleBody"/>
        <w:jc w:val="left"/>
      </w:pPr>
      <w:r>
        <w:rPr>
          <w:rFonts w:ascii="Ebrima" w:hAnsi="Ebrima" w:eastAsia="Ebrima" w:cs="Ebrima"/>
        </w:rPr>
        <w:t>በ1849 የ1843 ሰንጠረዥ አሮጌው መልእክተኛ ሞተ።</w:t>
      </w:r>
    </w:p>
    <w:p>
      <w:pPr>
        <w:pStyle w:val="ArticleBody"/>
        <w:jc w:val="left"/>
      </w:pPr>
      <w:r>
        <w:rPr>
          <w:rFonts w:ascii="Ebrima" w:hAnsi="Ebrima" w:eastAsia="Ebrima" w:cs="Ebrima"/>
        </w:rPr>
        <w:t>በ1856 የ1850ው ሰንጠረዥ አዲሱ መልእክተኛ ችላ ተባለ።</w:t>
      </w:r>
    </w:p>
    <w:p>
      <w:pPr>
        <w:pStyle w:val="ArticleHeading"/>
        <w:jc w:val="left"/>
      </w:pPr>
      <w:r>
        <w:rPr>
          <w:rFonts w:ascii="Ebrima" w:hAnsi="Ebrima" w:eastAsia="Ebrima" w:cs="Ebrima"/>
        </w:rPr>
        <w:t>ሦስተኛው መልአክ</w:t>
      </w:r>
    </w:p>
    <w:p>
      <w:pPr>
        <w:pStyle w:val="ArticleBody"/>
        <w:jc w:val="left"/>
      </w:pPr>
      <w:r>
        <w:rPr>
          <w:rFonts w:ascii="Ebrima" w:hAnsi="Ebrima" w:eastAsia="Ebrima" w:cs="Ebrima"/>
        </w:rPr>
        <w:t>በ1863 መልእክቱ ተቀባይነት አላገኘም፣ እናም የ1863 ሰንጠረዥ ታተመ።</w:t>
      </w:r>
    </w:p>
    <w:p>
      <w:pPr>
        <w:pStyle w:val="ArticleBody"/>
        <w:jc w:val="left"/>
      </w:pPr>
      <w:r>
        <w:rPr>
          <w:rFonts w:ascii="Ebrima" w:hAnsi="Ebrima" w:eastAsia="Ebrima" w:cs="Ebrima"/>
        </w:rPr>
        <w:t>“ሰባቱ ዘመናት” የሚለውን አራት ምልክቶች የሚወክል፣ እያንዳንዳቸው በሰባት ዓመት ርቀት በእኩል የተለያዩ የሃያ አንድ ዓመት ጊዜ ዘመን። የአልፋ መልእክት ታተመ (1842)፣ የአልፋ መልእክተኛው ሞተ (1849)፣ የኦሜጋ መልእክተኛው ችላ ተባለ (1856) እና የኦሜጋ መልእክት ተቀባይነት አጣ (1863)፤ እነዚህም 2012፣ ጁላይ 18፣ 2020፣ 2023፣ እና በቅርቡ የሚመጣውን የእሁድ ሕግ ይወክላሉ። የሚለር ሞት በ1849 ከጁላይ 18፣ 2020 ጋር ይስማማል። መልእክተኛውም ሆነ መልእክቱ በ2023 ከሞት ተነሡ። የኦሜጋ መልእክት አሁን እየተፈታ ነው፣ እናም ከዚያ በኋላ የ1863 የእሁድ ሕግ ይከተላል።</w:t>
      </w:r>
    </w:p>
    <w:p>
      <w:pPr>
        <w:pStyle w:val="ArticleBody"/>
        <w:jc w:val="left"/>
      </w:pPr>
      <w:r>
        <w:rPr>
          <w:rFonts w:ascii="Ebrima" w:hAnsi="Ebrima" w:eastAsia="Ebrima" w:cs="Ebrima"/>
        </w:rPr>
        <w:t>በሚለራይት እንቅስቃሴ ውስጥ፣ መልእክቱ ተመሥርቶ ከዚያም መልእክተኛው ሞተ። በትይዩ እንቅስቃሴው ውስጥ መልእክቱ ተመሥርቶ ከዚያም መልእክቱ ሞተ። መልእክቱ በ1856 እና በ2023 ከሞት ተነሣ። ክህደት የ1863 መለያ ሲሆን፣ ድልም በእሁድ ሕግ ጊዜ የሚገኘው የእርሱ ተጓዳኝ መለያ ነው። ከእሁድ ሕግና ከ1863 ክህደትና ድል በፊት፣ የ1856ው “ሰባት ጊዜያት” የሆነው የጫፍ ድንጋይ ኦሜጋ ብርሃን መታተሙ መፈታቱ ይቀርባል፤ ከ2023 ጀምሮም እንዲሁ ሆኖ መጥቶአል።</w:t>
      </w:r>
    </w:p>
    <w:p>
      <w:pPr>
        <w:pStyle w:val="ArticleBody"/>
        <w:jc w:val="left"/>
      </w:pPr>
      <w:r>
        <w:rPr>
          <w:rFonts w:ascii="Ebrima" w:hAnsi="Ebrima" w:eastAsia="Ebrima" w:cs="Ebrima"/>
        </w:rPr>
        <w:t>በሚቀጥለው ጽሑፍ እንቀጥላለን።</w:t>
      </w:r>
    </w:p>
    <w:p>
      <w:pPr>
        <w:pStyle w:val="ArticleHeading"/>
        <w:jc w:val="left"/>
      </w:pPr>
      <w:r>
        <w:rPr>
          <w:rFonts w:ascii="Ebrima" w:hAnsi="Ebrima" w:eastAsia="Ebrima" w:cs="Ebrima"/>
        </w:rPr>
        <w:t>ዊልያም ሚለር፡ 1782–1849</w:t>
      </w:r>
    </w:p>
    <w:p>
      <w:pPr>
        <w:pStyle w:val="ArticleScripture"/>
        <w:jc w:val="left"/>
      </w:pPr>
      <w:r>
        <w:rPr>
          <w:rFonts w:ascii="Ebrima" w:hAnsi="Ebrima" w:eastAsia="Ebrima" w:cs="Ebrima"/>
        </w:rPr>
        <w:t>ዊልያም፦ “ፈቃድ” እና “መከላከያ ቁር”— “ቆራጥ ጠባቂ፣” “ውሳኔው የጸና አሳዳጊ፣” ወይም “ጽኑ ፈቃድ ያለው ተዋጊ።”</w:t>
      </w:r>
    </w:p>
    <w:p>
      <w:pPr>
        <w:pStyle w:val="ArticleScripture"/>
        <w:jc w:val="left"/>
      </w:pPr>
      <w:r>
        <w:rPr>
          <w:rFonts w:ascii="Ebrima" w:hAnsi="Ebrima" w:eastAsia="Ebrima" w:cs="Ebrima"/>
        </w:rPr>
        <w:t>ሚለር፡ ወፍጮ የሚያስኬድ ሰው፣ በተለይም እህልን ወደ ዱቄት የሚፈጭ ወፍጮ የሚያስኬድ ሰው።</w:t>
      </w:r>
    </w:p>
    <w:p>
      <w:pPr>
        <w:pStyle w:val="ArticleHeading"/>
        <w:jc w:val="left"/>
      </w:pPr>
      <w:r>
        <w:rPr>
          <w:rFonts w:ascii="Ebrima" w:hAnsi="Ebrima" w:eastAsia="Ebrima" w:cs="Ebrima"/>
        </w:rPr>
        <w:t>ጽኑ ፈቃድ ያለው ተዋጊ</w:t>
      </w:r>
    </w:p>
    <w:p>
      <w:pPr>
        <w:pStyle w:val="ArticleScripture"/>
        <w:jc w:val="left"/>
      </w:pPr>
      <w:r>
        <w:rPr>
          <w:rFonts w:ascii="Ebrima" w:hAnsi="Ebrima" w:eastAsia="Ebrima" w:cs="Ebrima"/>
        </w:rPr>
        <w:t>“ቅን፣ ሐቀኛ ልብ ያለው ገበሬ፣ የቅዱሳት መጻሕፍት መለኮታዊ ሥልጣን ላይ እንዲጠራጠር የተመራ ቢሆንም፣ እውነትን ለማወቅ ግን በቅንነት የተመኘ፣ የክርስቶስ ሁለተኛ ምጽአት አዋጅ ውስጥ መሪ እንዲሆን በእግዚአብሔር በተለየ ሁኔታ የተመረጠው ሰው ነበር። እንደ ብዙ ሌሎች ተሐድሶ አራማጆች ሁሉ፣ ዊልያም ሚለር በሕፃንነቱ ዘመን ከድህነት ጋር ታግሎ ነበር፣ በዚህም ምክንያት ትጉህነትንና ራስን መካድን የሚመለከቱ ታላላቅ ትምህርቶች ተምሮ ነበር። እርሱ የተወለደበት ቤተሰብ አባላት በራስ መተዳደርን የሚወዱ፣ ነፃነትን የሚፈቅዱ፣ የመጽናት ችሎታ ያላቸው፣ እና በነበልባል አርበኝነት የተሞሉ እንደነበሩ ይታወቁ ነበር—እነዚህ ባሕርያት በእርሱ ጠባይ ውስጥ ደግሞ በጉልህ የታዩ ነበሩ። አባቱ በአብዮቱ ሠራዊት ውስጥ ካፒቴን ነበር፣ እናም በዚያ ነውጥ የተሞላ ዘመን ትግሎችና መከራዎች ውስጥ እርሱ ካደረጋቸው መሥዋዕቶች የተነሣ የሚለር የቀድሞ የሕይወት ዘመን የተጣበበ ኑሮ ሊመለስ ይችላል።”</w:t>
      </w:r>
    </w:p>
    <w:p>
      <w:pPr>
        <w:pStyle w:val="ArticleScripture"/>
        <w:jc w:val="left"/>
      </w:pPr>
      <w:r>
        <w:rPr>
          <w:rFonts w:ascii="Ebrima" w:hAnsi="Ebrima" w:eastAsia="Ebrima" w:cs="Ebrima"/>
        </w:rPr>
        <w:t>“እርሱ ጤናማ የአካል ጽናት ነበረው፣ እናም ከሕፃንነቱ ጀምሮ ከተለመደው በላይ የሆነ የአእምሮ ብርታት ምልክት ያሳየ ነበር። እድሜው እየገፋ ሲሄድ ይህ ይበልጥ ግልጽ ሆነ። አእምሮው ንቁና በጥሩ ሁኔታ የዳበረ ነበር፣ ለእውቀትም ጥልቅ ጥማት ነበረው። ምንም እንኳ የኮሌጅ ትምህርት ጥቅሞችን አልተጠቀመም ነበር፣ ለጥናት ያለው ፍቅር፣ እንዲሁም በጥንቃቄ የማሰብና በቅርብ የመተቸት ልማድ ግን የጠነከረ ፍርድና ሰፊ አመለካከት ያለው ሰው አደረጉት። የማይነቀፍ የሥነ ምግባር ጠባይና የሚያስቀና መልካም ስም ነበረው፤ በአጠቃላይም በቅንነቱ፣ በቆጣቢነቱ፣ እና በቸርነቱ የተከበረ ነበር። በትጋትና በተስፋፋ ሥራ በወጣትነቱ በቂ የሆነ ሀብት አፈራ፣ ሆኖም የጥናት ልማዶቹን አልተወም። የተለያዩ የሲቪልና የወታደራዊ ኃላፊነቶችን በክብር አከናወነ፣ ወደ ሀብትና ክብር የሚወስዱ መንገዶችም በሰፊው የተከፈቱለት ይመስሉ ነበር።” The Great Controversy, 317.</w:t>
      </w:r>
    </w:p>
    <w:p>
      <w:pPr>
        <w:pStyle w:val="ArticleScripture"/>
        <w:jc w:val="left"/>
      </w:pPr>
      <w:r>
        <w:rPr>
          <w:rFonts w:ascii="Ebrima" w:hAnsi="Ebrima" w:eastAsia="Ebrima" w:cs="Ebrima"/>
        </w:rPr>
        <w:t>“የእግዚአብሔር እውቀት ከአእምሮ ጥረት ውጭ፣ ከጥበብ ጸሎት ውጭ ሊገኝ አይችልም፤ ይህም ከእውነት ንጹሕ እህል ሰዎችና ሰይጣን የእውነትን ትምህርቶች በማሳሳት ያቀረቡበትን ገለባ እንድትለዩ ነው። ሰይጣንና የሰው ወኪሎች የሆኑ ተባባሪዎቹ የስህተትን ገለባ ከእውነት ስንዴ ጋር ለመቀላቀል ተግተዋል። ከሰው ፈጠራዎች የመለኮታዊ ትእዛዛትን እንድንለይ የተሰወረውን ሀብት በትጋት መፈለግ አለብን፣ ከሰማይም ጥበብን መሻት አለብን። ከድነት እቅድ ጋር የሚዛመዱትን ታላላቅና ውድ እውነቶች ለሚፈልግ መንፈስ ቅዱስ ይረዳዋል። የመጽሐፍ ቅዱሳትን በላይ ላይ ማንበብ ብቻ በቂ እንዳልሆነ ይህን እውነታ በሁሉ ላይ ልጫን እፈልጋለሁ። መርመር አለብን፣ ይህም ቃሉ የሚያመለክተውን ሁሉ በተግባር ማድረግ ማለት ነው። አውቃዊ ማዕድን ፈላጊ የወርቅ ሥሮችን ለማግኘት ምድርን በጉጉት እንደሚመረምር ሁሉ፣ ሰይጣን ከሰው ለረጅም ዘመን ሊሰውረው የፈለገውን የተሰወረ ሀብት ለማግኘት እናንተም የእግዚአብሔርን ቃል ልትመረምሩ ይገባችኋል። ጌታም፣ ‘ማንም ሰው ፈቃዱን ለማድረግ ቢፈቅድ፣ ከትምህርቱ ያውቃል’ ይላል። ዮሐንስ 7፡17፣ Revised Version።”</w:t>
      </w:r>
    </w:p>
    <w:p>
      <w:pPr>
        <w:pStyle w:val="ArticleScripture"/>
        <w:jc w:val="left"/>
      </w:pPr>
      <w:r>
        <w:rPr>
          <w:rFonts w:ascii="Ebrima" w:hAnsi="Ebrima" w:eastAsia="Ebrima" w:cs="Ebrima"/>
        </w:rPr>
        <w:t>“የእግዚአብሔር ቃል እውነትና ብርሃን ነው፤ እርሱም እስከ እግዚአብሔር ከተማ ደጆች ድረስ በመንገዳችሁ ላይ እያንዳንዱን እርምጃ እንዲመራችሁ ለእግራችሁ መብራት ሊሆን ይገባዋል። ስለዚህ ነው ሰይጣን የጌታ የተዋጁት እንዲሄዱበት የተዘጋጀውን መንገድ ለመከልከል እጅግ አስቸጋሪ ጥረቶችን ያደረገው። ሐሳባችሁን ወደ መጽሐፍ ቅዱስ አትውሰዱ፤ አስተያየታችሁንም እውነት የሚዞርበት ማዕከል አታድርጉት። ሐሳባችሁን በምርመራ ደጃፍ ላይ አስቀምጣችሁ፣ በትሑትና በተሸነፈ ልብ፣ ራሳችሁን በክርስቶስ ውስጥ ተሰውራችሁ፣ በቅን ጸሎትም ከእግዚአብሔር ጥበብን ልትፈልጉ ይገባችኋል። የተገለጠውን የእግዚአብሔር ፈቃድ ማወቅ እንዳለባችሁ ሊሰማችሁ ይገባል፤ ምክንያቱም ይህ ከግል እና ከዘላለማዊ ደኅንነታችሁ ጋር የተያያዘ ነውና። መጽሐፍ ቅዱስ ወደ ዘላለማዊ ሕይወት የሚወስደውን መንገድ እንድታውቁ የሚመራ መመሪያ ነው። ከሁሉ ነገር በላይ የጌታን ፈቃድና መንገዶች እንድታውቁ ልትመኙ ይገባል። ንድፈ ሐሳባችሁን ለማስረዳት በምትተረጉሟቸው የመጽሐፍ ቅዱስ ጥቅሶች ለማግኘት ብቻ አትፈልጉ፤ ምክንያቱም የእግዚአብሔር ቃል ይህ መጽሐፍትን ለራሳችሁ ጥፋት መጣመም እንደሆነ ያውጃልና። ከማንኛውም ቅድመ አመለካከት ራሳችሁን ሙሉ በሙሉ ልታራግፉ ይገባችኋል፤ እንዲሁም በጸሎት መንፈስ ወደ እግዚአብሔር ቃል ምርመራ ልትቀርቡ ይገባችኋል።” Review and Herald, September 11, 1894.</w:t>
      </w:r>
    </w:p>
    <w:p>
      <w:pPr>
        <w:pStyle w:val="ArticleScripture"/>
        <w:jc w:val="left"/>
      </w:pPr>
      <w:r>
        <w:rPr>
          <w:rFonts w:ascii="Ebrima" w:hAnsi="Ebrima" w:eastAsia="Ebrima" w:cs="Ebrima"/>
        </w:rPr>
        <w:t>“ዊልያም ሚለር በማሳቹሴትስ ግዛት ፒትስፊልድ ተወለደ። መደበኛ ትምህርቱ 18 ወራት ብቻ ያህል ነበር፣ ነገር ግን በጠንካራ የማንበብ ልማዱ ራሱን በራሱ አስተማረ። እንዲሁም ከልጅነቱ ጀምሮ መጻፍ ጀመረ፤ ግጥም ይደርስ ነበር፣ ዲያሪም ይይዝ ነበር። ንባቡ ወደ ዲይዝም አቅጣጫ ያዘነብሉት ከሃይማኖት የራቁ ጸሐፍት አስተሳሰቦች አጋለጠው። በሀያዎቹ ዕድሜው መጨረሻ የሰላም ዳኛ ሆነ፣ በ1812 ጦርነትም ተዋጋ። በዚህ ግጭት ውስጥ ያጋጠሙት በርካታ ልምምዶች አእምሮውን ወደ ግላዊ አምላክ አዞሩት። በ1816 ግን ተለወጠ፣ መጽሐፍ ቅዱስንም በትጋት ማጥናት ጀመረ። እርሱም እንዲህ ሲል ጻፈ፦ ‘መጻሕፍት ቅዱሳት... ደስታዬ ሆኑ፣ በኢየሱስም ውስጥ ወዳጅ አገኘሁ።’”</w:t>
      </w:r>
    </w:p>
    <w:p>
      <w:pPr>
        <w:pStyle w:val="ArticleScripture"/>
        <w:jc w:val="left"/>
      </w:pPr>
      <w:r>
        <w:rPr>
          <w:rFonts w:ascii="Ebrima" w:hAnsi="Ebrima" w:eastAsia="Ebrima" w:cs="Ebrima"/>
        </w:rPr>
        <w:t>በ1818 ዓ.ም. በትንቢቶች ጥናቱ ውስጥ ኢየሱስ “በ1843 አካባቢ” እንደሚመለስ ድምዳሜ ላይ ደረሰ። በ1831 ዓ.ም. ይህን ለማድረግ ከብርቱ የውስጥ እምነትና ከመለኮታዊ መሪነት በኋላ፣ ጥናቶቹን በትንንሽ ስብሰባዎች በአደባባይ ማካፈል ጀመረ። በ1839 ዓ.ም. ታዋቂ አርታዒ ከነበረው ከጄ. ቪ. ሃይምስ ጋር ከተገናኘ በኋላ፣ በታላላቅ ከተሞች ለብዙ ሕዝብ መስበክ መንገዱ ተከፈተለት። ምንም እንኳ በብዙዎች የተቃወመ ቢሆንም፣ ስብከቱና የአድቬንት መልእክቱን የተቀበሉ ሌሎች ሰዎች ያቀረቡት ስብከት እስከ 100,000 ድረስ ሰዎች በክርስቶስ በቅርቡ መምጣት እምነትን እንዲቀበሉ ያደረገ ታላቅ ተጽእኖ አሳደረ። ኤለን ሃርሞን በ1840 ዓ.ም. መጋቢት ወር በፖርትላንድ፣ ሜይን፣ 12 ዓመት ሲሆናት ሰማችው። እርሷም እንዲህ ብላ አስታወሰች፦ “አቶ ሚለር ትንቢቶቹን በሰሚዎቹ ልብ ውስጥ የሚያሳምን እርግጠኝነት በሚያመጣ ትክክለኛነት በቅደም ተከተል አቀረባቸው። በትንቢታዊ ዘመናት ላይ በሰፊው ተናገረ፣ አቋሙንም ለማጠናከር ብዙ ማስረጃዎችን አቀረበ። ከዚያም ዝግጁ ላልነበሩት የሚቀርቡ የጥሪና የማስጠንቀቂያ ቃላቱ በክብርና በኃይል የተሞሉ ነበሩ፤ ሕዝቡንም እንደ አስማት የተያዙ ያህል አድርገው ይይዟቸው ነበር።” Life Sketches, 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ኢዮኤልና ሎዶቅያዊት የሰባተኛው ቀን አድቬንቲስት ቤተ ክርስቲያን - ቁጥር ሠላሳ ስድስት</dc:title>
  <dc:subject/>
  <dc:creator>Jeff Pippenger</dc:creator>
  <cp:keywords/>
  <dc:description>Generated by ArticleDigger from joel\36_joel.json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