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ቤተክርስቲያን - ቁጥር ሠላሳ ሰባት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2026-01-29</w:t>
      </w:r>
    </w:p>
    <w:p>
      <w:pPr>
        <w:pStyle w:val="ArticleHeading"/>
        <w:jc w:val="left"/>
      </w:pPr>
      <w:r>
        <w:rPr>
          <w:rFonts w:ascii="Ebrima" w:hAnsi="Ebrima" w:eastAsia="Ebrima" w:cs="Ebrima"/>
        </w:rPr>
        <w:t>ቁጥር ሠላሳ ሰባት</w:t>
      </w:r>
    </w:p>
    <w:p>
      <w:pPr>
        <w:pStyle w:val="ArticleBody"/>
        <w:jc w:val="left"/>
      </w:pPr>
      <w:r>
        <w:rPr>
          <w:rFonts w:ascii="Ebrima" w:hAnsi="Ebrima" w:eastAsia="Ebrima" w:cs="Ebrima"/>
        </w:rPr>
        <w:t>በዊልያም ሚለር ሕልም ውስጥ፣ በመጀመሪያ ሰዎቹ ጌጦቹን መነካካት ሲጀምሩ የተነሣው “ሁካታ”፣ ሚለር ጌጦቹን ሰብስቦ “ኑና ተመልከቱ” ብሎ ከጠራ በኋላ ነበር። ክርስቶስ እንደ ቆሻሻ መጥረጊያ የያዘ ሰው፣ መጥረጊያውን በመጠቀም ቆሻሻውን ያስወግዳል፣ ጌጦቹንም እጅግ በትልቅ ሣጥን ውስጥ ይሰበስባል፤ ከዚያም ሚለርን “ኑና ተመልከቱ” ብሎ ጠራው። ክርስቶስ የመጥረጊያ ሥራውን ሲጀምር፣ ክፍሉ ባዶ ነበር፤ ምክንያቱም ሚለር “በር ተከፈተ፣ አንድም ሰው ወደ ክፍሉ ገባ፣ በዚያን ጊዜም ሰዎቹ ሁሉ ከክፍሉ ወጡ፤ እርሱም በእጁ ቆሻሻ መጥረጊያ ይዞ፣ መስኮቶቹን ከፈተ፣ ከክፍሉም ውስጥ ትቢያውንና ቆሻሻውን መጥረግ ጀመረ” ብሎ መዝግቦአል።</w:t>
      </w:r>
    </w:p>
    <w:p>
      <w:pPr>
        <w:pStyle w:val="ArticleBody"/>
        <w:jc w:val="left"/>
      </w:pPr>
      <w:r>
        <w:rPr>
          <w:rFonts w:ascii="Ebrima" w:hAnsi="Ebrima" w:eastAsia="Ebrima" w:cs="Ebrima"/>
        </w:rPr>
        <w:t>የቆሻሻ መጥረጊያው ሰው ሰዎቹ ሁሉ ከክፍሉ ከወጡ በኋላ ወደ ክፍሉ ይገባል። በ2023 ዓ.ም. የቆሻሻ መጥረጊያው ሰው ወደ ባዶው ክፍል ገባ፥ ምክንያቱም የአንድ መቶ አርባ አራት ሺህ እንቅስቃሴ ተሰብሮ ተበታትኖ ነበርና። በ2012 የሐበቁቅ ሰንጠረዦች የወከሉት እውነቶች በቆሻሻ ውስጥ ተቀብረው ነበር፥ ክፍሉም ባዶ ነበር። የቆሻሻ መጥረጊያው ሰው ዮሐንስ መጥምቅ በኋላ የመጣው እርሱ ነው፤ ዮሐንስም ዋጭ በእጁ እንዳለው፥ በዚያም ዋጭ አውድማውን ፈጽሞ እንዲያጠራ እንደሚጠቀምበት ተናግሮ ነበር።</w:t>
      </w:r>
    </w:p>
    <w:p>
      <w:pPr>
        <w:pStyle w:val="ArticleScripture"/>
        <w:jc w:val="left"/>
      </w:pPr>
      <w:r>
        <w:rPr>
          <w:rFonts w:ascii="Ebrima" w:hAnsi="Ebrima" w:eastAsia="Ebrima" w:cs="Ebrima"/>
        </w:rPr>
        <w:t>እኔስ ለንስሐ በውኃ አጠምቃችኋለሁ፤ ከእኔ በኋላ የሚመጣው ግን ከእኔ ይልቅ ኃያል ነው፤ ጫማውንም ለመሸከም እኔ የማይገባኝ ነኝ፤ እርሱ በመንፈስ ቅዱስና በእሳት ያጠምቃችኋል፤ መንሻውም በእጁ አለ፥ አውድማውንም ፈጽሞ ያነጻል፤ ስንዴውንም ወደ ጎተራ ያከማቻል፥ ገለባውን ግን በማይጠፋ እሳት ያቃጥላል። ከዚያም ኢየሱስ በእርሱ ዘንድ ይጠመቅ ዘንድ ከገሊላ ወደ ዮርዳኖስ ወደ ዮሐንስ መጣ። ማቴዎስ 3፥11–13።</w:t>
      </w:r>
    </w:p>
    <w:p>
      <w:pPr>
        <w:pStyle w:val="ArticleBody"/>
        <w:jc w:val="left"/>
      </w:pPr>
      <w:r>
        <w:rPr>
          <w:rFonts w:ascii="Ebrima" w:hAnsi="Ebrima" w:eastAsia="Ebrima" w:cs="Ebrima"/>
        </w:rPr>
        <w:t>ገሊላ የመለወጫ ነጥብ ምልክት ናት፤ እና ኢየሱስ ሊጠመቅ የመጣበት በዮርዳኖስ ላይ ያለው ስፍራ ቤተአባራ ተብሎ ይጠራል፤ ትርጉሙም “የመሻገሪያ ጀልባ መሻገሪያ” ማለት ነው፤ እናም ይህ የጥንታዊት እስራኤል ወደ ተስፋይቱ ምድር የተሻገረችበትን ስፍራ ያመለክታል። ኢየሱስ በተጠመቀ ጊዜ፣ ከዚያ በኋላ ኢየሱስ ክርስቶስ ሆነ። ገሊላ፣ ዮርዳኖስ፣ ቤተአባራ እና ኢየሱስ ክርስቶስ መሆኑ ሁሉ የዘመን ሥርዓት ለውጥን እያጠናከሩ ናቸው፤ ይህም ደግሞ ደጅ የሚወክለው ነገር ነው፣ በተለይም የተከፈተና የተዘጋ ደጅ ቁልፍ ለተሰጣቸው ለፊላዴልፊያውያን።</w:t>
      </w:r>
    </w:p>
    <w:p>
      <w:pPr>
        <w:pStyle w:val="ArticleScripture"/>
        <w:jc w:val="left"/>
      </w:pPr>
      <w:r>
        <w:rPr>
          <w:rFonts w:ascii="Ebrima" w:hAnsi="Ebrima" w:eastAsia="Ebrima" w:cs="Ebrima"/>
        </w:rPr>
        <w:t>ለፊላዴልፍያም ቤተ ክርስቲያን መልአክ ጻፍ፤ ቅዱሱና እውነተኛው፣ የዳዊት ቁልፍ ያለው፣ የሚከፍትም ማንም የማይዘጋው፣ የሚዘጋም ማንም የማይከፍተው እንዲህ ይላል፤ ሥራህን አውቃለሁ፤ እነሆ፥ ማንም ሊዘጋው የማይችል የተከፈተ ደጅ በፊትህ አኑሬአለሁ፤ ትንሽ ኃይል አለህና፥ ቃሌንም ጠብቀሃል፥ ስሜንም አልካድህም። ራእይ 3፥7, 8።</w:t>
      </w:r>
    </w:p>
    <w:p>
      <w:pPr>
        <w:pStyle w:val="ArticleBody"/>
        <w:jc w:val="left"/>
      </w:pPr>
      <w:r>
        <w:rPr>
          <w:rFonts w:ascii="Ebrima" w:hAnsi="Ebrima" w:eastAsia="Ebrima" w:cs="Ebrima"/>
        </w:rPr>
        <w:t>ክርስቶስ “ደጁን” ሲ“ከፍት” እና “ወደ ክፍሉ ሲገባ፣” ክፍሉ “የእርሱ ክፍል” ነበር፤ ምክንያቱም “የእርሱን ወለል” ፈጽሞ ያነጻልና። ወለሉ የእርሱ ከሆነ፣ ክፍሉም የእርሱ ነው።</w:t>
      </w:r>
    </w:p>
    <w:p>
      <w:pPr>
        <w:pStyle w:val="ArticleScripture"/>
        <w:jc w:val="left"/>
      </w:pPr>
      <w:r>
        <w:rPr>
          <w:rFonts w:ascii="Ebrima" w:hAnsi="Ebrima" w:eastAsia="Ebrima" w:cs="Ebrima"/>
        </w:rPr>
        <w:t>«በቀፐርናሆም ኢየሱስ ወደዚያና ወደዚህ በሚያደርጋቸው ጉዞዎች መካከል ይኖር ነበር፣ ስለዚህም ‘የራሱ ከተማ’ ተብላ ታወቀች። እርስዋም በገሊላ ባሕር ዳርቻ ላይ፣ በውቢቱ የጌኔሳሬጥ ሜዳ አዋሳኝ አቅራቢያ፣ ወይም ምናልባት በራሷ ላይ ትገኝ ነበር።» The Desire of Ages, 252.</w:t>
      </w:r>
    </w:p>
    <w:p>
      <w:pPr>
        <w:pStyle w:val="ArticleBody"/>
        <w:jc w:val="left"/>
      </w:pPr>
      <w:r>
        <w:rPr>
          <w:rFonts w:ascii="Ebrima" w:hAnsi="Ebrima" w:eastAsia="Ebrima" w:cs="Ebrima"/>
        </w:rPr>
        <w:t>እርሱ ስንዴውን ለመሰብሰብና እንክርዳዱንም ለመሰብሰብ እና ለማቃጠል ወደ ክፍሉ ይገባል። በገሊላ፣ በዮርዳኖስ፣ በቤተባራ፣ በጥምቀት፣ ከዮሐንስ ወደ ኢየሱስ በሚደረገው ሽግግር የተወከለው የዘመን ለውጥ፣ ከሎዶቅያ ተዋጊቱ ቤተ ክርስቲያን ወደ ፊላዴልፊያ ድል አድራጊቱ ቤተ ክርስቲያን ከሚደረገው ሽግግር ጋር ይጣጣማል። በ2023 ዓ.ም. ሐምሌ ወር ወደ ክፍሉ ገባ። ሚለር በ2020 ዓ.ም. ሐምሌ 18 ቀን ግርግር መካከል ዓይኖቹን ዘግቶ ነበር፤ ዓይኖቹንም በከፈተ ጊዜ ክፍሉ ከሰዎች ባዶ ነበረ፤ እውነት ከስህተት በታች ተቀብራ ነበር፣ ከዚያም የአፈር መጥረጊያ ሰውየው መስኮቶቹን ከፍቶ ቆሻሻውን ወደ ውጭ መጥረግ ጀመረ።</w:t>
      </w:r>
    </w:p>
    <w:p>
      <w:pPr>
        <w:pStyle w:val="ArticleScripture"/>
        <w:jc w:val="left"/>
      </w:pPr>
      <w:r>
        <w:rPr>
          <w:rFonts w:ascii="Ebrima" w:hAnsi="Ebrima" w:eastAsia="Ebrima" w:cs="Ebrima"/>
        </w:rPr>
        <w:t>“‘መንጠሪያው በእጁ ነው፥ አውድማውንም ፈጽሞ ያጠራል፥ ስንዴውንም ወደ ጎተራው ይሰበስባል።’ ማቴዎስ 3፡12። ይህ ከማጥራት ዘመናት አንዱ ነበር። በእውነት ቃላት እህሉ ከገለባው ይለይ ነበር። ተግሣጽን ለመቀበል እጅግ ትዕቢተኞችና በራሳቸው ጽድቅ የተሞሉ ስለነበሩ፣ የትሕትናን ሕይወት ለመቀበልም ዓለምን እጅግ ወዳጆች ስለነበሩ፣ ብዙዎች ከኢየሱስ ዘንድ ተመለሱ። ዛሬም ብዙዎች ይህንኑ ነገር እያደረጉ ነው። በዛሬው ጊዜ ነፍሳት በቅፍርናሆም ምኵራብ ውስጥ እነዚያ ደቀ መዛሙርት እንደተፈተኑ እንዲሁ ይፈተናሉ። እውነት ወደ ልብ ሲደርስ፣ ሕይወታቸው ከእግዚአብሔር ፈቃድ ጋር የማይስማማ መሆኑን ያያሉ። በራሳቸው ውስጥ ፍጹም ለውጥ እንዳስፈለገ ያስተውላሉ፤ ነገር ግን ራስን የሚክድ ሥራ ለመሸከም ፈቃደኞች አይደሉም። ስለዚህ ኃጢአታቸው በተገለጠ ጊዜ ይቈጣሉ። ‘ይህ ቃል ከባድ ነው፤ ማንስ ሊሰማው ይችላል?’ እያሉ እያጕረመረሙ ደቀ መዛሙርቱ ኢየሱስን እንደተዉት እነርሱም ተሰናክለው ይሄዳሉ።” The Desire of Ages, 392.</w:t>
      </w:r>
    </w:p>
    <w:p>
      <w:pPr>
        <w:pStyle w:val="ArticleBody"/>
        <w:jc w:val="left"/>
      </w:pPr>
      <w:r>
        <w:rPr>
          <w:rFonts w:ascii="Ebrima" w:hAnsi="Ebrima" w:eastAsia="Ebrima" w:cs="Ebrima"/>
        </w:rPr>
        <w:t>በ2023 የመጨረሻው ቀን፣ ከ2024 የመጀመሪያውን ቀን ጋር በሚገናኝበት ጊዜ፣ የይሁዳ ነገድ አንበሳ ስለ ራሱ ያለውን መገለጥ በቀስታ መፍታት ጀመረ። ከዳንኤል ምዕራፍ አሥራ ሁለት የመፈታቱ ሦስት ደረጃ የፈተና ሂደት ጋር በተስማማ መልኩ፣ ከዚያም ሦስት ፈተናዎች ይኖሩ ነበር፤ እነዚህም “የተነጹ፣ ነጭ የሆኑ እና የተፈተኑ” በሚል ተወክለዋል።</w:t>
      </w:r>
    </w:p>
    <w:p>
      <w:pPr>
        <w:pStyle w:val="ArticleScripture"/>
        <w:jc w:val="left"/>
      </w:pPr>
      <w:r>
        <w:rPr>
          <w:rFonts w:ascii="Ebrima" w:hAnsi="Ebrima" w:eastAsia="Ebrima" w:cs="Ebrima"/>
        </w:rPr>
        <w:t>እርሱም። ዳንኤል ሆይ፥ ሂድ፤ እነዚህ ቃላት እስከ ፍጻሜው ዘመን ድረስ ተዘግተውና ታትመው አሉና። ብዙዎች ይነጻሉ፥ ነጭም ይሆናሉ፥ ይፈተኑማል፤ ክፉዎች ግን ክፉ ያደርጋሉ፤ ከክፉዎችም አንዳቸው አያስተውሉም፤ ጠቢባን ግን ያስተውላሉ። ዳንኤል 12፥9, 10።</w:t>
      </w:r>
    </w:p>
    <w:p>
      <w:pPr>
        <w:pStyle w:val="ArticleBody"/>
        <w:jc w:val="left"/>
      </w:pPr>
      <w:r>
        <w:rPr>
          <w:rFonts w:ascii="Ebrima" w:hAnsi="Ebrima" w:eastAsia="Ebrima" w:cs="Ebrima"/>
        </w:rPr>
        <w:t>መጀመሪያው መልአክ መንጻትን ይወክላል፤ የተወቀሰው ኃጢአተኛ በአደባባዩ ውስጥ ኃጢአቶቹን በመሥዋዕቱ ላይ ሲጫን፣ በደሙ ይጸድቃል።</w:t>
      </w:r>
    </w:p>
    <w:p>
      <w:pPr>
        <w:pStyle w:val="ArticleBody"/>
        <w:jc w:val="left"/>
      </w:pPr>
      <w:r>
        <w:rPr>
          <w:rFonts w:ascii="Ebrima" w:hAnsi="Ebrima" w:eastAsia="Ebrima" w:cs="Ebrima"/>
        </w:rPr>
        <w:t>ከዚያም ደሙ ወደ ቅዱስ ስፍራ ይወሰዳል፤ በዚያም የቅድስና የመቀደስ ሂደት በአደባባዩ ያለው ደም በማጠቡ ነጭ እንደሚደረግ ተመስሎ ይገለጣል። ጽድቅም በደሙና በምስክርነታቸው ቃል በሚያሸንፉ ውስጥ በዚያ ይገለጣል።</w:t>
      </w:r>
    </w:p>
    <w:p>
      <w:pPr>
        <w:pStyle w:val="ArticleBody"/>
        <w:jc w:val="left"/>
      </w:pPr>
      <w:r>
        <w:rPr>
          <w:rFonts w:ascii="Ebrima" w:hAnsi="Ebrima" w:eastAsia="Ebrima" w:cs="Ebrima"/>
        </w:rPr>
        <w:t>ከዚያም ይፈተናሉ፤ በኋለኛውም ዘመን ከባቢሎን ሌሎች ጠቢባን ሁሉ አሥር እጥፍ የተሻሉ ሆነው ይገኛሉ። ሦስተኛው ፈተና በቅድስተ ቅዱሳን ስፍራ የሚከበሩበትና ከሌላው የተናጋሪ ጠቢባን ክፍል የሚለዩበት ስፍራ ነው። ያ ሦስተኛው ፈተና የእሁድ ሕግ ነው፤ የመጀመሪያውም ፈተና ወደ መሠረቶች እንዲመለሱ የሚጠራው የመጀመሪያው መልአክ ጥሪ ነው፥ ምክንያቱም በሚቀጥለው እርምጃ ቤተ መቅደሱ ይቆማልና። ያ የሚቀጥለው እርምጃ የሁለተኛው መልአክ የመለየት መልእክት ነው፥ ከዚያም በኋላ የሦስተኛው መልአክ የፍተሻ መለኪያ ፈተና ይከተላል።</w:t>
      </w:r>
    </w:p>
    <w:p>
      <w:pPr>
        <w:pStyle w:val="ArticleBody"/>
        <w:jc w:val="left"/>
      </w:pPr>
      <w:r>
        <w:rPr>
          <w:rFonts w:ascii="Ebrima" w:hAnsi="Ebrima" w:eastAsia="Ebrima" w:cs="Ebrima"/>
        </w:rPr>
        <w:t>በ2023፣ የመጀመሪያው መልአክ በነሐሴ 11፣ 1840 እንዳደረገው መጣ፤ በዚያን ጊዜ ከሁለተኛው ወዮ የሆነውን የእስልምና መልእክት ይዞ ወረደ። እርሱ በ9/11 እንዳደረገው እንዲሁ ወረደ፤ ከሦስተኛው ወዮ የሆነውን የእስልምና መልእክት እና ወደ አሮጌው መንገዶች የመመለስን ጥሪ ይዞ። የሚለራውያን ታሪክ መሠረቶች በነሐሴ 11፣ 1840 የሁለተኛው ወዮ መልእክት በተፈጸመ ጊዜ ተቋቋሙ። ከዚያም የራእይ ምዕራፍ አሥር መልአክ ወረደ፤ ይህም የራእይ ምዕራፍ አሥራ ስምንት መልአክ መውረድን እና የሦስተኛው ወዮ መምጣትን በምሳሌ ያመለክታል።</w:t>
      </w:r>
    </w:p>
    <w:p>
      <w:pPr>
        <w:pStyle w:val="ArticleBody"/>
        <w:jc w:val="left"/>
      </w:pPr>
      <w:r>
        <w:rPr>
          <w:rFonts w:ascii="Ebrima" w:hAnsi="Ebrima" w:eastAsia="Ebrima" w:cs="Ebrima"/>
        </w:rPr>
        <w:t>ኢዮስያስ ሊች እ.ኤ.አ. በነሐሴ 11, 1840 የተመሠረቱት መሠረቶች ጋር በታሪክ የተያያዘ ሰው ነው። “ኢዮስያስ” የሚለው ስም “የእግዚአብሔር መሠረት” ማለት ነው፤ እና በቅዱስ ታሪክ ንጉሥ ኢዮስያስ የኢዮስያስን ተሐድሶ ይወክላል፥ ይህም በመቅደሱ ውስጥ በፍርስራሹ መካከል የተቀበረውን የሙሴ እርግማን ማግኘትን ያካተተ ነበር፤ ልክ የሚለር ጌጦች በክፍሉ ውስጥ እንደተቀበሩ እንዲሁ።</w:t>
      </w:r>
    </w:p>
    <w:p>
      <w:pPr>
        <w:pStyle w:val="ArticleBody"/>
        <w:jc w:val="left"/>
      </w:pPr>
      <w:r>
        <w:rPr>
          <w:rFonts w:ascii="Ebrima" w:hAnsi="Ebrima" w:eastAsia="Ebrima" w:cs="Ebrima"/>
        </w:rPr>
        <w:t>ንጉሥ ኢዮስያስ በመጊዶ ሞተ፤ መጊዶም በራእይ ምዕራፍ አሥራ ስድስት የተጠቀሰው አርማጌዶን ነው። የኢዮስያስ ተሐድሶ የታዛዥነትን ቃል ያልጠበቀው ነቢይ ያቀረበው ትንቢት ፍጻሜ ነበር፤ ይህም ኢዮርብዓም በቤቴልና በዳን ሁለቱን መሠዊያዎች ባቆመ ጊዜ የተነገረ ነበር። ያ ያልታዘዘው ነቢይ በአህያውና በአንበሳው መካከል ሞተ። ንጉሥ ኢዮስያስ በስሙ አስቀድሞ ተነግሮ ነበር፤ ተሐድሶውም የዚያ ትንቢት አካል ነበር፤ በዚህም ትንቢት ውስጥ ወደፊት የሚመጣው ንጉሥ ኢዮስያስ ያልታዘዘው ነቢይ ክፉውን ንጉሥ ኢዮርብዓምን የገጠመበትን ያንኑ መሠዊያ እንደሚያፈርስ ተካትቶ ነበር።</w:t>
      </w:r>
    </w:p>
    <w:p>
      <w:pPr>
        <w:pStyle w:val="ArticleBody"/>
        <w:jc w:val="left"/>
      </w:pPr>
      <w:r>
        <w:rPr>
          <w:rFonts w:ascii="Ebrima" w:hAnsi="Ebrima" w:eastAsia="Ebrima" w:cs="Ebrima"/>
        </w:rPr>
        <w:t>ኢዮስያስ ማለት የእግዚአብሔር መሠረት ማለት ነው፤ ንጉሥ ኢዮስያስም ከመንግሥቱ ዘመን በፊት ከ340 ዓመታት ገደማ የተሰጠውን ትንቢት ፈጸመ። እርሱ ወደ እነቃቃትና ተሐድሶ መርቶ ወጣ፤ ይህም በመጨረሻ ከይሁዳ የመጣው ነቢይ ንጉሥ ኢዮርብዓምን የተጋፈጠበት መሠዊያ ደረሰ። በዚያ ሲደርስ ኢዮስያስ ትንቢቱ እንዳለው መሠዊያውን አፈረሰው። እነዚያ ሁለቱ የኢዮርብዓም መሠዊያዎች በኢየሩሳሌም ያለውን ቤተ መቅደስ ሆን ተብሎ የተሠሩ አስመሳዮች ነበሩ፤ ይህም እስከ ኢዮርብዓም ሐሰተኛ የበዓል ቀናትን እንኳ እንዲመሠርት ድረስ ደርሶ ነበር። በዚህ ሲያደርግ አሮን በወርቃማው ጥጃ ያደረገውን ብቻ ነበር የሚደግም። የአሮን ዓመፅ በጥንታዊቷ እስራኤል ቅዱስ ታሪክ መሠረት ላይ ነበር። ይህም ሙሴ የእግዚአብሔር መንግሥት መሠረት የሆነውን ሕግ በሚቀበልበት ጊዜ ተከሰተ።</w:t>
      </w:r>
    </w:p>
    <w:p>
      <w:pPr>
        <w:pStyle w:val="ArticleBody"/>
        <w:jc w:val="left"/>
      </w:pPr>
      <w:r>
        <w:rPr>
          <w:rFonts w:ascii="Ebrima" w:hAnsi="Ebrima" w:eastAsia="Ebrima" w:cs="Ebrima"/>
        </w:rPr>
        <w:t>የአሮን ዓመፅ መሠረታዊ ዓመፅ ነበር፣ እርሱም ደግሞ ኢየሮብዓም አሥሩን የሰሜን ነገዶች እንደ እስራኤል በመመሥረት ጊዜ ተደግሟል። ሙሴ አሮንን ገሠጸው፣ ሙሴም ከክርስቶስ ኦሜጋ አንፃር አልፋ፣ ወይም መሠረት ነው። አሮንና ሙሴ በዚህ መሠረታዊ ዓመፅ ውስጥ ሁለት ክፍሎችን ይወክላሉ፣ ሦስተኛው ክፍልም ከሙሴ ጋር የቆሙት ጀግኖች—ሌዋውያን—ናቸው። ንጉሥ ኢየሮብዓምና ከይሁዳ የመጣው ነቢይ በሰሜናዊው መንግሥት መሠረታዊ ዓመፅ ውስጥ ሁለቱ ክፍሎች ናቸው፣ እንደገናም ሌዋውያን ጀግኖች ናቸው።</w:t>
      </w:r>
    </w:p>
    <w:p>
      <w:pPr>
        <w:pStyle w:val="ArticleBody"/>
        <w:jc w:val="left"/>
      </w:pPr>
      <w:r>
        <w:rPr>
          <w:rFonts w:ascii="Ebrima" w:hAnsi="Ebrima" w:eastAsia="Ebrima" w:cs="Ebrima"/>
        </w:rPr>
        <w:t>በዮሮብአም መሠረታዊ ዐመፅ ጊዜ፣ ከይሁዳ የመጣው ነቢይ ገሠጸው፣ “የእግዚአብሔር መሠረት” ተብሎ የሚጠራ ንጉሥ—ኢዮስያስ—እንዲመጣ ትንቢት ተናገረ። የተነገረው ይህ ተሐድሶ ፍጻሜው ያካተተውም፣ ኢዮስያስ መነቃቃቱንና ተሐድሶውን በጀመረ ጊዜ የሙሴ እርግማን መገኘቱን፣ እናም ቀድሞውኑ የተጀመረውን መነቃቃትና ተሐድሶ የሙሴ ቅዱሳን ቃላት ንባብ እንዳበረታታው ነው። ኢዮስያስ፣ በግልጽ የትንቢታዊ ምልክት እንደሆነ፣ ከሙሴ ጽሑፎች ውስጥ የሚገኝ አንድ ትንቢት ሲገኝ ኀይል የሚያገኝ መነቃቃትንና ተሐድሶን ይወክላል።</w:t>
      </w:r>
    </w:p>
    <w:p>
      <w:pPr>
        <w:pStyle w:val="ArticleBody"/>
        <w:jc w:val="left"/>
      </w:pPr>
      <w:r>
        <w:rPr>
          <w:rFonts w:ascii="Ebrima" w:hAnsi="Ebrima" w:eastAsia="Ebrima" w:cs="Ebrima"/>
        </w:rPr>
        <w:t>በንጉሥ ኢዮርብዓም ታሪክ ውስጥ ያለው መሠረታዊ ዓመፅ በእስራኤል ንጉሥ ይወከላል፤ እንዲሁም በኢዮርብዓም መሠረታዊ ዓመፅ ላይ መለኮታዊ ፍርድ አውጆ እና ወደ ይሁዳ ሲመለስ የሚርቀውን መንገድ ለይቶ በሚያሳይ ትእዛዝ የተላከው ከይሁዳ የመጣው ነቢይም ይወክለዋል። ከይሁዳ የመጣው ነቢይ የኢዮርብዓምን እንዲቆይ ጥያቄ ይክዳል፤ ከዚያ በኋላ ግን የቤተል ሐሰተኛ ነቢይ ግብዣ ይቀበላል፥ እንዲሁም ዕጣ ፈንታውን ያተምበታል። ያልታዘዘው ነቢይ በአህያውና በአንበሳው መካከል ይሞታል፥ ከዚያም በሐሰተኛው ነቢይ መቃብር ውስጥ ይቀበራል።</w:t>
      </w:r>
    </w:p>
    <w:p>
      <w:pPr>
        <w:pStyle w:val="ArticleBody"/>
        <w:jc w:val="left"/>
      </w:pPr>
      <w:r>
        <w:rPr>
          <w:rFonts w:ascii="Ebrima" w:hAnsi="Ebrima" w:eastAsia="Ebrima" w:cs="Ebrima"/>
        </w:rPr>
        <w:t>በ1840 ዓ.ም. ኦገስት 11 የሁለተኛው ወዮ ትንቢት ተፈጸመ፣ የአድቬንቲዝምም መሠረቶች ተጣሉ። ጆሳያ ሊች ትንቢቱን በ1838 አቀረበ፤ ከዚያም ከ1840 ዓ.ም. ኦገስት 11 አሥር ቀናት በፊት ስሌቶቹን በትክክል አስተካክሎ፣ በሁለተኛው ወዮ የእስልምና ትንቢት ፍጻሜ መሠረት የኦቶማን የበላይነት የሚያበቃበት ቀን እንደሆነ 1840 ዓ.ም. ኦገስት 11ን ተነበየ።</w:t>
      </w:r>
    </w:p>
    <w:p>
      <w:pPr>
        <w:pStyle w:val="ArticleBody"/>
        <w:jc w:val="left"/>
      </w:pPr>
      <w:r>
        <w:rPr>
          <w:rFonts w:ascii="Ebrima" w:hAnsi="Ebrima" w:eastAsia="Ebrima" w:cs="Ebrima"/>
        </w:rPr>
        <w:t>ንጉሥ ኢዮስያስ የመጨረሻውን ተሐድሶና ሕድሴ ያመለክታል፤ ምክንያቱም እያንዳንዱ ነቢይ ከቀደሙት ዘመናት ሁሉ ይልቅ ስለ ዘመኑ ፍጻሜ ቀኖች ይበልጥ በቀጥታ ይናገራልና። ንጉሥ ኢዮስያስ የመጨረሻውን ተሐድሶና ሕድሴ ያመለክታል፥ ያም ተሐድሶ በመጽሐፍ ቅዱስ በትንቢት ቀድሞ ተገልጦ ተቀምጦአል። የኢዮኤል መጽሐፍ በአንድ መቶ አርባ አራት ሺህ ከሚሆኑት መካከል የሚከናወነውን የመጨረሻ ተሐድሶና ሕድሴ ይለያል። የኢዮስያስ ተሐድሶ ሁለት ደረጃዎች ነበሩት፤ መጀመሪያ ተጀመረ፥ ከዚያም ለሥራው ተጨማሪ ጉልበት የጨመረ አንድ ትንቢት ተገለጠ። እነዚህ ሁለቱ ደረጃዎች በኢዮኤል መጽሐፍ እንደተገለጹት የፊተኛውና የኋለኛው ዝናብ ናቸው፤ እነርሱም በሐዋርያት ሥራ መጻሕፍት ውስጥ ተፈጸሙ፥ ከዚያም እንደ ገና በሚለራዊ ታሪክ ተፈጸሙ።</w:t>
      </w:r>
    </w:p>
    <w:p>
      <w:pPr>
        <w:pStyle w:val="ArticleBody"/>
        <w:jc w:val="left"/>
      </w:pPr>
      <w:r>
        <w:rPr>
          <w:rFonts w:ascii="Ebrima" w:hAnsi="Ebrima" w:eastAsia="Ebrima" w:cs="Ebrima"/>
        </w:rPr>
        <w:t>ከአሮን፣ ንጉሥ ኢዮርብዓም፣ ከይሁዳም የመጣው ነቢይ እስከ ንጉሥ ኢዮስያስ፣ ከዚያም እስከ ኢዮስያስ ሊች ድረስ ባሉት መሠረታዊ ዓመፆች ውስጥ፣ መሠረታዊውን ፈተና የሚመለከት የምስክርነት መስመር ይለያል። መሠረታዊው ፈተና የመጀመሪያው ፈተና ነው፤ ከዚያም ካፕስቶኑ በተቀመጠ ጊዜ የቤተ መቅደሱ ፈተና ይከተላል። ከዚያ በኋላም ሦስተኛው ፈተና፣ የሊትመስ ፈተና ይመጣል።</w:t>
      </w:r>
    </w:p>
    <w:p>
      <w:pPr>
        <w:pStyle w:val="ArticleBody"/>
        <w:jc w:val="left"/>
      </w:pPr>
      <w:r>
        <w:rPr>
          <w:rFonts w:ascii="Ebrima" w:hAnsi="Ebrima" w:eastAsia="Ebrima" w:cs="Ebrima"/>
        </w:rPr>
        <w:t>ከወርቃማው ጥጃ ጀምሮ፣ እስከ ኢዮርብዓም በቤቴልና በዳን ያቆመው መሠዊያዎች፣ እስከ ንጉሡ ኢዮስያስ፣ እስከ ጆሳያ ሊች ድረስ የሚዘረጋው ተከታታይ ትንቢታዊ ዱካዎች ወደ 9/11 መሠረታዊ ፈተና የሚመራ ነው። በ9/11 ጊዜ የኒው ዮርክ ታላላቅ ሕንጻዎች በወደቁ ጊዜ፣ የሦስተኛው ወዮ ትንቢት ወደ አሮጌዎቹ መሠረታዊ መንገዶች መመለስን የሚጠራ ፈተናውን ለይቶ አሳየ፤ ምክንያቱም የAugust 11, 1840 እና የ9/11 ትይዩነት ለማየት የመረጠ ማንኛውም የሎዶቅያ ሰባተኛ ቀን አድቬንቲስት ሊያየው ይችል ነበር። በእነዚህ የሴራ ጽንሰ-ሐሳቦች ዘመናት ውስጥ፣ በአጠቃላይ እውነት የሆኑት እነዚህ ጽንሰ-ሐሳቦች ምክንያት፣ የአል ቃይዳ በ9/11 ውስጥ ያለው ተሳትፎ ብዙ ጊዜ ጥያቄ ውስጥ ይገባል፤ ነገር ግን አል ቃይዳ ማለት “መሠረት” ማለት ነው፣ እነርሱም እንደ ድርጅት የመጨረሻው ዘመን ከመጀመሩ አንድ ዓመት በፊት በ1989 ተጀመሩ፤ በእርግጥም በAugust 11, 1988 ነበር።</w:t>
      </w:r>
    </w:p>
    <w:p>
      <w:pPr>
        <w:pStyle w:val="ArticleBody"/>
        <w:jc w:val="left"/>
      </w:pPr>
      <w:r>
        <w:rPr>
          <w:rFonts w:ascii="Ebrima" w:hAnsi="Ebrima" w:eastAsia="Ebrima" w:cs="Ebrima"/>
        </w:rPr>
        <w:t>ስለ መሠረቶቹ ትንቢታዊ ምልክታዊነት እነዚህ ዝርዝሮች ካልተገነዘቡ ብዙ ነገር ይጠፋል። በ9/11 መሠረቶቹ በመጀመሪያው እርምጃ ተጣሉ። በሁለተኛው እርምጃ የመቅደሱ ራስ ድንጋይ ሲቀመጥ ቤተ መቅደሱ ይጠናቀቃል። ሦስተኛው እርምጃ የእሁድ ሕጉ የተዘጋ በር ነው። ከ9/11 እስከ እሁድ ሕጉ ድረስ መልእክቱ በዋነኝነት ወደ ሎዶቅያ ሰባተኛ ቀን አድቬንቲስቶች ይመራል፥ ምክንያቱም ፍርድ ከእግዚአብሔር ቤት ይጀምራልና፣ ለእግዚአብሔርም ቤት በእሁድ ሕጉ ላይ ያበቃል። በዚያና በዚያን ጊዜ የሎዶቅያ ሰባተኛ ቀን አድቬንቲዝም ታልፋለች፤ በሚለራዊ ታሪክ ፕሮቴስታንቶች እንደ ተተዉ፣ በክርስቶስም ታሪክ አይሁድ እንደ ተተዉ፣ እንዲሁም በሙሴ ታሪክ ከአርባ ዓመት በላይ የሞቱት እንደ ተተዉ።</w:t>
      </w:r>
    </w:p>
    <w:p>
      <w:pPr>
        <w:pStyle w:val="ArticleBody"/>
        <w:jc w:val="left"/>
      </w:pPr>
      <w:r>
        <w:rPr>
          <w:rFonts w:ascii="Ebrima" w:hAnsi="Ebrima" w:eastAsia="Ebrima" w:cs="Ebrima"/>
        </w:rPr>
        <w:t>የ9/11 ሦስተኛው ወዮ በ1840 ዓ.ም. ነሐሴ 11 ቀን በነበረው ሁለተኛው ወዮ በምሳሌ ተገልጦ ነበር፤ በዚያም ደረጃ ሁለቱም የመንገድ ምልክቶች በአህያው ይወከላሉ፥ እርሱም በመጽሐፍ ቅዱስ ትንቢት ውስጥ የእስልምና የመጀመሪያ ምልክት ነው። የእሁድ ሕግ የአውሬው ምልክት ነው፥ እና ያ አውሬ ብዙ ጊዜ የይሁዳ ነገድ አንበሳን በማስመሰል እንደ አንበሳ ይወከላል። ስለዚህ የእሁድ ሕግ አንበሳው ነው፤ ከይሁዳም የመጣው ያልታዘዘው ነቢይ በአህያውና በአንበሳው መካከል ሞተ፥ ከቤቴልም ከሐሰተኛው ነቢይ ጋር በአንድ መቃብር ተቀበረ። እርሱ ከ9/11 እስከ የእሁድ ሕግ ባለው ትንቢታዊ ዘመን ውስጥ ሞተ፤ ይህም ከአህያው እስከ አንበሳው ያለው ትንቢታዊ ዘመን ነው። ያ የፈተና ዘመን የቤቴል ሐሰተኛ ነቢይ መቃብር ነው፥ እርሱም ከይሁዳ የመጣውን ያልታዘዘውን ነቢይ በራሱ መቃብር ውስጥ እንዲቀበር አድርጎታል።</w:t>
      </w:r>
    </w:p>
    <w:p>
      <w:pPr>
        <w:pStyle w:val="ArticleBody"/>
        <w:jc w:val="left"/>
      </w:pPr>
      <w:r>
        <w:rPr>
          <w:rFonts w:ascii="Ebrima" w:hAnsi="Ebrima" w:eastAsia="Ebrima" w:cs="Ebrima"/>
        </w:rPr>
        <w:t>ኢየሩሳሌምና ቤተ መቅደሱ የሚገኙበትን የይሁዳ መንግሥት የሐሰት ተመሳሳይ እንደሆነ የተወከለው የኢዮርብዓም መንግሥት፣ ከእንግዲህ ወዲህ የእግዚአብሔር ሕዝብ አልነበሩም የሚለውን በሚለራይት ታሪክ ውስጥ ያሉትን ፕሮቴስታንቶች ይወክል ነበር። እነርሱ በኦገስት 11, 1840 እና በኦክቶበር 22, 1844 የተዘጋው ደጅ መካከል ያለውን የቃል ኪዳን መለያቸውን አጥተዋል። ያ ታሪክ ከ9/11 እስከ እሑድ ሕግ ድረስ ይጣጣማል፤ በዚህም ምክንያት የይሁዳ የማይታዘዝ ነቢይ በቤቴል በሚወከሉት በክህደት የወደቁ ፕሮቴስታንቶች ማለትም በሐሰተኛው ነቢይ ጋር በአንድ መቃብር ውስጥ ተቀበረ።</w:t>
      </w:r>
    </w:p>
    <w:p>
      <w:pPr>
        <w:pStyle w:val="ArticleBody"/>
        <w:jc w:val="left"/>
      </w:pPr>
      <w:r>
        <w:rPr>
          <w:rFonts w:ascii="Ebrima" w:hAnsi="Ebrima" w:eastAsia="Ebrima" w:cs="Ebrima"/>
        </w:rPr>
        <w:t>በአጠቃላይ ንጉሥ ኢዮስያስ መልካም ንጉሥ ነበረ፣ ነገር ግን በመጊዶ ሞተ፤ ይህም ለአርማጌዶን ግልጽና ቀጥተኛ ተፈጻሚነት ነው። የኔካዖን የማስጠንቀቂያ መልእክት ባለመቀበሉ ከመንገዱ ፈቀቅ አለ። ኔካዖ፣ የግብፅ ንጉሥ፣ ስለዚህም የደቡብ ንጉሥ፣ ከሰሜን ንጉሥ ከባቢሎን ጋር ለመዋጋት በመንገድ ላይ ነበረ። ኢዮስያስ በአርማጌዶን የሚሞቱትን የይሁዳ ሰዎች ይወክላል፥ ምክንያቱም በዳንኤል 11፥40–45 ያለውን የደቡብ ንጉሥና የሰሜን ንጉሥ ጦርነት የማስጠንቀቂያ መልእክት አልተቀበሉም። ያ መልእክት በ9/11 ላይ መሠረት ሆነ።</w:t>
      </w:r>
    </w:p>
    <w:p>
      <w:pPr>
        <w:pStyle w:val="ArticleBody"/>
        <w:jc w:val="left"/>
      </w:pPr>
      <w:r>
        <w:rPr>
          <w:rFonts w:ascii="Ebrima" w:hAnsi="Ebrima" w:eastAsia="Ebrima" w:cs="Ebrima"/>
        </w:rPr>
        <w:t>ፈተናው የመጀመሪያው ነው፤ ይህም የመጀመሪያው መልአክ ወደ መሠረቶቹ እንዲመለሱ የሚያቀርበው ጥሪ ነው።</w:t>
      </w:r>
    </w:p>
    <w:p>
      <w:pPr>
        <w:pStyle w:val="ArticleBody"/>
        <w:jc w:val="left"/>
      </w:pPr>
      <w:r>
        <w:rPr>
          <w:rFonts w:ascii="Ebrima" w:hAnsi="Ebrima" w:eastAsia="Ebrima" w:cs="Ebrima"/>
        </w:rPr>
        <w:t>ሁለተኛው ፈተና ራሳችንን ለይተን ቤተ መቅደሱን እንድንፈጽም የሁለተኛው መልአክ ጥሪ ነው።</w:t>
      </w:r>
    </w:p>
    <w:p>
      <w:pPr>
        <w:pStyle w:val="ArticleBody"/>
        <w:jc w:val="left"/>
      </w:pPr>
      <w:r>
        <w:rPr>
          <w:rFonts w:ascii="Ebrima" w:hAnsi="Ebrima" w:eastAsia="Ebrima" w:cs="Ebrima"/>
        </w:rPr>
        <w:t>ሦስተኛው ፈተና የማኅተሙን ወይም የምልክቱን እውነተኛነት የሚፈትን የሦስተኛው መልአክ መለያ ፈተና ነው።</w:t>
      </w:r>
    </w:p>
    <w:p>
      <w:pPr>
        <w:pStyle w:val="ArticleBody"/>
        <w:jc w:val="left"/>
      </w:pPr>
      <w:r>
        <w:rPr>
          <w:rFonts w:ascii="Ebrima" w:hAnsi="Ebrima" w:eastAsia="Ebrima" w:cs="Ebrima"/>
        </w:rPr>
        <w:t>የመጀመሪያው ፈተና በመሠረቶቹ ላይ የሚመጣ ፈተና ነው፤ እናም በ2024 ከሰንበት ዙም ስብሰባዎች ጋር የተሳተፉት መካከል በ1843 ቻርት ላይ ተወክሎ በተቀመጠው ብቸኛ የአስተምህሮ ክርክር ምክንያት በግምት እኩሉ ተለዩ። ያ ክርክር በኋለኛው ዘመን የእግዚአብሔርን ሕዝብ ራእይ የሚያቆም ምልክትን የተመለከተ ነበር። የሚለራውያን ውዝግብ ፕሮቴስታንቶች አንጾክዮስ ኤጲፋንዮስ ወይም እስልምና ራሱን ከፍ ከፍ የሚያደርግ ኃይል ነው ብለው እየተከራከሩ ነበር፤ እርሱም በመውደቁ በዳንኤል 11 ቁጥር 14 ያለውን ራእይ ያቆማል።</w:t>
      </w:r>
    </w:p>
    <w:p>
      <w:pPr>
        <w:pStyle w:val="ArticleScripture"/>
        <w:jc w:val="left"/>
      </w:pPr>
      <w:r>
        <w:rPr>
          <w:rFonts w:ascii="Ebrima" w:hAnsi="Ebrima" w:eastAsia="Ebrima" w:cs="Ebrima"/>
        </w:rPr>
        <w:t>በእነዚያም ዘመናት ብዙዎች በደቡብ ንጉሥ ላይ ይነሣሉ፤ ከሕዝብህም ዘራፊዎች ራእዩን ለማቆም ራሳቸውን ከፍ ያደርጋሉ፤ ነገር ግን ይወድቃሉ። ዳንኤል 11፥14።</w:t>
      </w:r>
    </w:p>
    <w:p>
      <w:pPr>
        <w:pStyle w:val="ArticleBody"/>
        <w:jc w:val="left"/>
      </w:pPr>
      <w:r>
        <w:rPr>
          <w:rFonts w:ascii="Ebrima" w:hAnsi="Ebrima" w:eastAsia="Ebrima" w:cs="Ebrima"/>
        </w:rPr>
        <w:t>እስልምና ወይስ አንጢዮኮስ ኤፒፋኔስ የሕዝብህ ዘራፊዎች ነበሩን? ወይስ ሚለር እንደለየው ሮም ነበረ? ሚለር የጣዖትነትና የጳጳሳዊነት አጥፊ ኃይሎች ራሳቸውን ከፍ ያደረጉት፣ የወደቁት፣ እና የእግዚአብሔር ሕዝብ ዘራፊዎች የነበሩት ያው አንድ ኃይል መሆናቸውን ተረድቶ ነበር። ክርክሩ በ“በእግዚአብሔር እጅ የተመራ፣ ሊለወጥም የማይገባው” ቻርት ላይ ተወክሎ ይገኛል፤ እንዲሁም በሁለቱም የዕንባቆም ጽላቶች ላይ በትንቢታዊው ቃል ውስጥ ቀጥተኛ ማጣቀሻ የሌለውን ክስተት የሚለይ ብቸኛው ምሳሌ ነው። በቻርቱ ላይ የተደረገው ማጣቀሻ እንደ እግዚአብሔር ትንቢታዊ ቃል የሚለይ ኃይል ምልክት ሆኖ ያን መሠረታዊ ክርክር ለማብራት ነበር።</w:t>
      </w:r>
    </w:p>
    <w:p>
      <w:pPr>
        <w:pStyle w:val="ArticleBody"/>
        <w:jc w:val="left"/>
      </w:pPr>
      <w:r>
        <w:rPr>
          <w:rFonts w:ascii="Ebrima" w:hAnsi="Ebrima" w:eastAsia="Ebrima" w:cs="Ebrima"/>
        </w:rPr>
        <w:t>በ2024 ዓ.ም.፣ በራእዩን የሚያቆመው እንደ ሚለርአውያን በተገቢው ሁኔታ የተከላከሉት ሮም ሳይሆን ዩናይትድ ስቴትስ ነው በሚል የሐሰት ግንዛቤ ምክንያት፣ ከዙም ቡድኑ ግማሽ ያህሉ ተለዩ።</w:t>
      </w:r>
    </w:p>
    <w:p>
      <w:pPr>
        <w:pStyle w:val="ArticleBody"/>
        <w:jc w:val="left"/>
      </w:pPr>
      <w:r>
        <w:rPr>
          <w:rFonts w:ascii="Ebrima" w:hAnsi="Ebrima" w:eastAsia="Ebrima" w:cs="Ebrima"/>
        </w:rPr>
        <w:t>በ2023 የተጀመረው መንጻት፣ ክርስቶስ ከማንፋቱ ጋር ወደ ክፍሉ በገባ ጊዜ ተጀመረ፤ ማንፋቱም የእውነት ቃሎቹ ናቸው። ወደ ክፍሉ በገባ ጊዜ፣ ከሰዎች ባዶ ነበረ፤ ስለዚህ የጌታን መንገድ ለማዘጋጀት በምድረ በዳ አንድ ድምፅ አስነሣ። ያ ድምፅ የቃል ኪዳኑ መልእክተኛ ድንገት ወደ ቤተ መቅደሱ፣ ወደ መቶ አርባ አራቱ ሺህ ቤተ መቅደሱ እንዲመጣ መንገዱን ያዘጋጅ ዘንድ ነበረ።</w:t>
      </w:r>
    </w:p>
    <w:p>
      <w:pPr>
        <w:pStyle w:val="ArticleBody"/>
        <w:jc w:val="left"/>
      </w:pPr>
      <w:r>
        <w:rPr>
          <w:rFonts w:ascii="Ebrima" w:hAnsi="Ebrima" w:eastAsia="Ebrima" w:cs="Ebrima"/>
        </w:rPr>
        <w:t>ከዚያም በ2024፣ የመጀመሪያው ፈተና፣ የመሠረቶች ፈተና፣ ራእዩን ማን እንደሚመሠርት የሚፈትን ፈተና መጣ—ያ ቀሪዎቹን የሚያትም ራእይ። ቀሪዎቹን የሚያትም ውስጣዊው ራእይ በአሥረኛው ምዕራፍ ያለው የክርስቶስ ራእይ ነው፤ ውጫዊው ራእይ ደግሞ በክርስቲያን ተቃዋሚው የሚመሠረት ራእይ ነው፥ እናም ክርስቲያን ተቃዋሚው ሮም ነው። ውስጣዊ የክርስቶስ ራእይ እና ውጫዊ የክርስቲያን ተቃዋሚ ራእይ። መታተሙ በእውነት ውስጥ መጽናት ነው፣ በመንፈሳዊነትም ሆነ በአእምሮዊ ግንዛቤ፤ እናም የአሥረኛው ምዕራፍ ውስጣዊ ራእይ መንፈሳዊው ነው፣ የአሥራ አንደኛው ምዕራፍ ውጫዊ ራእይ ደግሞ አእምሮዊው ነው። የሁለቱም ራእዮች መረዳትና ተመጣጣኝ ልምምድ ለማንኛውም ሊታተም ለሚችል ሰው አስፈላጊው መስፈርት ነው፤ ይህንንም ዳንኤል በዳንኤል ምዕራፍ አሥር የመጀመሪያው ቁጥር እንደሚወክል ነው።</w:t>
      </w:r>
    </w:p>
    <w:p>
      <w:pPr>
        <w:pStyle w:val="ArticleScripture"/>
        <w:jc w:val="left"/>
      </w:pPr>
      <w:r>
        <w:rPr>
          <w:rFonts w:ascii="Ebrima" w:hAnsi="Ebrima" w:eastAsia="Ebrima" w:cs="Ebrima"/>
        </w:rPr>
        <w:t>በፋርስ ንጉሥ ቂሮስ በሦስተኛው ዓመት፥ ብልጣሶር ተብሎ ለሚጠራው ለዳንኤል አንድ ነገር ተገለጠለት፤ ያም ነገር እውነት ነበር፥ የተወሰነውም ዘመን ረጅም ነበር፤ እርሱም ነገሩን አስተዋለ፥ ራእዩንም አስተውሎ ነበር። ዳንኤል 10፥1።</w:t>
      </w:r>
    </w:p>
    <w:p>
      <w:pPr>
        <w:pStyle w:val="ArticleBody"/>
        <w:jc w:val="left"/>
      </w:pPr>
      <w:r>
        <w:rPr>
          <w:rFonts w:ascii="Ebrima" w:hAnsi="Ebrima" w:eastAsia="Ebrima" w:cs="Ebrima"/>
        </w:rPr>
        <w:t>የመሠረቶቹ የአልፋ ፈተና በዳንኤል 11 ቁጥር 14 ላይ ነበር፤ እርሱም ከሚለራውያን የተመሳሳይ መሠረታዊ ፈተና ጋር ትይዩ ነበር፤ እናም ያ ፈተና ከሚለራውያን ታሪክ ውስጥ በሐበቁቅ ጠባቂው እንዲጽፍና ግልጽ እንዲያደርግ በታዘዘው ሰንጠረዥ ላይ የተወከለው ብቸኛው ክርክር ነበር። የ2024 መሠረታዊ ፈተና የመጀመሪያው መልአክ መውረድ ነበር፥ እንደ ኦገስት 11፣ 1840፣ 1888 እና 9/11 ተወክሎ እንደሚታየው።</w:t>
      </w:r>
    </w:p>
    <w:p>
      <w:pPr>
        <w:pStyle w:val="ArticleBody"/>
        <w:jc w:val="left"/>
      </w:pPr>
      <w:r>
        <w:rPr>
          <w:rFonts w:ascii="Ebrima" w:hAnsi="Ebrima" w:eastAsia="Ebrima" w:cs="Ebrima"/>
        </w:rPr>
        <w:t>ያ መልአክ እንደ ሚካኤልም ወርዶ ነበር፤ ምክንያቱም ሚካኤል ሙሴን ያስነሣው ነው፤ እርሱም ከኤልያስ ጋር በ2023 የመጨረሻ ቀን ተነሥቶ ነበር። ያ ትንሣኤ በሕዝቅኤል ዘንድ በአራቱ ነፋሳት ትንቢት እንደተፈጸመ የተወከለ ነው፤ ይህንም እኅት ዋይት የተገታ የተቈጣ ፈረስ ትለዋለች፤ ይህም የ1840 ኦገስት 11 እና 9/11 እስልምና ነው። የአልፋ ፈተና መሠረታዊው ፈተና ውጫዊ ራእይ ነበር። የኦሜጋ ፈተና ደግሞ ውስጣዊ የመደምደሚያ ራእይ ይሆናል።</w:t>
      </w:r>
    </w:p>
    <w:p>
      <w:pPr>
        <w:pStyle w:val="ArticleBody"/>
        <w:jc w:val="left"/>
      </w:pPr>
      <w:r>
        <w:rPr>
          <w:rFonts w:ascii="Ebrima" w:hAnsi="Ebrima" w:eastAsia="Ebrima" w:cs="Ebrima"/>
        </w:rPr>
        <w:t>ከአልፋና ኦሜጋ በኋላ ሦስተኛ ፈተና ለምን ይኖር? እኔ እየለየሁ ያለሁት ጉዳይ ይህ ነው። የ2024 የአልፋ ውጫዊ ፈተና ራእይ ከሦስቱ ፈተናዎች የመጀመሪያው ነው። በኦሜጋ የካፕስቶን ፈተና ውስጥ ለመሳተፍ ያ መሠረታዊ ፈተና መለፍ አለበት። እነዚያ ሁለት ፈተናዎች ከሦስተኛው ፈተና የተለየ ትንቢታዊ ባሕርይ አላቸው። ሦስተኛው ፈተና እጩው ያለፉትን ሁለት ደረጃዎች በእውነት እንዳለፈ የሚያሳይ የመለያ ፈተና ነው።</w:t>
      </w:r>
    </w:p>
    <w:p>
      <w:pPr>
        <w:pStyle w:val="ArticleBody"/>
        <w:jc w:val="left"/>
      </w:pPr>
      <w:r>
        <w:rPr>
          <w:rFonts w:ascii="Ebrima" w:hAnsi="Ebrima" w:eastAsia="Ebrima" w:cs="Ebrima"/>
        </w:rPr>
        <w:t>ፈተናው የመጀመሪያው መሠረት ነው፣ ሁለተኛውም ፈተና ቤተ መቅደሱ ተጠናቆ የቆመ ሁኔታ ነው። የቤተ መቅደሱ መሠረት ከባቢሎን ለመውጣት የተሰጠው የመጀመሪያው አዋጅ በታሪኩ ውስጥ ተተከለ። በሁለተኛው አዋጅ ታሪክ ውስጥ ቤተ መቅደሱ ተጠናቀቀ። ሦስተኛው አዋጅ ግን የተለየ ነበር፤ ምክንያቱም በዚያ አዋጅ ውስጥ የይሁዳ ብሔራዊ ሉዓላዊነት ተመልሶ ስለተሰጣቸው የፍትሐ ብሔራዊና የሃይማኖታዊ ወንጀሎችን ለመክሰስ ሥልጣን ተሰጣቸው። ፍርድ በሦስተኛው አዋጅ ውስጥ ተመለሰ። በ2024 ዓ.ም.፣ መሠረታዊው የአልፋ ፈተና በአፈር ብሩሽ ሰውየው በሚታይ ባዶ በሆነው ክፍል ውስጥ ያሉትን ለየ።</w:t>
      </w:r>
    </w:p>
    <w:p>
      <w:pPr>
        <w:pStyle w:val="ArticleBody"/>
        <w:jc w:val="left"/>
      </w:pPr>
      <w:r>
        <w:rPr>
          <w:rFonts w:ascii="Ebrima" w:hAnsi="Ebrima" w:eastAsia="Ebrima" w:cs="Ebrima"/>
        </w:rPr>
        <w:t>የኦሜጋ ፈተና መቅደሱ የሚፈጸምበት ስፍራ ነው፣ ይህም የመደምደሚያ ድንጋዩ በቦታው ሲቀመጥ የተወከለ ነው። የመቅደሱ ፍጻሜ እንክርዳዱ በሚወገድበት ጊዜ የሚቋቋም ድል ያደረገች ቤተ ክርስቲያን ነው። በሚለር ሕልም ውስጥ የመቅደሱ ፍጻሜ ዕንቁዎቹ “ወደ ውስጥ የጣላቸው ሰው ምንም የሚታይ ድካም ሳይኖረው” ወደ ትልቁ ሣጥን እንደገና በተጣሉ ጊዜ ነበር። ሚለር ቆሻሻ ብሩሽ የያዘውን ሰው ዕንቁዎቹን ወደ ትልቁ ሣጥን ሲጥል ካስረዳ በኋላ፣ ምስክሩን “እጅግ ከደስታ የተነሣ ጮኽሁ፣ እናም ያ ጩኸት አነቃኝ” በሚሉት ቃላት ይደመድማል።</w:t>
      </w:r>
    </w:p>
    <w:p>
      <w:pPr>
        <w:pStyle w:val="ArticleBody"/>
        <w:jc w:val="left"/>
      </w:pPr>
      <w:r>
        <w:rPr>
          <w:rFonts w:ascii="Ebrima" w:hAnsi="Ebrima" w:eastAsia="Ebrima" w:cs="Ebrima"/>
        </w:rPr>
        <w:t>ሚለርን የሚያነቃው የእርሱ ታላቅ ጩኸት በ“ደስታ” እንደ ተበረታ ልብ በሉ። ደስታ በኢዮኤል ውስጥ “አዲሱ የወይን ጠጅ” ያላቸው ሰዎች ምልክት ነው፤ “ኀፍረት” ግን ከአዲሱ የወይን ጠጅ የተቈረጡት እነዚያ ሌሎች የወይን ጠጅ ጠጪዎች ላይ ይወርዳል። ሚለርን የሚያነቃው የእኩለ ሌሊት ጩኸት፣ የቆሻሻ መጥረጊያው ሰው እንቁዎቹን ወደ ትልቁ ሣጥን ከጣለ በኋላ ይከተላል። ትልቁ ሣጥን ከቆሻሻው ተለይተው ወደ ሣጥኑ የተጣሉ እንቁዎችን ሞልቶ ነው፤ ይህም በአንድ ጊዜ የአንድ መቶ አርባ አራት ሺህ መቅደስ እና የእኩለ ሌሊት ጩኸት መልእክት ነው። መቅደሱ በሁለተኛው አዋጅ፣ ወይም በሁለተኛው መልአክ፣ ወይም በሁለተኛውና በኦሜጋው ፈተና ይጠናቀቃል። በሚለር ሕልም ውስጥ፣ የኦሜጋው ፈተና የሰማይ መስኮቶች በተከፈቱ ጊዜ የተወከለ ነው።</w:t>
      </w:r>
    </w:p>
    <w:p>
      <w:pPr>
        <w:pStyle w:val="ArticleScripture"/>
        <w:jc w:val="left"/>
      </w:pPr>
      <w:r>
        <w:rPr>
          <w:rFonts w:ascii="Ebrima" w:hAnsi="Ebrima" w:eastAsia="Ebrima" w:cs="Ebrima"/>
        </w:rPr>
        <w:t>እኔም እንደ ብዙ ሕዝብ ድምፅ፣ እንደ ብዙ ውኃዎችም ድምፅ፣ እንዲሁም እንደ ብርቱ ነጎድጓዶች ድምፅ የሚመስል ነገር ሰማሁ፤ እንዲህም ይላሉ ነበር፦ ሃሌሉያ፤ ሁሉን የሚችል ጌታ አምላካችን ነግሦአልና። የበጉ ሰርግ ደርሶአልና ሚስቱም ራሷን አዘጋጅታለችና፥ ደስ ይበለን፣ ሐሤትም እናድርግ፣ ክብርም ለእርሱ እንስጥ። ንጹሕና ነጭ ቀጭን በፍታ እንድትለብስም ተፈቀደላት፤ ያ ቀጭን በፍታ የቅዱሳን ጽድቅ ነውና። እርሱም፦ ወደ በጉ የሰርግ እራት የተጠሩ ብፁዓን ናቸው ብለህ ጻፍ አለኝ። ደግሞም፦ እነዚህ እውነተኛ የእግዚአብሔር ቃሎች ናቸው አለኝ። ራእይ 19፥6–9።</w:t>
      </w:r>
    </w:p>
    <w:p>
      <w:pPr>
        <w:pStyle w:val="ArticleBody"/>
        <w:jc w:val="left"/>
      </w:pPr>
      <w:r>
        <w:rPr>
          <w:rFonts w:ascii="Ebrima" w:hAnsi="Ebrima" w:eastAsia="Ebrima" w:cs="Ebrima"/>
        </w:rPr>
        <w:t>በጥቅምት 22፣ 1844፣ “የክርስቶስ አራት መምጣቶች” ተፈጸሙ፤ እነዚህም ከእነዚያ አራቱ መምጣቶች እያንዳንዳቸው በቅርቡ በሚመጣው የእሑድ ሕግ ጊዜ ይበልጥ ፍጹም በሆነ ሁኔታ ይፈጸማሉ። በሚልክያስ ምዕራፍ 3 ውስጥ የተገለጸውን የሌዋውያን መንጻትና ማጥራት ለመፈጸም እርሱ እንደ የቃል ኪዳኑ መልእክተኛ መጣ። ዳንኤል 7፥13 የሚፈጸም ሆኖ መንግሥት ሊቀበል መጣ። ዳንኤል 8፥14 የሚፈጸም ሆኖ መቅደሱን ሊያነጻ መጣ፣ እንዲሁም ወደ ጋብቻው መጣ። ጋብቻውም ሙሽሪቱ ራሷን አዘጋጅታ በሆነች ጊዜ ይፈጸማል።</w:t>
      </w:r>
    </w:p>
    <w:p>
      <w:pPr>
        <w:pStyle w:val="ArticleScripture"/>
        <w:jc w:val="left"/>
      </w:pPr>
      <w:r>
        <w:rPr>
          <w:rFonts w:ascii="Ebrima" w:hAnsi="Ebrima" w:eastAsia="Ebrima" w:cs="Ebrima"/>
        </w:rPr>
        <w:t>“‘ፍሬው በሚታይ ጊዜ፥ መከር ስለደረሰ ወዲያውኑ ማጭዱን ያገባል።’ ክርስቶስ በቤተ ክርስቲያኑ ውስጥ የራሱ መገለጥ እንዲታይ በታላቅ ናፍቆት እየጠበቀ ነው። የክርስቶስ ባህርይ በሕዝቡ ውስጥ ፍጹም በሆነ ሁኔታ በሚባዛ ጊዜ፥ በዚያን ጊዜ እነርሱን እንደ ራሱ ለመውሰድ ይመጣል።” Christ’s Object Lessons, 69.</w:t>
      </w:r>
    </w:p>
    <w:p>
      <w:pPr>
        <w:pStyle w:val="ArticleBody"/>
        <w:jc w:val="left"/>
      </w:pPr>
      <w:r>
        <w:rPr>
          <w:rFonts w:ascii="Ebrima" w:hAnsi="Ebrima" w:eastAsia="Ebrima" w:cs="Ebrima"/>
        </w:rPr>
        <w:t>መነሣሣት እንደምትናገረው፣ በእሑድ ሕግ ቀውስ ጊዜ የእግዚአብሔርን ማኅተም ያላቸው “ወንዶችንና ሴቶችን በማየት” ብቻ “ዓለም ሊሰጠው የሚችለው ማስጠንቀቂያ ነው።”</w:t>
      </w:r>
    </w:p>
    <w:p>
      <w:pPr>
        <w:pStyle w:val="ArticleScripture"/>
        <w:jc w:val="left"/>
      </w:pPr>
      <w:r>
        <w:rPr>
          <w:rFonts w:ascii="Ebrima" w:hAnsi="Ebrima" w:eastAsia="Ebrima" w:cs="Ebrima"/>
        </w:rPr>
        <w:t>“የመንፈስ ቅዱስ ሥራ ዓለምን ስለ ኃጢአት፣ ስለ ጽድቅ፣ ስለ ፍርድም ማሳመን ነው። ዓለም ሊሰጠው የሚችለው ማስጠንቀቂያ እውነትን የሚያምኑ ሰዎች በእውነት ተቀድሰው፣ ከፍ ባሉና ቅዱሳን መርሆች መሠረት እየሠሩ፣ የእግዚአብሔርን ትእዛዛት በሚጠብቁትና በእግራቸው ሥር በሚረግጧቸው መካከል ያለውን የመለያየት መስመር በከፍተኛና በላቀ ሁኔታ ሲያሳዩ ብቻ ነው። የመንፈስ ቅዱስ መቀደስ የእግዚአብሔር ማኅተም ያላቸውንና ሐሰተኛ የእረፍት ቀን የሚጠብቁትን የሚለይ ምልክት ነው። ፈተናው በሚመጣ ጊዜ፣ የአውሬው ምልክት ምን እንደ ሆነ በግልጽ ይታያል። እርሱም እሑድን መጠበቅ ነው። እውነትን ከሰሙ በኋላ ይህን ቀን ቅዱስ እንደ ሆነ መቁጠራቸውን የሚቀጥሉ ሰዎች፣ ዘመናትንና ሕጎችን ለመለወጥ አስቦ የነበረውን የኃጢአት ሰው ፊርማ ይሸከማሉ።” Bible Training School, December 1, 1903.</w:t>
      </w:r>
    </w:p>
    <w:p>
      <w:pPr>
        <w:pStyle w:val="ArticleBody"/>
        <w:jc w:val="left"/>
      </w:pPr>
      <w:r>
        <w:rPr>
          <w:rFonts w:ascii="Ebrima" w:hAnsi="Ebrima" w:eastAsia="Ebrima" w:cs="Ebrima"/>
        </w:rPr>
        <w:t>ሙሽራይቱ ራሷን ስታዘጋጅ መከሩ ደርሶአል። መከሩ እንደ ማዕበል መሥዋዕት ምልክት ከፍ ተደርጎ በሚቀርበው የበኩራት የስንዴ ቍርባን አንድ ላይ በመሰብሰብ ይጀምራል። መጀመሪያ በራእይ መጽሐፍ የተጠቀሱት መቶ አርባ አራት ሺህ የሆኑት በኩራቶች ይሰበሰባሉ፤ ከዚያም ታላቁ ሕዝብ የሆነው ሌላው መንጋ ይሰበሰባል። ምልክቱ የእርሱ ኃያል ሠራዊት ነው፥ ኃያል ሠራዊቱም በነጭ ቀጭን በፍታ ተሰልፎአል። በሠርጉ ጊዜ፥ የእሑድ ሕግ ፍርድ ከመምጣቱ በፊት የመቶ አርባ አራት ሺሁ ቤተ መቅደስ ቀድሞ ይጠናቀቃል፤ ያም ቤተ መቅደስ የሚለር ትልቁ ሣጥን ብቻ ሳይሆን፥ የትንቢት መንፈስን ጨምሮ ስጦታዎችን ሁሉ የያዘች ድል ያደረገች ቤተ ክርስቲያን ናት።</w:t>
      </w:r>
    </w:p>
    <w:p>
      <w:pPr>
        <w:pStyle w:val="ArticleScripture"/>
        <w:jc w:val="left"/>
      </w:pPr>
      <w:r>
        <w:rPr>
          <w:rFonts w:ascii="Ebrima" w:hAnsi="Ebrima" w:eastAsia="Ebrima" w:cs="Ebrima"/>
        </w:rPr>
        <w:t>እኔም ልሰግድለት በእግሮቹ ፊት ወደቅሁ። እርሱም እንዲህ አለኝ፤ “እንዲህ አታድርግ፤ እኔ ከአንተና የኢየሱስን ምስክርነት ከሚይዙ ወንድሞችህ ጋር አብሮ ባሪያ ነኝ፤ ለእግዚአብሔር ስገድ፤ የኢየሱስ ምስክርነት የትንቢት መንፈስ ነውና።” ራእይ 19፥10</w:t>
      </w:r>
    </w:p>
    <w:p>
      <w:pPr>
        <w:pStyle w:val="ArticleBody"/>
        <w:jc w:val="left"/>
      </w:pPr>
      <w:r>
        <w:rPr>
          <w:rFonts w:ascii="Ebrima" w:hAnsi="Ebrima" w:eastAsia="Ebrima" w:cs="Ebrima"/>
        </w:rPr>
        <w:t>አንድ መቶ አርባ አራት ሺህ የኢየሱስን ምስክርነት ያላቸው ናቸው፤ የኢየሱስም ምስክርነት በመጽሐፍ ቅዱስና በትንቢት መንፈስ ውስጥ “መስመር በላይ መስመር” ተብሎ ቀርቦአል። የአንድ መቶ አርባ አራት ሺሁ የሎዶቅያ እንቅስቃሴ ወደ የአንድ መቶ አርባ አራት ሺሁ የፊላዴልፍያ እንቅስቃሴ በሚለወጥበት ጊዜ፣ ምስክርነታቸውን ለማቅረብ ሁሉም የ“መስመር በላይ መስመር” ዘዴን ይጠቀማሉ። ያ ምስክርነት የመለኮታዊው ደምና የሰው ምስክርነት ጥምረት ነው።</w:t>
      </w:r>
    </w:p>
    <w:p>
      <w:pPr>
        <w:pStyle w:val="ArticleScripture"/>
        <w:jc w:val="left"/>
      </w:pPr>
      <w:r>
        <w:rPr>
          <w:rFonts w:ascii="Ebrima" w:hAnsi="Ebrima" w:eastAsia="Ebrima" w:cs="Ebrima"/>
        </w:rPr>
        <w:t>እነርሱም በበጉ ደምና በምስክርነታቸው ቃል እርሱን አሸነፉት፤ እስከ ሞትም ድረስ ሕይወታቸውን አልወደዱም። ራእይ 12፥11።</w:t>
      </w:r>
    </w:p>
    <w:p>
      <w:pPr>
        <w:pStyle w:val="ArticleBody"/>
        <w:jc w:val="left"/>
      </w:pPr>
      <w:r>
        <w:rPr>
          <w:rFonts w:ascii="Ebrima" w:hAnsi="Ebrima" w:eastAsia="Ebrima" w:cs="Ebrima"/>
        </w:rPr>
        <w:t>የሰውነት ምስክርነት ከመለኮት ደም ጋር ተባብሮ የሙሴና የበጉ ምስክርነት ነው። ሙሴ ሰውነት ነበር፤ ለኦሜጋ በጉ መለኮት ደም አልፋ ነበር። ሙሽራይቱ ራሷን እንደተዘጋጀች ወዲያውኑ ስጦታዎቹ ሁሉ ይመለሳሉ፤ በነጭ በፍታ ለብሳ እንደ ኃያል ሠራዊትም የጌታ ወደፊት የሚገሰግስ ሠራዊት ዓላማ ሆና ስፍራዋን ትይዛለች። ያ የጦርነት ጉዞ ሙሽራይቱ ስትዘጋጅና በነጭ ስትለበስ ይጀምራል፤ ይህም የሰማይ መስኮቶች እንደ ሚለር ሕልም እንደተከፈቱት ሲከፈቱ ነው።</w:t>
      </w:r>
    </w:p>
    <w:p>
      <w:pPr>
        <w:pStyle w:val="ArticleScripture"/>
        <w:jc w:val="left"/>
      </w:pPr>
      <w:r>
        <w:rPr>
          <w:rFonts w:ascii="Ebrima" w:hAnsi="Ebrima" w:eastAsia="Ebrima" w:cs="Ebrima"/>
        </w:rPr>
        <w:t>ሰማይም ተከፍቶ አየሁ፤ እነሆም፥ አንድ ነጭ ፈረስ ነበረ፤ በእርሱም ላይ የተቀመጠው ታማኝና እውነተኛ ተብሎ ይጠራ ነበር፥ በጽድቅም ይፈርዳል ይዋጋልም። ዓይኖቹም እንደ እሳት ነበልባል ነበሩ፥ በራሱም ላይ ብዙ ዘውዶች ነበሩ፤ ከራሱ በቀር ማንም የማያውቀው የተጻፈ ስም ነበረው። በደምም የተነከረ ልብስ ተጐናጽፎ ነበር፤ ስሙም የእግዚአብሔር ቃል ተብሎ ይጠራል። በሰማይም ያሉት ሠራዊቶች ነጭና ንጹሕ ከሆነ በፍታ ተልብሰው በነጭ ፈረሶች ላይ ተቀምጠው ይከተሉት ነበር። በእርሱም አፍ ውስጥ አሕዛብን በእርሱ እንዲመታ ስለታም ሰይፍ ይወጣል፤ እርሱም በብረት በትር ይገዛቸዋል፤ ሁሉን የሚችል የእግዚአብሔርንም የብርቱ ቍጣና የመዓት የወይን መጥመቂያ ይረግጣል። በልብሱና በጭኑም ላይ፥ ንጉሥ የነገሥታት፥ ጌታም የጌቶች የሚል ስም ተጽፎ አለው። ራእይ 19፥11–16።</w:t>
      </w:r>
    </w:p>
    <w:p>
      <w:pPr>
        <w:pStyle w:val="ArticleBody"/>
        <w:jc w:val="left"/>
      </w:pPr>
      <w:r>
        <w:rPr>
          <w:rFonts w:ascii="Ebrima" w:hAnsi="Ebrima" w:eastAsia="Ebrima" w:cs="Ebrima"/>
        </w:rPr>
        <w:t>የአፈር ብሩሽ ያለው ሰው ወደ ባዶው ክፍል ገብቶ መስኮቶቹን በከፈተ ጊዜ፣ ጌጦቹን ሰብስቦ ወደ ትልቁ የኦሜጋ ሣጥን ይጥላቸዋል። ጄምስ ዋይት እነዚያን ጌጦች እንደ እግዚአብሔር ሕዝብ ይለያቸው ነበር፤ ነገር ግን ዊልያም ሚለር ምልክቶች ከአንድ በላይ ትርጉም እንዳላቸው ይነግርህ ነበር፣ እናም ጌጦቹ የተበተኑትን መሠረታዊ እውነቶች ብቻ ሳይሆን፣ ክርስቶስን የክብር መንግሥት የሚወክል ከፍ ያለው አክሊል ላይ ያሉትን የተበተኑ ጌጦች ደግሞ ይወክላሉ።</w:t>
      </w:r>
    </w:p>
    <w:p>
      <w:pPr>
        <w:pStyle w:val="ArticleScripture"/>
        <w:jc w:val="left"/>
      </w:pPr>
      <w:r>
        <w:rPr>
          <w:rFonts w:ascii="Ebrima" w:hAnsi="Ebrima" w:eastAsia="Ebrima" w:cs="Ebrima"/>
        </w:rPr>
        <w:t>ጌታ አምላካቸውም በዚያ ቀን እንደ ሕዝቡ መንጋ ያድናቸዋል፤ እነርሱም እንደ ዘውድ ድንጋዮች ሆነው በምድሩ ላይ እንደ ምልክት ከፍ ከፍ ይላሉ። ዘካርያስ 9፥16።</w:t>
      </w:r>
    </w:p>
    <w:p>
      <w:pPr>
        <w:pStyle w:val="ArticleBody"/>
        <w:jc w:val="left"/>
      </w:pPr>
      <w:r>
        <w:rPr>
          <w:rFonts w:ascii="Ebrima" w:hAnsi="Ebrima" w:eastAsia="Ebrima" w:cs="Ebrima"/>
        </w:rPr>
        <w:t>ከራእዩን የሚያቆም የሮም መሠረታዊ አልፋ ፈተና በኋላ የሚመጣው ኦሜጋና ሁለተኛው ፈተና፣ የራስ ድንጋይ ኦሜጋ ፈተና ነው። ይህም ከፍርድ ሦስተኛው የመለያ ፈተና በፊት የሚቀድም የቤተ መቅደሱ ፈተና ፍጻሜ ነው። ፈተናው ሁለቱን የአምላኪዎች ወገኖች እርስ በርሳቸው ያነጻል፤ ብልሆቹንና ሰነፎቹን በዘይቱ መሠረት ይለያቸዋል፤ ይህም ዘይት መልእክቱ ነው፤ ወይም እህት ዋይት በቅፍርናሆም ምኵራብ ላይ በሰጠችው አስተያየት እንደ ገለጸችው፣ “የእውነት ቃላት” ነው።</w:t>
      </w:r>
    </w:p>
    <w:p>
      <w:pPr>
        <w:pStyle w:val="ArticleBody"/>
        <w:jc w:val="left"/>
      </w:pPr>
      <w:r>
        <w:rPr>
          <w:rFonts w:ascii="Ebrima" w:hAnsi="Ebrima" w:eastAsia="Ebrima" w:cs="Ebrima"/>
        </w:rPr>
        <w:t>ቀፐርናሆም በዮሐንስ 6፡66 ውስጥ ኢየሱስ በአንድ ጊዜ ከፍተኛውን ቁጥር ያላቸውን ደቀ መዛሙርት ያጣበት ስፍራ ነው፤ እነዚያም ደቀ መዛሙርት ከዚያ በኋላ ፈጽሞ አልተመለሱም። በክርስቶስ ዘመን ውስጥ የደቀ መዝሙርነት ትልቁ ፈተና እንደ ነበረው፣ ቀፐርናሆም በክርስቶስ ዘመን ያለው የደቀ መዝሙርነት የኦሜጋ ፈተና ምልክት ነው፤ ይህም በተራው በ2023 የጀመረውን ሶስት-ደረጃ የፈተና ሂደት ውስጥ ያለውን የደቀ መዝሙርነት የኦሜጋ ፈተና ይወክላል። በቀፐርናሆም ፈተናው በሰማይ እንጀራ ተወክሎ ነበር፤ እርሱም አይሁድ ትንቢትን መረዳት ባለመቻላቸው ውስጥ ያለውን ውድቀታቸውን ገለጠ፤ ይህም ኢየሱስ ስለ ተፈጥሮአዊ ነገሮች በተናገረ ጊዜ ቃሉ በመንፈሳዊ አተገባበር እንዲረዳ መሆኑን ለመቀበል ፈቃደኞች ባለመሆናቸው ምክንያት ነበር።</w:t>
      </w:r>
    </w:p>
    <w:p>
      <w:pPr>
        <w:pStyle w:val="ArticleBody"/>
        <w:jc w:val="left"/>
      </w:pPr>
      <w:r>
        <w:rPr>
          <w:rFonts w:ascii="Ebrima" w:hAnsi="Ebrima" w:eastAsia="Ebrima" w:cs="Ebrima"/>
        </w:rPr>
        <w:t>በሚቀጥለው ጽሑፍ እነዚህን ነገሮች እንቀጥላለን።</w:t>
      </w:r>
    </w:p>
    <w:p>
      <w:pPr>
        <w:pStyle w:val="ArticleScripture"/>
        <w:jc w:val="left"/>
      </w:pPr>
      <w:r>
        <w:rPr>
          <w:rFonts w:ascii="Ebrima" w:hAnsi="Ebrima" w:eastAsia="Ebrima" w:cs="Ebrima"/>
        </w:rPr>
        <w:t>“ክርስቶስ በምኵራብ ስለ ሕይወት እንጀራ ያደረገው ንግግር በይሁዳ ታሪክ ውስጥ መዞሪያ ነጥብ ሆነ። ‘የሰው ልጅን ሥጋ ካልበላችሁ፣ ደሙንም ካልጠጣችሁ፣ በውስጣችሁ ሕይወት የላችሁም’ የሚሉትን ቃላት ሰማ። ዮሐንስ 6፡53። ክርስቶስ የዓለማዊ መልካም ነገር ሳይሆን መንፈሳዊ በጎነትን እያቀረበ እንደነበር አየ። ራሱን አርቆ አሳቢ እንደሆነ ይቈጥር ነበር፣ ኢየሱስም ክብር እንደማያገኝ፣ ለተከታዮቹም ከፍ ያለ ስፍራ እንደማይሰጥ ማየት እችላለሁ ብሎ ያስብ ነበር። ራሱን ከክርስቶስ ጋር እጅግ በጣም እንዳያቆራኝ፣ ሲፈልግም ራሱን እንዲያርቅ ቈረጠ። ይጠብቅ ነበር። እርሱም ጠበቀ።”</w:t>
      </w:r>
    </w:p>
    <w:p>
      <w:pPr>
        <w:pStyle w:val="ArticleScripture"/>
        <w:jc w:val="left"/>
      </w:pPr>
      <w:r>
        <w:rPr>
          <w:rFonts w:ascii="Ebrima" w:hAnsi="Ebrima" w:eastAsia="Ebrima" w:cs="Ebrima"/>
        </w:rPr>
        <w:t>“ከዚያ ጊዜ ጀምሮ ደቀ መዛሙርቱን ያደናገሩ ጥርጣሬዎችን ገለጠ። …” The Desire of Ages, 719.</w:t>
      </w:r>
    </w:p>
    <w:p>
      <w:pPr>
        <w:pStyle w:val="ArticleHeading"/>
        <w:jc w:val="left"/>
      </w:pPr>
      <w:r>
        <w:rPr>
          <w:rFonts w:ascii="Ebrima" w:hAnsi="Ebrima" w:eastAsia="Ebrima" w:cs="Ebrima"/>
        </w:rPr>
        <w:t>የመጀመሪያ ፈተና</w:t>
      </w:r>
    </w:p>
    <w:p>
      <w:pPr>
        <w:pStyle w:val="ArticleScripture"/>
        <w:jc w:val="left"/>
      </w:pPr>
      <w:r>
        <w:rPr>
          <w:rFonts w:ascii="Ebrima" w:hAnsi="Ebrima" w:eastAsia="Ebrima" w:cs="Ebrima"/>
        </w:rPr>
        <w:t>ኢየሱስ በራሱን ጥቅም ብቻ በሚፈልግ ይሁዳ ላይ ያነሣው እይታ፣ ጌታው ግብዝነቱን እንደ ተረዳ፣ ዝቅተኛና አስነዋሪ ባሕርዩንም እንዳነበበ አሳምኖት ነበር። ይህ ይሁዳ ከዚህ በፊት ከተቀበለው ሁሉ የበለጠ ቀጥተኛ ተግሣጽ ነበር። በዚህም ተነሣስቶ ተቈጣ፤ እንዲሁም ሰይጣን ገብቶ ሐሳቡን እንዲቆጣጠር በር ተከፈተ። ከመናዘዝ ፋንታ በቀልን አሰበ። ስለ ኃጢአቱ እውቀት ተቃጥሎ፣ በደሉም እንደ ታወቀ በመሆኑ እስከ እብደት ድረስ ተነድፎ፣ ከማዕድ ተነሥቶ ወደ ሊቀ ካህናቱ አዳራሽ ሄደ፤ በዚያም ሸንጎው ተሰብስቦ አገኘው። በሰይጣን መንፈስ ተሞልቶ ነበር፤ ልቡናውን እንዳጣ ሰውም እንዲሁ አደረገ። ጌታውን ለአሳልፎ መስጠት የተስፋ የተሰጠው ዋጋ ሠላሳ ብር ነበር፤ መድኃኒት ከዕጣኑ ሳጥን ዋጋ እጅግ ያነሰ ሆኖም መድኃኒቱን ሸጠ።</w:t>
      </w:r>
    </w:p>
    <w:p>
      <w:pPr>
        <w:pStyle w:val="ArticleScripture"/>
        <w:jc w:val="left"/>
      </w:pPr>
      <w:r>
        <w:rPr>
          <w:rFonts w:ascii="Ebrima" w:hAnsi="Ebrima" w:eastAsia="Ebrima" w:cs="Ebrima"/>
        </w:rPr>
        <w:t>“በመንፈስና በተግባር ብዙዎች ይሁዳን ይመስላሉ። በባህርያቸው ውስጥ ስላለው የረክሰት ቁስል ዝምታ እስካለ ድረስ ግልጽ ጠላትነት አይታይም፤ ነገር ግን በተገሠጹ ጊዜ ምሬት ልባቸውን ይሞላዋል።” Youth Instructor, July 12, 1900.</w:t>
      </w:r>
    </w:p>
    <w:p>
      <w:pPr>
        <w:pStyle w:val="ArticleHeading"/>
        <w:jc w:val="left"/>
      </w:pPr>
      <w:r>
        <w:rPr>
          <w:rFonts w:ascii="Ebrima" w:hAnsi="Ebrima" w:eastAsia="Ebrima" w:cs="Ebrima"/>
        </w:rPr>
        <w:t>ሁለተኛው ፈተና</w:t>
      </w:r>
    </w:p>
    <w:p>
      <w:pPr>
        <w:pStyle w:val="ArticleScripture"/>
        <w:jc w:val="left"/>
      </w:pPr>
      <w:r>
        <w:rPr>
          <w:rFonts w:ascii="Ebrima" w:hAnsi="Ebrima" w:eastAsia="Ebrima" w:cs="Ebrima"/>
        </w:rPr>
        <w:t>“ከፋሲካ በፊት ይሁዳ ከካህናቱና ከጻፎቹ ጋር ለሁለተኛ ጊዜ ተገናኝቶ ነበር፥ ኢየሱስንም በእጃቸው አሳልፎ ለመስጠት ውሉን ጨርሶ ነበር.... ይሁዳ አሁን ክርስቶስ የደቀ መዛሙርቱን እግሮች በመታጠቡ ሥራ ተሰናክሎ ነበር። እንዲህ ያለ ራሱን ማዋረድ ኢየሱስ ከቻለ፥ በልቡ እንዲህ አሰበ፤ የእስራኤል ንጉሥ ሊሆን አይችልም። በጊዜያዊ መንግሥት ውስጥ የሚገኝ ዓለማዊ ክብር ሁሉ ተስፋ ጠፍቶ ነበር። ይሁዳም ክርስቶስን በመከተል ምንም የሚገኝ ነገር እንደሌለ ተረጋግጦ ነበር። እርሱ እንደ ተመለከተው ራሱን ካዋረደ በኋላ፥ እርሱን ለመካድና ራሱም እንደ ተታለለ ለመናዘዝ በወሰነው ዓላማ ይበልጥ ጸና። በክፉ መንፈስ ተይዞ ነበር፥ ጌታውንም በመክዳት ለማድረግ የተስማማበትን ሥራ ለመፈጸም ቆረጠ።” የዘመናት ምኞት፣ 645።</w:t>
      </w:r>
    </w:p>
    <w:p>
      <w:pPr>
        <w:pStyle w:val="ArticleHeading"/>
        <w:jc w:val="left"/>
      </w:pPr>
      <w:r>
        <w:rPr>
          <w:rFonts w:ascii="Ebrima" w:hAnsi="Ebrima" w:eastAsia="Ebrima" w:cs="Ebrima"/>
        </w:rPr>
        <w:t>የመጨረሻው ውሳኔ</w:t>
      </w:r>
    </w:p>
    <w:p>
      <w:pPr>
        <w:pStyle w:val="ArticleScripture"/>
        <w:jc w:val="left"/>
      </w:pPr>
      <w:r>
        <w:rPr>
          <w:rFonts w:ascii="Ebrima" w:hAnsi="Ebrima" w:eastAsia="Ebrima" w:cs="Ebrima"/>
        </w:rPr>
        <w:t>ዓላማው በመጋለጡ ድንጋጤና ግራ መጋባት ውስጥ ይሁዳ ከክፍሉ ለመውጣት ፈጥኖ ተነሣ። “እንግዲህ ኢየሱስ፣ የምታደርገውን ፈጥነህ አድርግ አለው።... እርሱም ቍራሹን ከተቀበለ በኋላ ወዲያውኑ ወጣ፤ ሌሊትም ነበረ።” ከክርስቶስ ተመልሶ ወደ ውጭ ጨለማ ሲሄድ ለከሃዲው ሌሊት ነበረ።</w:t>
      </w:r>
    </w:p>
    <w:p>
      <w:pPr>
        <w:pStyle w:val="ArticleScripture"/>
        <w:jc w:val="left"/>
      </w:pPr>
      <w:r>
        <w:rPr>
          <w:rFonts w:ascii="Ebrima" w:hAnsi="Ebrima" w:eastAsia="Ebrima" w:cs="Ebrima"/>
        </w:rPr>
        <w:t>“ይህ እርምጃ እስኪወሰድ ድረስ ይሁዳ ከንስሐ ዕድል በላይ አልፎ አልነበረም። ነገር ግን ከጌታውና ከባልንጀሮቹ ደቀ መዛሙርት ፊት በወጣ ጊዜ፣ የመጨረሻው ውሳኔ ተወስኖ ነበር። ድንበሩን አልፎ ነበር።”</w:t>
      </w:r>
    </w:p>
    <w:p>
      <w:pPr>
        <w:pStyle w:val="ArticleScripture"/>
        <w:jc w:val="left"/>
      </w:pPr>
      <w:r>
        <w:rPr>
          <w:rFonts w:ascii="Ebrima" w:hAnsi="Ebrima" w:eastAsia="Ebrima" w:cs="Ebrima"/>
        </w:rPr>
        <w:t>“ኢየሱስ ከዚህ በተፈተነ ነፍስ ጋር በተያያዘ አያያዙ ያሳየው ትዕግሥት ድንቅ ነበር። ይሁዳን ለማዳን ሊደረግ የሚችለው ምንም ነገር ሳይቀር ተደርጓል። ጌታውን አሳልፎ ለመስጠት ሁለት ጊዜ ኪዳን ከገባ በኋላም፣ ኢየሱስ አሁንም የንስሐ ዕድል ሰጠው። ክርስቶስ በከሃዲው ልብ ውስጥ የተሰወረውን ዓላማ በማንበብ፣ ለይሁዳ ስለ መለኮቱ የመጨረሻና አሳማኝ ማስረጃ ሰጠው። ይህ ለዚያ ሐሰተኛ ደቀ መዝሙር የንስሐ የመጨረሻ ጥሪ ነበር። የክርስቶስ መለኮታዊ-ሰብአዊ ልብ ሊያቀርበው የሚችለው ምንም ልመና አልተቆጠበም። በግትር ትዕቢት ተመልሰው የተመቱት የምሕረት ማዕበሎች፣ በሚያሸንፍ ፍቅር የበረታ ጎርፍ ሆነው ተመለሱ። ነገር ግን በኃጢአቱ መገለጥ ምክንያት ምንም እንኳ ደንግጦና ተረብሶ ቢሆንም፣ ይሁዳ ከዚያ ይልቅ የበለጠ ቆርጦ ተነሣ። ከቅዱስ እራት ወጥቶ የክህደቱን ሥራ ለመፈጸም ሄደ።”</w:t>
      </w:r>
    </w:p>
    <w:p>
      <w:pPr>
        <w:pStyle w:val="ArticleScripture"/>
        <w:jc w:val="left"/>
      </w:pPr>
      <w:r>
        <w:rPr>
          <w:rFonts w:ascii="Ebrima" w:hAnsi="Ebrima" w:eastAsia="Ebrima" w:cs="Ebrima"/>
        </w:rPr>
        <w:t>“በይሁዳ ላይ ወዮታውን ሲናገር ክርስቶስ ለደቀ መዛሙርቱም የምሕረት ዓላማ ነበረው። እንዲሁ በመሆኑ ስለ መሲሕነቱ ከሁሉ የላቀውን ማስረጃ ሰጣቸው። ‘እንዲሆን ከመድረሱ በፊት እነግራችኋለሁ፤ ይህም በሆነ ጊዜ እኔ እንደ ሆንሁ ታምኑ ዘንድ ነው’ አለ። ኢየሱስ በእርሱ ላይ የሚመጣውን ነገር የማያውቅ እንደሚመስል ዝም ብሎ ቢቆይ ኖሮ፣ ደቀ መዛሙርቱ ጌታቸው መለኮታዊ ቅድመ እውቀት እንደሌለው፣ እንዲሁም በደም ጠማማው ሕዝብ እጅ ውስጥ በድንገት እንደ ወደቀና እንደ ተላለፈ አስበው ሊሆን ይችል ነበር። ከዚህ አንድ ዓመት በፊት ኢየሱስ አሥራ ሁለቱን እንደ መረጠ፣ ከእነርሱም አንዱ ዲያብሎስ እንደሆነ ለደቀ መዛሙርቱ ነግሮአቸው ነበር። አሁን ግን ለይሁዳ የተናገረው ቃል፣ ክህደቱ ለጌታው ፈጽሞ የታወቀ መሆኑን በማሳየት፣ በውርደቱ ዘመን የክርስቶስን እውነተኛ ተከታዮች እምነት ያጸና ነበር። ይሁዳም ወደ አስፈሪው ፍጻሜው በደረሰ ጊዜ፣ ኢየሱስ በከዳተኛው ላይ የተናገረውን ወዮታ ያስታውሳሉ።”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ቤተክርስቲያን - ቁጥር ሠላሳ ሰባት</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