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ሠላሳ ስምንት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2026-01-30</w:t>
      </w:r>
    </w:p>
    <w:p>
      <w:pPr>
        <w:pStyle w:val="ArticleHeading"/>
        <w:jc w:val="left"/>
      </w:pPr>
      <w:r>
        <w:rPr>
          <w:rFonts w:ascii="Ebrima" w:hAnsi="Ebrima" w:eastAsia="Ebrima" w:cs="Ebrima"/>
        </w:rPr>
        <w:t>ቁጥር ሰላሳ ስምንት</w:t>
      </w:r>
    </w:p>
    <w:p>
      <w:pPr>
        <w:pStyle w:val="ArticleBody"/>
        <w:jc w:val="left"/>
      </w:pPr>
      <w:r>
        <w:rPr>
          <w:rFonts w:ascii="Ebrima" w:hAnsi="Ebrima" w:eastAsia="Ebrima" w:cs="Ebrima"/>
        </w:rPr>
        <w:t>ፈተናው የሰማይ እንጀራ በኢየሱስ ዘመን የደቀ መዝሙርነት ኦሜጋ ፈተና ነበር፤ እንዲሁም በጥንታዊቷ እስራኤል የኪዳን ታሪክ አልፋ ውስጥ በተወከለው የመና ፈተና ጋር በተያያዘ ደግሞ ኦሜጋ ነበር። መጀመሪያው መና ነበር፤ መጨረሻው የሰማይ እንጀራ ነበር። ኦሜጋ ሁልጊዜ ትልቁ ስለሆነ፥ በደቀ መዛሙርት መካከል የታየው እጅግ ታላቅ መከማቸት ቀፐርናሆምን በክርስቶስ ታሪክና በደቀ መዝሙርነት ፈተና ውስጥ እንደ ኦሜጋ ያመለክታል።</w:t>
      </w:r>
    </w:p>
    <w:p>
      <w:pPr>
        <w:pStyle w:val="ArticleScripture"/>
        <w:jc w:val="left"/>
      </w:pPr>
      <w:r>
        <w:rPr>
          <w:rFonts w:ascii="Ebrima" w:hAnsi="Ebrima" w:eastAsia="Ebrima" w:cs="Ebrima"/>
        </w:rPr>
        <w:t>ከዚያም ኢየሱስ ለደቀ መዛሙርቱ እንዲህ አለ፤ ማንም ሰው ከእኔ በኋላ መምጣት ቢወድ፥ ራሱን ይካድ፥ መስቀሉንም ይሸከም፥ ይከተለኝም። ማንም ሕይወቱን ሊያድን የሚወድ ያጠፋታልና፤ ማንም ግን ስለ እኔ ሕይወቱን የሚያጠፋ ያገኛታል። ሰው ዓለምን ሁሉ ቢያተርፍ ነፍሱን ግን ቢያጣ፥ ምን ይጠቅመዋል? ወይስ ሰው ለነፍሱ ምን ቤዛ ይሰጣል? የሰው ልጅ በአባቱ ክብር ከመላእክቱ ጋር ሊመጣ ነውና፤ በዚያን ጊዜም ለእያንዳንዱ ሰው እንደ ሥራው ይከፍለዋል። እውነት እላችኋለሁ፤ በዚህ የቆሙት ከእነርሱ አንዳንዶች፥ የሰው ልጅ በመንግሥቱ ሲመጣ እስኪያዩት ድረስ ሞትን አይቀምሱም። ማቴዎስ 16፥24–28።</w:t>
      </w:r>
    </w:p>
    <w:p>
      <w:pPr>
        <w:pStyle w:val="ArticleBody"/>
        <w:jc w:val="left"/>
      </w:pPr>
      <w:r>
        <w:rPr>
          <w:rFonts w:ascii="Ebrima" w:hAnsi="Ebrima" w:eastAsia="Ebrima" w:cs="Ebrima"/>
        </w:rPr>
        <w:t>ቅፍርናሆም የኦሜጋ ፈተና ነው። በቅፍርናሆም ያለው ፈተና በዐሥሩ ድንግል ምሳሌ ውስጥ የተጠቀሰው የዘይት ፈተና ነው፤ ይህም በእኩለ ሌሊት ጩኸት ይጀምራል፣ እናም ሞኞቹ ድንግሎች ዘይት እንደሌላቸው የሚገነዘቡበትን ጊዜ የሚያካትት ዘመን ያስጀምራል። ከዚያም በዮሐንስ 6፡66 በቅፍርናሆም ችግር እንደተወከለው የእሑድ ሕግ የሚዘጋ ደጅ ሲቀርቡ ይደነግጣሉ። በትንቢታዊ ሁኔታ “ያፍራሉ።”</w:t>
      </w:r>
    </w:p>
    <w:p>
      <w:pPr>
        <w:pStyle w:val="ArticleScripture"/>
        <w:jc w:val="left"/>
      </w:pPr>
      <w:r>
        <w:rPr>
          <w:rFonts w:ascii="Ebrima" w:hAnsi="Ebrima" w:eastAsia="Ebrima" w:cs="Ebrima"/>
        </w:rPr>
        <w:t>እነሆ፥ ቀኖች ይመጣሉ፤ ይላል ጌታ እግዚአብሔር፤ በምድር ላይ ራብን እልካለሁ፤ ይህም የእንጀራ ራብ ወይም የውኃ ጥማት ሳይሆን፥ የእግዚአብሔርን ቃል የመስማት ራብ ነው፤ ከባሕርም ወደ ባሕር፥ ከሰሜንም እስከ ምሥራቅ ይባዝናሉ፤ የእግዚአብሔርንም ቃል ለመፈለግ ወዲህና ወዲያ ይሮጣሉ፥ ነገር ግን አያገኙትም። በዚያ ቀን ውብ ድንግል ሴቶችና ጎልማሶች በጥማት ይደክማሉ። በሰማርያ ኃጢአት የሚምሉ፥ “አምላክህ ሆይ ዳን፥ ሕያው ነው” የሚሉ፥ “የቤርሳቤህም መንገድ ሕያው ነው” የሚሉ፥ እነርሱ ይወድቃሉ፥ ከዚያም ወዲያ ፈጽሞ አይነሡም። አሞጽ 8፥11-14።</w:t>
      </w:r>
    </w:p>
    <w:p>
      <w:pPr>
        <w:pStyle w:val="ArticleBody"/>
        <w:jc w:val="left"/>
      </w:pPr>
      <w:r>
        <w:rPr>
          <w:rFonts w:ascii="Ebrima" w:hAnsi="Ebrima" w:eastAsia="Ebrima" w:cs="Ebrima"/>
        </w:rPr>
        <w:t>በቅፍርናሆም የተገለጠው የኦሜጋ ፈተና፣ ከ2024 መሠረታዊ ፈተና በኋላ የሚከተለውን የኦሜጋ ፈተና ይወክላል። የኦሜጋ ፈተናው ሙሽራይቱ ከእሁድ ሕግ በፊት የምትታተምበት ስፍራ ነው። በዚያም መለያየቱ ለዘላለም በፍጹም የሚያበቃ ነው፤ ምክንያቱም እርስዋ ንጽሕት ከሆነች በኋላ፣ እንግዶች (አሕዛብ) ከእንግዲህ በኋላ ለዘላለም በኢየሩሳሌም ውስጥ አያልፉም።</w:t>
      </w:r>
    </w:p>
    <w:p>
      <w:pPr>
        <w:pStyle w:val="ArticleScripture"/>
        <w:jc w:val="left"/>
      </w:pPr>
      <w:r>
        <w:rPr>
          <w:rFonts w:ascii="Ebrima" w:hAnsi="Ebrima" w:eastAsia="Ebrima" w:cs="Ebrima"/>
        </w:rPr>
        <w:t>እግዚአብሔርም ከጽዮን ይጮኻል፥ ከኢየሩሳሌምም ድምፁን ያሰማል፤ ሰማያትና ምድርም ይናወጣሉ፤ ነገር ግን እግዚአብሔር ለሕዝቡ ተስፋ ይሆናል፥ ለእስራኤል ልጆችም ኃይል ይሆናል። እኔም በቅዱስ ተራራዬ በጽዮን የምኖር አምላካችሁ እግዚአብሔር እንደ ሆንሁ ታውቃላችሁ፤ በዚያን ጊዜም ኢየሩሳሌም ቅድስት ትሆናለች፥ እንግዶችም ከእንግዲህ ወዲህ በእርስዋ ውስጥ አያልፉም።</w:t>
      </w:r>
    </w:p>
    <w:p>
      <w:pPr>
        <w:pStyle w:val="ArticleScripture"/>
        <w:jc w:val="left"/>
      </w:pPr>
      <w:r>
        <w:rPr>
          <w:rFonts w:ascii="Ebrima" w:hAnsi="Ebrima" w:eastAsia="Ebrima" w:cs="Ebrima"/>
        </w:rPr>
        <w:t>በዚያም ቀን ተራሮች አዲስ ወይን ያንጠባጥባሉ፥ ኮረብቶችም ወተት ያፈሳሉ፥ የይሁዳም ወንዞች ሁሉ በውኃ ይፈስሳሉ፥ ከእግዚአብሔርም ቤት ምንጭ ይወጣል፥ የሺጢምንም ሸለቆ ያጠጣል።</w:t>
      </w:r>
    </w:p>
    <w:p>
      <w:pPr>
        <w:pStyle w:val="ArticleScripture"/>
        <w:jc w:val="left"/>
      </w:pPr>
      <w:r>
        <w:rPr>
          <w:rFonts w:ascii="Ebrima" w:hAnsi="Ebrima" w:eastAsia="Ebrima" w:cs="Ebrima"/>
        </w:rPr>
        <w:t>ግብፅ ምድረ በዳ ትሆናለች፥ ኤዶምም ምድረ በዳ የሆነ ምድረ ሰው ትሆናለች፤ ምክንያቱም በይሁዳ ልጆች ላይ በፈጸሙት ግፍ ምክንያት፥ በምድራቸው ንጹሕ ደም አፍስሰዋልና። ይሁዳ ግን ለዘላለም ትኖራለች፥ ኢየሩሳሌምም ከትውልድ ወደ ትውልድ። እኔም ያላነጻሁትን ደማቸውን አነጻለሁ፤ እግዚአብሔር በጽዮን ይኖራልና። ኢዮኤል 3፥16–21።</w:t>
      </w:r>
    </w:p>
    <w:p>
      <w:pPr>
        <w:pStyle w:val="ArticleBody"/>
        <w:jc w:val="left"/>
      </w:pPr>
      <w:r>
        <w:rPr>
          <w:rFonts w:ascii="Ebrima" w:hAnsi="Ebrima" w:eastAsia="Ebrima" w:cs="Ebrima"/>
        </w:rPr>
        <w:t>ኢየሩሳሌም በምርመራዊው ፍርድ የመጨረሻ እንቅስቃሴዎች ውስጥ ከኃጢአት ትነጻለች፤ ይህም በዘካርያስ ምዕራፍ ሶስት ውስጥ ነው፥ ነጭ የተልባ የፊላደልፊያ ልብስ ለኢያሱ ተሰጥቶ የቆሸሸውን የሎዶቅያ ልብስ የሚተካበት። “ከዚያም ኢየሩሳሌም ቅድስት ትሆናለች፥ እንግዶችም ከእንግዲህ ወዲህ በእርስዋ አያልፉም፤” ምክንያቱም ስንዴው ከእንክርዳዱ ተለይቶ እንደ በኩራት መባ ተሰብስቦአልና። ይህ በኦሜጋ ፈተና ውስጥ ይሆናል፥ እንዲሁም የሰማይ መስኮቶች በሚከፈቱበት ጊዜ ይሆናል፤ ኢየሱስም እንቁዎቹን ወደ ሣጥኑ ውስጥ ጥሎ ለዓለም፦ “ኑና እዩ” ይላል። “ኑና እዩ” የመንግሥቴን ዓላማ፥ ሙሽራዬን፥ እንደ ጥንት ዘመን የሌዋውያንን መባዬን። “ኑና እዩ” ቤተ መቅደሴን፥ በእንቁዎች የተሞላውን ሣጥኔን—እያንዳንዱም እንደ ክብር መንግሥት ዘውድ ክፍል ሆኖ የተዘጋጀ።</w:t>
      </w:r>
    </w:p>
    <w:p>
      <w:pPr>
        <w:pStyle w:val="ArticleBody"/>
        <w:jc w:val="left"/>
      </w:pPr>
      <w:r>
        <w:rPr>
          <w:rFonts w:ascii="Ebrima" w:hAnsi="Ebrima" w:eastAsia="Ebrima" w:cs="Ebrima"/>
        </w:rPr>
        <w:t>የ2024 መሠረታዊ የአልፋ ፈተና ወደ መቅደሱ የኦሜጋ ፈተና ይመራል። የኦሜጋ ፈተናው የሰማይ መስኮቶች በሚከፈቱበት ጊዜ ይከሰታል፤ ይህም ሙሽሪቱ ራሷን ዝግጁ በምታደርግበት ጊዜ ነው። ሰነፍ ደናግልና የእነርሱ ሐሰተኛ የሰላምና የደኅንነት የኋለኛው ዝናብ መልእክት፣ በተከፈቱት መስኮቶች አማካኝነት በነፋሱ ወደ ውጭ ይነፋሉ፤ ምክንያቱም የዚህ ታሪክ መልእክት የምሥራቅ ነፋስ መልእክት ነውና። መልእክቱ በምሥራቅ ነፋስ ቀን የሚቆም የኢሳይያስ ብርቱ ነፋስ ነው፤ እርሱም የመቶ አርባ አራት ሺህ ማኅተም በሚደረግበት ዘመን የታገዱት የዮሐንስ አራቱ ነፋሳት ናቸው።</w:t>
      </w:r>
    </w:p>
    <w:p>
      <w:pPr>
        <w:pStyle w:val="ArticleScripture"/>
        <w:jc w:val="left"/>
      </w:pPr>
      <w:r>
        <w:rPr>
          <w:rFonts w:ascii="Ebrima" w:hAnsi="Ebrima" w:eastAsia="Ebrima" w:cs="Ebrima"/>
        </w:rPr>
        <w:t>“መላእክት አራቱን ነፋሳት ይይዛሉ፤ እነርሱም ከተፈታ በኋላ በምድር ፊት ሁሉ ላይ ለመብረር የሚጥር፣ በመንገዱም ጥፋትንና ሞትን የሚሸከም ቁጡ ፈረስ ተመስለው ተወክለዋል።</w:t>
      </w:r>
    </w:p>
    <w:p>
      <w:pPr>
        <w:pStyle w:val="ArticleScripture"/>
        <w:jc w:val="left"/>
      </w:pPr>
      <w:r>
        <w:rPr>
          <w:rFonts w:ascii="Ebrima" w:hAnsi="Ebrima" w:eastAsia="Ebrima" w:cs="Ebrima"/>
        </w:rPr>
        <w:t>«በዘላለማዊው ዓለም ዳርቻ ላይ ሳለን እንቅልፍ እንውሰድን? ደንዝዘንና ቀዝቃዛ፣ ሙታንስ እንሁን? ኦህ፣ በቤተ ክርስቲያኖቻችን ውስጥ የእግዚአብሔር መንፈስና ትንፋሽ በሕዝቡ ውስጥ እንዲነፍስ ምኞቴ ነው፤ እነርሱም በእግራቸው ላይ ቆመው ይኑሩ።» Manuscript Releases, volume 20, 217.</w:t>
      </w:r>
    </w:p>
    <w:p>
      <w:pPr>
        <w:pStyle w:val="ArticleBody"/>
        <w:jc w:val="left"/>
      </w:pPr>
      <w:r>
        <w:rPr>
          <w:rFonts w:ascii="Ebrima" w:hAnsi="Ebrima" w:eastAsia="Ebrima" w:cs="Ebrima"/>
        </w:rPr>
        <w:t>የእስልምናውን የምሥራቃዊ ነፋስ መልእክት የሚክዱ እነርሱ፣ በነፋሱ—የዓመፃቸው ትክክለኛ ምልክት በሆነው—በመስኮት ወደ ውጭ ይነፋሉ። ዘይት የሌላቸው ሰነፍ ወገኖችን የስህተት ቆሻሻ ለዘላለም ተጣብቆባቸዋል። ኤፍሬም እንደገና ከጣዖቶቹ ጋር ተባብሯል። የማኅተሙን ዘመን እውቀት መጨመር፣ እንዲሁም ከሦስተኛው ወዮ እስልምና ጋር ያለውን ግንኙነት እነርሱ አልተቀበሉም። እግዚአብሔር የሐሰተኛውን የኋለኛው ዝናብ መልእክታቸውን ክብር ወደ “እፍረት” ይለውጠዋል።</w:t>
      </w:r>
    </w:p>
    <w:p>
      <w:pPr>
        <w:pStyle w:val="ArticleScripture"/>
        <w:jc w:val="left"/>
      </w:pPr>
      <w:r>
        <w:rPr>
          <w:rFonts w:ascii="Ebrima" w:hAnsi="Ebrima" w:eastAsia="Ebrima" w:cs="Ebrima"/>
        </w:rPr>
        <w:t>ሕዝቤ በእውቀት እጥረት ተጠፍተዋል፤ አንተ እውቀትን ስለ ጣልህ፥ እኔም ደግሞ አንተን እጥልሃለሁ፥ ለእኔም ካህን እንዳትሆን፤ የአምላክህንም ሕግ ስለ ረሳህ፥ እኔም ደግሞ ልጆችህን እረሳለሁ።</w:t>
      </w:r>
    </w:p>
    <w:p>
      <w:pPr>
        <w:pStyle w:val="ArticleScripture"/>
        <w:jc w:val="left"/>
      </w:pPr>
      <w:r>
        <w:rPr>
          <w:rFonts w:ascii="Ebrima" w:hAnsi="Ebrima" w:eastAsia="Ebrima" w:cs="Ebrima"/>
        </w:rPr>
        <w:t>እንደ በዙ መጠን እንዲሁ በእኔ ላይ ኃጢአት ሠሩ፤ ስለዚህ ክብራቸውን ወደ እፍረት እለውጣለሁ። የሕዝቤን ኃጢአት ይበላሉ፥ ልባቸውንም በክፋታቸው ላይ ያኖራሉ። እንደ ሕዝብ እንዲሁ ካህን ይሆናል፤ መንገዳቸውንም ስለ ሠሩት እቀጣቸዋለሁ፥ ሥራቸውንም እመልስላቸዋለሁ። ይበላሉ፥ ነገር ግን አይጠግቡም፤ ዝሙትንም ያደርጋሉ፥ ነገር ግን አይበዙም፤ ለእግዚአብሔር ትኩረት መስጠትን ትተዋልና። ዝሙትና የወይን ጠጅ አዲስም የወይን ጠጅ ልብን ይወስዳሉ። ሕዝቤ ከእንጨታቸው ምክርን ይጠይቃሉ፥ በትራቸውም ይነግራቸዋል፤ የዝሙት መንፈስ አሳትቷቸዋልና፥ ከአምላካቸውም በታች ሆነው ወደ ዝሙት ሄደዋል። በተራሮች ራስ ላይ መሥዋዕት ያቀርባሉ፥ በኮረብቶችም ላይ ከኦክ ዛፍና ከጥድ እና ከኤልም ዛፍ በታች ጥላቸው መልካም ስለሆነ ዕጣን ያጥናሉ፤ ስለዚህ ሴት ልጆቻችሁ ዝሙትን ያደርጋሉ፥ ሚስቶቻችሁም ያመነዝራሉ። ሴት ልጆቻችሁ ዝሙት ሲያደርጉ አልቀጣቸውም፥ ሚስቶቻችሁም ሲያመነዝሩ አልቀጣቸውም፤ እነርሱ ራሳቸው ከጋለሞቶች ጋር ተለይተው ይሄዳሉና፥ ከጋለሞቶችም ጋር መሥዋዕት ያቀርባሉ፤ ስለዚህ የማያስተውል ሕዝብ ይወድቃል።</w:t>
      </w:r>
    </w:p>
    <w:p>
      <w:pPr>
        <w:pStyle w:val="ArticleScripture"/>
        <w:jc w:val="left"/>
      </w:pPr>
      <w:r>
        <w:rPr>
          <w:rFonts w:ascii="Ebrima" w:hAnsi="Ebrima" w:eastAsia="Ebrima" w:cs="Ebrima"/>
        </w:rPr>
        <w:t>አንቺ እስራኤል ምንም እንኳ ትመነዝሪ ብትሆኚ፥ ይሁዳ ግን አትበድል፤ ወደ ጌልጋልም አትሂዱ፥ ወደ ቤትአዌንም አትውጡ፥ “ሕያው እግዚአብሔር” ብላችሁም አትማሉ። እስራኤል እንደ ዐማፂት ጊደር ተመልሳ ወደ ኋላ ትንሸራተታለችና፤ አሁንም እግዚአብሔር እንደ ጠቦት በሰፊ ስፍራ ያሰማራቸዋል።</w:t>
      </w:r>
    </w:p>
    <w:p>
      <w:pPr>
        <w:pStyle w:val="ArticleScripture"/>
        <w:jc w:val="left"/>
      </w:pPr>
      <w:r>
        <w:rPr>
          <w:rFonts w:ascii="Ebrima" w:hAnsi="Ebrima" w:eastAsia="Ebrima" w:cs="Ebrima"/>
        </w:rPr>
        <w:t>ኤፍሬም ከጣዖታት ጋር ተጣብቋል፤ ተወው።</w:t>
      </w:r>
    </w:p>
    <w:p>
      <w:pPr>
        <w:pStyle w:val="ArticleScripture"/>
        <w:jc w:val="left"/>
      </w:pPr>
      <w:r>
        <w:rPr>
          <w:rFonts w:ascii="Ebrima" w:hAnsi="Ebrima" w:eastAsia="Ebrima" w:cs="Ebrima"/>
        </w:rPr>
        <w:t>መጠጣቸው መርሮአል፤ ያለማቋረጥ ዝሙትን ፈጽመዋል፤ አለቆቿ በኀፍረት “ስጡ” የሚለውን ወደዱ። ነፋስ በክንፎቿ ውስጥ ጠቅልሎአታል፥ ከመሥዋዕቶቻቸውም የተነሣ ያፍራሉ። ሆሴዕ 4፥6–19።</w:t>
      </w:r>
    </w:p>
    <w:p>
      <w:pPr>
        <w:pStyle w:val="ArticleBody"/>
        <w:jc w:val="left"/>
      </w:pPr>
      <w:r>
        <w:rPr>
          <w:rFonts w:ascii="Ebrima" w:hAnsi="Ebrima" w:eastAsia="Ebrima" w:cs="Ebrima"/>
        </w:rPr>
        <w:t>የሚወገደው ቆሻሻ ሁለቱንም፣ አላዋቂዎቹን ደናግል እና ከእነርሱ ጋር የተቆራኙትን የተሳሳቱ ትምህርቶች ያመለክታል። የምንበላው እኛ እንሆናለን፤ እነርሱም የምሥራቅ ነፋስን መልእክት አልተቀበሉም፤ በእርሱ ፋንታ በኋላው ብርቱ ማታለልን የሚያመጣውን ሐሰት መረጡ፥ ከዚያም ከሐሰተኛቸው የሰላምና የደኅንነት የኋለኛው ዝናብ መልእክት ጋር ተቆራኙ። የኢዮኤል አዲስ ወይን ከአፋቸው ተቈርጦአል፤ በትክክልም ኤርምያስ የእግዚአብሔር አፍ በሚሆንበት ስፍራ።</w:t>
      </w:r>
    </w:p>
    <w:p>
      <w:pPr>
        <w:pStyle w:val="ArticleScripture"/>
        <w:jc w:val="left"/>
      </w:pPr>
      <w:r>
        <w:rPr>
          <w:rFonts w:ascii="Ebrima" w:hAnsi="Ebrima" w:eastAsia="Ebrima" w:cs="Ebrima"/>
        </w:rPr>
        <w:t>“እውነትን በመናቅ ሰዎች የእርሷን ደራሲ ይናቃሉ። የእግዚአብሔርን ሕግ በመርገጥ የሕጉን ሰጪ ሥልጣን ይክዳሉ። ከእንጨት ወይም ከድንጋይ ጣዖት መሥራት እንደሚቀልል ሁሉ፣ ከሐሰተኛ ትምህርቶችና ከንድፈ ሐሳቦች ጣዖት ማድረግም እንዲሁ ይቀላል። ሰይጣን የእግዚአብሔርን ባሕርያት በማሳሳት ሰዎች ስለ እርሱ የሐሰት ባሕርይ እንዲያስቡ ያደርጋል። ለብዙዎች በይሖዋ ስፍራ የፍልስፍና ጣዖት ተቀምጦአል፤ ሕያው አምላክ ግን፣ በቃሉ፣ በክርስቶስ፣ እና በፍጥረት ሥራዎች እንደ ተገለጠው፣ በጥቂቶች ብቻ ይመለካል። ሺዎች የተፈጥሮን አምላክ ሲክዱ ተፈጥሮን እራሷን አምላክ ያደርጋሉ። ምንም እንኳ በተለየ መልክ ቢሆንም፣ ጣዖት አምልኮ ዛሬ በክርስቲያን ዓለም ውስጥ እንደ ኤልያስ ዘመን በቀድሞው እስራኤል ውስጥ እንደ ነበረ በእርግጥ አለ። በጥበበኞች መሆናቸውን የሚገልጹ ብዙ ሰዎች፣ የፍልስፍና ሰዎች፣ ገጣሚዎች፣ ፖለቲከኞች፣ ጋዜጠኞች—የተጣራና የፋሽን ማኅበራዊ ክበቦች፣ የብዙ ኮሌጆችና ዩኒቨርሲቲዎች፣ እንዲሁም ከአንዳንድ የሥነ መለኮት ተቋማት እንኳ ያለው አምላክ—ከፊንቄ የፀሐይ አምላክ ከነበረው ከበኣል እጅግ የሚሻል አይደለም።” The Great Controversy, 583.</w:t>
      </w:r>
    </w:p>
    <w:p>
      <w:pPr>
        <w:pStyle w:val="ArticleBody"/>
        <w:jc w:val="left"/>
      </w:pPr>
      <w:r>
        <w:rPr>
          <w:rFonts w:ascii="Ebrima" w:hAnsi="Ebrima" w:eastAsia="Ebrima" w:cs="Ebrima"/>
        </w:rPr>
        <w:t>በሚለር ሕልም ውስጥ እውነተኛውና ሐሰተኛው በሚለዩበት ጊዜ፣ ነፋሱ ሐሰተኛ ደናግልን ወደ ውጭ ይወስዳቸዋል፤ በተከፈተውም መስኮት የኦሜጋ ውስጣዊ ፈተና ጊዜ ጌታ ሙሽራይቱን ያትማል።</w:t>
      </w:r>
    </w:p>
    <w:p>
      <w:pPr>
        <w:pStyle w:val="ArticleScripture"/>
        <w:jc w:val="left"/>
      </w:pPr>
      <w:r>
        <w:rPr>
          <w:rFonts w:ascii="Ebrima" w:hAnsi="Ebrima" w:eastAsia="Ebrima" w:cs="Ebrima"/>
        </w:rPr>
        <w:t>እነሆ፥ መልእክቴን እልካለሁ፤ እርሱም በፊቴ መንገዱን ያዘጋጃል፤ እናንተም የምትፈልጉት ጌታ ድንገት ወደ ቤተ መቅደሱ ይመጣል፥ እነሆ፥ እናንተ የምትወዱት የቃል ኪዳኑ መልእክተኛ ይመጣል፤ የሠራዊት ጌታም እንዲህ ይላል። ነገር ግን የመምጣቱን ቀን ማን ይቻለዋል? በሚገለጥበትስ ጊዜ ማን ይቆማል? እርሱ እንደ አቅላጫ እሳትና እንደ አጣቢዎች ሳሙና ነውና፤ ብርንም እንደሚያቀልጥና እንደሚያነጻ ሆኖ ይቀመጣል፤ የሌዊንም ልጆች ያነጻል፥ እንደ ወርቅና ብርም ያጠራቸዋል፥ በጽድቅም መባን ለጌታ እንዲያቀርቡ። በዚያን ጊዜም የይሁዳና የኢየሩሳሌም መባ እንደ ጥንት ዘመንና እንደ ቀድሞ ዓመታት ለጌታ ደስ የሚያሰኝ ይሆናል። ሚልክያስ 3፥1–4።</w:t>
      </w:r>
    </w:p>
    <w:p>
      <w:pPr>
        <w:pStyle w:val="ArticleBody"/>
        <w:jc w:val="left"/>
      </w:pPr>
      <w:r>
        <w:rPr>
          <w:rFonts w:ascii="Ebrima" w:hAnsi="Ebrima" w:eastAsia="Ebrima" w:cs="Ebrima"/>
        </w:rPr>
        <w:t>የሌዊ ልጆች በአሮን የአውሬው ምስል ፈተና ጊዜ ታማኝ የነበሩት ሌዋውያን ልጆች ናቸው፤ ከዚያም ደግሞ በኢዮርብዓም የአውሬው ምስል ፈተና ጊዜ። እነርሱ የአውሬውን ምስል ፈተና የሚያልፉ ናቸው፤ ይህም የዘላለማዊ እጣ ፈንታቸው የሚወሰንበት ፈተና ሲሆን፣ እኛ ከመታተማችን በፊት ማለፍ የሚገባቸውም ፈተና ነው።</w:t>
      </w:r>
    </w:p>
    <w:p>
      <w:pPr>
        <w:pStyle w:val="ArticleScripture"/>
        <w:jc w:val="left"/>
      </w:pPr>
      <w:r>
        <w:rPr>
          <w:rFonts w:ascii="Ebrima" w:hAnsi="Ebrima" w:eastAsia="Ebrima" w:cs="Ebrima"/>
        </w:rPr>
        <w:t>“ጌታ የአውሬው ምስል የምሕረት ዘመን ከመዘጋቱ በፊት እንደሚቋቋም በግልጽ አሳይቶኛል፤ ምክንያቱም በእርሱ አማካኝነት ዘላለማዊ እጣ ፈንታቸው የሚወሰንላቸው ለእግዚአብሔር ሕዝብ ታላቁ ፈተና እርሱ ሊሆን ነው።</w:t>
      </w:r>
    </w:p>
    <w:p>
      <w:pPr>
        <w:pStyle w:val="ArticleScripture"/>
        <w:jc w:val="left"/>
      </w:pPr>
      <w:r>
        <w:rPr>
          <w:rFonts w:ascii="Ebrima" w:hAnsi="Ebrima" w:eastAsia="Ebrima" w:cs="Ebrima"/>
        </w:rPr>
        <w:t>“ይህ የእግዚአብሔር ሕዝብ ከመታተማቸው በፊት ሊያልፉበት የሚገባቸው ፈተና ነው። ሕጉን በመጠበቅና የሐሰት ሰንበትን ለመቀበል በመከልከል ለእግዚአብሔር ታማኝነታቸውን ያረጋገጡ ሁሉ፣ ከጌታ ከእግዚአብሔር የሆነው የይሖዋ ዓላማ ሥር ይሰለፋሉ፣ የሕያውም እግዚአብሔርን ማኅተም ይቀበላሉ። ከሰማይ የመጣችውን እውነት አሳልፈው የእሑድን ሰንበት የሚቀበሉ ግን የአውሬውን ምልክት ይቀበላሉ።” The Seventh-day Adventist Bible Commentary, volume 7, 976.</w:t>
      </w:r>
    </w:p>
    <w:p>
      <w:pPr>
        <w:pStyle w:val="ArticleBody"/>
        <w:jc w:val="left"/>
      </w:pPr>
      <w:r>
        <w:rPr>
          <w:rFonts w:ascii="Ebrima" w:hAnsi="Ebrima" w:eastAsia="Ebrima" w:cs="Ebrima"/>
        </w:rPr>
        <w:t>የአውሬው ምስል ፈተና በእሑድ ሕግ ጊዜ ከሚመጣው የአውሬው ምልክት ፈተና በፊት የሚመጣ ፈተና ነው፣ እናም ደጁ ከመዘጋቱ በፊት መሻገር ያለበት ነው።</w:t>
      </w:r>
    </w:p>
    <w:p>
      <w:pPr>
        <w:pStyle w:val="ArticleBody"/>
        <w:jc w:val="left"/>
      </w:pPr>
      <w:r>
        <w:rPr>
          <w:rFonts w:ascii="Ebrima" w:hAnsi="Ebrima" w:eastAsia="Ebrima" w:cs="Ebrima"/>
        </w:rPr>
        <w:t>ይህ ጻድቃንን የሚያነጻ ፈተና ነው፤ እንዲሁም ጻድቃንን ከክፉዎች የሚለይ ፈተና ነው። ዳንኤል፣ ሲድራቅ፣ ሚሳቅ እና አብድናጎ የባቢሎንን ምግብ ከበሉት ይልቅ በመልክ የተሻሉና የበለጠ ወፍራሞች መሆናቸው የተገኘበት ፈተና ነው። አንደኛው ወገን የሰማይን እንጀራ በልቶ ነበር፤ ሌላው ግን የባቢሎንን እንጀራ በልቶ ነበር። ይህ በቅፍርናሆም ምኵራብ ውስጥ ያለው የእንጀራ ፈተና ነው።</w:t>
      </w:r>
    </w:p>
    <w:p>
      <w:pPr>
        <w:pStyle w:val="ArticleBody"/>
        <w:jc w:val="left"/>
      </w:pPr>
      <w:r>
        <w:rPr>
          <w:rFonts w:ascii="Ebrima" w:hAnsi="Ebrima" w:eastAsia="Ebrima" w:cs="Ebrima"/>
        </w:rPr>
        <w:t>በውጭ በኩል እኛ አሁን ውስጥ ያለነው የፈተና ጊዜ በአሜሪካ ውስጥ ያለው የቤተ ክርስቲያንና የመንግሥት ቅንጅት የአውሬው ምስል ፈተና ነው። በውስጣዊ ትይዩ ያለው የፈተና ጊዜ የሰብአዊነትን ምስል የሚገልጡ አንድ ወገን ድንግሎችን እና ከሰብአዊነት ጋር የተዋሐደውን የመለኮት ምስል የሚገልጡ ሌላ ወገን ድንግሎችን ይለያል። ሚልክያስ የሌዋውያንን መንጻትና ማጥራት ከገለጸ በኋላ፥ እግዚአብሔር ፈተና ያቀርባል።</w:t>
      </w:r>
    </w:p>
    <w:p>
      <w:pPr>
        <w:pStyle w:val="ArticleScripture"/>
        <w:jc w:val="left"/>
      </w:pPr>
      <w:r>
        <w:rPr>
          <w:rFonts w:ascii="Ebrima" w:hAnsi="Ebrima" w:eastAsia="Ebrima" w:cs="Ebrima"/>
        </w:rPr>
        <w:t>እኔም ለፍርድ ወደ እናንተ እቀርባለሁ፤ በሙሽሮች ላይ፣ በዝሙተኞች ላይ፣ በሐሰት በሚምሉ ላይ፣ የቀጥረኛውን ደመወዝ በሚነፍጉት፣ መበለቲቱንና አባት የሌላቸውን በሚጨቁኑት፣ መጻተኛውንም ከመብቱ በሚያገልሉት፣ እኔንም በማይፈሩት ላይ ፈጣን ምስክር እሆናለሁ፥ ይላል የሠራዊት ጌታ።</w:t>
      </w:r>
    </w:p>
    <w:p>
      <w:pPr>
        <w:pStyle w:val="ArticleScripture"/>
        <w:jc w:val="left"/>
      </w:pPr>
      <w:r>
        <w:rPr>
          <w:rFonts w:ascii="Ebrima" w:hAnsi="Ebrima" w:eastAsia="Ebrima" w:cs="Ebrima"/>
        </w:rPr>
        <w:t>እኔ እግዚአብሔር ነኝና አልለወጥም፤ ስለዚህ እናንተ የያዕቆብ ልጆች አልጠፋችሁም። ሚልክያስ 3፥5፣ 6።</w:t>
      </w:r>
    </w:p>
    <w:p>
      <w:pPr>
        <w:pStyle w:val="ArticleBody"/>
        <w:jc w:val="left"/>
      </w:pPr>
      <w:r>
        <w:rPr>
          <w:rFonts w:ascii="Ebrima" w:hAnsi="Ebrima" w:eastAsia="Ebrima" w:cs="Ebrima"/>
        </w:rPr>
        <w:t>የመጀመሪያው ፈተና እግዚአብሔርን መፍራት ነው፤ የቃል ኪዳኑ መልእክተኛ ፈተናን ያልፉ ያልቻሉትም ክፍል ከዚያ በኋላ ከአምስቱ ሞኞች ደናግል እያንዳንዳቸው ጋር የሚመጣጠን አምስት ኩነኔዎች ይቀበላሉ፤ እነርሱም ጉስቁልና፣ ምስኪንነት፣ ድህነት፣ ዕውርነት፣ ራቁትነት ናቸው፤ “እኔንም አትፈሩም” በሚለው ሐረግ ሥር የሚጠቃለሉ አምስት ትንቢታዊ ባሕርያት ለአምስቱ ሞኞች ደናግል። እነዚህ መሠረታዊውን የመጀመሪያ አልፋ ፈተና የወደቁ ናቸው። የወደቁትም እግዚአብሔር ፈጽሞ እንደማይለወጥ ስላልተረዱ ነው። እነዚህ በ2024 የነበረውን መሠረታዊ ውጫዊ የአልፋ ፈተና የወደቁ ናቸው።</w:t>
      </w:r>
    </w:p>
    <w:p>
      <w:pPr>
        <w:pStyle w:val="ArticleScripture"/>
        <w:jc w:val="left"/>
      </w:pPr>
      <w:r>
        <w:rPr>
          <w:rFonts w:ascii="Ebrima" w:hAnsi="Ebrima" w:eastAsia="Ebrima" w:cs="Ebrima"/>
        </w:rPr>
        <w:t>ከያለፈው ታሪክ ሊማሩ የሚገቡ ትምህርቶች አሉ፤ ሁሉም እንዲያስተውሉ እነዚህ በተለይ ትኩረት ይሰጣቸዋል፥ እግዚአብሔርም ከዘወትር እንደ አደረገው ዛሬም በአንድ ዓይነት መስመር እንደሚሠራ ያስተውሉ ዘንድ። እጁ በሥራው ውስጥና በአሕዛብ መካከል ዛሬም ይታያል፤ ይህም ወንጌል በኤደን ለአዳም ከመጀመሪያ ጊዜ ከተሰበከ ጀምሮ እስከ ዛሬ እንደ ነበረው ትክክል እንዲሁ ነው።</w:t>
      </w:r>
    </w:p>
    <w:p>
      <w:pPr>
        <w:pStyle w:val="ArticleScripture"/>
        <w:jc w:val="left"/>
      </w:pPr>
      <w:r>
        <w:rPr>
          <w:rFonts w:ascii="Ebrima" w:hAnsi="Ebrima" w:eastAsia="Ebrima" w:cs="Ebrima"/>
        </w:rPr>
        <w:t>“በአሕዛብና በቤተ ክርስቲያን ታሪክ ውስጥ የመለወጫ ነጥቦች የሆኑ ዘመናት አሉ። በእግዚአብሔር አምላካዊ አገዛዝ ውስጥ፣ እነዚህ የተለያዩ ችግኝ ጊዜያት በሚደርሱበት ጊዜ፣ ለዚያ ዘመን የሚሆን ብርሃን ይሰጣል። እርሱ ከተቀበለ፣ መንፈሳዊ እድገት ይኖራል፤ ከተጣለ ግን፣ መንፈሳዊ ዝቅጠትና ውድቀት ይከተላሉ። ጌታ በቃሉ ውስጥ ወንጌል የተጋድሎ ሥራው እንዴት በድሮ እንደ ተከናወነ፣ እንዲሁም ወደፊት እስከ መዝጊያው ግጭት ድረስ እንዴት እንደሚከናወን ገልጦአል፤ በዚያን ጊዜም የሰይጣን ወኪሎች የመጨረሻቸውን ድንቅ እንቅስቃሴ ያደርጋሉ።” Bible Echo, August 26, 1895.</w:t>
      </w:r>
    </w:p>
    <w:p>
      <w:pPr>
        <w:pStyle w:val="ArticleBody"/>
        <w:jc w:val="left"/>
      </w:pPr>
      <w:r>
        <w:rPr>
          <w:rFonts w:ascii="Ebrima" w:hAnsi="Ebrima" w:eastAsia="Ebrima" w:cs="Ebrima"/>
        </w:rPr>
        <w:t>ሎዶቅያውያን እግዚአብሔር ከሰዎች ጋር የሚያደርገው አሰራር ሁልጊዜ አንድና ተመሳሳይ መሆኑን አያዩም። ብርሃኑ ወይም ዘይቱ ቢቀበል በረከት አለ፤ ካልሆነ ግን መርከብ ስብር አለ።</w:t>
      </w:r>
    </w:p>
    <w:p>
      <w:pPr>
        <w:pStyle w:val="ArticleScripture"/>
        <w:jc w:val="left"/>
      </w:pPr>
      <w:r>
        <w:rPr>
          <w:rFonts w:ascii="Ebrima" w:hAnsi="Ebrima" w:eastAsia="Ebrima" w:cs="Ebrima"/>
        </w:rPr>
        <w:t>በያለፉት ዘመናት የሰማይ ጌታ አምላክ ምስጢሮቹን ለነቢያቱ ገለጠ። አሁን ያለውና ወደ ፊት የሚሆነው በእርሱ ፊት እኩል ግልጽ ነው። የእግዚአብሔር ድምፅ በዘመናት ሁሉ ውስጥ እየተስተጋባ ለሰው ልጅ የሚሆነውን ይናገራል። ነገሥታትና መኳንንት በተወሰነላቸው ጊዜ ስፍራቸውን ይይዛሉ። የራሳቸውን አላማ እየፈጸሙ እንደሆነ ያስባሉ፤ ነገር ግን በእውነት እግዚአብሔር የተናገረውን ቃል እየፈጸሙ ናቸው።</w:t>
      </w:r>
    </w:p>
    <w:p>
      <w:pPr>
        <w:pStyle w:val="ArticleScripture"/>
        <w:jc w:val="left"/>
      </w:pPr>
      <w:r>
        <w:rPr>
          <w:rFonts w:ascii="Ebrima" w:hAnsi="Ebrima" w:eastAsia="Ebrima" w:cs="Ebrima"/>
        </w:rPr>
        <w:t>ጳውሎስ እግዚአብሔር በቀደመው ዘመን ከሰው ልጆች ጋር ያደረገው ግንኙነት መዝገቦች “የዓለም ፍጻሜ የደረሰባቸው እኛን ለማስጠንቀቅ ተጽፈዋል” ብሎ ያውጃል። የዳንኤል ታሪክ ለእኛ ማስጠንቀቂያ ሆኖ ተሰጥቶናል። “የእግዚአብሔር ምስጢር እርሱን ለሚፈሩት ነው።” የዳንኤል አምላክ አሁንም በሕይወት አለ፣ ይነግሣልም። ሰማይን በሕዝቡ ላይ አልዘጋም። በአይሁድ ዘመን እንደነበረው ሁሉ፣ በዚህ ዘመን ደግሞ እግዚአብሔር ምስጢሩን ለአገልጋዮቹ ለነቢያት ይገልጣል።</w:t>
      </w:r>
    </w:p>
    <w:p>
      <w:pPr>
        <w:pStyle w:val="ArticleScripture"/>
        <w:jc w:val="left"/>
      </w:pPr>
      <w:r>
        <w:rPr>
          <w:rFonts w:ascii="Ebrima" w:hAnsi="Ebrima" w:eastAsia="Ebrima" w:cs="Ebrima"/>
        </w:rPr>
        <w:t>ሐዋርያው ጴጥሮስ እንዲህ ይላል፦ “እኛም እጅግ የተረጋገጠ የትንቢት ቃል አለን፤ ቀን እስኪነጋ ድረስ እና የንጋት ኮከብ በልባችሁ እስኪወጣ ድረስ በጨለማ ስፍራ እንደሚበራ መብራት እርሱን ብትጠነቀቁ መልካም ታደርጋላችሁ፤ ይህንም አስቀድማችሁ እወቁ፥ ከመጽሐፍ የሆነ ማናቸውም ትንቢት ከራሱ ትርጓሜ አይደለም፤ ምክንያቱም ትንቢት በድሮ ጊዜ በሰው ፈቃድ አልመጣምና፤ ነገር ግን የእግዚአብሔር ቅዱሳን ሰዎች በመንፈስ ቅዱስ እየተነዱ ተናገሩ።”</w:t>
      </w:r>
    </w:p>
    <w:p>
      <w:pPr>
        <w:pStyle w:val="ArticleScripture"/>
        <w:jc w:val="left"/>
      </w:pPr>
      <w:r>
        <w:rPr>
          <w:rFonts w:ascii="Ebrima" w:hAnsi="Ebrima" w:eastAsia="Ebrima" w:cs="Ebrima"/>
        </w:rPr>
        <w:t>“የማያምኑትና ከእግዚአብሔር የራቁት ሰዎች በትንቢታዊው ቃል አስቀድሞ የተነገሩትን የዘመኑን ምልክቶች አስፈላጊነት አያስተውሉም። በድንቁርና የተነሣ በመንፈስ ተነድቶ የተመዘገበውን መዝገብ ለመቀበል ሊከለክሉ ይችላሉ። ነገር ግን ክርስቲያኖች ነን ብለው የሚናገሩ ሰዎች፣ ታላቁ እኔ ነኝ ዓላማዎቹን እንዲታወቁ ለማድረግ ስለሚጠቀምባቸው መንገዶችና ዘዴዎች በማሾፍ ሲናገሩ፣ ራሳቸውን ስለ ቅዱሳት መጻሕፍትም ሆነ ስለ እግዚአብሔር ኃይል የማያውቁ መሆናቸውን ያሳያሉ። ፈጣሪው በሰው ተፈጥሮ ውስጥ ሊያጋጥመው ያለው ንጥረ ነገር ምን እንደሆነ በትክክል ያውቃል። የሚፈለገውን ውጤት ለማግኘት ምን ዓይነት መንገዶች ሊጠቀም እንደሚገባም ያውቃል።”</w:t>
      </w:r>
    </w:p>
    <w:p>
      <w:pPr>
        <w:pStyle w:val="ArticleScripture"/>
        <w:jc w:val="left"/>
      </w:pPr>
      <w:r>
        <w:rPr>
          <w:rFonts w:ascii="Ebrima" w:hAnsi="Ebrima" w:eastAsia="Ebrima" w:cs="Ebrima"/>
        </w:rPr>
        <w:t>“የሰው ቃል ይከሽፋል። የሰዎችን አስረጋጋጮች መታመኛው የሚያደርግ ሰው ሊንቀጠቀጥ ይገባዋል፤ ምክንያቱም አንድ ቀን እንደ ተሰበረች መርከብ ይሆናልና። የእግዚአብሔር ቃል ስሕተት የሌለበት ነው፥ ለዘላለምም ይኖራል። ክርስቶስ፣ ‘እውነት እላችኋለሁ፤ ሰማይና ምድር እስኪያልፉ ድረስ፣ ሁሉ እስኪፈጸም ድረስ፣ ከሕግ አንዲት ዮታ ወይም አንዲት ነጥብ እንኳ በምንም አይወድቅም’ ብሎ ያውጃል። የእግዚአብሔር ቃል በማያቋርጡ የዘላለም ዘመናት ሁሉ ይኖራል።” Youth Instructor, December 1, 1903.</w:t>
      </w:r>
    </w:p>
    <w:p>
      <w:pPr>
        <w:pStyle w:val="ArticleBody"/>
        <w:jc w:val="left"/>
      </w:pPr>
      <w:r>
        <w:rPr>
          <w:rFonts w:ascii="Ebrima" w:hAnsi="Ebrima" w:eastAsia="Ebrima" w:cs="Ebrima"/>
        </w:rPr>
        <w:t>እግዚአብሔር ፈጽሞ አይለወጥም፤ እርሱም ሁልጊዜ እንዳደረገው በነበረው በዚያው መንገድ ይሠራል።</w:t>
      </w:r>
    </w:p>
    <w:p>
      <w:pPr>
        <w:pStyle w:val="ArticleScripture"/>
        <w:jc w:val="left"/>
      </w:pPr>
      <w:r>
        <w:rPr>
          <w:rFonts w:ascii="Ebrima" w:hAnsi="Ebrima" w:eastAsia="Ebrima" w:cs="Ebrima"/>
        </w:rPr>
        <w:t>“በምድር ላይ ያለው የእግዚአብሔር ሥራ በእያንዳንዱ ታላቅ ተሐድሶ ወይም ሃይማኖታዊ እንቅስቃሴ ውስጥ ከዘመን ወደ ዘመን የሚያስደንቅ ተመሳሳይነት ያሳያል። እግዚአብሔር ከሰዎች ጋር የሚያደርገው አሠራር መርሆች ሁልጊዜ አንድ ናቸው። የአሁኑ ጊዜ አስፈላጊ እንቅስቃሴዎች ከቀድሞዎቹ ጋር ተመሳሳይ አሏቸው፤ በቀድሞ ዘመናትም ያለችው የቤተ ክርስቲያን ልምድ ለራሳችን ዘመን እጅግ ዋጋ ያላቸው ትምህርቶችን ይዟል።” The Great Controversy, 343.</w:t>
      </w:r>
    </w:p>
    <w:p>
      <w:pPr>
        <w:pStyle w:val="ArticleBody"/>
        <w:jc w:val="left"/>
      </w:pPr>
      <w:r>
        <w:rPr>
          <w:rFonts w:ascii="Ebrima" w:hAnsi="Ebrima" w:eastAsia="Ebrima" w:cs="Ebrima"/>
        </w:rPr>
        <w:t>የሚልክያስ ምዕራፍ ሦስት የመጀመሪያዎቹ አራት ቁጥሮች ለቃል ኪዳኑ መልእክተኛ መንገዱን የሚያዘጋጀውን መልእክተኛ፣ እንዲሁም የሌዋውያንን ማንጻትና ማጥራት ይለያያሉ። ከዚያም ጌታ በሎዶቅያ ላይ ፍርድ ይናገራል፤ እግዚአብሔርን እንደማይፈሩ ይገልጻል፣ ይህም የሦስተኛውን መልአክ መሠረታዊ የአልፋ ፈተና እንደወደቁ ማለት ነው። ይህ ፍርሃት ማጣታቸው ዕውቀትን ሆን ብለው እንደጣሉ ያመለክታል፤ እነርሱ ለመቀበል የማይፈቅዱት ዕውቀት ያለበት አውድም መንገዱን የሚያዘጋጀውን መልእክተኛ ታሪክ እና ከእርሱ በኋላ የሚመጣውን መለኮታዊ መልእክተኛ መቀበል ነው። ነቢያት ሁሉ የመጨረሻዎቹን ዘመናት ይለያያሉ፤ እውነተኛ ተሐድሶ እንቅስቃሴ ባይኖር ኖሮ ሐሰተኛ የተሐድሶ እንቅስቃሴን ለመለየት ምክንያት ባልነበረም።</w:t>
      </w:r>
    </w:p>
    <w:p>
      <w:pPr>
        <w:pStyle w:val="ArticleScripture"/>
        <w:jc w:val="left"/>
      </w:pPr>
      <w:r>
        <w:rPr>
          <w:rFonts w:ascii="Ebrima" w:hAnsi="Ebrima" w:eastAsia="Ebrima" w:cs="Ebrima"/>
        </w:rPr>
        <w:t>“ነገር ግን ሰይጣን ስራ ፈት አልነበረም። አሁን በእያንዳንዱ ሌላ የተሃድሶ እንቅስቃሴ ውስጥ እንደሞከረው ያለ፣ በእውነተኛው ሥራ ፋንታ ሐሰተኛን በፊታቸው በማቅረብ ሕዝቡን ለማታለልና ለማጥፋት ሞከረ። በክርስቲያን ቤተ ክርስቲያን የመጀመሪያው ክፍለ ዘመን ሐሰተኛ ክርስቶሶች እንደነበሩ፣ እንዲሁም በአስራ ስድስተኛው ክፍለ ዘመን ሐሰተኛ ነቢያት ተነሡ።” The Great Controversy, 186.</w:t>
      </w:r>
    </w:p>
    <w:p>
      <w:pPr>
        <w:pStyle w:val="ArticleBody"/>
        <w:jc w:val="left"/>
      </w:pPr>
      <w:r>
        <w:rPr>
          <w:rFonts w:ascii="Ebrima" w:hAnsi="Ebrima" w:eastAsia="Ebrima" w:cs="Ebrima"/>
        </w:rPr>
        <w:t>የሚልክያስ ሶስት የመጀመሪያዎቹ ስድስት ቁጥሮች አውድ፣ የአንድ መቶ አርባ አራት ሺህ የተሃድሶ እንቅስቃሴ ሌዋውያን መንጻትና ማጥራት ነው። ለአሜሪካ ወደፊት የሚመጣው ወይም ያ በትክክል ያለ እንቅስቃሴ ነው፣ ወይም ከብዙ ሐሰተኛ ቅጂዎች አንዱ ነው። ከዚያም ሚልክያስ እንዲህ ይላል፦</w:t>
      </w:r>
    </w:p>
    <w:p>
      <w:pPr>
        <w:pStyle w:val="ArticleScripture"/>
        <w:jc w:val="left"/>
      </w:pPr>
      <w:r>
        <w:rPr>
          <w:rFonts w:ascii="Ebrima" w:hAnsi="Ebrima" w:eastAsia="Ebrima" w:cs="Ebrima"/>
        </w:rPr>
        <w:t>ከአባቶቻችሁም ዘመን ጀምሮ ከሥርዓቴ ፈቀቅ ብላችኋል እንጂ አልጠበቃችሁአቸውም። ወደ እኔ ተመለሱ፥ እኔም ወደ እናንተ እመለሳለሁ፤ ይላል የሠራዊት ጌታ። ሚልክያስ 3፥7።</w:t>
      </w:r>
    </w:p>
    <w:p>
      <w:pPr>
        <w:pStyle w:val="ArticleBody"/>
        <w:jc w:val="left"/>
      </w:pPr>
      <w:r>
        <w:rPr>
          <w:rFonts w:ascii="Ebrima" w:hAnsi="Ebrima" w:eastAsia="Ebrima" w:cs="Ebrima"/>
        </w:rPr>
        <w:t>በአራቱ ትውልዶች ላይ የተራመደው ዐመፅ የኢዮኤል መጽሐፍ መግቢያና መቼት ነው፤ እና ሚልክያስ በዚህ ስፍራ “ከአባቶቻችሁ ዘመን ጀምሮ ከእኔ ርቃችኋል” ሲል ይህንኑ የተራመደ ዐመፅ ይለይታል። ከ1863 ጀምሮ፣ የዐመፅ የመጀመሪያው ትውልድ አባቶች ዘመን ጀምሮ፣ ከእግዚአብሔር ይበልጥ እየራቁ እየራቁም ሄደዋል። በቀጣይነት በሠሩት ኃጢአት ላይ የተነገረው ፍርድ ግን በሐዘን ቃና የሚሰጠው የሎዶቅያ ጥሪ ጋር ተለሳልሶ ነው፤ እርሱም እነርሱ ብቻ ቢመለሱ እግዚአብሔር ወደ እነርሱ እንደሚመለስ ተስፋ ይሰጣል።</w:t>
      </w:r>
    </w:p>
    <w:p>
      <w:pPr>
        <w:pStyle w:val="ArticleScripture"/>
        <w:jc w:val="left"/>
      </w:pPr>
      <w:r>
        <w:rPr>
          <w:rFonts w:ascii="Ebrima" w:hAnsi="Ebrima" w:eastAsia="Ebrima" w:cs="Ebrima"/>
        </w:rPr>
        <w:t>ነገር ግን እናንተ፣ “እንዴት እንመለስ?” ትላላችሁ። ሰው እግዚአብሔርን ይሰርቃልን? ነገር ግን እናንተ እኔን ሰርቃችኋል። እናንተም፣ “በምን ሰረቅንህ?” ትላላችሁ። በአስራትና በመባዎች። እኔን ስለ ሰረቃችሁ፣ በእርግማን ተረግማችኋል፤ ይህችም ሕዝብ ሁሉ እንኳ።</w:t>
      </w:r>
    </w:p>
    <w:p>
      <w:pPr>
        <w:pStyle w:val="ArticleScripture"/>
        <w:jc w:val="left"/>
      </w:pPr>
      <w:r>
        <w:rPr>
          <w:rFonts w:ascii="Ebrima" w:hAnsi="Ebrima" w:eastAsia="Ebrima" w:cs="Ebrima"/>
        </w:rPr>
        <w:t>አሥራትን ሁሉ በቤቴ ውስጥ ምግብ እንዲኖር ወደ ጎተራው አምጡ፤ እናም እኔ የሰራዊት ጌታ ሰማይን መስኮቶች ለእናንተ እከፍት ዘንድ፥ የሚቀበሉት ስፍራ እስኪያጣ ድረስ በረከትን በላያችሁ እንደማፈስስ በዚህ አሁን ፈትኑኝ፥ ይላል የሰራዊት ጌታ።</w:t>
      </w:r>
    </w:p>
    <w:p>
      <w:pPr>
        <w:pStyle w:val="ArticleScripture"/>
        <w:jc w:val="left"/>
      </w:pPr>
      <w:r>
        <w:rPr>
          <w:rFonts w:ascii="Ebrima" w:hAnsi="Ebrima" w:eastAsia="Ebrima" w:cs="Ebrima"/>
        </w:rPr>
        <w:t>እኔም ስለ እናንተ ሲል በሚውጠው ላይ እገሥጸዋለሁ፥ እርሱም የምድራችሁን ፍሬ አያጠፋም፤ በሜዳም ያለችው ወይናችሁ ከጊዜዋ በፊት ፍሬዋን አታፈስስም፥ ይላል የሠራዊት ጌታ። አሕዛብም ሁሉ ብፁዓን ይሏችኋል፥ እናንተ የተወደደች ምድር ትሆናላችሁና፥ ይላል የሠራዊት ጌታ። ሚልክያስ 3፥5–12።</w:t>
      </w:r>
    </w:p>
    <w:p>
      <w:pPr>
        <w:pStyle w:val="ArticleBody"/>
        <w:jc w:val="left"/>
      </w:pPr>
      <w:r>
        <w:rPr>
          <w:rFonts w:ascii="Ebrima" w:hAnsi="Ebrima" w:eastAsia="Ebrima" w:cs="Ebrima"/>
        </w:rPr>
        <w:t>የ2024 ዓ.ም. የአልፋው መሠረታዊ ውጫዊ ፈተና በ2026 ዓ.ም. የካፕስቶኑ ውስጣዊ ፈተና ይከተላል። ያ የካፕስቶን ፈተና የሰማይ መስኮቶች ሲከፈቱ ይከሰታል፤ እነዚህም የተከፈቱ መስኮቶች በድል አድራጊቱ ቤተ ክርስቲያን አውድ ውስጥ የሚለዩባቸው ሦስት ስፍራዎች ሚልክያስ ሦስት፣ የሚለር ሕልም፣ እና ራእይ አሥራ ዘጠኝ ናቸው። ሚልክያስ አልፋ ነው፣ የሚለር ሕልም መካከለኛው ነው፣ ራእይም ኦሜጋ ነው። ፈተናው በክርስቶስ፣ እንደ ቆሻሻ መጥረጊያ ሰው፣ ጌጦቹን ወደ ሣጥኑ ሲጥል ይታያል። እነዚያ ጌጦች በሥርዓታቸው ፍጹም ተደርድረው የተቀመጡ እውነቶችም ናቸው፣ ቅሬታውም ናቸው። መጋዘኑ ምግቡ የሚሰበሰብበትና የሚከፋፈልበት ስፍራ ነው። እንደ መናው ፈተና፣ የቅፍርናሆም ፈተና፣ እና የሰማይ እንጀራ—“ምግብ” ርእሰ ጉዳዩ ነው።</w:t>
      </w:r>
    </w:p>
    <w:p>
      <w:pPr>
        <w:pStyle w:val="ArticleBody"/>
        <w:jc w:val="left"/>
      </w:pPr>
      <w:r>
        <w:rPr>
          <w:rFonts w:ascii="Ebrima" w:hAnsi="Ebrima" w:eastAsia="Ebrima" w:cs="Ebrima"/>
        </w:rPr>
        <w:t>«ምግብ» በደናግል ምሳሌ ውስጥ ዘይት ነው፤ እርሱም ባህርይን፣ መንፈስ ቅዱስን፣ እና የክርስቶስን ባህርይ በሚያዳብሩ ሰዎች ልብና አእምሮ ውስጥ መንፈስ ቅዱስን የሚያስገባውን ትንቢታዊ መልእክት ይወክላል። «ምግብ» ከኤፍሬም ሰካራሞች የተቈረጠው የኢዮኤል «አዲስ ወይን» ነው። የሁለተኛውን መልአክ ውስጣዊ የመደምደሚያ ድንጋይ ቤተ መቅደስ ፈተና ለማለፍ፣ ውጫዊውን የመጀመሪያውን አልፋ የመሠረት ፈተና አስቀድመህ ማለፍ አለብህ። መሠረቱን ካልተቀበልህ፣ በመሠረቱ ላይ ከሚቆም ቤተ መቅደስ ክፍል ልትሆን አትችልም፤ ነገር ግን ያንን የመሠረት ፈተና ካለፉት ቍጥር ውስጥ ካልሆንህ፣ መንፈሳዊ ሐሰተኛ ቤትህን በአሸዋ ላይ ትሠራለህ። ዮሐንስ ያንን ሐሰተኛ መንፈሳዊ ቤት «የሰይጣን ምኵራብ» ብሎ ይጠራዋል፤ ኤርምያስም «የፌዘኞች ማኅበር» ብሎ ይጠራዋል።</w:t>
      </w:r>
    </w:p>
    <w:p>
      <w:pPr>
        <w:pStyle w:val="ArticleBody"/>
        <w:jc w:val="left"/>
      </w:pPr>
      <w:r>
        <w:rPr>
          <w:rFonts w:ascii="Ebrima" w:hAnsi="Ebrima" w:eastAsia="Ebrima" w:cs="Ebrima"/>
        </w:rPr>
        <w:t>“ሁሉንም አሥራትና መባዎች ወደ ጎተራ አምጡ” የሚለው ማኅተሙ የሚታተምበት ውስጣዊ ፈተና ነው። የትቢያ ብሩሽ ያዘው ሰው የእግዚአብሔርን ቀሪ ሕዝብ ወደ ተስፋፋው ሬሳ ሣጥን ጣለ፥ በዚህንም ሲያደርግ ሁሉንም አሥራት ወደ ጎተራ የማምጣትን ሥራ ያሳይ ነበር። ከሰማይ መስኮቶች በረከትን ሲያፈስስ ወደ ላይ የሚነሣው መባ ሌዋውያን ናቸው። የትቢያ ብሩሽ ያዘው ሰው ጌጦቹ የእርሱ ቀሪ ሕዝብ ናቸው፤ በኢሳይያስ ምዕራፍ ስድስትም እነዚያ ቀሪ ሕዝቦች እንደ አሥራት ተለይተው ተገልጠዋል።</w:t>
      </w:r>
    </w:p>
    <w:p>
      <w:pPr>
        <w:pStyle w:val="ArticleScripture"/>
        <w:jc w:val="left"/>
      </w:pPr>
      <w:r>
        <w:rPr>
          <w:rFonts w:ascii="Ebrima" w:hAnsi="Ebrima" w:eastAsia="Ebrima" w:cs="Ebrima"/>
        </w:rPr>
        <w:t>እኔም፥ ጌታ ሆይ፥ እስከ መቼ? አልሁ። እርሱም መልሶ፥ ከተሞች ሰው አልባ ሆነው እስኪፈርሱ፥ ቤቶችም ሰው እስኪያጡ፥ ምድሪቱም ፈጽሞ እስክትፈርስ፥ እግዚአብሔርም ሰዎችን እስከ ሩቅ ድረስ እስኪያርቅ፥ በምድሪቱም መካከል ታላቅ መተው እስኪሆን ድረስ አለ። ነገር ግን ገና ከዚያ ውስጥ አሥራት ይቀራል፥ እርሱም ይመለሳል፥ ነገር ግን ይበላል፤ እንደ ቴል ዛፍና እንደ ዛፍ ዐይነት ዛፍ ቅጠላቸውን በሚጥሉ ጊዜ ግንዳቸው በውስጣቸው እንደሚቀር፥ እንዲሁ ቅዱሱ ዘር ግንዱ ይሆናል። ኢሳይያስ 6፥11–13።</w:t>
      </w:r>
    </w:p>
    <w:p>
      <w:pPr>
        <w:pStyle w:val="ArticleBody"/>
        <w:jc w:val="left"/>
      </w:pPr>
      <w:r>
        <w:rPr>
          <w:rFonts w:ascii="Ebrima" w:hAnsi="Ebrima" w:eastAsia="Ebrima" w:cs="Ebrima"/>
        </w:rPr>
        <w:t>ጌታ “እስከ መቼ” የሚለውን ጥያቄ በብዙ ምስክሮች ላይ እንደ እሁድ ሕግ የሚያመለክት ይለየዋል፤ በኢሳይያስ 6 ምዕራፍ 3 ቁጥርም መላእክቱ “ቅዱስ፥ ቅዱስ፥ ቅዱስ የሠራዊት ጌታ ነው፤ ምድር ሁሉ ከክብሩ ተሞልታለች” ብለው ያውጃሉ። እህት ዋይትም ይህን ከራእይ 18 ያለው ከኃያሉ መልአክ ጋር ታገናኘዋለች።</w:t>
      </w:r>
    </w:p>
    <w:p>
      <w:pPr>
        <w:pStyle w:val="ArticleScripture"/>
        <w:jc w:val="left"/>
      </w:pPr>
      <w:r>
        <w:rPr>
          <w:rFonts w:ascii="Ebrima" w:hAnsi="Ebrima" w:eastAsia="Ebrima" w:cs="Ebrima"/>
        </w:rPr>
        <w:t>“እነርሱ [መላእክት] መጪውን ጊዜ ሲመለከቱ፥ ምድር ሁሉ በክብሩ በሙላት በምትሞላበት ጊዜ፥ የድል የምስጋና መዝሙር በዜማ ቃና ከአንዱ ወደ ሌላው እየተመላለሰ፥ ‘ቅዱስ፥ ቅዱስ፥ ቅዱስ ነው የሠራዊት ጌታ’ ይላል። እግዚአብሔርን በማክበር ፍጹም የረኩ ናቸው፤ እናም በፊቱ፥ በተቀባይነቱ ፈገግታ በታች፥ ከዚያ በላይ ምንም አይሹም። ምስሉን በመሸከም፥ አገልግሎቱን በማድረግ እና እርሱን በማምለክ፥ ከፍተኛ ምኞታቸው ፍጹም ተፈጽሞአል።” Review and Herald, December 22, 1896.</w:t>
      </w:r>
    </w:p>
    <w:p>
      <w:pPr>
        <w:pStyle w:val="ArticleBody"/>
        <w:jc w:val="left"/>
      </w:pPr>
      <w:r>
        <w:rPr>
          <w:rFonts w:ascii="Ebrima" w:hAnsi="Ebrima" w:eastAsia="Ebrima" w:cs="Ebrima"/>
        </w:rPr>
        <w:t>ኢሳይያስ ስድስት 9/11ን ይለያል፤ በዚያ ጊዜ ምድር በራእይ አሥራ ስምንት ውስጥ ካሉት ሁለት ድምፆች የመጀመሪያው ድምፅ ክብር በራች። ኢሳይያስ “እስከ መቼ?” ብሎ በጠየቀ ጊዜ፣ የምዕራፉ ታሪክ ከ9/11 ጀምሮ እስከ እሑድ ሕግ ድረስ ያለው ዘመን እንደሆነ ይለያል፤ በዚያም ሁለተኛው ድምፅ ይመጣል። ኢሳይያስ በእሑድ ሕግ ጊዜ ቅሬታ እንደሚኖር ያሳውቀናል—እነርሱም አሥራት ናቸው። ቅሬታው በውስጣቸው ጥረት አለው—በዕቃቸው ውስጥ ዘይት አለ።</w:t>
      </w:r>
    </w:p>
    <w:p>
      <w:pPr>
        <w:pStyle w:val="ArticleScripture"/>
        <w:jc w:val="left"/>
      </w:pPr>
      <w:r>
        <w:rPr>
          <w:rFonts w:ascii="Ebrima" w:hAnsi="Ebrima" w:eastAsia="Ebrima" w:cs="Ebrima"/>
        </w:rPr>
        <w:t>ነገር ግን ገና በውስጧ አስረኛ [ዐሥራት] ይኖራል፥ እርሱም ይመለሳል፥ ይበላልም፤ እንደ ጥድ ዛፍና እንደ አድባር ዛፍ፥ ቅጠላቸውን በጣሉ ጊዜ ግንዳቸው በውስጣቸው እንደሚኖር፥ እንዲሁ ቅዱሱ ዘር የእርስዋ ግንድ ይሆናል። ኢሳይያስ 6:13።</w:t>
      </w:r>
    </w:p>
    <w:p>
      <w:pPr>
        <w:pStyle w:val="ArticleBody"/>
        <w:jc w:val="left"/>
      </w:pPr>
      <w:r>
        <w:rPr>
          <w:rFonts w:ascii="Ebrima" w:hAnsi="Ebrima" w:eastAsia="Ebrima" w:cs="Ebrima"/>
        </w:rPr>
        <w:t>“ዐሥራተኛው” ማለት ለሚልክያስና እንዲሁም ለኤርምያስ ወደ መመለስ ጥሪ ምላሽ ሰጥተው “የተመለሱ” እነርሱ ናቸው። እነርሱ ከመለኮት ጋር የተዋሐዱ የሰብአዊነት ዛፎች ናቸው (ቅዱሱ ዘር)። እነርሱ ይበላሉ፥ ምክንያቱም መልእክተኞች ብቻ ሳይሆኑ የጰንጤቆስጤ ማዕበል እንጀራዎች ዓላማ ምልክት ናቸውና፤ አሕዛብም የሚበሉት መልእክት እነርሱ ናቸው።</w:t>
      </w:r>
    </w:p>
    <w:p>
      <w:pPr>
        <w:pStyle w:val="ArticleScripture"/>
        <w:jc w:val="left"/>
      </w:pPr>
      <w:r>
        <w:rPr>
          <w:rFonts w:ascii="Ebrima" w:hAnsi="Ebrima" w:eastAsia="Ebrima" w:cs="Ebrima"/>
        </w:rPr>
        <w:t>ስለዚህ እግዚአብሔር እንዲህ ይላል፤ አንተ ብትመለስ፥ እኔ እንደ ገና እመልስሃለሁ፥ በፊቴም ትቆማለህ፤ የከበረውንም ከከንቱው ብታለይ፥ እንደ አፌ ትሆናለህ፤ እነርሱ ወደ አንተ ይመለሱ፥ አንተ ግን ወደ እነርሱ አትመለስ። ኤርምያስ 15፥19።</w:t>
      </w:r>
    </w:p>
    <w:p>
      <w:pPr>
        <w:pStyle w:val="ArticleBody"/>
        <w:jc w:val="left"/>
      </w:pPr>
      <w:r>
        <w:rPr>
          <w:rFonts w:ascii="Ebrima" w:hAnsi="Ebrima" w:eastAsia="Ebrima" w:cs="Ebrima"/>
        </w:rPr>
        <w:t>ኤርምያስ በመልአኩ እጅ የነበረውን መልእክት የበሉትን ይወክላል፤ ይህም በነሐሴ 11፣ 1840፣ 1888 እና 9/11 የተወከለው አልፋና መሠረታዊ ፈተና ነበር፤ እርሱም ቃላቱን አግኝቼ በላኋቸው ይላልና።</w:t>
      </w:r>
    </w:p>
    <w:p>
      <w:pPr>
        <w:pStyle w:val="ArticleScripture"/>
        <w:jc w:val="left"/>
      </w:pPr>
      <w:r>
        <w:rPr>
          <w:rFonts w:ascii="Ebrima" w:hAnsi="Ebrima" w:eastAsia="Ebrima" w:cs="Ebrima"/>
        </w:rPr>
        <w:t>ቃልህ ተገኘ፥ እኔም በላሁት፤ ቃልህም ለእኔ የልቤ ደስታና ሐሴት ሆነ፤ አቤቱ የሠራዊት አምላክ ሆይ፥ ስምህ በእኔ ላይ ተጠርቶአልና። ኤርምያስ 15፥16።</w:t>
      </w:r>
    </w:p>
    <w:p>
      <w:pPr>
        <w:pStyle w:val="ArticleBody"/>
        <w:jc w:val="left"/>
      </w:pPr>
      <w:r>
        <w:rPr>
          <w:rFonts w:ascii="Ebrima" w:hAnsi="Ebrima" w:eastAsia="Ebrima" w:cs="Ebrima"/>
        </w:rPr>
        <w:t>ኤርምያስ በመልአኩ እጅ ያለውን ትንሹን መጽሐፍ በበላ ጊዜ በእግዚአብሔር ስም ተጠርቶአል፤ ያም መልእክት ከኀፍረት በተቃራኒ ደስታንና ሐሴትን አመጣ። የእግዚአብሔር ስም ለኤርምያስ ሲሰጥ፣ እርሱ ፊላዴልፊያውያን የሆኑትን አንድ መቶ አርባ አራት ሺህ ይወክላል።</w:t>
      </w:r>
    </w:p>
    <w:p>
      <w:pPr>
        <w:pStyle w:val="ArticleScripture"/>
        <w:jc w:val="left"/>
      </w:pPr>
      <w:r>
        <w:rPr>
          <w:rFonts w:ascii="Ebrima" w:hAnsi="Ebrima" w:eastAsia="Ebrima" w:cs="Ebrima"/>
        </w:rPr>
        <w:t>የሚያሸንፍን በአምላኬ ቤተ መቅደስ ውስጥ ዓምድ አደርገዋለሁ፥ ከዚያም ከእንግዲህ ወዲያ አይወጣም፤ በእርሱም ላይ የአምላኬን ስም፥ ከአምላኬም ዘንድ ከሰማይ የምትወርድ የአምላኬን ከተማ ስም፥ ማለትም የአዲሲቱን ኢየሩሳሌም፥ እንዲሁም አዲሱን ስሜን እጽፍበታለሁ። ራእይ 3፡12።</w:t>
      </w:r>
    </w:p>
    <w:p>
      <w:pPr>
        <w:pStyle w:val="ArticleBody"/>
        <w:jc w:val="left"/>
      </w:pPr>
      <w:r>
        <w:rPr>
          <w:rFonts w:ascii="Ebrima" w:hAnsi="Ebrima" w:eastAsia="Ebrima" w:cs="Ebrima"/>
        </w:rPr>
        <w:t>ኤርምያስ የ9/11 መልእክትን በላ እና የጁላይ 18, 2020 ተስፋ መቁረጥን ተቀበለ።</w:t>
      </w:r>
    </w:p>
    <w:p>
      <w:pPr>
        <w:pStyle w:val="ArticleScripture"/>
        <w:jc w:val="left"/>
      </w:pPr>
      <w:r>
        <w:rPr>
          <w:rFonts w:ascii="Ebrima" w:hAnsi="Ebrima" w:eastAsia="Ebrima" w:cs="Ebrima"/>
        </w:rPr>
        <w:t>ከፌዘኞች ማኅበር ጋር አልተቀመጥሁም፥ ደግሞም አልተደሰትሁም፤ እጅህ በላዬ ስለ ነበረ ብቻዬን ተቀምጬ ነበር፤ በቍጣም ሞልተኸኛልና። ሕመሜ ለምን ዘወትር ሆነ? ቍስሌስ ለምን የማይፈወስ፥ ለመፈወስም የማይቀበል ሆነ? በእውነት ለእኔ እንደ አታላይ፥ እንደሚያጡ ውኃዎችስ ትሆናለህን? ኤርምያስ 15፥17፣ 18።</w:t>
      </w:r>
    </w:p>
    <w:p>
      <w:pPr>
        <w:pStyle w:val="ArticleBody"/>
        <w:jc w:val="left"/>
      </w:pPr>
      <w:r>
        <w:rPr>
          <w:rFonts w:ascii="Ebrima" w:hAnsi="Ebrima" w:eastAsia="Ebrima" w:cs="Ebrima"/>
        </w:rPr>
        <w:t>የኤርምያስ “የዘባቾች ጉባኤ” ፊልዴልፍያና ስምርና የተባሉት “የሰይጣን ምኵራብ” ነው፤ ራሳቸውን አይሁድ ነን የሚሉ እንጂ አይደሉም። ኤርምያስ ደስ አላለውም፥ ምክንያቱም ያወጀው መልእክት ሐሰተኛ መልእክት ስለነበረ ደስታ ሳይሆን ኀፍረትን ብቻ አፈራ። የኤርምያስ “የዘላለም ቍስሉ ሊፈወስ ያልፈቀደው” የዘባቾች ጉባኤ ሲደሰት ኤርምያስ፣ ሙሴና ኤልያስ በሞቱ በሸለቆው የሞቱ ደረቅ አጥንቶች ውስጥ በሚያልፈው ጎዳና ላይ ተጥለው የነበሩት ሦስት ቀን ተኩል ነበር። በዚያ የጥርጣሬና የውርጭ መካከል ጌታ ኤርምያስን እንዲመለስ ጠየቀው።</w:t>
      </w:r>
    </w:p>
    <w:p>
      <w:pPr>
        <w:pStyle w:val="ArticleScripture"/>
        <w:jc w:val="left"/>
      </w:pPr>
      <w:r>
        <w:rPr>
          <w:rFonts w:ascii="Ebrima" w:hAnsi="Ebrima" w:eastAsia="Ebrima" w:cs="Ebrima"/>
        </w:rPr>
        <w:t>ስለዚህ ጌታ እንዲህ ይላል፤ አንተ ብትመለስ፥ እኔ እንደገና አመጣሃለሁ፥ በፊቴም ትቆማለህ፤ የከበረውንም ከከንቱው ብትለይ፥ እንደ አፌ ትሆናለህ፤ እነርሱ ወደ አንተ ይመለሱ፥ አንተ ግን ወደ እነርሱ አትመለስ። እኔም ለዚህ ሕዝብ የተመሸገ የናስ ቅጥር አደርግሃለሁ፤ እነርሱም ይዋጉሃል፥ ነገር ግን አያሸንፉህም፤ ለማዳንህና ለማውጣትህ እኔ ከአንተ ጋር ነኝና፥ ይላል ጌታ። ከክፉዎችም እጅ አድንሃለሁ፥ ከጨካኞችም እጅ እቤዥሃለሁ። ኤርምያስ 15፥19–21።</w:t>
      </w:r>
    </w:p>
    <w:p>
      <w:pPr>
        <w:pStyle w:val="ArticleBody"/>
        <w:jc w:val="left"/>
      </w:pPr>
      <w:r>
        <w:rPr>
          <w:rFonts w:ascii="Ebrima" w:hAnsi="Ebrima" w:eastAsia="Ebrima" w:cs="Ebrima"/>
        </w:rPr>
        <w:t>ኤርምያስ ቢመለስ፣ እግዚአብሔር እርሱን ሠራዊት ያደርገዋል፤ ይህም “ክፉዎች” እና “አስፈሪዎች” የሚዋጉበት ነገር ግን የማያሸንፉት የናስ ቅጥር በመሆኑ ይወከላል። ይህ ነጭ ፈረሶችና በነጭ በፍታ ልብስ የተሰለፉ ፈረሰኞች ያሉበት ሠራዊት ነው። ያ ሠራዊት፣ ወይም የናስ ቅጥር፣ ኤርምያስ ሲመለስ ይነሣል፤ እርሱ ክቡሩን ከናቁው ቢለይ፣ እና በሚለይበት ጊዜ። በሕዝቅኤል ሠላሳ ሰባት ውስጥ፣ እህት ዋይት የእግዚአብሔር ቀሪ ሕዝብ ነው የምትለው ሠራዊት እነርሱ ከተመለሱ ጊዜ ይቆማል። ቀሪዎቹ ይመለሳሉ፣ ከዚያም ክቡሩን ከናቁው ሲለዩ እና ከዚያም የእግዚአብሔር አፍ ሲሆኑ ኃያል ሠራዊት ሆነው ይቆማሉ። እውነተኛውን ከቃል ገለባውን ከስንዴው በመለየት እውነትን በትክክል ሊከፍሉ ይገባቸዋል፤ ምክንያቱም እጅግ የተሻለውን እንጀራ በማዘጋጀት የተካነ ወፍጮ ባለቤት ከነበረው አባታቸው የወሰዱትን ያንኑ ሥርዓት እየተጠቀሙ ነውና። ክቡሩን ከናቁው፣ እውነትን ከስሕተት ቢለዩ፣ እግዚአብሔር ክፉዎችንና ጥበበኞችን ሲለይ እነርሱ የእግዚአብሔር ጠባቂ ይሆናሉ።</w:t>
      </w:r>
    </w:p>
    <w:p>
      <w:pPr>
        <w:pStyle w:val="ArticleBody"/>
        <w:jc w:val="left"/>
      </w:pPr>
      <w:r>
        <w:rPr>
          <w:rFonts w:ascii="Ebrima" w:hAnsi="Ebrima" w:eastAsia="Ebrima" w:cs="Ebrima"/>
        </w:rPr>
        <w:t>ኤርምያስ በ2023 ወደ መመለስ የተሰጠውን ጥሪ መለሰ፤ ከዚያም በ2024 ሮም ራእዩን በማቋቋም በመሠረታዊው ፈተና ጊዜ ታላቅ ቡድን ሲለይ ተስፋ ቆረጠ። ኤርምያስ ውድ የሆነውን ከከንቱው፣ እውነትን ከስህተት በትክክል ለየ፤ እናም የሰማይ መስኮቶች በሚከፈቱበት ጊዜ እስከሚመጣው የውስጥ ኦሜጋ ፈተና ድረስ ቀጠለ። ሰማያት በሚከፈቱበት ጊዜ፣ አሸናፊቱ ቤተ ክርስቲያን ራሷን አዘጋጅታለች። እርሷ መሠረታዊውን ውጫዊ የአልፋ ፈተና አለፈች፤ ከዚያም የሰማይ መስኮቶችን የሚመለከተውን የውስጥ ኦሜጋ ፈተና አለፈች። ወይም ታልፋ የእግዚአብሔር ሠራዊት ክፍል ትሆናለች፥ ወይም በነፋስ ከመስኮቶቹ ወደ ውጭ ትነፋለች። እንደ ሸብና በኢሳይያስ ሃያ ሁለት እንደ ተጣለ ወደ ታላቅ ሜዳ ትጣላለች፣ ወይም ወደ ሣጥኑ ትጣላለች። ወይም ወደ ሣጥኑ ትጣላለች፣ ወይም ነህምያ ጦቢያን እንዳወጣው ወይም ክርስቶስ ገንዘብ ለዋጮችን እንዳወጣቸው ከመቅደስ ውጭ ትጣላለች። የአፈር ብሩሽ ሰው ጌጦቹን ወደ ሣጥኑ በሚጥልበት ጊዜ፣ ሣጥኑ ወይም በአዲስ የእውነት መዋቅር ውስጥ ያለ የእግዚአብሔር ቃል ነው ወይም ሣጥኑ የእግዚአብሔር መቅደስ ነው፤ ሁለቱም የክርስቶስ ምልክቶች ናቸው፣ ክርስቶስም ሊከፈል አይገባውም።</w:t>
      </w:r>
    </w:p>
    <w:p>
      <w:pPr>
        <w:pStyle w:val="ArticleScripture"/>
        <w:jc w:val="left"/>
      </w:pPr>
      <w:r>
        <w:rPr>
          <w:rFonts w:ascii="Ebrima" w:hAnsi="Ebrima" w:eastAsia="Ebrima" w:cs="Ebrima"/>
        </w:rPr>
        <w:t>ክርስቶስ ተከፍሎአልን? ወይስ ጳውሎስ ስለ እናንተ ተሰቅሎአልን? ወይስ በጳውሎስ ስም ተጠመቃችሁን? 1 ቆሮንቶስ 1፡13።</w:t>
      </w:r>
    </w:p>
    <w:p>
      <w:pPr>
        <w:pStyle w:val="ArticleBody"/>
        <w:jc w:val="left"/>
      </w:pPr>
      <w:r>
        <w:rPr>
          <w:rFonts w:ascii="Ebrima" w:hAnsi="Ebrima" w:eastAsia="Ebrima" w:cs="Ebrima"/>
        </w:rPr>
        <w:t>ክርስቶስ ከጳውሎስ አልተለየም። መለኮትም ከጳውሎስ ሰብአዊነት አልተለየም። ሰው የሆነው ጳውሎስ በመለኮት ስም ሲያጠምቅ መለያየት አልነበረም፥ ምክንያቱም ሰብአዊው መልእክተኛ ከመለኮታዊው መልእክት ጋር ተዋህዶ ነው። ጳውሎስ ከመለኮት ጋር ተባብሮ ነበር፤ ይህም ኤፍሬም ከጣዖቶቹ ጋር እንደ ተባበረ ያህል እርግጠኛ ነበር።</w:t>
      </w:r>
    </w:p>
    <w:p>
      <w:pPr>
        <w:pStyle w:val="ArticleBody"/>
        <w:jc w:val="left"/>
      </w:pPr>
      <w:r>
        <w:rPr>
          <w:rFonts w:ascii="Ebrima" w:hAnsi="Ebrima" w:eastAsia="Ebrima" w:cs="Ebrima"/>
        </w:rPr>
        <w:t>በሚለር ሕልም ውስጥ ወደ ቤተ መቅደሱ (ሣጥኑ) የሚጣሉት፣ በሚልክያስ ምዕራፍ ሦስት የተጠቀሱት አሥራቶች ናቸው፤ እነርሱም ምግቡ የሚከማችበትና የሚከፋፈልበት ወደ ጎተራው ሊገቡ የሚገባቸው ናቸው። ያ ጎተራ የመቶ አርባ አራት ሺህ ቤተ መቅደስ ነው፥ ወይም ጴጥሮስ እንደ ገለጸው፣ “መንፈሳዊ ቤት፣ ቅዱስ ክህነት።” ሣጥኑ መንፈሳዊው ቤት ነው፤ እንቁዎቹም ክህነቱ ናቸው። ስለዚህ ምክንያት የሚለር ሕልም “81” በሚል ገጽ ላይ ተመዝግቧል፤ ይህም መለኮታዊው ሊቀ ካህን ከሰማንያ ሰብአዊ ካህናት ጋር ተዋህዶ የሚያመለክት ምልክት ነው።</w:t>
      </w:r>
    </w:p>
    <w:p>
      <w:pPr>
        <w:pStyle w:val="ArticleBody"/>
        <w:jc w:val="left"/>
      </w:pPr>
      <w:r>
        <w:rPr>
          <w:rFonts w:ascii="Ebrima" w:hAnsi="Ebrima" w:eastAsia="Ebrima" w:cs="Ebrima"/>
        </w:rPr>
        <w:t>በሚለር ሕልም ውስጥ የቆሻሻ ብሩሽ ያለው ሰው ጌጦቹን ማምጣትን ያመለክታል፤ (እነርሱም የኢሳይያስ አስራትና የሚልክያስ መባዎች ናቸው)፤ እርሱም ጌጦቹን ወደ ቤተ መቅደሱ በሚጥልበት ጊዜ፣ እርሱም መጋዘን ነው፣ እርሱም ሣጥኑ ነው። ከሁለተኛው መልአክ ጋር የሚያያዙ ሁለት ጥያቄዎች ብዙ ጊዜ አሉ፤ የኦሜጋ ፈተናም ሁለተኛው መልአክ ከአልፋ ፈተናና ከሦስተኛው የሊትመስ ፈተና ጋር ባለው ግንኙነት ነው። ጥሪው ወደ መመለስ ነው፤ መመለሱም በቤቱ ውስጥ ምግብ እንዲሆን አስራቶችንና መባዎችን ሁሉ ወደ መጋዘኑ በማምጣት ይገለጣል። እዚህ ያሉት ሁለቱ ጥያቄዎች፣ “ምግቡ” ምንድር ነው? እና “መጋዘኑ” ምንድር ነው?</w:t>
      </w:r>
    </w:p>
    <w:p>
      <w:pPr>
        <w:pStyle w:val="ArticleBody"/>
        <w:jc w:val="left"/>
      </w:pPr>
      <w:r>
        <w:rPr>
          <w:rFonts w:ascii="Ebrima" w:hAnsi="Ebrima" w:eastAsia="Ebrima" w:cs="Ebrima"/>
        </w:rPr>
        <w:t>እነዚያ እንቁዎች መልእክተኞቹ መሆናቸው ወይም እንቁዎቹ መልእክቱ መሆናቸው እነዚያ ሁለት ጥያቄዎች እንዴት እንደሚመለሱ ይወስናል። መልእክተኞቹ ከሆኑ፣ በሁለተኛው እርምጃ ሁልጊዜ የሚቆም ቤተ መቅደሱን የሚያቋቁሙት አሥራቱ እነርሱ ናቸው። መልእክቱ ከሆነ ግን፣ እርሱ እንደ ቤተ መቅደሱ የራስ ድንጋይ ወደ ፍጽምና የሚመጣው የእኩለ ሌሊት ጩኸት መልእክት ነው፣ እንዲሁም የሁለተኛው መልአክ መልእክት መታደስ ነው።</w:t>
      </w:r>
    </w:p>
    <w:p>
      <w:pPr>
        <w:pStyle w:val="ArticleScripture"/>
        <w:jc w:val="left"/>
      </w:pPr>
      <w:r>
        <w:rPr>
          <w:rFonts w:ascii="Ebrima" w:hAnsi="Ebrima" w:eastAsia="Ebrima" w:cs="Ebrima"/>
        </w:rPr>
        <w:t>እንዲህም አለ፤ ስለዚህ ሰው አባቱንና እናቱን ትቶ ከሚስቱ ጋር ይጣበቃል፤ ሁለቱም አንድ ሥጋ ይሆናሉ። እንግዲህ ከእንግዲህ ወዲህ ሁለት አይደሉም፥ አንድ ሥጋ ናቸው። እግዚአብሔር ስለዚህ ያጣመረውን ሰው አይለየው። ማቴዎስ 19፥5፡6።</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“ወደ ክርስቶስ የመጀመሪያው ምጽአት ማስታወጅ እንድመለስ ተመራሁ። ዮሐንስ የኢያስ መንፈስና ኃይል ይዞ የኢየሱስን መንገድ ያዘጋጅ ዘንድ ተልኮ ነበር። የዮሐንስን ምስክርነት የጣሉ ሰዎች ከኢየሱስ ትምህርቶች አልተጠቀሙም። መምጣቱን ቀድሞ የሚያበስረውን መልእክት በመቃወማቸው፣ እርሱ መሲሕ መሆኑን የሚያረጋግጥ እጅግ ጽኑ ማስረጃ እንኳ በቀላሉ ሊቀበሉ በማይችሉበት ስፍራ ላይ ራሳቸውን አኖሩ። ሰይጣንም የዮሐንስን መልእክት የጣሉትን ሰዎች ከዚያ የበለጠ እንዲሄዱ፣ ክርስቶስንም እንዲጥሉና እንዲሰቅሉት መራቸው። ይህን በማድረጋቸው በጴንጤቆስጤ ቀን የሚሰጥ በረከት ሊቀበሉ በማይችሉበት ሁኔታ ራሳቸውን አኖሩ፤ ይህም በረከት ወደ ሰማያዊው መቅደስ የሚወስደውን መንገድ በማስተማር ነበር። የቤተ መቅደሱ መጋረጃ መቀደዱ፣ የአይሁድ መሥዋዕቶችና ሥርዓቶች ከእንግዲህ ወዲህ እንደማይቀበሉ አሳየ። ታላቁ መሥዋዕት ቀርቦ ተቀብሎ ነበር፤ በጴንጤቆስጤም ቀን የወረደው መንፈስ ቅዱስ የደቀ መዛሙርቱን አሳብ ከምድራዊው መቅደስ ወደ ሰማያዊው አቀና፤ በዚያም ኢየሱስ በራሱ ደም ገብቶ በስርየቱ ጥቅሞች በደቀ መዛሙርቱ ላይ ያፈስ ዘንድ ነበር። ነገር ግን አይሁድ ፍጹም በሆነ ጨለማ ውስጥ ተተዉ። ስለ ድነት እቅድ ሊኖራቸው የሚችለውን ብርሃን ሁሉ አጡ፣ አሁንም በማይጠቅሙ መሥዋዕቶቻቸውና ቍርባኖቻቸው ታመኑ። ሰማያዊው መቅደስ የምድራዊውን ቦታ ወስዶ ነበር፤ እነርሱ ግን ስለዚያ ለውጥ ምንም እውቀት አልነበራቸውም። ስለዚህ በቅዱሱ ስፍራ በሚደረገው የክርስቶስ ምልጃ ሊጠቀሙ አልቻሉም።”</w:t>
      </w:r>
    </w:p>
    <w:p>
      <w:pPr>
        <w:pStyle w:val="ArticleScripture"/>
        <w:jc w:val="left"/>
      </w:pPr>
      <w:r>
        <w:rPr>
          <w:rFonts w:ascii="Ebrima" w:hAnsi="Ebrima" w:eastAsia="Ebrima" w:cs="Ebrima"/>
        </w:rPr>
        <w:t>“ብዙዎች ክርስቶስን በመቃወምና በመስቀል ላይ በመስቀል የአይሁድን አካሄድ በአስፈሪ ስሜት ይመለከታሉ፤ እርሱም የተዋረደበትን ታሪክ ሲያነቡ እርሱን እንደሚወዱ ያስባሉ፥ እንዲሁም ጴጥሮስ እንዳደረገው አይክዱትም፥ ወይም አይሁድ እንዳደረጉት አይሰቅሉትም ነበር ብለው ያስባሉ። ነገር ግን የሁሉን ልብ የሚመረምር እግዚአብሔር፥ ለኢየሱስ አላቸው ብለው ያመኑትን ያንን ፍቅር ወደ ፈተና አመጣው። ሰማይ ሁሉ የመጀመሪያው መልአክ መልእክት እንዴት እንደተቀበለ በእጅግ ጥልቅ ፍላጎት ተመለከተ። ነገር ግን ኢየሱስን እንደሚወዱ የሚናገሩ ብዙዎች፣ የመስቀሉንም ታሪክ ሲያነቡ እንባ የሚያፈሱ፣ የመምጣቱን የምሥራች በፌዝ ተቀበሉት። መልእክቱን በደስታ ከመቀበል ይልቅ፥ ማታለያ ነው ሲሉ አወጁበት። መገለጡን የወደዱትን ጠሉአቸው፥ ከቤተ ክርስቲያናትም አስወጡአቸው። የመጀመሪያውን መልእክት የናቁት በሁለተኛው ሊጠቀሙ አልቻሉም፤ እንዲሁም በእምነት ከኢየሱስ ጋር ወደ ሰማያዊው መቅደስ ቅድስተ ቅዱሳን እንዲገቡ ሊያዘጋጃቸው በነበረው በእኩለ ሌሊት ጩኸትም አልተጠቀሙም። ከዚህ በፊት ያሉትን ሁለት መልእክቶች በመናቃቸው ምክንያትም፥ መረዳታቸውን እስኪጨልም ድረስ አጨልመውታል፤ ስለዚህ ወደ ቅድስተ ቅዱሳን የሚያመራውን መንገድ የሚያሳየውን በሦስተኛው መልአክ መልእክት ውስጥ ምንም ብርሃን ማየት አይችሉም። አይሁድ ኢየሱስን እንደሰቀሉት ሁሉ፥ የስም ብቻ ቤተ ክርስቲያናትም እነዚህን መልእክቶች እንደሰቀሉ አየሁ፤ ስለዚህም ወደ ቅድስተ ቅዱሳን የሚወስደውን መንገድ እውቀት የላቸውም፥ በዚያም የኢየሱስ ምልጃ አይጠቅማቸውም። ከንቱ መሥዋዕታቸውን እንደሚያቀርቡት አይሁድ ሁሉ፥ እነዚህም ኢየሱስ ትቶት ወደ ወጣው ክፍል ከንቱ ጸሎታቸውን ያቀርባሉ፤ ሰይጣንም በዚህ ማታለያ ደስ ብሎት ሃይማኖታዊ ባሕርይ ይለብሳል፥ የእነዚህንም ራሳቸውን ክርስቲያኖች ብለው የሚጠሩ ሰዎች አእምሮ ወደ ራሱ ይመራል፤ በኃይሉ፣ በምልክቶቹና በሐሰተኛ ድንቆቹ እየሠራ በወጥመዱ ውስጥ አጥብቆ ያስገባቸው ዘንድ።”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ሠላሳ ስምንት</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