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ላኦዲሴያዊቱ የሰባተኛ ቀን አድቬንቲስት ቤተ ክርስቲያን - ቁጥር አርባ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2026-02-09</w:t>
      </w:r>
    </w:p>
    <w:p>
      <w:pPr>
        <w:pStyle w:val="ArticleHeading"/>
        <w:jc w:val="left"/>
      </w:pPr>
      <w:r>
        <w:rPr>
          <w:rFonts w:ascii="Ebrima" w:hAnsi="Ebrima" w:eastAsia="Ebrima" w:cs="Ebrima"/>
        </w:rPr>
        <w:t>ቁጥር አርባ ሁለት</w:t>
      </w:r>
    </w:p>
    <w:p>
      <w:pPr>
        <w:pStyle w:val="ArticleBody"/>
        <w:jc w:val="left"/>
      </w:pPr>
      <w:r>
        <w:rPr>
          <w:rFonts w:ascii="Ebrima" w:hAnsi="Ebrima" w:eastAsia="Ebrima" w:cs="Ebrima"/>
        </w:rPr>
        <w:t>ሌዋውያን ሃያ ሦስት ከክርስቶስ መስመር ጋር በማያያዝ፣ የጸደይ በዓላት ከመሳሌታቸው ፍጻሜ ጋር የተገናኙበት ሁኔታ መሠረት ሆኖ፣ በሃያ ሁለት ቁጥሮች የተከፈሉ ሁለት እኩል መስመሮች ሲደረግ፣ ከዓርብ ማታ ፋሲካ፣ ከሰንበት ያልቦካ እንጀራ፣ እና ከሳምንቱ የመጀመሪያ ቀን በኵራት ፍሬዎች በተባሉት ሦስት ደረጃዎች የሚጀምር መስመር ማሳየት እንችላለን። ይህ በክርስቶስ ጥምቀት እንደተወከለው አንድ የመንገድ ምልክት ነው፤ ነገር ግን ያ አንድ የመንገድ ምልክት ሦስት ደረጃዎች አሉት።</w:t>
      </w:r>
    </w:p>
    <w:p>
      <w:pPr>
        <w:pStyle w:val="ArticleBody"/>
        <w:jc w:val="left"/>
      </w:pPr>
      <w:r>
        <w:rPr>
          <w:rFonts w:ascii="Ebrima" w:hAnsi="Ebrima" w:eastAsia="Ebrima" w:cs="Ebrima"/>
        </w:rPr>
        <w:t>ከትንሣኤው ጀምረን ወደ ፊት አርባ ቀናት ስንዘልቅ ወደ አንድ የመለወጫ ነጥብ እንደርሳለን፤ ምክንያቱም በዚያን ጊዜ ክርስቶስ ፊት ለፊት ማስተማሩን አቁሞ በደመናት ዐረገ። አንድ መቶ አርባ አራቱ ሺህ ደግሞ በደመናት ያርጋሉ።</w:t>
      </w:r>
    </w:p>
    <w:p>
      <w:pPr>
        <w:pStyle w:val="ArticleScripture"/>
        <w:jc w:val="left"/>
      </w:pPr>
      <w:r>
        <w:rPr>
          <w:rFonts w:ascii="Ebrima" w:hAnsi="Ebrima" w:eastAsia="Ebrima" w:cs="Ebrima"/>
        </w:rPr>
        <w:t>ከሰማይም እንዲህ የሚል ታላቅ ድምፅ ሰሙ፤ ወደዚህ ውጡ። በደመናም ወደ ሰማይ ወጡ፤ ጠላቶቻቸውም አዩአቸው። በዚያችም ሰዓት ታላቅ ምድር መናወጥ ሆነ፤ ከተማይቱም አሥረኛዋ ወደቀች፤ በምድር መናወጡም ሰባት ሺህ ሰዎች ተገደሉ፤ የቀሩትም ፈሩ፥ ለሰማይም አምላክ ክብርን ሰጡ። ሁለተኛው ወዮ አለፈ፤ እነሆም፥ ሦስተኛው ወዮ ፈጥኖ ይመጣል። ሰባተኛውም መልአክ ነፋ፤ በሰማይም ታላላቅ ድምፆች ሆኑ እንዲህም አሉ፤ የዚህ ዓለም መንግሥታት የጌታችንና የክርስቶሱ ሆነዋል፤ እርሱም ለዘላለም ዓለም ይነግሣል። ራእይ 11፥12–15።</w:t>
      </w:r>
    </w:p>
    <w:p>
      <w:pPr>
        <w:pStyle w:val="ArticleBody"/>
        <w:jc w:val="left"/>
      </w:pPr>
      <w:r>
        <w:rPr>
          <w:rFonts w:ascii="Ebrima" w:hAnsi="Ebrima" w:eastAsia="Ebrima" w:cs="Ebrima"/>
        </w:rPr>
        <w:t>ሁለተኛውና ሦስተኛው ወዮ እስልምና ናቸው፣ ሰባተኛውም መልአክ ሦስተኛው ወዮ ነው፣ እርሱም እንደገና እስልምና ነው። ሦስተኛው ወዮ በመንቀጥቀጡ ጊዜ ፈጥኖ ይደርሳል። መንቀጥቀጡ በአሜሪካ ውስጥ ያለው የእሑድ ሕግ ነው፤ አሜሪካ የራእይ አሥራ ሦስት የምድር አውሬ ናት፣ የእሑድ ሕጉም መናወጥ ነው፣ እርሱም መንቀጥቀጥ ነው። የምድር አውሬው ከአሥሩ ነገሥታት ዋናው ንጉሥ ነው፤ አሜሪካም በእሑድ ሕግ ጊዜ በምትገለበጥበት ጊዜ፣ የከተማይቱ አሥረኛ ክፍል ወድቆ ይሆናል። በዚያውም ሰዓት የእሑድ ሕግ ጊዜ፣ በኤልያስና በሙሴ የተወከሉት ሁለቱ ምስክሮች፣ ከክርስቶስ ጋር ተለውጠው ለጴጥሮስ፣ ለያዕቆብና ለዮሐንስ የታዩት እነዚያው ሁለት ምስክሮች፣ በደመና ወደ ሰማይ ይነሣሉ፣ ሁሉምም ያያሉ፤ ጠላቶቻቸው አይተዋቸው ነበርና።</w:t>
      </w:r>
    </w:p>
    <w:p>
      <w:pPr>
        <w:pStyle w:val="ArticleBody"/>
        <w:jc w:val="left"/>
      </w:pPr>
      <w:r>
        <w:rPr>
          <w:rFonts w:ascii="Ebrima" w:hAnsi="Ebrima" w:eastAsia="Ebrima" w:cs="Ebrima"/>
        </w:rPr>
        <w:t>ከትንሣኤው ከአርባ ቀን በኋላ ኢየሱስ ወደ ደመናት “ዐረገ”፣ በላይኛውም ክፍል ያሉት አሥር ቀናት ተጀመሩ። ዕርገቱ እንደ ሦስቱ መላእክት ሁለተኛው መልእክት ሁሉ የሚታይ ፈተና ነው። በዕርገቱ ጊዜ መላእክቱ፣ እርሱ ከደመናት ጋር እንደ ዐረገ ሁሉ፣ ከደመናት ጋር እንደሚመለስ ተናገሩ።</w:t>
      </w:r>
    </w:p>
    <w:p>
      <w:pPr>
        <w:pStyle w:val="ArticleScripture"/>
        <w:jc w:val="left"/>
      </w:pPr>
      <w:r>
        <w:rPr>
          <w:rFonts w:ascii="Ebrima" w:hAnsi="Ebrima" w:eastAsia="Ebrima" w:cs="Ebrima"/>
        </w:rPr>
        <w:t>ይህንም ቃል ከተናገረ በኋላ፥ እነርሱ ሲመለከቱ ወደ ላይ ተወሰደ፤ ደመናም ከዓይናቸው ተቀብሎ ሰወረው። እርሱም ሲወጣ እነርሱ ወደ ሰማይ አጥብቀው ሲመለከቱ፥ እነሆ፥ ሁለት ሰዎች ነጭ ልብስ ለብሰው በእነርሱ አጠገብ ቆሙ፤ እነርሱም እንዲህ አሉ፦ የገሊላ ሰዎች ሆይ፥ ወደ ሰማይ እያያችሁ ለምን ቆማችኋል? ከእናንተ ወደ ሰማይ የተወሰደው ይህ ኢየሱስ፥ ወደ ሰማይ ሲሄድ እንዳያችሁት በዚያው ሁኔታ ይመጣል። ሐዋርያት ሥራ 1፥9–11።</w:t>
      </w:r>
    </w:p>
    <w:p>
      <w:pPr>
        <w:pStyle w:val="ArticleBody"/>
        <w:jc w:val="left"/>
      </w:pPr>
      <w:r>
        <w:rPr>
          <w:rFonts w:ascii="Ebrima" w:hAnsi="Ebrima" w:eastAsia="Ebrima" w:cs="Ebrima"/>
        </w:rPr>
        <w:t>መመለሱ በሁለተኛው ምጽአቱ የመንግሥቱ በ“ክብር” ነው።</w:t>
      </w:r>
    </w:p>
    <w:p>
      <w:pPr>
        <w:pStyle w:val="ArticleScripture"/>
        <w:jc w:val="left"/>
      </w:pPr>
      <w:r>
        <w:rPr>
          <w:rFonts w:ascii="Ebrima" w:hAnsi="Ebrima" w:eastAsia="Ebrima" w:cs="Ebrima"/>
        </w:rPr>
        <w:t>እንግዲህ በዚህ በዝሙተኛና ኃጢአተኛ ትውልድ ፊት በእኔና በቃሎቼ የሚያፍር ማንም፥ የሰው ልጅም ደግሞ በአባቱ ክብር ከቅዱሳን መላእክት ጋር በሚመጣ ጊዜ በእርሱ ያፍራል። ማርቆስ 8፥38።</w:t>
      </w:r>
    </w:p>
    <w:p>
      <w:pPr>
        <w:pStyle w:val="ArticleBody"/>
        <w:jc w:val="left"/>
      </w:pPr>
      <w:r>
        <w:rPr>
          <w:rFonts w:ascii="Ebrima" w:hAnsi="Ebrima" w:eastAsia="Ebrima" w:cs="Ebrima"/>
        </w:rPr>
        <w:t>ይህ ተመሳሳይ “ክብር” ጴጥሮስ፣ ያዕቆብና ዮሐንስ በለውጠ መልክ ተራራ ላይ የተመለከቱት ነው። የለውጠ መልክ ተራራ ደግሞ ሁለተኛ እርምጃ ነበር፣ ከእርሱም በፊት ቂሳርያ ፊልጶስዩስ፣ ከእርሱ በኋላም ቂሳርያ ማሪጢማ መጥተዋል። ሁለተኛው ፈተና ደግሞ የአውሬው ምስል ፈተና ነው፤ ይህም የአውሬው ምስል እየተሠራ መሆኑን በትንቢታዊ ማስተዋል መለየትን የሚጠይቅ ፈተና ነው። ሁለተኛው ፈተና ደግሞ ሜልጣር ዳንኤልንና ጓደኞቹን ጥራጥሬ ካልበሉት ሰዎች ጋር ፊታቸውን ለማነጻጸር ሲመረምር የሚታየው ምሳሌ ነው። እርሱ የዓይን ፈተና ነው። በአብራም የቃል ኪዳን ታሪክ ውስጥ ከሦስቱ የቃል ኪዳን እርምጃዎች ሁለተኛው እርምጃ የግርዛት “ምልክት” ነበር። ሁለተኛው እርምጃ የእግዚአብሔር ሕዝብ እንደ ዓርማ ከፍ ሲሉ መታተማቸውን ይወክላል። ሁለተኛው እርምጃ “ክብር” የሚገለጥበት ስፍራ ነው፤ ምክንያቱም የመጀመሪያው መልአክ ሦስቱ እርምጃዎች ፍርሃት፣ “ክብር” እና ፍርድ ናቸውና። የጰንጤቆስጤ ወቅት አርባኛው ቀን ከለውጠ መልክ ተራራ ጋር ይጣጣማል። ጫማህን አውልቅ፥ ያለህበት ስፍራ የተቀደሰ መሬት ነውና።</w:t>
      </w:r>
    </w:p>
    <w:p>
      <w:pPr>
        <w:pStyle w:val="ArticleBody"/>
        <w:jc w:val="left"/>
      </w:pPr>
      <w:r>
        <w:rPr>
          <w:rFonts w:ascii="Ebrima" w:hAnsi="Ebrima" w:eastAsia="Ebrima" w:cs="Ebrima"/>
        </w:rPr>
        <w:t>ዕርገት የሚታይ ፈተና ነው፤ በበዓላትም ቅደም ተከተል ውስጥ፣ በአርባ ቀን ምልክት ላይ ያለው ዕርገት በአምስት ቀናት በፊት በመለከት በዓል ይቀደማል። የመለከት በዓል የሰባተኛውን መለከት ማስጠንቀቂያ ይለያል፥ እርሱም የእስልምና ማስጠንቀቂያ ነው።</w:t>
      </w:r>
    </w:p>
    <w:p>
      <w:pPr>
        <w:pStyle w:val="ArticleBody"/>
        <w:jc w:val="left"/>
      </w:pPr>
      <w:r>
        <w:rPr>
          <w:rFonts w:ascii="Ebrima" w:hAnsi="Ebrima" w:eastAsia="Ebrima" w:cs="Ebrima"/>
        </w:rPr>
        <w:t>ዕርገቱ ከመለከቶቹ በኋላ በአምስት ቀናት ይመጣል፤ ከዚያም ከዕርገቱ አምስት ቀናት በኋላ የስርየት ቀን ፍርድን ያመለክታል። መለከቱ የቀድሞ መንገዶች ነው፤ የሎዶቅያ መልእክት ነው፤ እስልምናም ነው፤ የመጀመሪያውም መልአክ መሠረታዊ መልእክት ነው። ከአምስት ቀናት በኋላ፣ “ፊት ለፊት” የሚሰጠው ትምህርት በሚያበቃበት ጊዜ፣ የሁለተኛው መልአክ ሁለተኛው የሚታይ ፈተና በዕርገቱ ይመለከታል። ከዚያ በኋላ በአምስት ቀናት ፍርድ ሦስተኛውን መልአክ ያመለክታል።</w:t>
      </w:r>
    </w:p>
    <w:p>
      <w:pPr>
        <w:pStyle w:val="ArticleBody"/>
        <w:jc w:val="left"/>
      </w:pPr>
      <w:r>
        <w:rPr>
          <w:rFonts w:ascii="Ebrima" w:hAnsi="Ebrima" w:eastAsia="Ebrima" w:cs="Ebrima"/>
        </w:rPr>
        <w:t>ፍርድ በእግዚአብሔር ቤት ላይ ከተፈጸመ ከአምስት ቀናት በኋላ፣ በጴንጤቆስጤ ቀን እንደተመለከተው ፍርድ በዩናይትድ ስቴትስ ላይ ይመጣል።</w:t>
      </w:r>
    </w:p>
    <w:p>
      <w:pPr>
        <w:pStyle w:val="ArticleScripture"/>
        <w:jc w:val="left"/>
      </w:pPr>
      <w:r>
        <w:rPr>
          <w:rFonts w:ascii="Ebrima" w:hAnsi="Ebrima" w:eastAsia="Ebrima" w:cs="Ebrima"/>
        </w:rPr>
        <w:t>እርሱም አብራምን እንዲህ አለው፤ ዘርህ የእነርሱ ባልሆነ ምድር እንግዳ እንደሚሆን፥ ለእነርሱም እንደሚገዛ፥ እነርሱም አራት መቶ ዓመት እንደሚያስጨንቁት በእርግጥ እወቅ፤ ደግሞም የሚገዙላትን ያችን ሕዝብ እኔ እፈርድባታለሁ፤ ከዚያም በኋላ በብዙ ብልጥግና ይወጣሉ። ዘፍጥረት 15፥13፣ 14።</w:t>
      </w:r>
    </w:p>
    <w:p>
      <w:pPr>
        <w:pStyle w:val="ArticleBody"/>
        <w:jc w:val="left"/>
      </w:pPr>
      <w:r>
        <w:rPr>
          <w:rFonts w:ascii="Ebrima" w:hAnsi="Ebrima" w:eastAsia="Ebrima" w:cs="Ebrima"/>
        </w:rPr>
        <w:t>በእሑድ ሕግ ጊዜ፣ “ሕዝቡ” ማለትም የአሜሪካ አንድነት በሚፈረድበት ሰዓት፣ መቶ አርባ አራት ሺህ የሚያስቀምጡት “ታላቅ ንብረት” የኢሳይያስ ምዕራፍ ስድስት ንብረት ነው፤ ይህም መለኮትን ይወክላል። የአብርሃም የኪዳን ትንቢት “ያችንም ሕዝብ” ይላል፤ እንዲሁም ይህ የእግዚአብሔር ሕዝብ ከእሑድ ሕግ በፊት እንደሚታተም ያሳያል። ከዚያም በእሑድ ሕግ ጊዜ፣ በዳስ በዓል ሰባቱ ቀኖች የተወከለው ዘመን ውስጥ፣ ፍርድ በእግዚአብሔር ቤት ውጭ ባለው ታላቅ ሕዝብ ላይ ሲፈጸም፣ የኋለኛው ዝናብ ያለ መጠን ይፈስሳል።</w:t>
      </w:r>
    </w:p>
    <w:p>
      <w:pPr>
        <w:pStyle w:val="ArticleBody"/>
        <w:jc w:val="left"/>
      </w:pPr>
      <w:r>
        <w:rPr>
          <w:rFonts w:ascii="Ebrima" w:hAnsi="Ebrima" w:eastAsia="Ebrima" w:cs="Ebrima"/>
        </w:rPr>
        <w:t>በ2020 ዓ.ም. ሐምሌ 11 ቀን ሁለቱ ምስክሮች በሰዶምና በግብፅ ጎዳናዎች ተገደሉ። ሁለቱ ምስክሮች ሙሴና ኤልያስ ነበሩ፣ እና ዊልያም ሚለር በታሪኩ ውስጥ ያለው ኤልያስ ነበር። በሕልሙ ውስጥ ዓይኖቹን ለአፍታ ዘጋ፣ እና በ2020 ዓ.ም. ሐምሌ 11 ቀን በትንቢታዊ ሁኔታ በሞት ዓይኖቹን ዘጋ። ዓይኖቹንም በከፈተ ጊዜ ክፍሉ ባዶ ነበር፤ አንድ በርና መስኮቶቹ ተከፍተው ነበር። ከዚያም ሚለር የቆሻሻ መጥረጊያው ሰው እየፈጸመ ያለውን ሥራ ባየ ጊዜ፣ ጥንቃቄ እንዲያደርግ ለመነው፤ የቆሻሻ መጥረጊያውም ሰው ሁሉ ደህና እንደሚሆን አረጋገጠለት።</w:t>
      </w:r>
    </w:p>
    <w:p>
      <w:pPr>
        <w:pStyle w:val="ArticleBody"/>
        <w:jc w:val="left"/>
      </w:pPr>
      <w:r>
        <w:rPr>
          <w:rFonts w:ascii="Ebrima" w:hAnsi="Ebrima" w:eastAsia="Ebrima" w:cs="Ebrima"/>
        </w:rPr>
        <w:t>ሚለር በምድረ በዳ በ2023 ዓ.ም. ሐምሌ ወር ሲነቃ፣ ቂጣ ያልቦካ በዓል ደረሰ፤ ይህም በ2023 ዲሴምበር 31 ከሚሆነው ትንሣኤ ቀደም ብሎ ነበር። በዚያ ጊዜ—እውነተኛው የእኩለ ሌሊት ጩኸት ትንቢታዊ መልእክት፣ ቀደም ሲል የተፈቱ ሌሎች ሁሉ ትንቢታዊ መልእክቶች ያመለከቱት ያ “ጩኸት”፣ መፈታቱን ጀመረ፤ ምክንያቱም የሦስት ተኩል ቀናት መጨረሻ “የፍጻሜ ዘመን”ን ይለይታል፥ እናም በ“የፍጻሜ ዘመን” ሁልጊዜ ትንቢታዊ መፈታት አለ። ይህ ሁልጊዜ እንዲሁ ነው፥ ምክንያቱም ክርስቶስ ትናንትና ዛሬም ለዘላለምም ያው ነውና። ከሰዎች ጋር የሚያደርገው አሠራር ሁልጊዜ አንድ ነው፥ ምክንያቱም አሁንም እንደ ሁልጊዜው በተመሳሳይ “መስመሮች” ላይ ይሠራልና። በሦስት ተኩል ቀናት መጨረሻ የኢየሱስ ክርስቶስ ራእይ ተፈታ።</w:t>
      </w:r>
    </w:p>
    <w:p>
      <w:pPr>
        <w:pStyle w:val="ArticleBody"/>
        <w:jc w:val="left"/>
      </w:pPr>
      <w:r>
        <w:rPr>
          <w:rFonts w:ascii="Ebrima" w:hAnsi="Ebrima" w:eastAsia="Ebrima" w:cs="Ebrima"/>
        </w:rPr>
        <w:t>ከሙታን የተነሣው ሥጋ መጀመሪያ የተፈጠረው አዳም እንደ ምሳሌ አስቀድሞ ተገልጦ ነበር፤ ከዚያም የሕይወት እስትንፋስ ተነፈሰበት። በሕዝቅኤል 37 ያሉት የሞቱ ደረቅ አጥንቶች ደግሞ በመጀመሪያ በአንድ ትንቢት ተዋቀሩ፤ ከዚያ በኋላም ሕይወት የሌለውን ሥጋ የሕይወት እስትንፋስ በሚያመጣ ሁለተኛ ትንቢት ሕያው ሆኑ፤ ይህም የአራቱ ነፋሳት መልእክት ነው፥ ማለትም የማተም መልእክት። በሁለቱም ምሳሌዎች ያልታተመው ትንቢት ሁለት ክፍሎች አሉት፣ እነዚህም በተለያዩ መንገዶች ቀርበዋል። እነርሱም ውስጣዊውና ውጫዊው ናቸው፤ እነርሱ የኡላይና የሂድዴቅል ወንዞች ራእይ ናቸው፤ እነርሱ የchazon እና የmareh ራእዮች ናቸው፤ እነርሱ ሁለቱ ምስክሮች፣ ሁለቱ የወርቅ ቧንቧዎች ናቸው፣ እና ወዘተ።</w:t>
      </w:r>
    </w:p>
    <w:p>
      <w:pPr>
        <w:pStyle w:val="ArticleBody"/>
        <w:jc w:val="left"/>
      </w:pPr>
      <w:r>
        <w:rPr>
          <w:rFonts w:ascii="Ebrima" w:hAnsi="Ebrima" w:eastAsia="Ebrima" w:cs="Ebrima"/>
        </w:rPr>
        <w:t>በሚለራይት ታሪክ ውስጥ፣ የእኩለ ሌሊት ጩኸት ከሁለተኛው መልአክ ትንቢት ጋር የተባበረው ትንቢት ነበር። ሁለት ደረጃ ያለው ትንቢት። የደረቁት የሞቱ አጥንቶች በ2023 በትንሣኤ በተነሱ ጊዜ፣ በትንቢታዊ አስፈላጊነት መፈተን ያስፈልጋቸው ነበር፤ ምክንያቱም የአንድ ትንቢት መታተም መፈታት ሁልጊዜ ሶስት ደረጃ ያለውን የፈተና ሂደት ይጀምራል። የመጀመሪያዎቹ ሁለት ፈተናዎች፣ የመሠረት ፈተና እና ከዚያም የቤተ መቅደሱ ፈተና ነበሩ።</w:t>
      </w:r>
    </w:p>
    <w:p>
      <w:pPr>
        <w:pStyle w:val="ArticleBody"/>
        <w:jc w:val="left"/>
      </w:pPr>
      <w:r>
        <w:rPr>
          <w:rFonts w:ascii="Ebrima" w:hAnsi="Ebrima" w:eastAsia="Ebrima" w:cs="Ebrima"/>
        </w:rPr>
        <w:t>ከትንሣኤው አምስት ቀናት በኋላ—በዱር የሚጮኽ ድምፅ በቂጣ ያልቦካ በዓል ዘመን የተወከለው ያበቃል፤ ምክንያቱም በሚለርና በዮሐንስ መጥምቅ የተወከለው ኤልያስ፣ ጫማውን ለመሸከም እንኳ የማይገባቸው ለነበረው ለእርሱ መንገዱን አዘጋጁ። በትንሣኤው ጊዜ ኢየሱስ ለአርባ ቀናት “ፊት ለፊት” የማስተማር ዘመኑን ይጀምራል። ያ “ፊት ለፊት” ትምህርት በዳንኤል ምዕራፍ አሥር በሃያ ሁለተኛው ቀን ተጀመረ። በዚያም ሶስት እርምጃዎችና ሶስት ንክኪዎች እንዲሁም ጽኑ መሆን በእጥፍ መጨመር እንደሚወከል ቀርቧል።</w:t>
      </w:r>
    </w:p>
    <w:p>
      <w:pPr>
        <w:pStyle w:val="ArticleBody"/>
        <w:jc w:val="left"/>
      </w:pPr>
      <w:r>
        <w:rPr>
          <w:rFonts w:ascii="Ebrima" w:hAnsi="Ebrima" w:eastAsia="Ebrima" w:cs="Ebrima"/>
        </w:rPr>
        <w:t>ከአርባው ቀናት መፈጸም አምስት ቀን በፊት፣ የእስልምና መለከት ማስጠንቀቂያ ይነፋል። የእስልምናው ማስጠንቀቂያ ክርስቶስ በድል መግቢያው ወደ ኢየሩሳሌም በተቀመጠበት አህያ ተወክሎ ነበር። እርሱ ከደብረ ዘይት ቁልቁለቶች ወደ ኢየሩሳሌም ከመውረዱ በፊት፣ አስቀድሞ ደቀ መዛሙርቱን ሄደው አህያውን እንዲፈቱ አዘዛቸው።</w:t>
      </w:r>
    </w:p>
    <w:p>
      <w:pPr>
        <w:pStyle w:val="ArticleScripture"/>
        <w:jc w:val="left"/>
      </w:pPr>
      <w:r>
        <w:rPr>
          <w:rFonts w:ascii="Ebrima" w:hAnsi="Ebrima" w:eastAsia="Ebrima" w:cs="Ebrima"/>
        </w:rPr>
        <w:t>“ይህ ራእይ በ1847 ተሰጠ፤ በዚያን ጊዜ ሰንበትን ከሚጠብቁ የአድቬንቲስት ወንድሞች እጅግ ጥቂቶች ብቻ ነበሩ፣ ከእነዚህም ውስጥ ሰንበትን መጠበቅ በእግዚአብሔር ሕዝብና በማያምኑት መካከል መለያ መስመር ለማስፈጸም በቂ አስፈላጊነት አለው ብለው የሚያስቡ ደግሞ ጥቂቶች ብቻ ነበሩ። አሁን ግን የዚያ ራእይ ፍጻሜ መታየት ጀምሮአል። ‘እዚህ የተጠቀሰው የዚያ የመከራ ጊዜ መጀመሪያ’ መቅሰፍቶቹ መፍሰስ ሲጀምሩ ያን ጊዜ አይመለከትም፤ ነገር ግን ክርስቶስ በመቅደሱ ሳለ ከመፍሰሳቸው ጥቂት ቀደም ያለውን አጭር ወቅት ይመለከታል። በዚያን ጊዜ፣ የመዳን ሥራ እየተዘጋ ሳለ፣ መከራ በምድር ላይ ይመጣል፤ አሕዛብም ይቆጣሉ፣ ነገር ግን የሦስተኛው መልአክ ሥራ እንዳይታገድ ተቆጥተው ይያዛሉ። በዚያን ጊዜ ‘የኋለኛው ዝናብ’ ወይም ከጌታ ፊት የሚመጣው ማረፊያ ይመጣል፤ ይህም ለሦስተኛው መልአክ ታላቅ ድምፅ ኃይል ለመስጠትና ቅዱሳንን ሰባቱ የመጨረሻ መቅሰፍቶች በሚፈስሱበት ዘመን ለመቆም ለማዘጋጀት ነው።” Early Writings, 85.</w:t>
      </w:r>
    </w:p>
    <w:p>
      <w:pPr>
        <w:pStyle w:val="ArticleBody"/>
        <w:jc w:val="left"/>
      </w:pPr>
      <w:r>
        <w:rPr>
          <w:rFonts w:ascii="Ebrima" w:hAnsi="Ebrima" w:eastAsia="Ebrima" w:cs="Ebrima"/>
        </w:rPr>
        <w:t>በ9/11 እርሱ መላእክቱን አህያውን እንዲፈቱ አዘዘ፤ ከዚያም ትንሹ ጆርጅ ቡሽ አህያውን ገደበው። ቂሮስ የመጀመሪያውን አዋጅ ስለ አወጀ የመጀመሪያውን መልአክ ይመስላል። ስለዚህም እርሱ ሁለቱንም ነሐሴ 11 1840 እና 9/11ን ይወክላል፤ በ9/11ም እስልምና፣ “የአሕዛብ መቆጣት” በሚለው እንደተወከለ፣ ተፈታ ከዚያም ተገድቦ ተያዘ። በዚያን ጊዜ የኋለኛው ዝናብ መውረድ ጀመረ። ቂሮስ በነሐሴ 11 1840 እና በ9/11 ያሉትን ሁለቱንም የእስልምና የመንገድ ምልክቶች ይወክላል።</w:t>
      </w:r>
    </w:p>
    <w:p>
      <w:pPr>
        <w:pStyle w:val="ArticleScripture"/>
        <w:jc w:val="left"/>
      </w:pPr>
      <w:r>
        <w:rPr>
          <w:rFonts w:ascii="Ebrima" w:hAnsi="Ebrima" w:eastAsia="Ebrima" w:cs="Ebrima"/>
        </w:rPr>
        <w:t>“ለሦስት ሳምንታት ገብርኤል ከጨለማ ኃይሎች ጋር ታግሎ ነበር፤ በቂሮስ አእምሮ ላይ በሥራ ላይ የነበሩትን ተጽዕኖዎች ለመከላከል ሲፈልግ፤ እና ተጋድሎው ከመዘጋቱ በፊት ክርስቶስ ራሱ ለገብርኤል እርዳታ መጣ። ‘የፋርስ መንግሥት አለቃ ሀያ አንድ ቀን ተቃወመኝ፥’ ሲል ገብርኤል ያውጃል፤ ‘ነገር ግን፥ እነሆ፥ ከዋና አለቆች አንዱ የሆነ ሚካኤል ሊረዳኝ መጣ፤ እኔም በዚያ ከፋርስ ነገሥታት ጋር ቀረሁ።’ ዳንኤል 10፥13። ሰማይ ለእግዚአብሔር ሕዝብ ሲል ሊያደርግ የሚችለው ሁሉ ተደርጓል። ድል በመጨረሻ ተገኘ፤ የጠላት ኃይሎችም በቂሮስ ዘመን ሁሉ እና ሰባት ዓመት ተኩል ያህል የነገሠው በልጁ በካምቢሴስ ዘመን ሁሉ ተገድበው ተይዘው ነበር።” ነቢያትና ነገሥታት፣ 571።</w:t>
      </w:r>
    </w:p>
    <w:p>
      <w:pPr>
        <w:pStyle w:val="ArticleBody"/>
        <w:jc w:val="left"/>
      </w:pPr>
      <w:r>
        <w:rPr>
          <w:rFonts w:ascii="Ebrima" w:hAnsi="Ebrima" w:eastAsia="Ebrima" w:cs="Ebrima"/>
        </w:rPr>
        <w:t>ቂሮስ፣ እ.ኤ.አ. ነሐሴ 11፣ 1840 የኦቶማን የበላይነት በተቋረጠ ጊዜ፣ እንደ ቅድሚያ ሠራተኞቹ ገለጻ፣ የሁለተኛው ወዮ እስልምና ተገድቦ ነበር። ይህ መገደብ፣ አራቱ መላእክት—አራት እስላማዊ ሱልጣኖችን የሚወክሉ—በስድስተኛው መልአክ በተፈቱ ጊዜ የጀመረውን፣ ስድስተኛውም መልአክ ከእስልምና ሦስት ወዮች መካከል ሁለተኛውን ወዮ የሚወክል ነበር፣ የሦስት መቶ ዘጠና አንድ ዓመታትና አሥራ አምስት ቀናት የዘመን ትንቢት መደምደሚያ መሆኑን ያመለክታል። በ9/11 እስልምና መታ፣ ከዚያም በቂሮስ ታሪክና በ1840 ታሪክ እንደተወከለው ተገድቦ ቆየ። እነዚያ ሦስቱ ምስክሮች ሁሉ የእስልምናን መገደብ ወይም መፈታት ይለያሉ፤ እናም በክርስቶስ ድል አድራጊ ግብዣ መግቢያ መጀመሪያ ላይ አህያው ተፈታ።</w:t>
      </w:r>
    </w:p>
    <w:p>
      <w:pPr>
        <w:pStyle w:val="ArticleBody"/>
        <w:jc w:val="left"/>
      </w:pPr>
      <w:r>
        <w:rPr>
          <w:rFonts w:ascii="Ebrima" w:hAnsi="Ebrima" w:eastAsia="Ebrima" w:cs="Ebrima"/>
        </w:rPr>
        <w:t>በእርሱ የክብር ግባቱ በፊት ያለው የአህያው መፈታት፣ ከእርገቱ አምስት ቀናት በፊት የሚደርሰውን የመለከት መልእክት ይለይታል። እስልምና እንደገና መፈታቱ—በ9/11 እንደነበረው፣ እንዲሁም ከዚያ አሥራ አምስት ቀናት በኋላ በእሁድ ሕግ፣ ይህም ጴንጤቆስጤ ሲሆን፣ እንደገና እንደሚፈታው—የእኩለ ሌሊት ጩኸት መጀመሪያን የሚያመለክት መልእክት ነው። አህያው መፈታቱ የእኩለ ሌሊት ጩኸት መልእክት አዋጅ መጀመሪያን ወይም አልፋውን ያመለክታል፤ በእሁድ ሕግም፣ የእኩለ ሌሊት ጩኸት ወደ ታላቅ ጩኸት በሚለወጥበት ስፍራ፣ እስልምና እንደገና የምድርን አውሬ ይመታል።</w:t>
      </w:r>
    </w:p>
    <w:p>
      <w:pPr>
        <w:pStyle w:val="ArticleBody"/>
        <w:jc w:val="left"/>
      </w:pPr>
      <w:r>
        <w:rPr>
          <w:rFonts w:ascii="Ebrima" w:hAnsi="Ebrima" w:eastAsia="Ebrima" w:cs="Ebrima"/>
        </w:rPr>
        <w:t>የእኩለ ሌሊት ጩኸት ዘመን በእስልምና ከሚመጣ አልፋ ጥቃት ይጀምራል፣ በእስልምናም ከሚመጣ ኦሜጋ ጥቃት ያበቃል። እስልምና በአሜሪካ ላይ የሚፈጽማቸው ጥቃቶች በበለዓምና በአህያው ምስክርነት ውስጥ ተወክለው ይታያሉ፤ ይህም እንደሚታወቀው በዘኍልቍ ምዕራፍ ሃያ ሁለት ተቀምጦ ተገልጦአል። የላኦዲቅያ ሰባተኛ ቀን አድቬንቲስት ቤተ ክርስቲያን እንደ የምድር አውሬው ፕሮቴስታንት ቀንድ የምትደርስበት ዕድል በኢሳይያስ 22፡22 (ውስጣዊ) ተወክሎ ነው፤ የሪፐብሊካን ቀንድም ዕድል በዘኍልቍ 22፡22 (ውጫዊ) እና ከዚያ በኋላ ተቀምጦ ተገልጧል።</w:t>
      </w:r>
    </w:p>
    <w:p>
      <w:pPr>
        <w:pStyle w:val="ArticleScripture"/>
        <w:jc w:val="left"/>
      </w:pPr>
      <w:r>
        <w:rPr>
          <w:rFonts w:ascii="Ebrima" w:hAnsi="Ebrima" w:eastAsia="Ebrima" w:cs="Ebrima"/>
        </w:rPr>
        <w:t>እርሱም ሄደ ስለዚህ የእግዚአብሔር ቍጣ ነደደበት፤ የእግዚአብሔርም መልአክ ለመከራከር ተቃዋሚ ሆኖ በመንገድ ላይ ቆመበት። እርሱም በአህያው ላይ ተቀምጦ ነበር፥ ሁለቱም አገልጋዮቹ ከእርሱ ጋር ነበሩ።</w:t>
      </w:r>
    </w:p>
    <w:p>
      <w:pPr>
        <w:pStyle w:val="ArticleScripture"/>
        <w:jc w:val="left"/>
      </w:pPr>
      <w:r>
        <w:rPr>
          <w:rFonts w:ascii="Ebrima" w:hAnsi="Ebrima" w:eastAsia="Ebrima" w:cs="Ebrima"/>
        </w:rPr>
        <w:t>አህያይቱም የእግዚአብሔርን መልአክ በመንገድ ላይ ቆሞ ሰይፉንም በእጁ ተመዘዘ አየች፤ አህያይቱም ከመንገዱ ወደ ጎን ዘወር ብላ ወደ እርሻ ገባች፤ በለዓምም አህያይቱን ወደ መንገድ ለመመለስ መታት። ዘኁልቍ 22፥22፡23</w:t>
      </w:r>
    </w:p>
    <w:p>
      <w:pPr>
        <w:pStyle w:val="ArticleBody"/>
        <w:jc w:val="left"/>
      </w:pPr>
      <w:r>
        <w:rPr>
          <w:rFonts w:ascii="Ebrima" w:hAnsi="Ebrima" w:eastAsia="Ebrima" w:cs="Ebrima"/>
        </w:rPr>
        <w:t>በ9/11 ጊዜ፣ ሐሰተኛው ነቢይ በለዓም፣ ዩናይትድ ስቴትስንና ጆርጅ ቡሽ ታናሹን የሚወክል ሲሆን፣ አባቱ ጆርጅ ቡሽ አንደኛው በዓለም አቀፋውያን ዩናይትድ ስቴትስን ለመጣል በደረጉት ሙከራ የጀመረውን ሥራ ሊጨርስ እየፈለገ ነበር፤ እርሱም “አዲስ የዓለም ሥርዓት” ብሎ የጠራውን ለመፈጸም ነበር። የዓለም አቀፋውያኑ መጽሐፍ ቅዱሳዊ ተነሳሽነት የእግዚአብሔርን ቀሪ ሕዝብ መግደል ነው፤ ጆርጅ ቡሽ ታናሹም አባቱ እንደጠራው “አዲስ የዓለም ሥርዓት” ለማስገባት ያለውን ትንቢታዊ ቅርስ መጨረሻ ይወክላል። የቡሽ “አዲስ የዓለም ሥርዓት” በእሑድ ሕግ ጊዜ ወደ ዘንዶው፣ አውሬውና ሐሰተኛው ነቢይ ሦስት እጥፍ ኅብረት ይደርሳል፤ ጆርጅ ቡሽ ታናሹም በእሑድ ሕግ የሚፈጸመውን ዘመን የሚጀምር ምልክት ነው፤ ይህም የማተሚያ ጊዜ፣ የአውሬው ምስል የፈተና ጊዜ፣ በራእይ አሥራ ስምንት የመጀመሪያው ድምፅ የተወከለው ዘመን እና ከዚያም በላይ ብዙ ነገሮች ነው። የበለዓም አህያ፣ መቶ አርባ አራት ሺህ በግንባራቸው እስኪታተሙ ድረስ፣ የዓለም አቀፋውያኑን አጀንዳ ወደ ጎን አዞረች።</w:t>
      </w:r>
    </w:p>
    <w:p>
      <w:pPr>
        <w:pStyle w:val="ArticleScripture"/>
        <w:jc w:val="left"/>
      </w:pPr>
      <w:r>
        <w:rPr>
          <w:rFonts w:ascii="Ebrima" w:hAnsi="Ebrima" w:eastAsia="Ebrima" w:cs="Ebrima"/>
        </w:rPr>
        <w:t>የአሳፍ መዝሙር ወይም ቅኔ። አቤቱ እግዚአብሔር፥ ዝም አትበል፤ ጸጥ አትበል፥ አትታገሥም አቤቱ እግዚአብሔር። እነሆ፥ ጠላቶችህ ይታወካሉ፤ የሚጠሉህም ራሳቸውን ከፍ ከፍ አድርገዋል። በሕዝብህ ላይ ተንኰለኛ ምክር አስበዋል፥ በተሰወሩትህም ላይ ተማክረዋል። እነርሱም፦ ኑ፥ ከሕዝብነት እንቈርጣቸው፤ የእስራኤልም ስም ከእንግዲህ ወዲያ እንዳይታሰብ፥ ብለዋል። በአንድ ልብ ተማክረዋልና፤ በአንተ ላይ ቃል ኪዳን አድርገዋል። መዝሙረ ዳዊት 83፥1-5።</w:t>
      </w:r>
    </w:p>
    <w:p>
      <w:pPr>
        <w:pStyle w:val="ArticleBody"/>
        <w:jc w:val="left"/>
      </w:pPr>
      <w:r>
        <w:rPr>
          <w:rFonts w:ascii="Ebrima" w:hAnsi="Ebrima" w:eastAsia="Ebrima" w:cs="Ebrima"/>
        </w:rPr>
        <w:t>ከስድስተኛው ቁጥር ጀምሮ ያሉት ቁጥሮች “ጠላቶቹ” እንደ “አሥር” አሕዛብ ይለዩአቸዋል፤ እነዚህም በራእይ ምዕራፍ አሥራ ሰባት እንደ አሥር ነገሥታት ተወክለዋል። በዚያ አሥሩ ነገሥታት አንድ ሐሳብ አላቸው፤ ነገር ግን አሳፍ፣ “በአንድ ልብ ተማክረዋል፤ በአንተ ላይ ቃል ኪዳን አድርገዋል” ይላል። እነዚህ አሥሩ ነገሥታት በዘመኑ ፍጻሜ የሚኖረው ዓለም-አቀፋዊ ክፉ ጥምረት ናቸው፤ “እስራኤልን” “ስውራኖችህን” ከ“ሕዝብ መሆን” “ለመቁረጥ” ወስነዋል። “ራሳቸውን ከፍ በሚያደርጉ” እነዚህ አሥሩ ነገሥታት የሶስትዮሽ ኅብረት “ራስ” እንዲሆን የጳጳሳዊውን ኃይል የማንሣት ሥራ፣ በ“ልዑል በጥላው ስፍራ” ውስጥ የተሰወሩትን መንፈሳዊ “እስራኤልን” ማጥፋት ነው።</w:t>
      </w:r>
    </w:p>
    <w:p>
      <w:pPr>
        <w:pStyle w:val="ArticleBody"/>
        <w:jc w:val="left"/>
      </w:pPr>
      <w:r>
        <w:rPr>
          <w:rFonts w:ascii="Ebrima" w:hAnsi="Ebrima" w:eastAsia="Ebrima" w:cs="Ebrima"/>
        </w:rPr>
        <w:t>በ9/11 እስልምና የሆነው አህያ የዘንዶውን አጀንዳ ከመንገዱ አወጣው፥ ምክንያቱም የራእይ 18 ኃያሉ መልአክ ሰይፍ በእጁ ይዞ ወረደ። በዚያን ጊዜ ያለው ውስጣዊ ፈተና ወደ አሮጌዎቹ መንገዶች መመለስ ነበር። በዚያ ወቅት በራእይ አሥራ ስምንት የመጀመሪያዎቹ ሦስት ቁጥሮች ታሪክ እንደተቀመጠው፥ የሚለራውያን ታሪኮች የመጀመሪያውና የሁለተኛው መልአክ ሁለቱም ድግግሞሽ መደገም ጀመረ። እነዚያ የመጀመሪያዎቹ ሦስት ቁጥሮች ማለት፥ ታላላቅ የኒው ዮርክ ከተማ ሕንፃዎች በወደቁ ጊዜ እንደሚፈጸሙ እህት ዋይት የገለጸቻቸው ቁጥሮች ናቸው።</w:t>
      </w:r>
    </w:p>
    <w:p>
      <w:pPr>
        <w:pStyle w:val="ArticleBody"/>
        <w:jc w:val="left"/>
      </w:pPr>
      <w:r>
        <w:rPr>
          <w:rFonts w:ascii="Ebrima" w:hAnsi="Ebrima" w:eastAsia="Ebrima" w:cs="Ebrima"/>
        </w:rPr>
        <w:t>በ9/11 ራእይ 18፥1–3 ተፈጸመ፤ እናም በ1840 ዓ.ም. ኦገስት 11 ምድርን በክብሩ ለማብራት የወረደው የመጀመሪያው መልአክ ያለው ትይዩ በዚያን ጊዜ የባቢሎንን ውድቀት ካወጀው ሁለተኛው መልአክ ጋር ተቀላቀለ። በለዓም የመጀመሪያው መልአክ ምልክት ነበረ፤ እና በለዓም ሁለቱ አገልጋዮቹ አብረውት ነበሩ፥ እነርሱም ሁለተኛውን መልአክ ይወክሉ ነበር።</w:t>
      </w:r>
    </w:p>
    <w:p>
      <w:pPr>
        <w:pStyle w:val="ArticleBody"/>
        <w:jc w:val="left"/>
      </w:pPr>
      <w:r>
        <w:rPr>
          <w:rFonts w:ascii="Ebrima" w:hAnsi="Ebrima" w:eastAsia="Ebrima" w:cs="Ebrima"/>
        </w:rPr>
        <w:t>በበለዓም ስለ ሐሰተኛው ነቢይ የሪፐብሊካን ቀንድ በሰጠው ምሳሌ፣ በለዓም ከእስልምና አህያ ጋር ሁለት ተጨማሪ ግጭቶች ይኖሩት ነበር። በሦስተኛው ግጭት አህያይቱ “ትናገራለች፤” የትንቢትም መናገር የእሑድ ሕግን ያመለክታል። በኦክቶበር 7, 2023 አህያይቱ እንደገና መታች፣ ነገር ግን መንፈሳዊውን ዘመናዊ የክብር ምድር አልመታችም። ቃል በቃል ያለውን ጥንታዊ የክብር ምድር መታች፤ በዚያን ጊዜም በለዓምና አህያይቱ አሁን በሁለተኛው ግጭታቸው ላይ ነበሩ።</w:t>
      </w:r>
    </w:p>
    <w:p>
      <w:pPr>
        <w:pStyle w:val="ArticleScripture"/>
        <w:jc w:val="left"/>
      </w:pPr>
      <w:r>
        <w:rPr>
          <w:rFonts w:ascii="Ebrima" w:hAnsi="Ebrima" w:eastAsia="Ebrima" w:cs="Ebrima"/>
        </w:rPr>
        <w:t>ነገር ግን የእግዚአብሔር መልአክ በወይን እርሻዎች መካከል ባለው መንገድ ላይ ቆመ፤ በዚህ ወገን ቅጥር ነበር፥ በዚያም ወገን ቅጥር ነበር። አህያይቱም የእግዚአብሔርን መልአክ ባየች ጊዜ ወደ ቅጥሩ ተገፋች፥ የበለዓምንም እግር በቅጥሩ ላይ ጨፈለቀችው፤ እርሱም እንደ ገና መታት። ዘኍልቍ 22፥24-25።</w:t>
      </w:r>
    </w:p>
    <w:p>
      <w:pPr>
        <w:pStyle w:val="ArticleBody"/>
        <w:jc w:val="left"/>
      </w:pPr>
      <w:r>
        <w:rPr>
          <w:rFonts w:ascii="Ebrima" w:hAnsi="Ebrima" w:eastAsia="Ebrima" w:cs="Ebrima"/>
        </w:rPr>
        <w:t>የጥንታዊት እስራኤል ወይን እርሻ የሎዶቅያ ሰባተኛ-ቀን አድቬንቲዝምን ወይን እርሻ ያመለክታል። ሁለቱም የኪዳኑ ሕዝብ ናቸው፤ እነርሱም የእግዚአብሔር ሕግ አደራ ተቀባዮች እንዲሆኑ ኃላፊነት ተሰጥቶአቸዋል፤ ይህ ሕግ እንደ “ቅጥር” የተመሰለ ሲሆን ወይን እርሻውን ከሚያቆሙት አካላት አንዱ ነው።</w:t>
      </w:r>
    </w:p>
    <w:p>
      <w:pPr>
        <w:pStyle w:val="ArticleScripture"/>
        <w:jc w:val="left"/>
      </w:pPr>
      <w:r>
        <w:rPr>
          <w:rFonts w:ascii="Ebrima" w:hAnsi="Ebrima" w:eastAsia="Ebrima" w:cs="Ebrima"/>
        </w:rPr>
        <w:t>ለወይኔ እርሻዬ በውስጡ ያላደረግሁለት ከዚህ በላይ ምን ሊደረግለት ይችል ነበር? ወይን እንዲያፈራ ተስፋ ባደረግሁበት ጊዜ ስለ ምን የዱር ወይን አፈራ? አሁንም ኑ፤ ለወይኔ እርሻዬ የማደርገውን እነግራችኋለሁ፤ አጥሩን አፈርሳለሁ፥ እርሱም ለመበላት ይሰጣል፤ ቅጥሩንም አፈርሳለሁ፥ እርሱም ለመረገጥ ይሆናል። ኢሳይያስ 5፥4፣ 5።</w:t>
      </w:r>
    </w:p>
    <w:p>
      <w:pPr>
        <w:pStyle w:val="ArticleBody"/>
        <w:jc w:val="left"/>
      </w:pPr>
      <w:r>
        <w:rPr>
          <w:rFonts w:ascii="Ebrima" w:hAnsi="Ebrima" w:eastAsia="Ebrima" w:cs="Ebrima"/>
        </w:rPr>
        <w:t>ጥንታዊው ቃል በቃል እስራኤልና ዘመናዊው መንፈሳዊ እስራኤል ሁለቱም ዐመፁ እና የተቀደሱባቸውን ኃላፊነቶች አልተቀበሉም። ከ9/11 ጀምሮ እስከ እሑድ ሕግ ድረስ አንድ ትንቢታዊ ጉዳይ በ“ቅጥር” ይወከላል። ይህ ትንቢታዊ ጉዳይ በአሜሪካ ዩናይትድ ስቴትስ ሕገ መንግሥት ውስጥ ያለውን የቤተ ክርስቲያንና የመንግሥት መለያየት “ቅጥር” መፍረስ ነው። በ9/11 ቡሽ የፓትሪዮት ሕግን አስፈጸመ፤ ይህም ሕገ መንግሥቱን በመገልበጥ ረገድ ትልቅ እርምጃ ነበር፤ ምክንያቱም ሕገ መንግሥቱን የመራው ፍልስፍና በዚያ ጊዜ ተገልብጦ ነበር፤ ይኸውም ሰው ንጹሕ መሆኑ እስኪረጋገጥ ድረስ ጥፋተኛ ነው የሚለው የሮማ ሕግ መርህ፣ ሰው ጥፋተኛ መሆኑ እስኪረጋገጥ ድረስ ንጹሕ ነው የሚለውን የእንግሊዝ ሕግ መርህ በላይ ተቀባይነት ሲያገኝ ነበር።</w:t>
      </w:r>
    </w:p>
    <w:p>
      <w:pPr>
        <w:pStyle w:val="ArticleBody"/>
        <w:jc w:val="left"/>
      </w:pPr>
      <w:r>
        <w:rPr>
          <w:rFonts w:ascii="Ebrima" w:hAnsi="Ebrima" w:eastAsia="Ebrima" w:cs="Ebrima"/>
        </w:rPr>
        <w:t>ከ9/11 ጀምሮ እስከ እሑድ ሕግ ድረስ ያለው ዘመን ስለ “ቅጥሮች” የሚናገሩ ትንቢታዊ ማጣቀሻዎችን ይዟል። እስልምና ቅጥሮቹን እንደ በለዓም አህያ መግጨቱ፣ በሕገ መንግሥቱ ውስጥ ያሉትን መርሆዎች ለመገልበጥ የሚያገለግል የተሳሳተ ሎጂክ የሚያቀርበው የእስልምና ጉዳይ መሆኑን ያመለክታል። በዚህ ትንቢታዊ አስተዋጽኦ እስልምና፣ መጽሐፍ ቅዱሳዊ ሐሰተኛ ነቢይ እንደሆነ፣ በአውሬው ምስል የፈተና ጊዜ ወቅት አሜሪካን የሚያታልል ነው፤ እንዲሁም የአሜሪካ ሐሰተኛ ነቢይ በዓለም የአውሬው ምስል የፈተና ጊዜ ወቅት መላውን ዓለም እንደሚያታልል ነው።</w:t>
      </w:r>
    </w:p>
    <w:p>
      <w:pPr>
        <w:pStyle w:val="ArticleBody"/>
        <w:jc w:val="left"/>
      </w:pPr>
      <w:r>
        <w:rPr>
          <w:rFonts w:ascii="Ebrima" w:hAnsi="Ebrima" w:eastAsia="Ebrima" w:cs="Ebrima"/>
        </w:rPr>
        <w:t>ጥቅምት 7 ቀን 2023፣ የእስልምናው አህያ ጥንታዊቱን በቃል የተገለጸች ክብር ያላት ምድር አጠቃች፤ እናም አህያው ከእኩለ ሌሊት ጩኸት አዋጅ በፊት በሚፈታበት ጊዜ፣ እስልምና እንደ 9/11 ጊዜ እንዳደረገው ዳግመኛ ዘመናዊቱን መንፈሳዊ ክብር ያላት ምድር የሆነችውን ዩናይትድ ስቴትስ ትመታለች። በለዓም አህያውን ለሁለተኛ ጊዜ በሚመታበት ጊዜ፣ ያ ሁለተኛው መልአክ ነው፤ ሁለተኛው መልአክም ሁልጊዜ “ሁለት ቅጥር ባለው የወይን እርሻ መንገድ” እንደሚወከለው እጥፍ መሆንን ያመጣል።</w:t>
      </w:r>
    </w:p>
    <w:p>
      <w:pPr>
        <w:pStyle w:val="ArticleScripture"/>
        <w:jc w:val="left"/>
      </w:pPr>
      <w:r>
        <w:rPr>
          <w:rFonts w:ascii="Ebrima" w:hAnsi="Ebrima" w:eastAsia="Ebrima" w:cs="Ebrima"/>
        </w:rPr>
        <w:t>የእግዚአብሔርም መልአክ ወደ ፊት ቀጠለ፥ ወደ ቀኝም ሆነ ወደ ግራ ለመመለስ መንገድ በሌለበት ጠባብ ስፍራ ቆመ። አህያይቱም የእግዚአብሔርን መልአክ ባየች ጊዜ ከበለዓም በታች ወደቀች፤ የበለዓምም ቁጣ ነደደ፥ አህያይቱንም በበትር መታት። እግዚአብሔርም የአህያይቱን አፍ ከፈተ፥ እርስዋም በለዓምን፦ ሦስት ጊዜ እንድትመታኝ ምን አድርጌብሃለሁ? አለችው። ዘኍልቍ 22፥26–28።</w:t>
      </w:r>
    </w:p>
    <w:p>
      <w:pPr>
        <w:pStyle w:val="ArticleBody"/>
        <w:jc w:val="left"/>
      </w:pPr>
      <w:r>
        <w:rPr>
          <w:rFonts w:ascii="Ebrima" w:hAnsi="Ebrima" w:eastAsia="Ebrima" w:cs="Ebrima"/>
        </w:rPr>
        <w:t>ቁጥር ሀያ ሁለትንና ሦስትን ይበልጥ በቅርብ ስንመለከት፣ አህያይቱ ለመጀመሪያ ጊዜ የተመታችው በእውነቱ በቁጥር ሀያ ሦስት መሆኑን እናገኛለን።</w:t>
      </w:r>
    </w:p>
    <w:p>
      <w:pPr>
        <w:pStyle w:val="ArticleScripture"/>
        <w:jc w:val="left"/>
      </w:pPr>
      <w:r>
        <w:rPr>
          <w:rFonts w:ascii="Ebrima" w:hAnsi="Ebrima" w:eastAsia="Ebrima" w:cs="Ebrima"/>
        </w:rPr>
        <w:t>እርሱም ሄደ ስለሆነ የእግዚአብሔር ቍጣ ነደደ፤ የእግዚአብሔርም መልአክ እንደ ተቃዋሚ በመንገዱ ላይ ቆመበት። እርሱም በአህያው ላይ ተቀምጦ ነበር፥ ሁለቱ አገልጋዮቹም ከእርሱ ጋር ነበሩ።</w:t>
      </w:r>
    </w:p>
    <w:p>
      <w:pPr>
        <w:pStyle w:val="ArticleScripture"/>
        <w:jc w:val="left"/>
      </w:pPr>
      <w:r>
        <w:rPr>
          <w:rFonts w:ascii="Ebrima" w:hAnsi="Ebrima" w:eastAsia="Ebrima" w:cs="Ebrima"/>
        </w:rPr>
        <w:t>አህያይቱም የእግዚአብሔርን መልአክ በመንገድ ላይ ቆሞ፥ ሰይፉንም በእጁ ተሰብቆ አየች፤ አህያይቱም ከመንገዱ ፈቀቅ ብላ ወደ ሜዳ ገባች፤ በለዓምም ወደ መንገዱ ለመመለስ አህያይቱን መታት። ዘኍልቍ 22፥22፣ 23</w:t>
      </w:r>
    </w:p>
    <w:p>
      <w:pPr>
        <w:pStyle w:val="ArticleBody"/>
        <w:jc w:val="left"/>
      </w:pPr>
      <w:r>
        <w:rPr>
          <w:rFonts w:ascii="Ebrima" w:hAnsi="Ebrima" w:eastAsia="Ebrima" w:cs="Ebrima"/>
        </w:rPr>
        <w:t>እግዚአብሔር በለዓም የሐሰት ነቢይ ለመሆን የቀረበለትን ጥያቄ ስለ ተቀበለ የተነሣ የተነደደው ቍጣው፣ ክርስቶስ በማቴዎስ 22 የመጨረሻው ቁጥር ላይ ከክርክር አብዝተው ከሚከራከሩት አይሁድ ጋር ያደረገውን ውይይት ከማቋረጡ ጋር የሚመሳሰል ነበር። የዘኍልቍ ምዕራፍ ሀያ ሁለት ቁጥር ሀያ ሦስት ከማቴዎስ ምዕራፍ ሀያ ሦስት ጋር ይጣጣማል፥ የዘኍልቍ ሀያ ሁለት ቁጥሮች ሀያ አራትና ሀያ አምስትም ከማቴዎስ ምዕራፎች ሀያ አራትና ሀያ አምስት ጋር ይጣጣማሉ። ቁጥሮች ሀያ ስድስት፣ ሀያ ሰባትና ሀያ ስምንት ከማቴዎስ ምዕራፎች 26፣ 27፣ 28 ጋር ይጣጣማሉ።</w:t>
      </w:r>
    </w:p>
    <w:p>
      <w:pPr>
        <w:pStyle w:val="ArticleBody"/>
        <w:jc w:val="left"/>
      </w:pPr>
      <w:r>
        <w:rPr>
          <w:rFonts w:ascii="Ebrima" w:hAnsi="Ebrima" w:eastAsia="Ebrima" w:cs="Ebrima"/>
        </w:rPr>
        <w:t>ማቴዎስ 23 የመጀመሪያው መልአክ ነው፤ 24 እና 25 ሁለተኛው መልአክ ናቸው፤ 26፣ 27 እና 28 ሦስተኛው መልአክ ናቸው። በዘኍልቍ 22 ውስጥ፣ ቁጥር 23 የመጀመሪያው መልአክ ነው፤ ቁጥሮች 24 እና 25 ሁለተኛው መልአክ ናቸው፤ ቁጥሮች 26፣ 27 እና 28 ሦስተኛው መልአክ ናቸው። ማቴዎስ ለቃል ኪዳኑ ሕዝብ፣ ለአሮጌውም ለአዲሱም እየተናገረ ነው፤ ዘኍልቍ ግን እስልምና በአሜሪካ ውስጥ ከሚጀምረው እና ከዚያም ወደ ዓለም ሁሉ በሚስፋፋው የእሑድ አምልኮ ላይ የሚመጣው የእግዚአብሔር የመቅጫ መሣሪያ እንደሆነ እየለየ ያሳያል። ከሦስተኛው መታት በኋላ፣ አህያይቱ በተናገረች ጊዜ፣ በለዓም አሁን የተፈጸመውን ነገር እንዲያስተውል ብርሃን ተሰጠው።</w:t>
      </w:r>
    </w:p>
    <w:p>
      <w:pPr>
        <w:pStyle w:val="ArticleScripture"/>
        <w:jc w:val="left"/>
      </w:pPr>
      <w:r>
        <w:rPr>
          <w:rFonts w:ascii="Ebrima" w:hAnsi="Ebrima" w:eastAsia="Ebrima" w:cs="Ebrima"/>
        </w:rPr>
        <w:t>ከዚያም እግዚአብሔር የበለዓምን ዓይኖች ከፈተ፥ እርሱም የእግዚአብሔርን መልአክ በመንገድ ላይ ቆሞ፥ ሰይፉንም በእጁ ተመዝዞ አየ፤ ራሱንም ደፍቶ በፊቱ ተዘረጋ። የእግዚአብሔርም መልአክ እንዲህ አለው፦ አህያህን እነዚህን ሦስት ጊዜ ስለ ምን መታሃት? እነሆ፥ መንገድህ በፊቴ ጠማማ ስለሆነ ልቃወምህ ወጥቻለሁ፤ አህያይቱም አይታኝ ከፊቴ እነዚህን ሦስት ጊዜ ፈቀቅ አለች፤ ከፊቴ ባትፈቀቅ ኖሮ፥ አሁን በእርግጥ አንተን ገድዬ እርሷን በሕይወት አስቀርሁአት ነበር። በለዓምም ለእግዚአብሔር መልአክ፦ በድያለሁ፤ በመንገድ ላይ ትቃወመኝ ዘንድ እንደ ቆምህ አላወቅሁምና፤ አሁንም ቢያስከፋህ፥ ወደ ኋላዬ እመለሳለሁ አለው። ዘኍልቍ 22፥31–34።</w:t>
      </w:r>
    </w:p>
    <w:p>
      <w:pPr>
        <w:pStyle w:val="ArticleBody"/>
        <w:jc w:val="left"/>
      </w:pPr>
      <w:r>
        <w:rPr>
          <w:rFonts w:ascii="Ebrima" w:hAnsi="Ebrima" w:eastAsia="Ebrima" w:cs="Ebrima"/>
        </w:rPr>
        <w:t>በለዓም የሐሰት ነቢይን ይወክላል፤ እርሱም በእሑድ ሕግ ጊዜ እንደ ዘንዶ የሚናገረውን ዩናይትድ ስቴትስ ነው። በእሑድ ሕግ ጊዜ፣ በሚበራለት ጊዜ፣ እርሱ ከዚያም ወደ እሑድ ሕግ ጉዳይ የሚነቁና ከባቢሎን የሚጠሩ እስካሁን በባቢሎን ውስጥ ያሉትን ይወክላል።</w:t>
      </w:r>
    </w:p>
    <w:p>
      <w:pPr>
        <w:pStyle w:val="ArticleBody"/>
        <w:jc w:val="left"/>
      </w:pPr>
      <w:r>
        <w:rPr>
          <w:rFonts w:ascii="Ebrima" w:hAnsi="Ebrima" w:eastAsia="Ebrima" w:cs="Ebrima"/>
        </w:rPr>
        <w:t>ከሚለር የቀረበው የቂጣ እርሾ የሌለበት መልእክት አምስት ቀናት የሚቆይ ትምህርት፣ ከዚያም በሠላሳው የተመሰሉ ካህናቱን ክርስቶስ ሠላሳ ቀናት ያስተምራል፤ ይህም የአህያው መፍታት የሚል የመለከት ማስጠንቀቂያ መልእክትን ያመጣል፣ እርሱም ዓላማውን ከፍ ከማድረግ አምስት ቀናት በፊት ይቀድማል፤ ይህም ደግሞ በአሥሩ ደናግል ምሳሌ ውስጥ ያለውን የተዘጋ በር በአምስት ቀናት ይቀድማል፤ እርሱም ደግሞ የድንኳኖችን ሰባት ቀናት ዘመን የሚያስገባውን የጰንጤቆስጤ የእሑድ ሕግ በአምስት ቀናት ይቀድማል፤ ይህም በእሑድ ሕግ ቀውስ ወቅት የኋለኛው ዝናብ ሙሉ መፍሰስ ነው፣ ምክንያቱም የዚያ ዘመን ፈተና በሰባተኛው ቀን ላይ ነው።</w:t>
      </w:r>
    </w:p>
    <w:p>
      <w:pPr>
        <w:pStyle w:val="ArticleBody"/>
        <w:jc w:val="left"/>
      </w:pPr>
      <w:r>
        <w:rPr>
          <w:rFonts w:ascii="Ebrima" w:hAnsi="Ebrima" w:eastAsia="Ebrima" w:cs="Ebrima"/>
        </w:rPr>
        <w:t>ቁጥር አምስት የድንግል ምልክት ነው፥ ጥበበኛዎችም ሆኑ ሰነፎች። ቁጥር ሠላሳ የካህናት ምልክት ነው፤ ይህም የዘሌዋውያን መጽሐፍ ስም የሚያመለክተው ነው። ቁጥር ሰባት ሰንበት ነው። ዘሌዋውያን ሃያ ሦስት በሰንበት የፈተና ጊዜ ውስጥ የካህናቱን ታሪክ፣ የሚልክያስ ሦስት ሌዋውያንን፣ ጥበበኛ ድንግልናዎችን እና መቶ አርባ አራት ሺህን ያብራራል።</w:t>
      </w:r>
    </w:p>
    <w:p>
      <w:pPr>
        <w:pStyle w:val="ArticleBody"/>
        <w:jc w:val="left"/>
      </w:pPr>
      <w:r>
        <w:rPr>
          <w:rFonts w:ascii="Ebrima" w:hAnsi="Ebrima" w:eastAsia="Ebrima" w:cs="Ebrima"/>
        </w:rPr>
        <w:t>እነዚህን ነገሮች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ላኦዲሴያዊቱ የሰባተኛ ቀን አድቬንቲስት ቤተ ክርስቲያን - ቁጥር አርባ ሁለት</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