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አርባ ሦስት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2026-02-09</w:t>
      </w:r>
    </w:p>
    <w:p>
      <w:pPr>
        <w:pStyle w:val="ArticleHeading"/>
        <w:jc w:val="left"/>
      </w:pPr>
      <w:r>
        <w:rPr>
          <w:rFonts w:ascii="Ebrima" w:hAnsi="Ebrima" w:eastAsia="Ebrima" w:cs="Ebrima"/>
        </w:rPr>
        <w:t>ቁጥር አርባ ሦስት</w:t>
      </w:r>
    </w:p>
    <w:p>
      <w:pPr>
        <w:pStyle w:val="ArticleBody"/>
        <w:jc w:val="left"/>
      </w:pPr>
      <w:r>
        <w:rPr>
          <w:rFonts w:ascii="Ebrima" w:hAnsi="Ebrima" w:eastAsia="Ebrima" w:cs="Ebrima"/>
        </w:rPr>
        <w:t>ሰማንያው የሰው ካህናት ከመለኮታዊው ሊቀ ካህን ጋር ተዋህደው የሚወከሉበት ምልክት “81” ቁጥር ነው፤ በዚህም ቁጥር ሥር በEarly Writings መጽሐፍ ውስጥ የMiller’s Dreamን እናገኛለን። በራእይ “81” ውስጥ የመጨረሻው ማኅተም በተፈታ ጊዜ በሰማይ ለግማሽ ሰዓት ዝምታ እንደሚሆን እናገኛለን። ዕንባቆም 2፥20 ግን እግዚአብሔር በቅዱስ ቤተ መቅደሱ ሲሆን ምድር ሁሉ በፊቱ ዝም ሊል እንደሚገባ ይናገራል።</w:t>
      </w:r>
    </w:p>
    <w:p>
      <w:pPr>
        <w:pStyle w:val="ArticleScripture"/>
        <w:jc w:val="left"/>
      </w:pPr>
      <w:r>
        <w:rPr>
          <w:rFonts w:ascii="Ebrima" w:hAnsi="Ebrima" w:eastAsia="Ebrima" w:cs="Ebrima"/>
        </w:rPr>
        <w:t>ሰባተኛውንም ማኅተም በከፈተ ጊዜ፥ በሰማይ ውስጥ ወደ ግማሽ ሰዓት ያህል ጸጥታ ሆነ። ራእይ 8፥1።</w:t>
      </w:r>
    </w:p>
    <w:p>
      <w:pPr>
        <w:pStyle w:val="ArticleBody"/>
        <w:jc w:val="left"/>
      </w:pPr>
      <w:r>
        <w:rPr>
          <w:rFonts w:ascii="Ebrima" w:hAnsi="Ebrima" w:eastAsia="Ebrima" w:cs="Ebrima"/>
        </w:rPr>
        <w:t>የሰባተኛው ማኅተም መወገድ በሠላሳው ቀናት ውስጥ ይፈጸማል፥ ምክንያቱም ይህ የመጨረሻው ማኅተም ነውና። በዲሴምበር 31, 2023 የሕዝቅኤል አጥንቶች የትንሣኤ ሂደትን ጀመሩ። ከዚያም ክርስቶስ ለአርባ ቀናት ማስተማር ጀመረ። ያ ቀን ከጁላይ 18, 2020 ጀምሮ ከደረሰው ተስፋ መቁረጥ አንሥቶ ያሉትን 1,260 ቀናት መጨረሻ አመለከተ፤ ዮሐንስም በራእይ ምዕራፍ አሥራ አንድ ውስጥ መቅደሱን እንድንለካ ነገረን፥ ነገር ግን ቅጥሩን እንድንተው። ቅጥሩ በመበተኑ መጨረሻ ያበቃል፥ ምክንያቱም ዮሐንስ 1,260 ለአሕዛብ እንደ ተሰጠ ይነግረናል፤ እነርሱም ቅጥሩ ናቸው። በመለካት ጊዜ፥ ያ ታሪክ ሊተው ይገባዋል።</w:t>
      </w:r>
    </w:p>
    <w:p>
      <w:pPr>
        <w:pStyle w:val="ArticleBody"/>
        <w:jc w:val="left"/>
      </w:pPr>
      <w:r>
        <w:rPr>
          <w:rFonts w:ascii="Ebrima" w:hAnsi="Ebrima" w:eastAsia="Ebrima" w:cs="Ebrima"/>
        </w:rPr>
        <w:t>ሚለር ነቅቶ የአፈር መጥረጊያውን ሰው በሚያይበት ጊዜ፣ ክፍሉ ባዶ ነው፤ ድምፁንም ከፍ ባደረገ ጊዜ፣ ሚለር ገና በምድረ በዳ ነው። ከትንሣኤው ታሪክ ጀምሮ እስከ እሁድ ሕግ ከመውጣቱ ጥቂት በፊት ድረስ፣ ክርስቶስ ከ1798 እስከ 1844 ባሉት አርባ ስድስት ዓመታት እንዳደረገው ሁሉ፣ የአንድ መቶ አርባ አራት ሺህ ቤተ መቅደስን እያነሣ ነው።</w:t>
      </w:r>
    </w:p>
    <w:p>
      <w:pPr>
        <w:pStyle w:val="ArticleBody"/>
        <w:jc w:val="left"/>
      </w:pPr>
      <w:r>
        <w:rPr>
          <w:rFonts w:ascii="Ebrima" w:hAnsi="Ebrima" w:eastAsia="Ebrima" w:cs="Ebrima"/>
        </w:rPr>
        <w:t>እርሱ ማስተማር ሲጀምር፥ በመቅደሱ ውስጥ እየሠራ ነው፥ በተለይም በሠላሳው ቀናት ወቅት። በዚያን ጊዜም እርሱ የሦስት መቶ ሚለራውያን ሰባኪዎች ካህናቱን፥ ወይም የጌዴዎን ሦስት መቶ ሠራዊቱን፥ ወይም የ1843 ሦስት መቶ ሰንጠረዦችን ሲያትም መላእክት ለሠላሳ ደቂቃ ዝም ይላሉ፤ ይህንም ሁሉ ከቂጣ ያልቦካ እንጀራ ፍጻሜ ጀምሮ እስከ የመለከቶች መልእክት ድረስ ባሉት ሠላሳ ቀናት ውስጥ ያደርጋል። የሚለርን ክፍል ወለል እየጠረገ ነው፤ ነገር ግን ወለሉ የእርሱ ነው፥ ስለዚህ የሚለር ክፍል መቅደሱ ነው። ከመቶ አርባ አራት ሺህ መካከል ለመሆን እጩዎች ሆነው የተጠሩትን ሰዎች ኃጢአቶች ወይም ስሞቻቸውን የመደምሰስ ሥራ እየፈጸመ ነው።</w:t>
      </w:r>
    </w:p>
    <w:p>
      <w:pPr>
        <w:pStyle w:val="ArticleBody"/>
        <w:jc w:val="left"/>
      </w:pPr>
      <w:r>
        <w:rPr>
          <w:rFonts w:ascii="Ebrima" w:hAnsi="Ebrima" w:eastAsia="Ebrima" w:cs="Ebrima"/>
        </w:rPr>
        <w:t>ከዕርገቱ አምስት ቀን በፊትና ከፍርድ አሥር ቀን በፊት የሚመጣው የመለከት መልእክት የመፈተኛ መለኪያ ነው። ሰማይ ጸጥ ብሎ ባለው ሠላሳ ደቂቃ ውስጥ፣ ወይም ክርስቶስ ካህናትን በሚያስተምርባቸው ሠላሳ ቀናት ውስጥ የሚሆነው፣ በመለከቱ፣ በዕርገትና በፍርድ ሦስቱ ደረጃዎች ውስጥ ማኅተሙ በሚታተምበት ጊዜ አስቀድሞ ሁለት ክፍሎችን አፍርቶአል። ለማየት ቀላል ነው።</w:t>
      </w:r>
    </w:p>
    <w:p>
      <w:pPr>
        <w:pStyle w:val="ArticleBody"/>
        <w:jc w:val="left"/>
      </w:pPr>
      <w:r>
        <w:rPr>
          <w:rFonts w:ascii="Ebrima" w:hAnsi="Ebrima" w:eastAsia="Ebrima" w:cs="Ebrima"/>
        </w:rPr>
        <w:t>እርስዎ የመለከትን መልእክት ማሰማት ያለብዎት ወደዚያ ደረጃ በደረሱ ጊዜ፣ መልእክቱን ማሰማት ቢከለክሉ ወይም ቢእሱ፣ ተሸንፈዋል።</w:t>
      </w:r>
    </w:p>
    <w:p>
      <w:pPr>
        <w:pStyle w:val="ArticleBody"/>
        <w:jc w:val="left"/>
      </w:pPr>
      <w:r>
        <w:rPr>
          <w:rFonts w:ascii="Ebrima" w:hAnsi="Ebrima" w:eastAsia="Ebrima" w:cs="Ebrima"/>
        </w:rPr>
        <w:t>ሦስቱ ደረጃዎች፣ ማለትም “መለከት፣ ዕርገት እና ፍርድ”፣ በሦስት ደረጃዎች የሚገለጽ አንድ የመንገድ ምልክት ነው፤ እንዲሁም በታሪኩ መጀመሪያ አንድ የመንገድ ምልክት “ሞት፣ ቀብር እና ትንሣኤ” በሚል እንደ ተወከለ ሁሉ። በመጨረሻው ያለው የሦስት ደረጃ ፈተና ከጴንጤቆስጤ የእሁድ ሕግ አምስት ቀናት በፊት የሚቀድም ሊትመስ ፈተና ነው።</w:t>
      </w:r>
    </w:p>
    <w:p>
      <w:pPr>
        <w:pStyle w:val="ArticleBody"/>
        <w:jc w:val="left"/>
      </w:pPr>
      <w:r>
        <w:rPr>
          <w:rFonts w:ascii="Ebrima" w:hAnsi="Ebrima" w:eastAsia="Ebrima" w:cs="Ebrima"/>
        </w:rPr>
        <w:t>ከትንሣኤው በኋላ በአምስተኛው ቀን የቂጣ እንጀራ በዓል ፍጻሜ ይደርሳል፤ ያም ቅዱስ ጉባኤ የ2024 የመጀመሪያውንና መሠረታዊውን ፈተና ይመለክታል። የምትበሉት የሰማይን እንጀራ ነውን ወይስ የሰውን አስተሳሰብ እንጀራ? ያ ፈተና በ2024 መጣ፤ እርሱም በአዳምና በሔዋን፣ በናምሩድ፣ በአሮን፣ በኢዮርብዓም፣ በቆሬና በአመፀኞቹ፣ በሚለራይት ታሪክ ውስጥ ባሉት ፕሮቴስታንቶች፣ በJohn Harvey Kellogg የአልፋ ዓመፅ፣ በ1888 ዓመፅ እና በእርግጥም በ9/11 ዓመፅ አስቀድሞ በምሳሌ ተገልጦ ነበር። የቃየን መሠረታዊ ዓመፅ፣ በመሠረታዊ ዓመፃት ሁሉ መስመር ላይ በወንድምህ ላይ ያለውን ቅንዓት ጉዳይ ያስተላልፋል።</w:t>
      </w:r>
    </w:p>
    <w:p>
      <w:pPr>
        <w:pStyle w:val="ArticleBody"/>
        <w:jc w:val="left"/>
      </w:pPr>
      <w:r>
        <w:rPr>
          <w:rFonts w:ascii="Ebrima" w:hAnsi="Ebrima" w:eastAsia="Ebrima" w:cs="Ebrima"/>
        </w:rPr>
        <w:t>ሁሉም የመሠረታዊ ዓመፅ ምሳሌዎች በእግዚአብሔር ላይ የሚነሡ ዓመፅ ናቸው፤ ነገር ግን ከእነዚህ አንዳንዶቹ፣ እንደ የ1888 አመፀኞችና የቆሬ አመፀኞች፣ የተመረጠው መልእክተኛ የፈተናው ክፍል መሆኑን ያካትታሉ። በዳንኤል 11፥14 ውስጥ ራእዩን የምታቆም ሮም ናት ብሎ ሚለር የሰጠውን መለያ መከልከል፣ መልእክቱንም ሆነ መልእክተኛውን መከልከል ነው። ይህ ፈተና መሠረታዊ ነው፤ ምክንያቱም የአሥራ አራተኛው ቁጥር ዘራፊዎች ሮም መሆናቸውን የለየው አባት ሚለር ብቻ ሳይሆን የሚለር ልጅ ደግሞ ነበር።</w:t>
      </w:r>
    </w:p>
    <w:p>
      <w:pPr>
        <w:pStyle w:val="ArticleBody"/>
        <w:jc w:val="left"/>
      </w:pPr>
      <w:r>
        <w:rPr>
          <w:rFonts w:ascii="Ebrima" w:hAnsi="Ebrima" w:eastAsia="Ebrima" w:cs="Ebrima"/>
        </w:rPr>
        <w:t>ከ2023 ዲሴምበር 31 ትንሣኤ በኋላ በአምስት ቀናት፣ የሚለር የዝግጅት ትምህርት አገልግሎት ከዮሐንስ በኋላ በመጣው አንዱ ተቀበለው። ለሠላሳ ቀናት በቤተ መቅደሱ ውስጥ ለሚያመልኩት ሰዎች ልዩ ትምህርት “ፊት ለፊት” በክርስቶስ ይሰጥ ነበር። ያ ዝግጅት የመለከቶችን በዓል የማስጠንቀቂያ መልእክት እንዲያውጁ የ80 ካህናት ክህነት ለማዘጋጀት ነበር።</w:t>
      </w:r>
    </w:p>
    <w:p>
      <w:pPr>
        <w:pStyle w:val="ArticleBody"/>
        <w:jc w:val="left"/>
      </w:pPr>
      <w:r>
        <w:rPr>
          <w:rFonts w:ascii="Ebrima" w:hAnsi="Ebrima" w:eastAsia="Ebrima" w:cs="Ebrima"/>
        </w:rPr>
        <w:t>ያ የሰላሳ ቀናት ዝግጅት በመጀመሪያው ላይ የመሠረታዊ ቀዳሚ ፈተናን እና በመጨረሻው ላይ ሁለተኛውን የመቅደስ ፈተና ያካትታል። ሁለተኛው የመቅደስ ፈተና መለከቶቹ ከመነፋታቸው በፊት ይጠናቀቃል፣ ስለዚህም ይህ ዝርዝር በሚለር ሕልም ውስጥ ክርስቶስ እንቁዎቹን ወደ ሳጥኑ በጣለበት ጊዜ ተመስሏል። ይህን ካደረገ በኋላ ነው ሚለርን “ኑና ተመልከት” ብሎ የሚጋብዘው። ከመለከት ማስጠንቀቂያው እስከ ወደ ፍርድ ማረግ ድረስ ዓርማው ከእሁድ ሕግ አስቀድሞ ከፍ ይደረጋል። ሚለር “ኑና ተመልከት” ተብሎ ከመጠራቱ በፊት እንቁዎቹ ሁሉ በመቅደሱ ውስጥ ናቸው፤ እናም ሁለቱ ምስክሮች በደመናት ውስጥ ከፍ ሲደረጉ ጠላቶቻቸው ያዩአቸዋል።</w:t>
      </w:r>
    </w:p>
    <w:p>
      <w:pPr>
        <w:pStyle w:val="ArticleBody"/>
        <w:jc w:val="left"/>
      </w:pPr>
      <w:r>
        <w:rPr>
          <w:rFonts w:ascii="Ebrima" w:hAnsi="Ebrima" w:eastAsia="Ebrima" w:cs="Ebrima"/>
        </w:rPr>
        <w:t>በ2020 ያልተሳካው ከእስልምና የሚመጣ ጥቃት ስለሆነው ያቀረቡት ትንቢት፣ እንደ ስኖው እውነተኛው የእኩለ ሌሊት ጩኸት ከታረመ በኋላ እንደገና ሊደገም ይገባዋል። ሚለር የእኩለ ሌሊት ጩኸት ብሎ የለየው ግንዛቤ ነበረው፤ ነገር ግን ሳሙኤል ስኖው የሚለርን የእኩለ ሌሊት ጩኸት መልእክት አረመው፣ ስለዚህም በሚለራዊ ታሪክ ውስጥ የስኖው የእኩለ ሌሊት ጩኸት መልእክት “እውነተኛው” የእኩለ ሌሊት ጩኸት መልእክት ተብሎ ይጠራል። የእኩለ ሌሊት ጩኸት መልእክት የታረመ መልእክት ነው፣ በዚያም እርማት ኃይል የተሰጠው ነው።</w:t>
      </w:r>
    </w:p>
    <w:p>
      <w:pPr>
        <w:pStyle w:val="ArticleScripture"/>
        <w:jc w:val="left"/>
      </w:pPr>
      <w:r>
        <w:rPr>
          <w:rFonts w:ascii="Ebrima" w:hAnsi="Ebrima" w:eastAsia="Ebrima" w:cs="Ebrima"/>
        </w:rPr>
        <w:t>ተስፋ የቆረጡት ሰዎች ከመጽሐፍ ቅዱሳት ጽሑፎች በመረዳት በመዘግየት ዘመን ውስጥ እንዳሉ አዩ፤ እንዲሁም የራእዩን ፍጻሜ በትዕግሥት መጠበቅ እንዳለባቸው ተገነዘቡ። በ1843 ጌታቸውን እንዲጠብቁ ያደረጋቸው ያው ማስረጃ፣ በ1844 ደግሞ እርሱን እንዲጠብቁ አስጠበቃቸው። የመጀመሪያ ጽሑፎች፣ 247።</w:t>
      </w:r>
    </w:p>
    <w:p>
      <w:pPr>
        <w:pStyle w:val="ArticleBody"/>
        <w:jc w:val="left"/>
      </w:pPr>
      <w:r>
        <w:rPr>
          <w:rFonts w:ascii="Ebrima" w:hAnsi="Ebrima" w:eastAsia="Ebrima" w:cs="Ebrima"/>
        </w:rPr>
        <w:t>ይህ ክስተት በ1840 እስከ 1844 ያለው ዘመን መጨረሻ ላይ ተከሰተ፣ እንዲሁም በመጀመሪያውም ተከሰተ። ዮስያስ ሊች በ1840 የእስልምና ፍጻሜ እንደሚሆን አስቀድሞ ተነበየ። ትንቢቱን በ1838 በሕዝብ መዝገብ ላይ አስገባው፣ ከዚያም ከ1840 ኦገስት 11 በፊት አሥር ቀናት ሲቀሩ አስተካከለው። የተስተካከለው ትንቢት ፍጻሜ የመጀመሪያውን የመልአክ መልእክት አበረታታ። ሁለተኛው መልእክት የተበረታተው በተስተካከለው የእኩለ ሌሊት ጩኸት መልእክት ነበር። ከአንድ ታሪክ የሆኑ ሁለት ምስክሮች፣ አንዱ የአልፋ ምስክር ሌላውም የኦሜጋ ምስክር ናቸው። በአንድነት ሆነው የቀደመ መልእክት እርማት ላይ የተመሠረተ የመልእክት መበርታትን ይለያሉ።</w:t>
      </w:r>
    </w:p>
    <w:p>
      <w:pPr>
        <w:pStyle w:val="ArticleBody"/>
        <w:jc w:val="left"/>
      </w:pPr>
      <w:r>
        <w:rPr>
          <w:rFonts w:ascii="Ebrima" w:hAnsi="Ebrima" w:eastAsia="Ebrima" w:cs="Ebrima"/>
        </w:rPr>
        <w:t>አልፋ ስለ እስልምና ያለውን ትንቢት ይለያል፣ ኦሜጋም ስለ የተዘጋ በር ያለውን ትንቢት ይለያል። መስመር በላይ መስመር፣ በ1840 እስልምና እና በ1844 የተዘጋው በር፣ እስልምናንና የተዘጋ በርን እንደ እኩለ ሌሊት ጩኸት መልእክት ይለያሉ። በመልእክቱ መጀመሪያ እስልምና ይፈታል፣ እንደ ክርስቶስ የድል መግቢያ። በዚያ ነጥብ ላይ በዐሥሩ ድንግል ምሳሌ ውስጥ በሩ ይዘጋል፣ እንዲሁም በሩ በእግዚአብሔር ቤት ፍርድ ላይ ይዘጋል። በመልእክቱ መደምደሚያ ላይ፣ በሩ በዩናይትድ ስቴትስ ላይ ሲዘጋ፣ እስልምና እንደገና ይመታል።</w:t>
      </w:r>
    </w:p>
    <w:p>
      <w:pPr>
        <w:pStyle w:val="ArticleBody"/>
        <w:jc w:val="left"/>
      </w:pPr>
      <w:r>
        <w:rPr>
          <w:rFonts w:ascii="Ebrima" w:hAnsi="Ebrima" w:eastAsia="Ebrima" w:cs="Ebrima"/>
        </w:rPr>
        <w:t>ዘሌዋውያን ሃያ ሦስት ያመነጨው መስመር በመጀመሪያ የፋሲካን ሦስት እርምጃዎች እና በመጨረሻ የካህናቱን ሦስት እርምጃዎች እንደሚለይ ማየት አስፈላጊ ነው። ካህናቱ በእሁድ ሕግ ጊዜ እንደ መሥዋዕት ይነሣሉ፣ ነገር ግን ከዚያ ክስተት በፊት ይነጻሉ። ሲነሡም ሰንደቅ ናቸው፤ ክርስቶስም በመስመሩ መጀመሪያ ባሉት ሦስቱ እርምጃዎች ከፍ ባለ ጊዜ ዓለምን ሁሉ ወደ ራሱ ሳበ። የአንድ መቶ አርባ አራት ሺህ ከፍ መደረግ በክርስቶስ ከፍ መደረግ የተጀመረው መስመር ፍጻሜ ነው። በመጀመሪያውም ሆነ በመጨረሻው ከሦስት እርምጃዎች የተሠራ አንድ የመንገድ ምልክት ተለይቶ ይታወቃል።</w:t>
      </w:r>
    </w:p>
    <w:p>
      <w:pPr>
        <w:pStyle w:val="ArticleBody"/>
        <w:jc w:val="left"/>
      </w:pPr>
      <w:r>
        <w:rPr>
          <w:rFonts w:ascii="Ebrima" w:hAnsi="Ebrima" w:eastAsia="Ebrima" w:cs="Ebrima"/>
        </w:rPr>
        <w:t>በመጀመሪያ ሦስት እርምጃዎች አሉ እነዚህም በኋላቸው አምስት ቀኖች ይከተላሉ፤ በመጨረሻም ሦስት እርምጃዎች አሉ እነዚህንም አምስት ቀኖች ይከተላሉ። ከዚያ ነጥብ ጀምሮ ታሪኩ ስለ ታላቁ ሕዝብ ብዛት ነው፥ ምክንያቱም ክህነቱ የአንድ መቶ አርባ አራት ሺህ ዓርማ ሆኖ ተመሥርቶአልና። የዳስ በዓል ሰባቱ ቀኖች ለአሕዛብ የተመደበ ዘመን ነው። በእሑድ ሕግ የሚጀምረውን የአሕዛብ ዘመን ከተውን፣ እንዲሁም በ2023 ያበቁትን ሦስት ተኩል ቀኖች ከተውን፣ ከዲሴምበር 31, 2023 ጀምሮ እስከ በቅርቡ የሚመጣው የእሑድ ሕግ ድረስ ባለው የጴንጤቆስጤ ወቅት አምሳ ቀኖች ውስጥ የአንድ መቶ አርባ አራት ሺህ ቤተ መቅደስ ተወክሎ አለ።</w:t>
      </w:r>
    </w:p>
    <w:p>
      <w:pPr>
        <w:pStyle w:val="ArticleBody"/>
        <w:jc w:val="left"/>
      </w:pPr>
      <w:r>
        <w:rPr>
          <w:rFonts w:ascii="Ebrima" w:hAnsi="Ebrima" w:eastAsia="Ebrima" w:cs="Ebrima"/>
        </w:rPr>
        <w:t>ለድንግልናት ከትንሣኤ አምስት ቀናት፣ ለካህናትም የሚቀጥሉ ሠላሳ ቀናት። ከዚያም ከድንግልናቱ የሚመጣ የመለከት መልእክት አምስት ቀናት፣ አርባው ቀናት በሚፈጸሙበት ጊዜ በዕርገታቸው የሚያበቃ፤ ከዚያም እስከ ፍርድ አምስት ቀናት፣ ከዚያም እስከ የእሑድ ሕግ አምስት ቀናት። እንደ ድንግልናቱ ምልክት፣ “5” የሚለው ቍጥር ድንግልናት የሆኑትንና ደግሞ ካህናት የሆኑትን የመቶ አርባ አራት ሺህ ፈለግ ያቀርባል።</w:t>
      </w:r>
    </w:p>
    <w:p>
      <w:pPr>
        <w:pStyle w:val="ArticleBody"/>
        <w:jc w:val="left"/>
      </w:pPr>
      <w:r>
        <w:rPr>
          <w:rFonts w:ascii="Ebrima" w:hAnsi="Ebrima" w:eastAsia="Ebrima" w:cs="Ebrima"/>
        </w:rPr>
        <w:t>በሠላሳው የትምህርት ቀናት ውስጥ፣ የመጨረሻውና ሰባተኛው ማኅተም ይወገዳል፤ በዚያም ዘመን ውስጥ ሚለር ጌጦቹ እንደገና ሲመለሱ ያያል። “መጥተህ እይ” የሚለው በመጀመሪያዎቹ አራት ማኅተሞች ላይ የተመሠረተ ምልክት ነው፤ ስለዚህ ሰባተኛው ማኅተም በተከፈተ ጊዜ ሚለር “መጥተህ እይ” ተብሎ ተነገረው፤ ነገር ግን በሰማይ ያሉ መላእክት ሁሉ በዝምታ ብቻ ይመለከታሉ። የሚለር ሕልም፣ መቶ አርባ አራቱ ሺህ የሆኑትን ጌጦች ማኅተም መታተሙን ሲያመለክት፣ በተመሳሳይም ጌጦቹ የእኩለ ሌሊት ጩኸት መልእክት መሆናቸውን ያሳያል። ያ መልእክት ማኅተሙን የሚያስፈጽም ኃይል ለደናግል ያስተላልፋል፤ እንዲሁም ቆሻሻ መጥረጊያ ያለው ሰው መልእክተኞቹንም ሆነ መልእክቱን የሚቆጣጠር አንዱን ያመለክታል።</w:t>
      </w:r>
    </w:p>
    <w:p>
      <w:pPr>
        <w:pStyle w:val="ArticleBody"/>
        <w:jc w:val="left"/>
      </w:pPr>
      <w:r>
        <w:rPr>
          <w:rFonts w:ascii="Ebrima" w:hAnsi="Ebrima" w:eastAsia="Ebrima" w:cs="Ebrima"/>
        </w:rPr>
        <w:t>2024 መሠረታዊውን ፈተና ይወክላል፤ አሁንም በ2026 የቤተ መቅደሱ ፈተና ደርሶአል። አሁን ክርስቶስ እያስተማረ ባለበት የሠላሳ ቀን ጊዜ ውስጥ ነን፤ ይህንም እውነታ አለማወቅ ገዳይ ነው።</w:t>
      </w:r>
    </w:p>
    <w:p>
      <w:pPr>
        <w:pStyle w:val="ArticleBody"/>
        <w:jc w:val="left"/>
      </w:pPr>
      <w:r>
        <w:rPr>
          <w:rFonts w:ascii="Ebrima" w:hAnsi="Ebrima" w:eastAsia="Ebrima" w:cs="Ebrima"/>
        </w:rPr>
        <w:t>መልእክቱንና መልእክተኛውን መለየት፣ ሮም ራእዩን በማቋቋም የተወከለው የመሠረታዊው ፈተና አንድ ክፍል ነበር፤ እንዲሁም የኤልያስና የአክአብ ታሪክ አንድ ክፍል ነው።</w:t>
      </w:r>
    </w:p>
    <w:p>
      <w:pPr>
        <w:pStyle w:val="ArticleScripture"/>
        <w:jc w:val="left"/>
      </w:pPr>
      <w:r>
        <w:rPr>
          <w:rFonts w:ascii="Ebrima" w:hAnsi="Ebrima" w:eastAsia="Ebrima" w:cs="Ebrima"/>
        </w:rPr>
        <w:t>በይሁዳ ንጉሥ በአሳ ሠላሳ ስምንተኛው ዓመት የዖምሪ ልጅ አክአብ በእስራኤል ላይ መንገሥ ጀመረ፤ የዖምሪም ልጅ አክአብ በሰማርያ በእስራኤል ላይ ሀያ ሁለት ዓመት ነገሠ። የዖምሪም ልጅ አክአብ ከእርሱ በፊት ከነበሩት ሁሉ ይልቅ በእግዚአብሔር ፊት ክፉ አደረገ። በናባጥም ልጅ በይሮብዓም ኃጢአት መሄድ ለእርሱ ቀላል ነገር እንደ ሆነ ሳይበቃ፥ የሲዶናውያንን ንጉሥ የኤትበአል ልጅ ኤልዛቤልን አገባ፤ ሄዶም በኣልን አገለገለው ሰገደለትም። በሰማርያም ባነጸው የበኣል ቤት ውስጥ ለበኣል መሠዊያ አቆመ። አክአብም የአምልኮ ዐጸድ አደረገ፤ አክአብም ከእርሱ በፊት ከነበሩት የእስራኤል ነገሥታት ሁሉ ይልቅ እግዚአብሔርን የእስራኤልን አምላክ ለቍጣ ለማስነሣት አብዝቶ አደረገ። በዘመኑም ቤቴላዊው ሂኤል ኢያሪኮን ሠራ፤ መሠረቷን በኵር ልጁ በአቢራም ላይ አኖረ፥ ደጆቿንም በታናሽ ልጁ በሰጉብ ላይ አቆመ፤ ይህም እግዚአብሔር በነዌ ልጅ በኢያሱ አፍ እንደ ተናገረው ቃል ነበረ። የገለዓድም ነዋሪዎች ከነበረው ቲሽባዊው ኤልያስ አክአብን። እኔ በፊቱ የምቆምበት የእስራኤል አምላክ እግዚአብሔር ሕያው እንደ ሆነ፥ በቃሌ ካልሆነ በቀር በእነዚህ ዓመታት ጠልም ሆነ ዝናብ አይሆንም አለው። 1 ነገሥት 16፥29–17፥1።</w:t>
      </w:r>
    </w:p>
    <w:p>
      <w:pPr>
        <w:pStyle w:val="ArticleBody"/>
        <w:jc w:val="left"/>
      </w:pPr>
      <w:r>
        <w:rPr>
          <w:rFonts w:ascii="Ebrima" w:hAnsi="Ebrima" w:eastAsia="Ebrima" w:cs="Ebrima"/>
        </w:rPr>
        <w:t>ከአክዓብ ጋር የተያያዙት ቁጥሮች የዚህን ክፍል አውድ ይጨምራሉ። “ሠላሳ ስምንት” “መነሣትን” ይወክላል። እስራኤል በሠላሳ ስምንተኛው ዓመት “እንዲነሣ” እና ወደ ተስፋይቱ ምድር እንዲገባ ታዝዞ ነበር።</w:t>
      </w:r>
    </w:p>
    <w:p>
      <w:pPr>
        <w:pStyle w:val="ArticleScripture"/>
        <w:jc w:val="left"/>
      </w:pPr>
      <w:r>
        <w:rPr>
          <w:rFonts w:ascii="Ebrima" w:hAnsi="Ebrima" w:eastAsia="Ebrima" w:cs="Ebrima"/>
        </w:rPr>
        <w:t>“እንግዲህ ተነሡ፤ የዘሬድንም ወንዝ ተሻገሩ” አልሁ። እኛም የዘሬድን ወንዝ ተሻገርን። ከቃዴስ-በርኔ ተነሥተን የዘሬድን ወንዝ እስክንሻገር ድረስ የወሰደው ዘመን ሠላሳ ስምንት ዓመት ነበር፤ ይህም እግዚአብሔር እንደ ማለላቸው የሰልፍ ሰዎች ትውልድ ሁሉ ከሰፈሩ መካከል እስኪጠፋ ድረስ ነበር። ዘዳግም 2፥13፣ 14።</w:t>
      </w:r>
    </w:p>
    <w:p>
      <w:pPr>
        <w:pStyle w:val="ArticleBody"/>
        <w:jc w:val="left"/>
      </w:pPr>
      <w:r>
        <w:rPr>
          <w:rFonts w:ascii="Ebrima" w:hAnsi="Ebrima" w:eastAsia="Ebrima" w:cs="Ebrima"/>
        </w:rPr>
        <w:t>ኢየሱስ ሽባውን ሰው ሠላሳ ስምንት ዓመት እንደተቀመጠ ሳለ፣ “ተነሣ” ብሎ በተናገረው ጊዜ ፈወሰው።</w:t>
      </w:r>
    </w:p>
    <w:p>
      <w:pPr>
        <w:pStyle w:val="ArticleScripture"/>
        <w:jc w:val="left"/>
      </w:pPr>
      <w:r>
        <w:rPr>
          <w:rFonts w:ascii="Ebrima" w:hAnsi="Ebrima" w:eastAsia="Ebrima" w:cs="Ebrima"/>
        </w:rPr>
        <w:t>በዚያም ስፍራ ሠላሳ ስምንት ዓመት ያህል ደዌ የነበረበት አንድ ሰው ነበረ። ኢየሱስም ተኝቶ ባየው ጊዜ፣ እንዲሁም በዚያ ሁኔታ ብዙ ዘመን እንደ ቆየ አውቆ፣ “ልትፈወስ ትወዳለህን?” አለው። ድውዩም ሰው መልሶ፣ “ጌታ ሆይ፣ ውኃው በሚናወጥበት ጊዜ ወደ ምንጩ ውስጥ የሚያወርደኝ ሰው የለኝም፤ እኔም ስመጣ ሌላ ከእኔ በፊት ይወርዳል” አለው። ኢየሱስም፣ “ተነሣ፤ አልጋህን አንሣ እና ተመላለስ” አለው። ወዲያውኑም ሰውየው ተፈወሰ፥ አልጋውንም አንሥቶ ተመላለሰ፤ በዚያም ቀን ሰንበት ነበረ። ዮሐንስ 5፥5–9።</w:t>
      </w:r>
    </w:p>
    <w:p>
      <w:pPr>
        <w:pStyle w:val="ArticleBody"/>
        <w:jc w:val="left"/>
      </w:pPr>
      <w:r>
        <w:rPr>
          <w:rFonts w:ascii="Ebrima" w:hAnsi="Ebrima" w:eastAsia="Ebrima" w:cs="Ebrima"/>
        </w:rPr>
        <w:t>ጆስያህ ሊች በ1838 ትንቢት አደረገ፣ በ1840ም ያንን በይበልጥ አስተካከለው። ሙሴ በዘዳግም የሚጠቅሰው ሠላሳ ስምንተኛው ዓመት ደግሞ አርባኛው ዓመት ነበር። የጆስያህ ሊች ሁለት-ደረጃ ሂደት ከስሙ ጋር የሚመሳሰለው ንጉሥ ጆስያህ ሁለት-ደረጃ ተሐድሶ ጋር ይመሳሰላል። ቁጥሮቹ 38 እና 40 እርስ በርሳቸው ካላቸው ግንኙነት አንጻር መነሣትን ይወክላሉ፤ ይህም ሁለቱ ምስክሮች ወደ ደመናት ሲወሰዱ የሚሆነው ነው።</w:t>
      </w:r>
    </w:p>
    <w:p>
      <w:pPr>
        <w:pStyle w:val="ArticleBody"/>
        <w:jc w:val="left"/>
      </w:pPr>
      <w:r>
        <w:rPr>
          <w:rFonts w:ascii="Ebrima" w:hAnsi="Ebrima" w:eastAsia="Ebrima" w:cs="Ebrima"/>
        </w:rPr>
        <w:t xml:space="preserve">ከሊች ጋር፣ ከሁለተኛው ወዮ የእስልምና መልእክት አማካኝነት ከፍ ማድረጉ ተፈጸመ። በክርስቶስ ዕርገት የተመለከተው ከፍ ማድረግ ከእስልምና የመለከት መልእክት በኋላ ይመጣል። እነዚያ የዌይማርኩ የመለከት፣ ዕርገትና ፍርድ የሆኑ የመጀመሪያ ሁለት እርምጃዎች በሊች ተምሳሌት ተደርገው ታዩ፤ የእርሱም ሁለቱ እርምጃዎች በንጉሥ ኢዮስያስ የሁለት እርምጃ ተሐድሶና ማሻሻያ ተምሳሌት ተደርገው ታዩ። በዘዳግም ትእዛዙ ተነሥቶ ወደ ተስፋይቱ ምድር እንዲገባ ነበር፤ በእሁድ ሕግም ጊዜ የሰንደቁ ከፍ መደረግ ይህንኑ ተመሳሳይ </w:t>
      </w:r>
      <w:r>
        <w:rPr>
          <w:rFonts w:ascii="Segoe UI" w:hAnsi="Segoe UI" w:eastAsia="Segoe UI" w:cs="Segoe UI"/>
        </w:rPr>
        <w:t>وعد</w:t>
      </w:r>
      <w:r>
        <w:rPr>
          <w:rFonts w:ascii="Ebrima" w:hAnsi="Ebrima" w:eastAsia="Ebrima" w:cs="Ebrima"/>
        </w:rPr>
        <w:t>ት ነው።</w:t>
      </w:r>
    </w:p>
    <w:p>
      <w:pPr>
        <w:pStyle w:val="ArticleBody"/>
        <w:jc w:val="left"/>
      </w:pPr>
      <w:r>
        <w:rPr>
          <w:rFonts w:ascii="Ebrima" w:hAnsi="Ebrima" w:eastAsia="Ebrima" w:cs="Ebrima"/>
        </w:rPr>
        <w:t>አክአብ ሀያ ሁለት ዓመት ነገሠ፤ ስለዚህ መለኮት ከሰብአዊነት ጋር በተዋሐደበት ዘመን ይነግሣል፤ ይህም የመለከት መልእክትን የሚቀድም የሠላሳ ቀናት ወቅት ነው። አክአብ ትራምፕ ነው፤ እርሱም በእጅጉ ቅርብ ጊዜ ኤልዛቤልን ያገባል። በትራምፕ ዘመን፣ የዝናብ መልእክት ያለው ኤልያስ ብቻ ነው። ይህ እውነታ መሠረታዊ ነው፤ ምክንያቱም የአንድ መቶ አርባ አራት ሺህ እንቅስቃሴ የ“መስመር በላይ መስመር” ዘዴ እንቅስቃሴ ነውና፤ ያ ዘዴም የአንድ መቶ አርባ አራት ሺህ የተሐድሶ እንቅስቃሴ በቅዱስ ታሪክ ውስጥ በነበረ እያንዳንዱ የተሐድሶ እንቅስቃሴ ተመስሎ እንደቀረበ በሚለው መሠረታዊ እውነት ላይ የተመሠረተ ነው። በእያንዳንዱም ከእነዚያ እንቅስቃሴዎች ውስጥ መሪዎቹ የፈተናው ሂደት ክፍል ነበሩ። ሁልጊዜም።</w:t>
      </w:r>
    </w:p>
    <w:p>
      <w:pPr>
        <w:pStyle w:val="ArticleBody"/>
        <w:jc w:val="left"/>
      </w:pPr>
      <w:r>
        <w:rPr>
          <w:rFonts w:ascii="Ebrima" w:hAnsi="Ebrima" w:eastAsia="Ebrima" w:cs="Ebrima"/>
        </w:rPr>
        <w:t>አክአብ ከኢዮርብዓም የሚቆጠረው ሰባተኛው ንጉሥ ነው፤ እኛም አክአብ በእሑድ ሕግ ቀውስ ወቅት መንግሥትን እንደሚወክል በተደጋጋሚ አሳይተናል። እንዲሁም ላኦዲቅያዊቱ የሰባተኛ ቀን አድቬንቲስት ቤተ ክርስቲያን በ1863 ኢያሪኮን እንደገና እንደ ሠራች፣ ይህም ለኋይቶች የበኩርና የመጨረሻ ወንዶች ልጆቻቸውን እንዳስከፈላቸው፣ እና ኢያሪኮን በእሑድ ሕግ ዘመን እንደሚያመለክት አሳይተናል። 1863 እሑድ ሕግን ያመለክታል።</w:t>
      </w:r>
    </w:p>
    <w:p>
      <w:pPr>
        <w:pStyle w:val="ArticleBody"/>
        <w:jc w:val="left"/>
      </w:pPr>
      <w:r>
        <w:rPr>
          <w:rFonts w:ascii="Ebrima" w:hAnsi="Ebrima" w:eastAsia="Ebrima" w:cs="Ebrima"/>
        </w:rPr>
        <w:t>ምንባቡ ዘመኑ የአንድ መቶ አርባ አራት ሺህ ማኅተም መቀበል ዘመን መሆኑን የሚለይ ምልክታዊ ነገር በሙሉ ተሞልቶአል፤ እናም በዚያ የጊዜ ወቅት በዕንባቆም 1843 ሰንጠረዥ ላይ የተቀመጠን እውነት ሚለር እንደተረዳው መረዳት መቃወም መሠረታዊ ዓመፅ ነው፤ ይህም በቆሬ ዓመፀኞችና በ1888 ዓመፀኞች ያለውን እንዲሁ ሰበብ በመጠቀም፣ “ጉባኤው ሁሉ ቅዱስ ነው” ብለው እንደተናገሩት፣ ለእግዚአብሔር የተመረጠ መልእክተኛ ንቀትን ያካትታል።</w:t>
      </w:r>
    </w:p>
    <w:p>
      <w:pPr>
        <w:pStyle w:val="ArticleBody"/>
        <w:jc w:val="left"/>
      </w:pPr>
      <w:r>
        <w:rPr>
          <w:rFonts w:ascii="Ebrima" w:hAnsi="Ebrima" w:eastAsia="Ebrima" w:cs="Ebrima"/>
        </w:rPr>
        <w:t>አሁን በሰማይ መስኮቶች ከአንድ የዘመናት ስርዓት በር ጋር በአንድነት በሚከፈቱበት ጊዜ በመቅደሱ ፈተና ውስጥ ነን። ይህ የዘመናት ስርዓት በር ለካህናት ከሎዶቅያ ወደ ፊላዴልፍያ ካህናት የሚደረገውን ሽግግር ያመለክታል። የሚለር ሕልም ውስጥ ያሉትን የሐሰትና እውነተኛ እንቁዎች መለየት ያመለክታል። መስኮቶቹ እርግማንን ወይም በረከትን ያመለክታሉ። ሚልክያስ ሶስት ፈተናውን በመመለስ ላይ ይመሠርታል። የሚለር ሕልም የካህናትነቱንም ሆነ የመልእክቱን መመለስ ያጎላል። ራእይ አሥራ ዘጠኝ የእስልምና የመለከት መልእክት ትንቢት በሚፈጸምበት ጊዜ የሚነሣውን የጌታ ሠራዊት ይለያል።</w:t>
      </w:r>
    </w:p>
    <w:p>
      <w:pPr>
        <w:pStyle w:val="ArticleBody"/>
        <w:jc w:val="left"/>
      </w:pPr>
      <w:r>
        <w:rPr>
          <w:rFonts w:ascii="Ebrima" w:hAnsi="Ebrima" w:eastAsia="Ebrima" w:cs="Ebrima"/>
        </w:rPr>
        <w:t>ከመለከቱ መልእክት የሊትመስ ፈተና በፊት የሚቀድመው ፈተና ሁለተኛው ፈተና ሲሆን እርሱም የመቅደስ ፈተና ነው። የሚለር ሕልም እጥፍ ማድረግን ያመጣል፤ ይህም ሁልጊዜ ከሁለተኛው ፈተና ጋር የሚገናኝ ነው፤ ምክንያቱም የሚለር ሕልም ጌጦችን እንደ መልእክቶችም እንደ መልእክተኞችም ይጠቀማል። የመቅደስ ፈተና የኋለኛው ዝናብ መስመር በመስመር ዘዴን መተግበርን ያካትታል። መልእክቶቹን ለማሰለፍ ካህናቱ በተለያዩ የትንቢት መስመሮች ውስጥ መቅደሱን ማየት ይጠየቃሉ። የቆሻሻ መጥረጊያው ሰው ታላቁ ሳጥን የመቶ አርባ አራት ሺህ መቅደስ ነው፣ የሚልክያስ መጋዘንም ያው ነው። የመቅደሱ ዕቃዎች ልብ የኪዳኑ ታቦት ነው፤ የሚሸፍኑት ኪሩቤልም ዘወትር ወደ እርሱ ይመለከታሉ፥ በዚህም የቅዱሳን ፍጡራን ሁሉ ትኩረት ላይ እንዳለ ያሳያል። በዚህ ታሪክ ያሉት ቅዱሳን ወደ መቅደሱ መመልከትና ወደ ታቦቱ ውስጥ ትኩር ብለው ማየት ያስፈልጋቸዋል።</w:t>
      </w:r>
    </w:p>
    <w:p>
      <w:pPr>
        <w:pStyle w:val="ArticleBody"/>
        <w:jc w:val="left"/>
      </w:pPr>
      <w:r>
        <w:rPr>
          <w:rFonts w:ascii="Ebrima" w:hAnsi="Ebrima" w:eastAsia="Ebrima" w:cs="Ebrima"/>
        </w:rPr>
        <w:t>የአንድ መቶ አርባ አራት ሺህ ቤተ መቅደስ የዘሌዋውያን ምዕራፍ ሃያ ሦስት ርዕሰ ጉዳይ ነው፣ እናም እርሱ እህት ዋይት “የጴንጤቆስጤ ወቅት” ብላ የምትጠራው ነገር ጋር በክርስቶስ ዘመን የተፈጸመ ታሪካዊ መስመር ያቀርባል። ከትንሣኤ እስከ ጴንጤቆስጤ፣ ወይም ከዲሴምበር 31, 2023 እስከ እሑድ ሕግ ድረስ፣ የዘሌዋውያን ምዕራፍ ሃያ ሦስት ትንቢታዊ መስመር የአንድ መቶ አርባ አራት ሺህን ቤተ መቅደስ ይወክላል። ያ ታሪክ በሦስት እርምጃዎች የተዋቀረ የምልክት ድንጋይ በኋላም በአምስት ቀናት የሚከተል ምልክት ይጀምራል፣ እናም በሦስት እርምጃዎች የተዋቀረ የምልክት ድንጋይ በኋላም በአምስት ቀናት የሚከተል ምልክት ይፈጸማል። በአልፋና ኦሜጋ ታሪኮች መካከል የካህናቱ ማህተም የሚደረግባቸው ሠላሳ ቀናት አሉ። ያ አጠቃላይ መስመር በሰባተኛው ቀን ሰንበት ይጀምራል፣ በሰባተኛውም ዓመት ሰንበት ይጠናቀቃል። በዚህ ደረጃ የአንድ መቶ አርባ አራት ሺህ ቤተ መቅደስ ስምንት ነፍሳትን ወደ አዲስ ወደ ተደረገችው ምድር የሚሸከም ታቦት ነው፣ እንዲሁም ሁለት መላእክት የሚጋርዱት የቃል ኪዳኑ ታቦት ደግሞ ነው፤ እንዲሁ ሁለቱ ሰንበታት በ“የጴንጤቆስጤ ወቅት” የተወከለውን የአንድ መቶ አርባ አራት ሺህ ክህነት ቤተ መቅደስ ይጥላሉ።</w:t>
      </w:r>
    </w:p>
    <w:p>
      <w:pPr>
        <w:pStyle w:val="ArticleBody"/>
        <w:jc w:val="left"/>
      </w:pPr>
      <w:r>
        <w:rPr>
          <w:rFonts w:ascii="Ebrima" w:hAnsi="Ebrima" w:eastAsia="Ebrima" w:cs="Ebrima"/>
        </w:rPr>
        <w:t>ዘሌዋውያን ሃያ ሦስት፣ በክርስቶስ ትንሣኤ የተጀመረውና ከዚያም እስከ ሃምሳ ቀን በኋላ እስከ ጴንጤቆስጤ ቀን ድረስ የቀጠለው የጴንጤቆስጤ ወቅት በመጨረሻው መገለጥ ወቅት ስለ አንድ መቶ አርባ አራት ሺህ ክህነት ይናገራል። የዘሌዋውያን ሃያ ሦስት የመጀመሪያዎቹ ሃያ ሁለት ቁጥሮች ከመጨረሻዎቹ ሃያ ሁለት ቁጥሮች ጋር ሲጣጣሙ የጴንጤቆስጤ ወቅት ይመሠረታል። የዊልያም ሚለር ሕልም የእግዚአብሔር ቃል እንቁዎች መልእክቱም ሆነ መልእክተኞቹ መሆናቸውን ያሳያል።</w:t>
      </w:r>
    </w:p>
    <w:p>
      <w:pPr>
        <w:pStyle w:val="ArticleScripture"/>
        <w:jc w:val="left"/>
      </w:pPr>
      <w:r>
        <w:rPr>
          <w:rFonts w:ascii="Ebrima" w:hAnsi="Ebrima" w:eastAsia="Ebrima" w:cs="Ebrima"/>
        </w:rPr>
        <w:t>“ልምምድ ለማግኘት ክቡር ዕድሎች ነበሩኝ። በአንደኛው፣ በሁለተኛው፣ እና በሦስተኛው የመላእክት መልእክቶች ውስጥ ልምምድ ነበረኝ። መላእክቱ በሰማይ መካከል እየበረሩ ለዓለም የማስጠንቀቂያ መልእክት ሲያውጁ፣ በዚህም ምድር ታሪክ የመጨረሻ ዘመናት ውስጥ በሕይወት ላሉ ሰዎች ላይ ቀጥተኛ ተጽእኖ እንዳለው ተመልክተው ተገልጠዋል። የእነዚህን መላእክት ድምፅ ማንም አይሰማም፤ ምክንያቱም እነርሱ ከሰማይ ዩኒቨርስ ጋር በስምምነት የሚሠሩትን የእግዚአብሔር ሕዝብ ለመወከል የተጠቀሰ ምልክት ናቸውና። በእግዚአብሔር መንፈስ የተበሩ እና በእውነት የተቀደሱ ወንዶችና ሴቶች ሦስቱን መልእክቶች በየቅደም ተከተላቸው ያውጃሉ።” Life Sketches, 429.</w:t>
      </w:r>
    </w:p>
    <w:p>
      <w:pPr>
        <w:pStyle w:val="ArticleBody"/>
        <w:jc w:val="left"/>
      </w:pPr>
      <w:r>
        <w:rPr>
          <w:rFonts w:ascii="Ebrima" w:hAnsi="Ebrima" w:eastAsia="Ebrima" w:cs="Ebrima"/>
        </w:rPr>
        <w:t>መላእክቱ በመላእኩ የተወከለውን መልእክት የሚያውጁ የእግዚአብሔር ሕዝብ ምልክቶች ናቸው።</w:t>
      </w:r>
    </w:p>
    <w:p>
      <w:pPr>
        <w:pStyle w:val="ArticleScripture"/>
        <w:jc w:val="left"/>
      </w:pPr>
      <w:r>
        <w:rPr>
          <w:rFonts w:ascii="Ebrima" w:hAnsi="Ebrima" w:eastAsia="Ebrima" w:cs="Ebrima"/>
        </w:rPr>
        <w:t>«ጊዜው አጭር ነው። የመጀመሪያው፣ የሁለተኛው፣ እና የሦስተኛው መልአክ መልእክቶች ለዓለም ሊሰጡ የሚገቡ መልእክቶች ናቸው። የሶስቱን መላእክት ድምፅ በቃል በቀጥታ አንሰማም፤ ነገር ግን እነዚህ በራእይ መጽሐፍ የተጠቀሱት መላእክት በምድር ላይ የሚኖሩና እነዚህን መልእክቶች የሚያውጁ ሕዝብ ይወክላሉ።»</w:t>
      </w:r>
    </w:p>
    <w:p>
      <w:pPr>
        <w:pStyle w:val="ArticleScripture"/>
        <w:jc w:val="left"/>
      </w:pPr>
      <w:r>
        <w:rPr>
          <w:rFonts w:ascii="Ebrima" w:hAnsi="Ebrima" w:eastAsia="Ebrima" w:cs="Ebrima"/>
        </w:rPr>
        <w:t>“ዮሐንስ ‘ሌላ መልአክ ከሰማይ ሲወርድ አየ፥ ታላቅ ሥልጣን ነበረው፤ ምድርም ሁሉ በክብሩ በራች።’ ራእይ 18፥1። ይህ ሥራ የዓለምን ሕዝብ የሚያስጠነቅቅ መልእክት የሚያውጁ የእግዚአብሔር ሕዝቦች ድምፅ ነው።” The 1888 Materials, 926.</w:t>
      </w:r>
    </w:p>
    <w:p>
      <w:pPr>
        <w:pStyle w:val="ArticleBody"/>
        <w:jc w:val="left"/>
      </w:pPr>
      <w:r>
        <w:rPr>
          <w:rFonts w:ascii="Ebrima" w:hAnsi="Ebrima" w:eastAsia="Ebrima" w:cs="Ebrima"/>
        </w:rPr>
        <w:t>መላእክት በመላእክቱ የተወከሉትን መልእክቶች የሚያቀርቡትን ሰዎች ይወክላሉ። ዊሊያም ሚለር በብዙ መተግበሪያዎች በትንቢታዊ ሁኔታ የተወከለ ነው። ከእነዚያ መተግበሪያዎች አንዱ፣ ሚለር እንዲያውጅ በተመራባቸው የመጀመሪያውና የመጨረሻው የዘመን ትንቢቶች መወከሉ ነው። በ1798 የተፈጸመው ሰባቱ ዘመናት ወይም 2,520 ዓመታት የሚለር አልፋ ግኝት ነበር፤ እና በ2,300 ማታዎችና ጠዋቶች መጨረሻ፣ በOctober 22, 1844 የመቅደሱ መንጻት የሚለር ኦሜጋ ግኝት ነበር። የሚለራውያን ታሪክ ከ1798 እስከ 1844 ድረስ ይወከላል፤ ምንም እንኳ ይህ የመጀመሪያውና የሁለተኛው መላእክት ታሪክ ቢሆንም፣ በዚያ ታሪክ የመልእክተኛው ስም ይጠራል። የሚለራውያን ታሪክ ሚለር የመጀመሪያውንና የሁለተኛውን መላእክት መልእክት የሚያውጅ “ድምፅ” እንደነበረ ያሳያል፤ የመጀመሪያውም መላእክት ፍርድ በOctober 22, 1844 መጀመሩን አወጀ፤ እንዲሁም የመጀመሪያው መላእክት በ1798 በዘመኑ ፍጻሜ ጊዜ፣ የእስራኤል መንግሥት “ሰባቱ ዘመናት” መበተን በተፈጸመ ጊዜ መጣ። ሚለር የ2,520 ዓመት ትንቢትንም ሆነ የ2,300 ዓመት ትንቢትን የሚወክል ምልክት ነው።</w:t>
      </w:r>
    </w:p>
    <w:p>
      <w:pPr>
        <w:pStyle w:val="ArticleBody"/>
        <w:jc w:val="left"/>
      </w:pPr>
      <w:r>
        <w:rPr>
          <w:rFonts w:ascii="Ebrima" w:hAnsi="Ebrima" w:eastAsia="Ebrima" w:cs="Ebrima"/>
        </w:rPr>
        <w:t>የ1798 የመጀመሪያው የመንገድ ምልክት ፍርዱ በ2,300 ዓመታት መጨረሻ ላይ፣ በጥቅምት 22 ቀን 1844 እንደሚጀምር አስታወቀ። ከዚያም ጌታ የሰባተኛውን ቀን ሰንበት ብርሃን ገለጠ፤ ሥራውንም ለመፈጸም ዓላማው ስለነበረ፣ በ1856 ስለ ሰባቱ ጊዜያት ተጨማሪ ብርሃን ለመግለጥ ሞከረ፤ ነገር ግን በእምነት ፋንታ ዓመፅ ተገለጠ። ሰባቱ ጊዜያት የሚለራዊ ታሪክ አልፋ ሲሆን፣ 2,300ው ደግሞ ኦሜጋ ነው።</w:t>
      </w:r>
    </w:p>
    <w:p>
      <w:pPr>
        <w:pStyle w:val="ArticleBody"/>
        <w:jc w:val="left"/>
      </w:pPr>
      <w:r>
        <w:rPr>
          <w:rFonts w:ascii="Ebrima" w:hAnsi="Ebrima" w:eastAsia="Ebrima" w:cs="Ebrima"/>
        </w:rPr>
        <w:t>ሰባቱ ዘመናት በሰባተኛው ዓመት ሰንበት ይወከላሉ፥ 2,300ውም በሰባተኛው ቀን ሰንበት ይወከላል። የሚለራውያን ታሪክ በ1798 እና በ1844 ይወከላል፤ 1798ም ሰባቱን ዘመናት ይወክላል፥ 1844ም 2,300 ዓመታቱን ይወክላል። እነዚህ ሁለት ሰንበቶች በዘሌዋውያን ሃያ ሦስት የተወከለውን ታሪክ የሚያጠሩ ሁለት ዳርቻዎች ናቸው። እነዚህ ሁለት ሰንበቶች ሁለት መልእክቶችን ይወክላሉ፥ እነርሱም አንድ መልእክት ያደርጋሉ። እነዚህ ሁለት መልእክቶች ሚለራውያንን ይወክላሉ፤ ምክንያቱም መልእክቶቹን የሚያውጁ ሕዝቦች መልእክቱን የሚወክሉትን መላእክት ይወክላሉና። በ1798 የመጀመሪያው መልአክ መጣ፥ በ1844ም ሦስተኛው መልአክ መጣ።</w:t>
      </w:r>
    </w:p>
    <w:p>
      <w:pPr>
        <w:pStyle w:val="ArticleBody"/>
        <w:jc w:val="left"/>
      </w:pPr>
      <w:r>
        <w:rPr>
          <w:rFonts w:ascii="Ebrima" w:hAnsi="Ebrima" w:eastAsia="Ebrima" w:cs="Ebrima"/>
        </w:rPr>
        <w:t>ዘሌዋውያን ሃያ ሦስት ሰባት በዓላትንና ሰባት ቅዱሳን መሰብሰቦችን ይዟል፤ ሆኖም እያንዳንዱ በዓል ቅዱስ መሰብሰብ አይደለም፥ እንዲሁም እያንዳንዱ ቅዱስ መሰብሰብ በዓል አይደለም። በዓላቱ ሁሉ በመጀመሪያውና በመጨረሻው ቅዱስ መሰብሰብ መካከል ይወድቃሉ፤ እነርሱም በመጀመሪያ ያለው የሰባተኛው ቀን ሰንበት እና በመጨረሻ ያለው የሰባተኛው ዓመት ሰንበት ናቸው። የበዓላቱ ታሪክ ዊልያም ሚለርንና ሚለራውያንን በሚወክሉት በእነዚህ በሁለቱ ሰንበቶች ይከፈታል እና ይዘጋል።</w:t>
      </w:r>
    </w:p>
    <w:p>
      <w:pPr>
        <w:pStyle w:val="ArticleBody"/>
        <w:jc w:val="left"/>
      </w:pPr>
      <w:r>
        <w:rPr>
          <w:rFonts w:ascii="Ebrima" w:hAnsi="Ebrima" w:eastAsia="Ebrima" w:cs="Ebrima"/>
        </w:rPr>
        <w:t>ዘሌዋውያን ሃያ ሦስት ውስጥ ያሉት የመጀመሪያዎቹ ሃያ ሁለት ቁጥሮች እና የመጨረሻዎቹ ሃያ ሁለት ቁጥሮች በአንድነት ሲጣመሩ የጴንጤቆስጤ ወቅት ይለይበታል። መስመሮቹን በአንድ ላይ በማምጣት የሚመሠረተው አወቃቀር ፍጹም መለኮታዊ ነው። የዚያ አወቃቀር የጴንጤቆስጤ ወቅት የሦስቱን መላእክት ሦስቱን ደረጃዎች በግልጽ ያሳያል። እርሱ “እውነት” የሚል ፊርማ ተሸክሞአል። እርሱ የአልፋና ኦሜጋ ፊርማ ተሸክሞአል። እርሱ የፓልሞኒ ፊርማ ተሸክሞአል። ተማሪን እስከ ቅድስተ ቅዱሳን ልብ ድረስ ይመራል። የመቶ አርባ አራት ሺህን ቤተ መቅደስ ይለይበታል። እስከ አዲስ የተደረገችው ምድር ድረስ ይዘልቃል።</w:t>
      </w:r>
    </w:p>
    <w:p>
      <w:pPr>
        <w:pStyle w:val="ArticleBody"/>
        <w:jc w:val="left"/>
      </w:pPr>
      <w:r>
        <w:rPr>
          <w:rFonts w:ascii="Ebrima" w:hAnsi="Ebrima" w:eastAsia="Ebrima" w:cs="Ebrima"/>
        </w:rPr>
        <w:t>ይህ የሌዋውያን ሀያ ሦስት እውነት አሁን ከሊትመስ እና ከሦስተኛው ፈተና በፊት ከሚቀድመው የመቅደስ ፈተና ጋር ተያይዞ እየተገለጠ ነው። ሦስተኛው መልአክ በ1844 መጣ፣ ከዚያም እንደገና በ9/11፣ ከዚያም እንደገና በ2023። ሦስተኛው መልአክ በ1844 በመጣ ጊዜ ታማኞቹ በእምነት ክርስቶስን ወደ ቅድስተ ቅዱሳን ይከተሉት ዘንድ ነበረባቸው። ሌዋውያን ሀያ ሦስት ወደ ቅድስተ ቅዱሳን የሚያስገባው መንገድ ሲሆን የመቅደስ ፈተና አንድ ክፍልን ይወክላል። ዮሐንስም መቅደሱን እንዲለካ እንዲሁም በውስጡ የሚሰግዱትን ደግሞ እንዲለካ ተነግሮት ነበር።</w:t>
      </w:r>
    </w:p>
    <w:p>
      <w:pPr>
        <w:pStyle w:val="ArticleBody"/>
        <w:jc w:val="left"/>
      </w:pPr>
      <w:r>
        <w:rPr>
          <w:rFonts w:ascii="Ebrima" w:hAnsi="Ebrima" w:eastAsia="Ebrima" w:cs="Ebrima"/>
        </w:rPr>
        <w:t>የሚለር ዕቃ ሣጥን ቤተ መቅደሱ ነው፣ ጌጣጌጦቹም በውስጡ ያሉ አምላኪዎች ናቸው። የሚልክያስ ጎተራ ቤተ መቅደሱ ነው፣ አሥራቶቹም በውስጡ ያሉ አምላኪዎች ናቸው። በዘሌዋውያን ሃያ ሦስት ያለው መስመር በመስመር አተገባበር እንደሚወከለው የጴንጤቆስጤ ወቅት የአንድ መቶ አርባ አራት ሺህ ቤተ መቅደስን ይወክላል። ይበልጥ በቀጥታ ግን፣ የኪዳኑን ታቦት ያሳያል፤ ሸፋኑ ላይ ያሉት ኪሩቤል መላእክት ዐሥርቱን ትእዛዛት፣ ያበቀለችውን የአሮን በትር፣ እና ወርቃማውን የመና ዕቃ ሲመለከቱ።</w:t>
      </w:r>
    </w:p>
    <w:p>
      <w:pPr>
        <w:pStyle w:val="ArticleBody"/>
        <w:jc w:val="left"/>
      </w:pPr>
      <w:r>
        <w:rPr>
          <w:rFonts w:ascii="Ebrima" w:hAnsi="Ebrima" w:eastAsia="Ebrima" w:cs="Ebrima"/>
        </w:rPr>
        <w:t>የሚሸፍኑት ኪሩቤል መላእክት ናቸው፣ መላእክትም መልእክትንና መልእክተኛውን ይወክላሉ። የዘሌዋውያን ሃያ ሦስት የአልፋ መልእክት የሆነው መልእክት የሰባተኛው ቀን ሰንበት ነው፣ የኦሜጋውም መልእክት የሰባተኛው ዓመት ሰንበት ነው። ሁለቱም መልእክቶች ናቸው፣ እንዲሁም እነርሱ የዊልያም ሚለርና የሚለራውያን የአልፋና የኦሜጋ መልእክቶች ደግሞ ናቸው፤ በ1798 የ“ሰባት ጊዜ” ፍጻሜ፣ የሰባተኛው ዓመት ሰንበት ምልክት ሆኖ፣ እና በ1844 እግዚአብሔር ሕዝቡን የሰባተኛውን ቀን ሰንበት ያገኙበት ወደ ቅድስተ ቅዱሳን መራቸው። እነዚያ ሁለት ሰንበታት በዘሌዋውያን ሃያ ሦስት ውስጥ የመጀመሪያውና የመጨረሻው ቅዱስ ጉባኤዎች ናቸው፣ የጴንጤቆስጤ ወቅትም ከሁለቱም መካከል ተቀምጦአል፤ ልክ ታቦቱ በሁለቱ የሚሸፍኑ ኪሩቤል መካከል እንደ ተቀመጠ እንዲሁ።</w:t>
      </w:r>
    </w:p>
    <w:p>
      <w:pPr>
        <w:pStyle w:val="ArticleBody"/>
        <w:jc w:val="left"/>
      </w:pPr>
      <w:r>
        <w:rPr>
          <w:rFonts w:ascii="Ebrima" w:hAnsi="Ebrima" w:eastAsia="Ebrima" w:cs="Ebrima"/>
        </w:rPr>
        <w:t>ቤተ መቅደሱ ሊለካ ይገባል፤ ይህም ለአሕዛብ የተሰጠውን አደባባይ መተውን ያካትታል። በእሁድ ሕግ ጊዜ በሚደረገው ፍርድ የእግዚአብሔር ቤት ፍርድ ያበቃል፣ የአሕዛብም ፍርድ ይጀምራል። የአሕዛብ ዘመን በ1260 ዓመታት መጨረሻ፣ በ1798 ተፈጸመ፤ እና በሦስት ቀን ተኩል መጨረሻ፣ (የ1260 ምልክት) ዮሐንስ አደባባዩን መተው ነበረበት።</w:t>
      </w:r>
    </w:p>
    <w:p>
      <w:pPr>
        <w:pStyle w:val="ArticleScripture"/>
        <w:jc w:val="left"/>
      </w:pPr>
      <w:r>
        <w:rPr>
          <w:rFonts w:ascii="Ebrima" w:hAnsi="Ebrima" w:eastAsia="Ebrima" w:cs="Ebrima"/>
        </w:rPr>
        <w:t>በትር የሚመስል ቀለምም ተሰጠኝ፤ መልአኩም ቆሞ እንዲህ አለ፤ ተነሥተህ የእግዚአብሔርን መቅደስ፥ መሠዊያውንም፥ በውስጡም የሚሰግዱትን ለካ። ነገር ግን ከመቅደሱ ውጭ ያለውን አደባባይ ተወው፥ አትለካውም፤ ለአሕዛብ ተሰጥቶአልና፤ ቅድስቲቱንም ከተማ አርባ ሁለት ወር ይረግጧታል። ራእይ 11፥1, 2።</w:t>
      </w:r>
    </w:p>
    <w:p>
      <w:pPr>
        <w:pStyle w:val="ArticleBody"/>
        <w:jc w:val="left"/>
      </w:pPr>
      <w:r>
        <w:rPr>
          <w:rFonts w:ascii="Ebrima" w:hAnsi="Ebrima" w:eastAsia="Ebrima" w:cs="Ebrima"/>
        </w:rPr>
        <w:t>ቤተ መቅደሱ አደባባይ ለአሕዛብ ስለ ተሰጠ ሊተው ነበር፤ እነርሱም ሦስት ቀን ተኩል፣ ወይም አርባ ሁለት ወራት፣ በእግራቸው ይረግጡት ነበር።</w:t>
      </w:r>
    </w:p>
    <w:p>
      <w:pPr>
        <w:pStyle w:val="ArticleScripture"/>
        <w:jc w:val="left"/>
      </w:pPr>
      <w:r>
        <w:rPr>
          <w:rFonts w:ascii="Ebrima" w:hAnsi="Ebrima" w:eastAsia="Ebrima" w:cs="Ebrima"/>
        </w:rPr>
        <w:t>በሰይፍም አፍ ይወድቃሉ፥ ወደ አሕዛብም ሁሉ ምርኮ ሆነው ይወሰዳሉ፤ የአሕዛብም ዘመን እስኪፈጸም ድረስ ኢየሩሳሌም በአሕዛብ ትረገጣለች። ሉቃስ 21፥24።</w:t>
      </w:r>
    </w:p>
    <w:p>
      <w:pPr>
        <w:pStyle w:val="ArticleBody"/>
        <w:jc w:val="left"/>
      </w:pPr>
      <w:r>
        <w:rPr>
          <w:rFonts w:ascii="Ebrima" w:hAnsi="Ebrima" w:eastAsia="Ebrima" w:cs="Ebrima"/>
        </w:rPr>
        <w:t>የአሕዛብ ዘመን በ1798 ተፈጸመ፣ በዚያም ጊዜ የዳንኤል መጽሐፍ ተከፈተ።</w:t>
      </w:r>
    </w:p>
    <w:p>
      <w:pPr>
        <w:pStyle w:val="ArticleScripture"/>
        <w:jc w:val="left"/>
      </w:pPr>
      <w:r>
        <w:rPr>
          <w:rFonts w:ascii="Ebrima" w:hAnsi="Ebrima" w:eastAsia="Ebrima" w:cs="Ebrima"/>
        </w:rPr>
        <w:t>“በኢየሩሳሌም ባለው ቤተ መቅደስ ውስጥ ዝቅተኛ ቅጥር የውጭውን አደባባይ ከተቀደሰው ሕንፃ ሌሎች ክፍሎች ሁሉ ይለይ ነበር። በዚህ ቅጥር ላይ በተለያዩ ቋንቋዎች የተጻፉ መጻሕፍት ነበሩ፤ ከአይሁድ በቀር ማንም ይህን ድንበር እንዳያልፍ የሚያስታውቁ። አሕዛብ የሆነ ማንም ወደ ውስጠኛው አጥር ለመግባት ቢደፍር፣ ቤተ መቅደሱን በማርከስ ነበር፤ የዚያንም ቅጣት በሕይወቱ ይከፍል ነበር። ነገር ግን ኢየሱስ፣ የቤተ መቅደሱና የአገልግሎቱ ጀማሪ፣ አሕዛብን በሰብአዊ ርኅራኄ ትስስር ወደ ራሱ ሳበ፤ መለኮታዊ ጸጋውም አይሁድ የጣሉትን መዳን ወደ እነርሱ አመጣላቸው።” The Desire of Ages, 194.</w:t>
      </w:r>
    </w:p>
    <w:p>
      <w:pPr>
        <w:pStyle w:val="ArticleBody"/>
        <w:jc w:val="left"/>
      </w:pPr>
      <w:r>
        <w:rPr>
          <w:rFonts w:ascii="Ebrima" w:hAnsi="Ebrima" w:eastAsia="Ebrima" w:cs="Ebrima"/>
        </w:rPr>
        <w:t>ታኅሣሥ 31፣ 2023 ከጁላይ 18፣ 2020 ተከትሎ ከመጣው ተስፋ መቁረጥ ጀምሮ የሚቈጠሩትን ሶስት ተኩል የትንቢታዊ ቀናት አጠናቀቀ። ያ ሶስት ተኩል ዓመት አንድ የትንቢታዊ መልእክት በዚያን ጊዜ እንደሚፈታ ይጠቁማል፤ እንዲሁም የአሕዛብ ዘመን እንደተፈጸመ እና የቤተ መቅደሱንና በውስጡ የሚሰግዱትን መለካት እንደተወ ያሳያል። በእሑድ ሕግ፣ በጴንጤቆስጤያዊው ወቅት የጴንጤቆስጤ ቀን በሆነው ጊዜ፣ ፍርድ ወደ አሕዛብ ይተላለፋል። የአንድ መቶ አርባ አራት ሺህን ቤተ መቅደስ ስንለካ የአሕዛብን ዘመን በምንተውበት ጊዜ፣ ከታኅሣሥ 31፣ 2023 እስከ እሑድ ሕጉ ድረስ ያለው ጊዜ ቤተ መቅደሱ መሆኑን እናገኛለን።</w:t>
      </w:r>
    </w:p>
    <w:p>
      <w:pPr>
        <w:pStyle w:val="ArticleBody"/>
        <w:jc w:val="left"/>
      </w:pPr>
      <w:r>
        <w:rPr>
          <w:rFonts w:ascii="Ebrima" w:hAnsi="Ebrima" w:eastAsia="Ebrima" w:cs="Ebrima"/>
        </w:rPr>
        <w:t>የቤተ መቅደሱ ምስክርነት የሚያሳየው በሁለት ደረጃዎች እንደሚነሣ ነው፤ መጀመሪያ መሠረቱ ይጣላል፤ ከዚያም የተናቀው የመሠረት ድንጋይ በሚያስደንቅ ሁኔታ የማዕዘኑ ራስ ሆኖ ሲገኝ ቤተ መቅደሱ እንደተፈጸመ ይለያል። መሠረቱ በመጀመሪያው አዋጅ ታሪክ ውስጥ የጥንቱ እስራኤል ከባቢሎን በወጣ ጊዜ ተጣለ፤ ቤተ መቅደሱም በሁለተኛው አዋጅ ታሪክ ውስጥ ተፈጸመ፣ ነገር ግን ከሦስተኛው አዋጅ በፊት። የመሠረቱ ፈተና በ2024 ተከሰተ፣ እኛም አሁን በቤተ መቅደሱ ፈተና ውስጥ ነን። ያ የቤተ መቅደሱ ፈተና በሦስተኛውና በሊትመስ ፈተና ያበቃል፣ የቤተ መቅደሱም ፈተና የእግዚአብሔር ሕዝብ ቤተ መቅደሱን እንዲለካ ይጠይቃል።</w:t>
      </w:r>
    </w:p>
    <w:p>
      <w:pPr>
        <w:pStyle w:val="ArticleBody"/>
        <w:jc w:val="left"/>
      </w:pPr>
      <w:r>
        <w:rPr>
          <w:rFonts w:ascii="Ebrima" w:hAnsi="Ebrima" w:eastAsia="Ebrima" w:cs="Ebrima"/>
        </w:rPr>
        <w:t>በሌዋውያን ሃያ ሦስት ውስጥ ያለው ቤተ መቅደስ ከዲሴምበር 31, 2023 ጀምሮ እስከ እሁድ ሕግ ድረስ ይቆማል፣ እና በዚያ ትንቢታዊ ታሪክ ውስጥ ትንቢት ሲገለጥ ሁልጊዜ የሚከሰቱት ሦስቱ ፈተናዎች ተወክለው ቀርበዋል። ከእነዚህ ሦስቱ የመጨረሻው የሊትመስ ፈተና ነው፣ እርሱም በኤክሴተር የካምፕ ስብሰባ ተወክሎ ነበር። በዚያ ስብሰባ ላይ አንተ ኤልደር ስኖው የእውነተኛውን የእኩለ ሌሊት ጩኸት መልእክቱን ሁለት ጊዜ ባቀረበበት በድንኳኑ ውስጥ የተካሄዱትን ስብሰባዎች ተካፍለህ ነበር፣ ወይም በዋተርታውን ድንኳን የተደረጉትን ስሜታዊና ሚዛን የጎደላቸው ስብሰባዎች ተካፍለህ ነበር። ስብሰባዎቹ ከተጠናቀቁ በኋላ የእውነተኛው የእኩለ ሌሊት ጩኸት መልእክት እንደ ማዕበል ተስፋፋ። ኤክሴተር የሊትመስ ፈተና ነበር፣ እና የሊትመስ ፈተናው ማኅተምን ይወክላል።</w:t>
      </w:r>
    </w:p>
    <w:p>
      <w:pPr>
        <w:pStyle w:val="ArticleBody"/>
        <w:jc w:val="left"/>
      </w:pPr>
      <w:r>
        <w:rPr>
          <w:rFonts w:ascii="Ebrima" w:hAnsi="Ebrima" w:eastAsia="Ebrima" w:cs="Ebrima"/>
        </w:rPr>
        <w:t>የኤክሰተር የሰፈር ስብሰባ በክርስቶስ ወደ ኢየሩሳሌም በድል መግባቱ የተመሰለ ነበር፤ አልዓዛርም ኢየሱስ የተቀመጠበትን አህያ መርቶ ነበር። የአልዓዛር ሞት የ2020 ዓ.ም. ጁላይ 18 ተስፋ መቁረጥ ነበር፤ ነገር ግን እርሱ ደግሞ የክርስቶስ ዘውዳዊ ተአምር እና የመለኮቱ “ማኅተም” ነበር።</w:t>
      </w:r>
    </w:p>
    <w:p>
      <w:pPr>
        <w:pStyle w:val="ArticleScripture"/>
        <w:jc w:val="left"/>
      </w:pPr>
      <w:r>
        <w:rPr>
          <w:rFonts w:ascii="Ebrima" w:hAnsi="Ebrima" w:eastAsia="Ebrima" w:cs="Ebrima"/>
        </w:rPr>
        <w:t>“ክርስቶስ በታመመው ክፍል ውስጥ ቢገኝ ኖሮ፥ አልዓዛር ባልሞተ ነበር፤ ምክንያቱም ሰይጣን በእርሱ ላይ ምንም ሥልጣን ባልነበረው ነበር። በሕይወት ሰጪው ፊት ሞት በአልዓዛር ላይ ቀስቱን ሊወረውር አይችልም ነበር። ስለዚህ ክርስቶስ ርቆ ቈየ። ድል ተነሥቶበት የተሸነፈ ጠላት እንዲሆን መልሶ ያባርረው ዘንድ፥ ጠላት ኃይሉን እንዲያሠራ ፈቀደለት። አልዓዛር ከሞት ግዛት በታች እንዲያልፍ ፈቀደ፤ የተሰቃዩትም እኅቶች ወንድማቸው በመቃብር እንደተኛ አዩ። ክርስቶስ የሞተውን የወንድማቸውን ፊት ሲመለከቱ በአዳኛቸው ላይ ያላቸው እምነት እጅግ እንደሚፈተን ያውቅ ነበር። ነገር ግን አሁን በሚያልፉበት ተጋድሎ ምክንያት እምነታቸው እጅግ የበለጠ ኃይል እንዳለው ሆኖ እንደሚያበራ ያውቅ ነበር። እነርሱ የተቀበሉትን የሐዘን ሥቃይ ሁሉ እርሱ ተሸከመ። እርሱ ስለ ዘገየ የወደዳቸው ፍቅር አልቀነሰም፤ ነገር ግን ለእነርሱ፥ ለአልዓዛር፥ ለራሱም፥ ለደቀ መዛሙርቱም ሊገኝ የሚገባ ድል እንዳለ ያውቅ ነበር።”</w:t>
      </w:r>
    </w:p>
    <w:p>
      <w:pPr>
        <w:pStyle w:val="ArticleScripture"/>
        <w:jc w:val="left"/>
      </w:pPr>
      <w:r>
        <w:rPr>
          <w:rFonts w:ascii="Ebrima" w:hAnsi="Ebrima" w:eastAsia="Ebrima" w:cs="Ebrima"/>
        </w:rPr>
        <w:t>“‘ስለ እናንተ,’ ‘እንድታምኑ ዘንድ።’ የእግዚአብሔርን መሪ እጅ ለመዳሰስ የሚዘረጉ ሁሉ ዘንድ፣ ከሁሉ የሚበልጠው የተስፋ መቁረጥ ጊዜ መለኮታዊ እርዳታ እጅግ የቀረበበት ጊዜ ነው። ከመንገዳቸው እጅግ ጨለማ በሆነው ክፍል ላይ ኋላ ተመልሰው በምስጋና ይመለከታሉ። ‘ጌታ ፈሪሃ እግዚአብሔር የሆኑትን ከፈተና እንዴት እንዲያድን ያውቃል፥’ 2 ጴጥሮስ 2:9። ከእያንዳንዱ ፈተናና ከእያንዳንዱ መከራ እርሱ በላቀ እምነትና በበለጠ የሕይወት ልምምድ ያወጣቸዋል።”</w:t>
      </w:r>
    </w:p>
    <w:p>
      <w:pPr>
        <w:pStyle w:val="ArticleScripture"/>
        <w:jc w:val="left"/>
      </w:pPr>
      <w:r>
        <w:rPr>
          <w:rFonts w:ascii="Ebrima" w:hAnsi="Ebrima" w:eastAsia="Ebrima" w:cs="Ebrima"/>
        </w:rPr>
        <w:t>“ክርስቶስ ወደ አልዓዛር ለመምጣት በመዘግየቱ፣ እርሱን ያልተቀበሉትን ሰዎች ለመማር የሆነ ዓላማ ነበረው። አልዓዛርን ከሞት በማስነሣት፣ ለግትርና ለማያምኑ ሕዝቡ እርሱ በእርግጥ ‘ትንሣኤና ሕይወት’ እንደሆነ ሌላ ማስረጃ እንዲሰጣቸው ስለፈለገ፣ ቆይቶ ነበር። የእስራኤል ቤት ድሆችና የተቅበዘበዙ በጎች የሆኑትን ሕዝቡን ተስፋ ፈጽሞ ለመተው አልወደደም። ልቡ በንስሓ አልባነታቸው የተነሣ እየተሰበረ ነበር። በምሕረቱ እርሱ መልሶ የሚያቆም እንደሆነ፣ ሕይወትንና ያለመሞትንም ወደ ብርሃን ሊያመጣ የሚችል ብቻውን እርሱ እንደሆነ አንድ ተጨማሪ ማስረጃ ሊሰጣቸው ወሰነ። ይህም ካህናቱ ሊያሳስቱት የማይችሉት ማስረጃ ሊሆን ነበር። ወደ ቢታንያ በመሄድ የዘገየበት ምክንያት ይህ ነበር። ይህ ከሁሉ የላቀ ተአምር፣ አልዓዛርን ከሞት ማስነሣቱ፣ በሥራውና በመለኮትነቱ ያቀረበው መግለጫ ላይ የእግዚአብሔርን ማኅተም የሚያኖር ሊሆን ነበር።” The Desire of Ages, 528, 529.</w:t>
      </w:r>
    </w:p>
    <w:p>
      <w:pPr>
        <w:pStyle w:val="ArticleBody"/>
        <w:jc w:val="left"/>
      </w:pPr>
      <w:r>
        <w:rPr>
          <w:rFonts w:ascii="Ebrima" w:hAnsi="Ebrima" w:eastAsia="Ebrima" w:cs="Ebrima"/>
        </w:rPr>
        <w:t>ድል ተቀዳጀው መግባት ክርስቶስ ይቀመጥባት ዘንድ አህያ በመፍታት ተጀመረ።</w:t>
      </w:r>
    </w:p>
    <w:p>
      <w:pPr>
        <w:pStyle w:val="ArticleScripture"/>
        <w:jc w:val="left"/>
      </w:pPr>
      <w:r>
        <w:rPr>
          <w:rFonts w:ascii="Ebrima" w:hAnsi="Ebrima" w:eastAsia="Ebrima" w:cs="Ebrima"/>
        </w:rPr>
        <w:t>ወደ ኢየሩሳሌምም በቀረቡ ጊዜ፥ ወደ ደብረ ዘይት በሚገኝ ቤተፋጌ ሲደርሱ፥ በዚያን ጊዜ ኢየሱስ ሁለት ደቀ መዛሙርቱን ላከ፥ እንዲህም አላቸው፦ በፊታችሁ ወዳለችው መንደር ሂዱ፤ ወዲያውኑም የታሰረች አህያ ከውርንጫዋ ጋር ታገኛላችሁ፤ ፍቱአቸው ወደ እኔም አምጡአቸው። ማንም ሰው አንዳች ቢላችሁ፥ ‘ጌታ ይፈልጋቸዋል’ በሉ፤ ወዲያውኑም ይልካቸዋል። ይህም ሁሉ በነቢዩ የተነገረው እንዲፈጸም ሆነ፥ እንዲህ ሲል፦ ለጽዮን ልጅ ንገሩአት፤ እነሆ፥ ንጉሥሽ ወደ አንቺ ይመጣል፤ ትሑት ሆኖ በአህያ ላይ፥ በውርንጫም ላይ ተቀምጦ፥ በአህያ ግልገል ላይ። ደቀ መዛሙርቱም ሄደው ኢየሱስ እንዳዘዛቸው አደረጉ። ማቴዎስ 21፥1–6።</w:t>
      </w:r>
    </w:p>
    <w:p>
      <w:pPr>
        <w:pStyle w:val="ArticleBody"/>
        <w:jc w:val="left"/>
      </w:pPr>
      <w:r>
        <w:rPr>
          <w:rFonts w:ascii="Ebrima" w:hAnsi="Ebrima" w:eastAsia="Ebrima" w:cs="Ebrima"/>
        </w:rPr>
        <w:t>የእኩለ ሌሊት ጩኸት መልእክት በመጀመሪያው ተስፋ መቁረጥ ጊዜ የደረሰውን የሁለተኛው መልአክ መልእክት ተቀላቀለ። በክርስቶስ ዘመን ያ ተስፋ መቁረጥ የአልአዛር ሞት ነበር፣ ለሚለራውያንም በ1844 ኤፕሪል 19 የደረሰው ያልተፈጸመው የ1843 ትንቢት ነበር። እነዚህ ሁለቱ ተስፋ መቁረጦች ሁለቱም 2020 ጁላይ 18ን ይወክላሉ።</w:t>
      </w:r>
    </w:p>
    <w:p>
      <w:pPr>
        <w:pStyle w:val="ArticleBody"/>
        <w:jc w:val="left"/>
      </w:pPr>
      <w:r>
        <w:rPr>
          <w:rFonts w:ascii="Ebrima" w:hAnsi="Ebrima" w:eastAsia="Ebrima" w:cs="Ebrima"/>
        </w:rPr>
        <w:t>በሌዋውያን ሃያ ሦስት የተወከለው በጴንጤቆስጤ ዘመን፣ የሊትመስ ፈተናው በመለከት በዓል፣ በክርስቶስ ዕርገት እና በስርየት ቀን የተመለከተው ባለሦስት እጥፍ የመንገድ ምልክት ነው። እነዚያ ሦስቱ ደረጃዎች ከመሠረቱና ከመቅደሱ የመጀመሪያዎቹ ሁለት ፈተናዎች ጋር በተያያዘ የሊትመስ ፈተናውን ይወክላሉ። እነዚያ ሦስቱ ደረጃዎች ከጴንጤቆስጤ የእሑድ ሕግ አምስት ቀናት በፊት ይመጣሉ፤ መቶ አርባ አራት ሺህም እንደ ዓላማ መስቀል ከፍ መደረጋቸውን ይወክላሉ። የሊትመስ ፈተናውን ካለፉ ከፍ ይደረጋሉ፤ ካላለፉ ግን ከሚለር ሕልም መስኮቶች ውጭ ይነፉባቸዋል።</w:t>
      </w:r>
    </w:p>
    <w:p>
      <w:pPr>
        <w:pStyle w:val="ArticleBody"/>
        <w:jc w:val="left"/>
      </w:pPr>
      <w:r>
        <w:rPr>
          <w:rFonts w:ascii="Ebrima" w:hAnsi="Ebrima" w:eastAsia="Ebrima" w:cs="Ebrima"/>
        </w:rPr>
        <w:t>የማኅተም ሦስተኛው እርምጃ የስርየት ቀን ነው፣ እርሱም የኃጢአትን መደምሰስ ይወክላል። ሁለተኛው እርምጃ የሚልክያስ የሌዋውያን መባን ከፍ ማድረግ ነው፣ የመጀመሪያውም እርምጃ የመለከቶች መልእክት ነው። ከ1844 ጀምሮ የሰው ልጅ በሰባተኛው መለከት መነፋት ታሪክ ውስጥ እየኖረ ነው። የሰባተኛው መለከት ውጫዊ መልእክት የእስልምና ሦስተኛው ወዮታ መልእክት ነው፣ የሰባተኛውም መለከት ውስጣዊ መልእክት ክርስቶስ መለኮቱን ከአንድ መቶ አርባ አራት ሺህ ሰዎች ሰብአዊነት ጋር የማዋሃድ ሥራው ነው።</w:t>
      </w:r>
    </w:p>
    <w:p>
      <w:pPr>
        <w:pStyle w:val="ArticleBody"/>
        <w:jc w:val="left"/>
      </w:pPr>
      <w:r>
        <w:rPr>
          <w:rFonts w:ascii="Ebrima" w:hAnsi="Ebrima" w:eastAsia="Ebrima" w:cs="Ebrima"/>
        </w:rPr>
        <w:t>በሚቀጥለው ጽሑፍ እንቀጥላለን።</w:t>
      </w:r>
    </w:p>
    <w:p>
      <w:pPr>
        <w:pStyle w:val="ArticleScripture"/>
        <w:jc w:val="left"/>
      </w:pPr>
      <w:r>
        <w:rPr>
          <w:rFonts w:ascii="Ebrima" w:hAnsi="Ebrima" w:eastAsia="Ebrima" w:cs="Ebrima"/>
        </w:rPr>
        <w:t>“በነቢያት ጽሑፎች ውስጥ፣ ምንም እንኳ በእድሜ እጅግ የሸመገሉ ቢሆኑም፣ በአዲስ መገለጦች ትኩስነትና ኃይል ለእኛ የሚታዩ ትዕይንቶች ተሣልተው አሉ። በእምነት እንረዳለን እነዚህ በያለፉት ዘመናት እግዚአብሔር ከሕዝቡ ጋር ያደረገውን አሠራር የሚመዘግቡ ታሪኮች፣ እግዚአብሔር በአሁኑ ዘመን ልምምዶች አማካይነት ሊያስተምረን የሚፈልጋቸውን ትምህርቶች እንድናስተውል ተጠብቀው እንደ ተኖሩ።”</w:t>
      </w:r>
    </w:p>
    <w:p>
      <w:pPr>
        <w:pStyle w:val="ArticleScripture"/>
        <w:jc w:val="left"/>
      </w:pPr>
      <w:r>
        <w:rPr>
          <w:rFonts w:ascii="Ebrima" w:hAnsi="Ebrima" w:eastAsia="Ebrima" w:cs="Ebrima"/>
        </w:rPr>
        <w:t>እኛ እንደምንኖርበት ያለው ዘመን ከክርስቶስ ሁለተኛ ምጽአት በፊት ካለው እጅግ ወሳኝ ዘመን ያነሰ ሳይሆን እኩል ታላቅ ነውና፣ በክርስቶስ የመጀመሪያ ምጽአት ዘመን የኖሩት አይሁድ እንደሠሩት ያሉ ስህተቶችን እኛም እንዳንሠራ በተለይ ጥንቃቄ ማድረግ ያስፈልገናል።</w:t>
      </w:r>
    </w:p>
    <w:p>
      <w:pPr>
        <w:pStyle w:val="ArticleScripture"/>
        <w:jc w:val="left"/>
      </w:pPr>
      <w:r>
        <w:rPr>
          <w:rFonts w:ascii="Ebrima" w:hAnsi="Ebrima" w:eastAsia="Ebrima" w:cs="Ebrima"/>
        </w:rPr>
        <w:t>«እንደ አይሁድ መሪዎች፣ ቀስ በቀስ አስፈላጊ ያልሆኑ ጉዳዮችን እጅግ ከፍ አድርገው ያጎለበቱበትን ሥርዓታዊ የአምልኮ ስርዓት ያበጀውን ሁኔታ ሁሉ፣ አንዳንድ ሰዎች ደግሞ አሁን ለዚህ ትውልድ የሚመለከቱትን አስፈላጊ እውነቶች ከዐይናቸው ለማጥፋት አደጋ ላይ ናቸው፤ እንዲሁም አዲስ፣ እንግዳ፣ ልብን የሚማርኩ ነገሮችን ለመፈለግ ይመኛሉ።»</w:t>
      </w:r>
    </w:p>
    <w:p>
      <w:pPr>
        <w:pStyle w:val="ArticleScripture"/>
        <w:jc w:val="left"/>
      </w:pPr>
      <w:r>
        <w:rPr>
          <w:rFonts w:ascii="Ebrima" w:hAnsi="Ebrima" w:eastAsia="Ebrima" w:cs="Ebrima"/>
        </w:rPr>
        <w:t>“ከፍ ያሉ መርሆችን መንከባከብ ያስፈልጋል። እንግዳ ሐሳቦችን የሚፈልጉና የሚያበረታቱ ሰዎች ሌሎችን ለማስተማር ከመሞከራቸው በፊት እውነት ምን እንደሆነ ሊማሩ ይገባቸዋል። በሰው የተፈጠሩ ንድፈ ሐሳቦችና ግምቶች እንደ እውነት ሊፈለጉ አይገባም።”</w:t>
      </w:r>
    </w:p>
    <w:p>
      <w:pPr>
        <w:pStyle w:val="ArticleScripture"/>
        <w:jc w:val="left"/>
      </w:pPr>
      <w:r>
        <w:rPr>
          <w:rFonts w:ascii="Ebrima" w:hAnsi="Ebrima" w:eastAsia="Ebrima" w:cs="Ebrima"/>
        </w:rPr>
        <w:t>“እንደ ብረት ለመርሕ ታማኝ የሆኑ ብዙዎች አሉ፤ እነዚህም ይረዳሉ ይባረካሉም፤ ምክንያቱም በመቅደሱ መግቢያና በመሠዊያው መካከል እያለቀሱ፣ ‘አቤቱ ሆይ፣ ሕዝብህን አድን፤ ርስትህንም ለስድብ አትስጥ’ እያሉ ነው። የሦስተኛው መልአክ መልእክት መሠረታዊ መርሖች ግልጽና ለየት ብለው እንዲታዩ መፍቀድ አለብን። የእምነታችን ታላላቅ ምሰሶዎች በላያቸው ሊጫን የሚችለውን ክብደት ሁሉ ይሸከማሉ።”</w:t>
      </w:r>
    </w:p>
    <w:p>
      <w:pPr>
        <w:pStyle w:val="ArticleScripture"/>
        <w:jc w:val="left"/>
      </w:pPr>
      <w:r>
        <w:rPr>
          <w:rFonts w:ascii="Ebrima" w:hAnsi="Ebrima" w:eastAsia="Ebrima" w:cs="Ebrima"/>
        </w:rPr>
        <w:t>“በዚህ የስህተት፣ የቀን ሕልምና የሐሳብ ዝንባሌ ዘመን፣ የክርስቶስ ትምህርት የመጀመሪያ መርሆችን መማር ያስፈልገናል። ከሐዋርያው ጋር፣ ‘የጌታችን የኢየሱስ ክርስቶስን ኃይልና መምጣት ለእናንተ በገለጽንላችሁ ጊዜ በጥበብ የተገነቡ ተረቶችን አልተከተልንም’ ማለት እንድንችል እንትጋ። ጌታ ከፍ ያሉና ክቡራን መርሆችን እንድንከተል ይጠራናል።”</w:t>
      </w:r>
    </w:p>
    <w:p>
      <w:pPr>
        <w:pStyle w:val="ArticleScripture"/>
        <w:jc w:val="left"/>
      </w:pPr>
      <w:r>
        <w:rPr>
          <w:rFonts w:ascii="Ebrima" w:hAnsi="Ebrima" w:eastAsia="Ebrima" w:cs="Ebrima"/>
        </w:rPr>
        <w:t>“እውነት፣ ያለችው እውነት፣ የእግዚአብሔር ቃል እንደሚገልጣት ሁሉ ናት። ጌታ ሕዝቡ ከማናቸውም ትርፍ ነገሮች፣ ወደ ምሥጢራዊነት ከሚያመራ ሁሉ ራሳቸውን እንዲጠብቁ ይፈልጋል። ሐሳባዊና ምናባዊ ትምህርቶችን ለመከተል የሚፈተኑ ሰዎች የሰማያዊ እውነት ማዕድኖችን ጥልቅ እስከሚያድርሱ ድረስ ዘንጉን ያስገቡ፤ ለሚቀበለውም የዘላለም ሕይወት የሚሆን መዝገብን ያጽኑ። በቃሉ ውስጥ እጅግ ውድ እውነቶች አሉ። እነዚህ በትጋት ለሚያጠኑ ይገኛሉ፤ ምክንያቱም ሰማያዊ መላእክት ፍለጋቸውን ይመራሉና።”</w:t>
      </w:r>
    </w:p>
    <w:p>
      <w:pPr>
        <w:pStyle w:val="ArticleScripture"/>
        <w:jc w:val="left"/>
      </w:pPr>
      <w:r>
        <w:rPr>
          <w:rFonts w:ascii="Ebrima" w:hAnsi="Ebrima" w:eastAsia="Ebrima" w:cs="Ebrima"/>
        </w:rPr>
        <w:t>ጳውሎስ አሁን በምድር ላይ ለሚኖሩት ሰዎች እየጠቀሰ እንዲህ ብሎ አወጀ፦ “ሕዝቡ ጤናማ ትምህርትን የማይታገሡበት ዘመን ይመጣል፤ ነገር ግን እንደ ራሳቸው ምኞት ጆሮአቸው የሚያክክላቸውን መምህራን ለራሳቸው ያከማቻሉ፤ ጆሮአቸውንም ከእውነት ያርቃሉ፥ ወደ ተረቶችም ይመለሳሉ።”</w:t>
      </w:r>
    </w:p>
    <w:p>
      <w:pPr>
        <w:pStyle w:val="ArticleScripture"/>
        <w:jc w:val="left"/>
      </w:pPr>
      <w:r>
        <w:rPr>
          <w:rFonts w:ascii="Ebrima" w:hAnsi="Ebrima" w:eastAsia="Ebrima" w:cs="Ebrima"/>
        </w:rPr>
        <w:t>ጤናማ ትምህርትን የማይታገሡ ሰዎችን በተመለከተ በትንቢት ሲናገር ጳውሎስ የሰጠው ትእዛዝ እንዴት ያለ ክብደት ያለው፣ እንዴትስ ነፍስን የሚነቃቃ ነው! “እንግዲህ በእግዚአብሔርና በጌታ ኢየሱስ ክርስቶስ ፊት፣ በመገለጡና በመንግሥቱም ሕያዋንንና ሙታንን ሊፈርድ ባለው፣ እገዛሃለሁ፤ ቃሉን ስበክ፤ በሚመችም ጊዜ ሆነ በማይመች ጊዜ ዝግጁ ሁን፤ በሙሉ ትዕግሥትና ትምህርት ገሥጽ፥ ውቀስ፥ ምክር ስጥ።”</w:t>
      </w:r>
    </w:p>
    <w:p>
      <w:pPr>
        <w:pStyle w:val="ArticleScripture"/>
        <w:jc w:val="left"/>
      </w:pPr>
      <w:r>
        <w:rPr>
          <w:rFonts w:ascii="Ebrima" w:hAnsi="Ebrima" w:eastAsia="Ebrima" w:cs="Ebrima"/>
        </w:rPr>
        <w:t>“ከእግዚአብሔር ጋር ኅብረት ያላቸው በጽድቅ ፀሐይ ብርሃን ውስጥ ይሄዳሉ። መንገዳቸውን በእግዚአብሔር ፊት በማበላሸት አዳኛቸውን አያንቋሽሹም። ሰማያዊ ብርሃን በላያቸው ይበራል። ወደዚህ የምድር ታሪክ መደምደሚያ ሲቃረቡ፣ ስለ ክርስቶስና ከእርሱ ጋር የተያያዙ ትንቢቶች ያላቸው እውቀት እጅግ ይጨምራል። በእግዚአብሔር ዓይን ፊት የማይገደብ ክብር አላቸው፤ ምክንያቱም ከልጁ ጋር በአንድነት ናቸውና። ለእነርሱ የእግዚአብሔር ቃል ከሁሉ የሚበልጥ ውበትና ማራኪነት አለው። አስፈላጊነቱን ያያሉ። እውነት ለእነርሱ ይገለጣል። የሥጋ መልበስ ትምህርት ለስላሳ ብርሃን ይለብሳል። ቅዱሳት መጻሕፍት ሁሉንም ምስጢሮች የሚከፍትና አስቸጋሪ ነገሮችን ሁሉ የሚፈታ ቁልፍ እንደሆነ ያያሉ። ብርሃኑን ለመቀበልና በብርሃኑ ለመሄድ ፈቃደኛ ያልነበሩ ሰዎች የአምላክነትን ምስጢር ማስተዋል አይችሉም፤ ነገር ግን መስቀሉን ለመሸከምና ኢየሱስን ለመከተል ያልተወላወሉ ሰዎች በእግዚአብሔር ብርሃን ውስጥ ብርሃንን ያያሉ።”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አርባ ሦስት</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