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የኢዮኤል መጽሐፍና የላኦድቂያ ሰባተኛ ቀን አድቬንቲስት ቤተ ክርስቲያን - ቁጥር አርባ ስድስት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2026-02-12</w:t>
      </w:r>
    </w:p>
    <w:p>
      <w:pPr>
        <w:pStyle w:val="ArticleHeading"/>
        <w:jc w:val="left"/>
      </w:pPr>
      <w:r>
        <w:rPr>
          <w:rFonts w:ascii="Ebrima" w:hAnsi="Ebrima" w:eastAsia="Ebrima" w:cs="Ebrima"/>
        </w:rPr>
        <w:t>ቁጥር አርባ ስድስት</w:t>
      </w:r>
    </w:p>
    <w:p>
      <w:pPr>
        <w:pStyle w:val="ArticleBody"/>
        <w:jc w:val="left"/>
      </w:pPr>
      <w:r>
        <w:rPr>
          <w:rFonts w:ascii="Ebrima" w:hAnsi="Ebrima" w:eastAsia="Ebrima" w:cs="Ebrima"/>
        </w:rPr>
        <w:t>ከቄሳርያ ፊልጶስዩስ እስከ ቄሳርያ ማሪቲማ ያለው ጊዜ ከሦስተኛው ሰዓት እስከ ዘጠነኛው ሰዓት ድረስ ያለውን ዘመን ይወክላል፤ ይህም በስድስተኛው ሰዓት ይከፈላል። ከቄሳርያ እስከ ቄሳርያ ያለው መከፈል የለውጠ መልክ ተራራ ነበር። የለውጠ መልክ ተራራ ከጴንጤቆስጤ እሑድ ሕግ በፊት በአምስት ቀናት የሚቀድመው የሦስት እርምጃዎች የመንገድ ምልክት ጋር ሌሎች ሁለት መስመሮችን ያስተካክላል።</w:t>
      </w:r>
    </w:p>
    <w:p>
      <w:pPr>
        <w:pStyle w:val="ArticleBody"/>
        <w:jc w:val="left"/>
      </w:pPr>
      <w:r>
        <w:rPr>
          <w:rFonts w:ascii="Ebrima" w:hAnsi="Ebrima" w:eastAsia="Ebrima" w:cs="Ebrima"/>
        </w:rPr>
        <w:t>በተራራው ላይ እግዚአብሔር አብ ለሁለተኛ ጊዜ ተናገረ። ለመጀመሪያ ጊዜ የተናገረው በክርስቶስ ጥምቀት ጊዜ ነበር፤ ለመጨረሻ ጊዜም የተናገረው ከመስቀሉ በፊት ጥቂት ቀደም ብሎ ነበር።</w:t>
      </w:r>
    </w:p>
    <w:p>
      <w:pPr>
        <w:pStyle w:val="ArticleScripture"/>
        <w:jc w:val="left"/>
      </w:pPr>
      <w:r>
        <w:rPr>
          <w:rFonts w:ascii="Ebrima" w:hAnsi="Ebrima" w:eastAsia="Ebrima" w:cs="Ebrima"/>
        </w:rPr>
        <w:t>አሁን ነፍሴ ታውካለች፤ ምንስ እላለሁ? አባት ሆይ፥ ከዚህ ሰዓት አድነኝ፤ ነገር ግን ለዚህ ምክንያት ወደዚህ ሰዓት መጣሁ። አባት ሆይ፥ ስምህን አክብር። ከዚያም ከሰማይ ድምፅ መጣ እንዲህ ሲል፦ አክብሬዋለሁ፥ ደግሞም አከብረዋለሁ። ስለዚህም በአጠገቡ የቆሙት ሕዝብ ሰምተው ነጐድጓድ ሆነ አሉ፤ ሌሎችም፦ መልአክ ተናገረው አሉ። ዮሐንስ 12፥27–29።</w:t>
      </w:r>
    </w:p>
    <w:p>
      <w:pPr>
        <w:pStyle w:val="ArticleBody"/>
        <w:jc w:val="left"/>
      </w:pPr>
      <w:r>
        <w:rPr>
          <w:rFonts w:ascii="Ebrima" w:hAnsi="Ebrima" w:eastAsia="Ebrima" w:cs="Ebrima"/>
        </w:rPr>
        <w:t>እግዚአብሔር አንድ መቶ አርባ አራት ሺህን በሚያትምባቸው ጊዜ እና ስሙንም በእነርሱ ላይ በሚጽፍባቸው ጊዜ ስሙን ያከብራል።</w:t>
      </w:r>
    </w:p>
    <w:p>
      <w:pPr>
        <w:pStyle w:val="ArticleScripture"/>
        <w:jc w:val="left"/>
      </w:pPr>
      <w:r>
        <w:rPr>
          <w:rFonts w:ascii="Ebrima" w:hAnsi="Ebrima" w:eastAsia="Ebrima" w:cs="Ebrima"/>
        </w:rPr>
        <w:t>ድል ለሚነሣ ሰው በአምላኬ ቤተ መቅደስ ውስጥ ዓምድ አደርገዋለሁ፤ ከዚያም ዳግመኛ አይወጣም፤ የአምላኬንም ስም እና ከአምላኬ ዘንድ ከሰማይ የምትወርድውን የአምላኬን ከተማ ስም፥ አዲሲቱን ኢየሩሳሌም፥ በእርሱ ላይ እጽፋለሁ፤ አዲሱንም ስሜን በእርሱ ላይ እጽፋለሁ። መንፈስ ለቤተ ክርስቲያናት የሚለውን ጆሮ ያለው ይስማ። ራእይ 3፥12፣ 13።</w:t>
      </w:r>
    </w:p>
    <w:p>
      <w:pPr>
        <w:pStyle w:val="ArticleBody"/>
        <w:jc w:val="left"/>
      </w:pPr>
      <w:r>
        <w:rPr>
          <w:rFonts w:ascii="Ebrima" w:hAnsi="Ebrima" w:eastAsia="Ebrima" w:cs="Ebrima"/>
        </w:rPr>
        <w:t>በመለወጥ ተራራ ላይ፣ ጴጥሮስ፣ ያዕቆብ እና ዮሐንስ ብቻ የነበሩ ደቀ መዛሙርት ነበሩ፤ እንዲሁም በያኢሮስ ልጅ ትንሣኤ ጊዜ እና ደግሞ በጌቴሴማኔ ደግሞ እነርሱ ብቻ ነበሩ። ጌቴሴማኔ፣ በዮሐንስ አሥራ ሁለት ላይ አብ እንደ ተናገረው ያለውን ሁኔታ ትመስላለች—ከመስቀሉ በፊት በቅርብ የመጣች። ጌቴሴማኔ ማለት “የዘይት መጭመቂያ” ማለት ሲሆን፣ ይህም የድንግልናዎቹን የዘይት ፈተና ይለያያል። ጌቴሴማኔ ነፍስን “ከሞት ጋር ፊት ለፊት” የሚያደርጋት “ቀውስ” ናት፣ ጥበበኛ ድንግልናዎቹም ፈተናውን ያልፋሉ፤ ምክንያቱም በሁለተኛው የቤተ መቅደስ ፈተና ውስጥ ከሕይወት ጋር ፊት ለፊት መጡና፣ ኢየሱስም ለሠላሳ ቀናት “ፊት ለፊት” አስተማረ።</w:t>
      </w:r>
    </w:p>
    <w:p>
      <w:pPr>
        <w:pStyle w:val="ArticleBody"/>
        <w:jc w:val="left"/>
      </w:pPr>
      <w:r>
        <w:rPr>
          <w:rFonts w:ascii="Ebrima" w:hAnsi="Ebrima" w:eastAsia="Ebrima" w:cs="Ebrima"/>
        </w:rPr>
        <w:t>አብ ለመጀመሪያ ጊዜ የተናገረው በክርስቶስ ጥምቀት ጊዜ ነበር፤ ጴጥሮስንና ያዕቆብን እና ዮሐንስን ብቻ ለመጀመሪያ ጊዜ በተለየ ሁኔታ ከእርሱ ጋር ወሰዳቸው ደግሞ የኢያይሮስ የአሥራ ሁለት ዓመት ሴት ልጅ በተነሣች ጊዜ ነበር። የአሥራ ሁለት ዓመቷ ድንግል ትንሣኤ የትንሣኤን ኃይል ከሚያመለክተው የክርስቶስ ጥምቀት ጋር ይስማማል። የኢያይሮስ ሴት ልጅ ትንሣኤ ከክርስቶስ ጥምቀትና ከቂሳርያ ፊልጶስዩስ ጋር ይስማማል። ጌቴሴማኒ እና አብ ከመስቀሉ በፊት በተናገረ ጊዜ የክርስቶስ መታወክ ከቂሳርያ ማሪቲማ ጋር ይስማማሉ።</w:t>
      </w:r>
    </w:p>
    <w:p>
      <w:pPr>
        <w:pStyle w:val="ArticleBody"/>
        <w:jc w:val="left"/>
      </w:pPr>
      <w:r>
        <w:rPr>
          <w:rFonts w:ascii="Ebrima" w:hAnsi="Ebrima" w:eastAsia="Ebrima" w:cs="Ebrima"/>
        </w:rPr>
        <w:t>በመስመር ላይ መስመር ጴጥሮስ በቄሳርያ ፊልጶስዩስ ላይ የሚታተሙትን መቶ አርባ አራት ሺህ ይወክላል፤ በዚያም የስምዖን ባርዮና ስም ወደ ጴጥሮስ በሚለወጥበት ጊዜ። አንድ ጊዜ በጳንዩም፣ እርሱም ቄሳርያ ፊልጶስዩስ ሲሆን፣ ከታተመ በኋላ ጴጥሮስ ወደ ስድስተኛው ሰዓት የተራራው ይሄዳል፤ በዚያም ወደ ቄሳርያ ማሪቲማ የቆርኔሌዎስን ጥሪ ለመመለስ በመቀጠል እንደ አርማ ከፍ ይደረጋል። በቄሳርያ ፊልጶስዩስ ጴጥሮስ ኤክሰተር የሰፈር ስብሰባን ከእግዚአብሔር ማኅተምና ለማወጅ ከተሰጠው የእኩለ ሌሊት ጩኸት መልእክት ጋር ይተዋል። በመለከቶች በዓል የተወከለው የእስልምና መልእክት ጴጥሮስን ወደ ባሕር ዳር ቄሳርያ ያስቀጥለዋል። የእስልምና መልእክት ጴጥሮስን ለዓለም እይታ ከፍ ያደርገዋል፥ ምክንያቱም ጴጥሮስ ከመለከቶች በዓል በፊት የእስልምናን ትንቢታዊ መምጣት አስቀድሞ ተንብዮአልና።</w:t>
      </w:r>
    </w:p>
    <w:p>
      <w:pPr>
        <w:pStyle w:val="ArticleScripture"/>
        <w:jc w:val="left"/>
      </w:pPr>
      <w:r>
        <w:rPr>
          <w:rFonts w:ascii="Ebrima" w:hAnsi="Ebrima" w:eastAsia="Ebrima" w:cs="Ebrima"/>
        </w:rPr>
        <w:t>እነሆ፥ የታላቁና የሚያስፈራው የጌታ ቀን ከመምጣቱ በፊት ነቢዩን ኤልያስን ወደ እናንተ እልካለሁ፤ እርሱም የአባቶችን ልብ ወደ ልጆች፥ የልጆችንም ልብ ወደ አባቶቻቸው ይመልሳል፤ እንዳልመጣና ምድሪቱን በእርግማን እንዳልመታት። ሚልክያስ 4፥5, 6።</w:t>
      </w:r>
    </w:p>
    <w:p>
      <w:pPr>
        <w:pStyle w:val="ArticleBody"/>
        <w:jc w:val="left"/>
      </w:pPr>
      <w:r>
        <w:rPr>
          <w:rFonts w:ascii="Ebrima" w:hAnsi="Ebrima" w:eastAsia="Ebrima" w:cs="Ebrima"/>
        </w:rPr>
        <w:t>መስመር በመስመር የኤልያስ መልእክት አባቶችን ከልጆቻቸው ጋር በማስተካከል ላይ የተመሠረተ መልእክት ነው። ኤልያስ አባት ሚለር ነበር፥ እርሱም ልጆቹን ይወክላል። መቶ አርባ አራት ሺህ የዊልያም ሚለር ልጆች ናቸው፥ እና የሚለርን ልብ ወደ ልጆቹ መመለስ ማለት የሚለርን ታሪክ ከኤልያስ ታሪክ ጋር፥ እንዲሁም ዮሐንስ መጥምቁን ከመቶ አርባ አራት ሺህ ጋር ከተያያዘው መልእክተኛ ጋር ማስተካከል ነው። የእነዚህ አራት መስመሮች መስተካከል አንዱ ክፍል ይህ ነው፤ በእያንዳንዱ የኤልያስ፣ የዮሐንስ እና የሚለር የፈተና ታሪኮች ውስጥ ያለው የአሁኑ እውነት ብቸኛ መልእክት በመልእክተኛው አማካይነት የመጣው መልእክት ብቻ ነበር።</w:t>
      </w:r>
    </w:p>
    <w:p>
      <w:pPr>
        <w:pStyle w:val="ArticleScripture"/>
        <w:jc w:val="left"/>
      </w:pPr>
      <w:r>
        <w:rPr>
          <w:rFonts w:ascii="Ebrima" w:hAnsi="Ebrima" w:eastAsia="Ebrima" w:cs="Ebrima"/>
        </w:rPr>
        <w:t>ከገለዓድ ነዋሪዎች ወገን የነበረው ትሽባዊው ኤልያስ ለአክአብ እንዲህ አለው፤ እኔ በፊቱ የምቆምበት የእስራኤል አምላክ ሕያው እግዚአብሔር እንደሚኖር፥ በቃሌ ካልሆነ በቀር በእነዚህ ዓመታት ጤዛም ሆነ ዝናብ አይሆንም። 1 ነገሥት 17፥1።</w:t>
      </w:r>
    </w:p>
    <w:p>
      <w:pPr>
        <w:pStyle w:val="ArticleBody"/>
        <w:jc w:val="left"/>
      </w:pPr>
      <w:r>
        <w:rPr>
          <w:rFonts w:ascii="Ebrima" w:hAnsi="Ebrima" w:eastAsia="Ebrima" w:cs="Ebrima"/>
        </w:rPr>
        <w:t>እህት ኋይት እንደሚያበራርቀው፣ ኢየሱስ ኤልያስ ነው ብሎ የለየውን የዮሐንስን መልእክት ያልተቀበሉ ሰዎች ከኢየሱስ ትምህርቶች ምንም ጥቅም ሊያገኙ አልቻሉም፤ እንዲሁም እንደ መጀመሪያው መልአክ መልእክት የተወከለውን የሚለርን መልእክት የጣሉ ሰዎች ከሁለተኛው መልአክ መልእክት ጥቅም ሊያገኙ አልቻሉም። ከኤልያስ ትእዛዝ በስተቀር ዝናብ እንደማይመጣ ከኤልያስ ማስታወቂያ ጋር ተያይዞ፣ በኤልያስ መልእክት እና በበኣል መልእክት መካከል እንዲመርጡ የሚያዝ ትእዛዝን የሚያካትት የመጨረሻው ፈተና ነበር። “ለምን ድረስ” የሚለው ትንቢታዊ ምልክት የኤልያስን የቀርሜሎስ ተራራ ከእሑድ ሕግ ጋር ያጣጥማል።</w:t>
      </w:r>
    </w:p>
    <w:p>
      <w:pPr>
        <w:pStyle w:val="ArticleScripture"/>
        <w:jc w:val="left"/>
      </w:pPr>
      <w:r>
        <w:rPr>
          <w:rFonts w:ascii="Ebrima" w:hAnsi="Ebrima" w:eastAsia="Ebrima" w:cs="Ebrima"/>
        </w:rPr>
        <w:t>እንግዲህ አክአብ ወደ እስራኤል ልጆች ሁሉ ላከ፥ ነቢያቱንም ወደ ቀርሜሎስ ተራራ ሰበሰበ። ኤልያስም ወደ ሕዝቡ ሁሉ ቀርቦ፦ እስከ መቼ በሁለት ሐሳብ መካከል ትወላውላላችሁ? እግዚአብሔር አምላክ ከሆነ እርሱን ተከተሉ፤ በአል ግን ከሆነ እርሱን ተከተሉ አለ። ሕዝቡም አንድ ቃል እንኳ አልመለሱለትም። ኤልያስም ለሕዝቡ እንዲህ አለ፦ እኔ፥ እኔ ብቻ የእግዚአብሔር ነቢይ ሆኜ ቀርቻለሁ፤ የበአል ነቢያት ግን አራት መቶ አምሳ ሰዎች ናቸው። እንግዲህ ሁለት ወይፈኖች ይስጡን፤ ለራሳቸውም አንዱን ወይፈን ይምረጡ፥ ቈራርጠውም በእንጨት ላይ ያኑሩት፥ እሳት ግን ከበታቹ አያኑሩ፤ እኔም ሌላውን ወይፈን አዘጋጅቼ በእንጨት ላይ አኖረዋለሁ፥ እሳትም ከበታቹ አላኖርም። እናንተም በአማልክቶቻችሁ ስም ጥሩ፥ እኔም በእግዚአብሔር ስም እጠራለሁ፤ በእሳትም የሚመልስ አምላክ እርሱ አምላክ ይሁን። ሕዝቡም ሁሉ መልሰው፦ ይህ ቃል መልካም ነው አሉ። 1 ነገሥት 18፥20–24።</w:t>
      </w:r>
    </w:p>
    <w:p>
      <w:pPr>
        <w:pStyle w:val="ArticleBody"/>
        <w:jc w:val="left"/>
      </w:pPr>
      <w:r>
        <w:rPr>
          <w:rFonts w:ascii="Ebrima" w:hAnsi="Ebrima" w:eastAsia="Ebrima" w:cs="Ebrima"/>
        </w:rPr>
        <w:t>የቀርሜሎስ ፈተና በሁለት መልእክቶች መካከል ምርጫ መደረጉ ነበር። ይህም በእውነተኛና በሐሰተኛ ትንቢት መካከል ያለ ፈተና፥ እንዲሁም በመልእክተኛው ኤልያስ እና በኤልዛቤል ገበታ ላይ ይቀመጡ በነበሩት ነቢያት መካከል ያለ ፈተና ነበር። ጉዳዩ መልእክተኛውንና መልእክቱን የሚመለከት ነበር። በ1844 ጌታ ሚለርን እውነተኛ ነቢይ እንደሆነ፥ የሚለርንም መልእክት እንደ ጤዛና ዝናብ እንደሆነ የገለጠበትን ፈተና ሲያመጣ፥ ቀርሜሎስ እንደገና ተደገመ። በእውነተኛው ነቢይና በእውነተኛው መልእክት ከሐሰተኛው ነቢይና ከሐሰተኛው መልእክት ጋር በሚደረገው ንጽጽር ያለው ልዩነት በኤክሴተር የሰፈር ስብሰባ ላይ በኤክሴተር ድንኳንና በዋተርታውን ቡድን ድንኳን ተወክሎ ነበር። ሁለት ድንኳኖች፥ እውነተኛውን ከሐሰተኛው ጋር በንጽጽር የሚወክሉ። በቀርሜሎስ የተደረገው ልዩነትና የ1844 ታሪክ፥ ጴጥሮስ ሲታተምና እንደ ዓርማ ወደ ተራራው ሲነሣ በቂሣርያ ፊልጶስ ይታወቃል። መልእክቱ የኋለኛው ዝናብ ብቸኛው እውነተኛ መልእክት መሆኑን ስለ አስረዳ ወደ ላይ ተነሣ። ትንቢቱ በተፈጸመ ጊዜ ከፍ ከፍ ተደረገ።</w:t>
      </w:r>
    </w:p>
    <w:p>
      <w:pPr>
        <w:pStyle w:val="ArticleBody"/>
        <w:jc w:val="left"/>
      </w:pPr>
      <w:r>
        <w:rPr>
          <w:rFonts w:ascii="Ebrima" w:hAnsi="Ebrima" w:eastAsia="Ebrima" w:cs="Ebrima"/>
        </w:rPr>
        <w:t>የመለከቶች በዓል በጴንጤቆስጤ ዘመን ውስጥ ሦስተኛው እና የመፈተኛ ድንጋይ ነው፤ ከዚህም የመፈተኛ ድንጋይ በፊት ጴጥሮስ የእኩለ ሌሊት ጩኸት አዋጅ መጀመሪያን ለማመልከት እስልምና እንዲፈታ መለየቱን ያሳያል። የትንቢት ፍጻሜ በሚለራውያንና በፕሮቴስታንቶች መካከል ልዩነቱን ያመጣው ነው፤ እነዚህም ተሻግረው እየተለፉ ያሉትን የቀድሞውን ኪዳን ሕዝብ ይወክላሉ። ኤልያስ እውነተኛና ሐሰተኛ መካከል ያለው ልዩነት ከተገለጠ በኋላ የሐሰት ነቢያትን በግል ገደለ። ልዩነቱ በመለከቶች በዓል ጊዜ፣ ስለ እስልምና የተሰጠ ትንቢት በሚፈጸምበት ጊዜ ይደረጋል።</w:t>
      </w:r>
    </w:p>
    <w:p>
      <w:pPr>
        <w:pStyle w:val="ArticleBody"/>
        <w:jc w:val="left"/>
      </w:pPr>
      <w:r>
        <w:rPr>
          <w:rFonts w:ascii="Ebrima" w:hAnsi="Ebrima" w:eastAsia="Ebrima" w:cs="Ebrima"/>
        </w:rPr>
        <w:t>የሚለራይት ታሪክ የእኩለ ሌሊት ጩኸት የተስተካከለ እና ከዚያም በኋላ የተፈጸመ ትንቢት ነበር። እርሱም በጥቅምት 22 ቀን 1844 ተፈጸመ፤ ሲሆን የሚለር የመጀመሪያ ግንዛቤ ስለ እኩለ ሌሊት ጩኸት 1843 ዓመት ነበር። ሳሙኤል ስኖው የመልእክቱን ማስተካከያ ይወክላል፤ መልእክቱም “እውነተኛው” የእኩለ ሌሊት ጩኸት መልእክት ተብሎ ታወቀ።</w:t>
      </w:r>
    </w:p>
    <w:p>
      <w:pPr>
        <w:pStyle w:val="ArticleBody"/>
        <w:jc w:val="left"/>
      </w:pPr>
      <w:r>
        <w:rPr>
          <w:rFonts w:ascii="Ebrima" w:hAnsi="Ebrima" w:eastAsia="Ebrima" w:cs="Ebrima"/>
        </w:rPr>
        <w:t>1844 በሚለር መልእክትና በፕሮቴስታንቶች መልእክት መካከል ያለውን ልዩነት የሚያሳይ ምሳሌ ነበር። በመፈተኛው ሂደት ፕሮቴስታንቶች በሚለር ተገደሉ፤ ከዚያም ከሃዲ ፕሮቴስታንትነት፣ የሮም ሴት ልጆች፣ የኢዛቤል ካህናት ሆኑ። ይህ ልዩነት በትንቢታዊው መልእክት መቀበል ወይም መቃወም ተገለጠ። በዮሐንስና በሚለር ዘመን ትንቢታዊው መልእክት እየተተዉ የነበሩትን የቀድሞ ቃል ኪዳን ሕዝቦች የሐሰት መልእክት ገለጠ። የኤልያስ መልእክት ከቃሉ በስተቀር ዝናብ እንደማይኖር ያስታውቅ ነበር፤ ከሦስት ዓመት ተኩል በኋላም የዚያ አቤቱታ ፈተና ይገለጥ ዘንድ ነበር።</w:t>
      </w:r>
    </w:p>
    <w:p>
      <w:pPr>
        <w:pStyle w:val="ArticleScripture"/>
        <w:jc w:val="left"/>
      </w:pPr>
      <w:r>
        <w:rPr>
          <w:rFonts w:ascii="Ebrima" w:hAnsi="Ebrima" w:eastAsia="Ebrima" w:cs="Ebrima"/>
        </w:rPr>
        <w:t>አክአብም ኤልያስን ባየ ጊዜ አክአብ፦ «እስራኤልን የምታስጨንቅ አንተ ነህን?» አለው። እርሱም መልሶ፦ «እስራኤልን ያስጨነቅሁ እኔ አይደለሁም፤ ነገር ግን አንተና የአባትህ ቤት ናችሁ፥ የእግዚአብሔርን ትእዛዛት ስለተዋችሁ፥ አንተም በኣሊምን ስለተከተልህ። አሁንም ላክ፤ እስራኤልን ሁሉ ወደ ቀርሜሎስ ተራራ ሰብስብልኝ፤ የበኣልንም ነቢያት አራት መቶ አምሳ፥ በኤልዛቤልም ማዕድ የሚበሉትን የዐፀዶቹ ነቢያት አራት መቶ።» 1 ነገሥት 18፥17–19።</w:t>
      </w:r>
    </w:p>
    <w:p>
      <w:pPr>
        <w:pStyle w:val="ArticleBody"/>
        <w:jc w:val="left"/>
      </w:pPr>
      <w:r>
        <w:rPr>
          <w:rFonts w:ascii="Ebrima" w:hAnsi="Ebrima" w:eastAsia="Ebrima" w:cs="Ebrima"/>
        </w:rPr>
        <w:t>በሐሰተኛውና በእውነተኛው መካከል ያለው ልዩነት፣ መልእክተኛውን ይሁን መልእክቱን በተመለከተ፣ በመልእክቱና በመልእክተኛው ላይ ክስ የተካተተበት የፈተና ሂደት ውስጥ ተገለጠ። ኤልያስ መልእክቱ ዝናቡን ስላስቆመ እስራኤልን እንደሚያስጨንቅ የተከሰሰው እርሱ ነበር። በእስራኤል ዝናብ መውረዱ ቀጥሎ ቢሆን ኖሮ፣ ስለ ኤልያስ ምንም ጉዳይ አይነሣም ነበር። ጉዳዩ በኤልያስ ትንቢትና በሦስት ዓመት ተኩል ውስጥ በተፈጸመው ፍጻሜው ላይ የተመሠረተ ነበር።</w:t>
      </w:r>
    </w:p>
    <w:p>
      <w:pPr>
        <w:pStyle w:val="ArticleBody"/>
        <w:jc w:val="left"/>
      </w:pPr>
      <w:r>
        <w:rPr>
          <w:rFonts w:ascii="Ebrima" w:hAnsi="Ebrima" w:eastAsia="Ebrima" w:cs="Ebrima"/>
        </w:rPr>
        <w:t>ጴጥሮስ በቂሳርያ ፊልጶስዩስ ያለው መለያ ፈተና ላይ ሲገኝ—ይህም የመለከቶች በዓል እንዲሁም አህያው የሚፈታበት ስፍራ ሲሆን—የእኩለ ሌሊት ጩኸት መልእክት ጅማሬ ምልክት ይደረጋል። ጴጥሮስ እንደ ኤልያስ በቅርቡ የትንቢቱን መረጋገጥ አይቶአል፤ እውነተኛውና ሐሰተኛውም መለያየት ለሁሉ እንዲታይ ተገልጦአል። የትንቢቱ መረጋገጥ በመለያ ፈተናው በሆነው የመለከቶች በዓል ይወከላል። ትንቢቱ በ1840 እና በ1844 በሁለቱም ተመስሏል፤ በእነዚህም የተነገረ ትንቢት ይታረማል ከዚያም ይፈጸማል። የዮስያስ ሊች የታረመው ትንቢት በነሐሴ 11 ቀን 1840 የመጀመሪያውን መልአክ አበረታ፤ ሚለር ስለ 1843 ዓመት የሰጠው ትንቢትም በስኖው ታረመ።</w:t>
      </w:r>
    </w:p>
    <w:p>
      <w:pPr>
        <w:pStyle w:val="ArticleScripture"/>
        <w:jc w:val="left"/>
      </w:pPr>
      <w:r>
        <w:rPr>
          <w:rFonts w:ascii="Ebrima" w:hAnsi="Ebrima" w:eastAsia="Ebrima" w:cs="Ebrima"/>
        </w:rPr>
        <w:t>“በ1840 ዓመት ሌላ እጅግ የሚያስደንቅ የትንቢት ፍጻሜ ሰፊ ፍላጎትን አነሳ። ከዚያ ሁለት ዓመታት በፊት፣ ሁለተኛውን ምጽአት ከሚሰብኩ መሪ አገልጋዮች አንዱ የሆነው ጆሳያ ሊች፣ የራእይ 9 ትርጓሜ አሳትሞ፣ የኦቶማን መንግሥት ውድቀትን ተንብዮ ነበር። እንደ ስሌቱ፣ ይህ ኃይል ሊገለበጥ የነበረው... በነሐሴ 11 ቀን 1840 ላይ ነበር፣ በዚያን ጊዜ በቆስጠንጢኖስ ያለው የኦቶማን ኃይል እንደሚሰበር ሊጠበቅ ይችላል። እኔም ይህ እንዲሁ መሆኑ እንደሚገኝ አምናለሁ።”</w:t>
      </w:r>
    </w:p>
    <w:p>
      <w:pPr>
        <w:pStyle w:val="ArticleScripture"/>
        <w:jc w:val="left"/>
      </w:pPr>
      <w:r>
        <w:rPr>
          <w:rFonts w:ascii="Ebrima" w:hAnsi="Ebrima" w:eastAsia="Ebrima" w:cs="Ebrima"/>
        </w:rPr>
        <w:t>“በተገለጸው ትክክለኛ ጊዜ ቱርክ በአምባሳደሮቿ አማካይነት የአውሮፓ ተባባሪ ኃይሎችን ጥበቃ ተቀበለች፤ እንዲሁም ራሷን በክርስቲያን አሕዛብ ቁጥጥር ሥር አኖረች። ይህ ክስተት ትንቢቱን በትክክል ፈጽሞ አሳካው። ይህ ነገር በታወቀ ጊዜ ብዙ ሕዝብ ሚለርና ባልደረቦቹ የተቀበሉት የትንቢት ትርጓሜ መርሆዎች ትክክለኛ መሆናቸውን ተረዱ፤ ለአድቬንት ንቅናቄውም አስደናቂ ግፊት ተሰጠው። የትምህርትና የክብር ሰዎች በሚለር ጋር በመተባበር እይታዎቹን በመስበክና በማተም ተባበሩ፤ ከ1840 እስከ 1844 ድረስም ሥራው ፈጥኖ ተስፋፋ።” The Great Controversy, 334, 335.</w:t>
      </w:r>
    </w:p>
    <w:p>
      <w:pPr>
        <w:pStyle w:val="ArticleBody"/>
        <w:jc w:val="left"/>
      </w:pPr>
      <w:r>
        <w:rPr>
          <w:rFonts w:ascii="Ebrima" w:hAnsi="Ebrima" w:eastAsia="Ebrima" w:cs="Ebrima"/>
        </w:rPr>
        <w:t>የሊች ትንቢት ስለ እስልምና ነበር፣ የስኖውም ትንቢት ስለ ዝግ በር ነበር። የሊች ትንቢት በተፈጸመ ጊዜ፣ መልእክቱን ያጸና ዘዴ ተቀባ፣ መልእክቱንም የተቀበሉት “ከመልእክተኛው ጋር” ተባበሩ። በትንቢቱ ፍጻሜ ውስጥ መልእክቱም ሆነ መልእክተኛው ታወቁ። የሊች ትንቢት ስለ እስልምና ነበር፣ የስኖውም ትንቢት ስለ ዝግ በር ነበር።</w:t>
      </w:r>
    </w:p>
    <w:p>
      <w:pPr>
        <w:pStyle w:val="ArticleScripture"/>
        <w:jc w:val="left"/>
      </w:pPr>
      <w:r>
        <w:rPr>
          <w:rFonts w:ascii="Ebrima" w:hAnsi="Ebrima" w:eastAsia="Ebrima" w:cs="Ebrima"/>
        </w:rPr>
        <w:t>“የእግዚአብሔርን ሕዝብ በደስታ ተሞልተው በተስፋ ሲጠባበቁ፣ ጌታቸውንም ሲጠብቁ አየሁ። ነገር ግን እግዚአብሔር እነርሱን ሊፈትናቸው አስቦ ነበር። እጁ በትንቢታዊ ዘመናት ቆጠራ ውስጥ ያለውን ስህተት ሸፈነ። ጌታቸውን ሲጠብቁ የነበሩት ይህን ስህተት አላወቁትም፤ ዘመኑንም የተቃወሙ እጅግ የተማሩ ሰዎች እንኳ ሊያዩት አልቻሉም። እግዚአብሔር ሕዝቡ ከተስፋ መቁረጥ ጋር እንዲገናኙ አስቦ ነበር። ዘመኑ አለፈ፤ እና አዳኛቸውን በደስታ ተስፋ ሲጠባበቁ የነበሩት አዘኑና ልባቸው ደከመ፤ ነገር ግን የኢየሱስን መገለጥ ያልወደዱ፣ መልእክቱንም በፍርሃት የተቀበሉት፣ በተጠበቀው ጊዜ እርሱ እንዳልመጣ ደስ አላቸው። መናዘዛቸው ልብን አልነካም ነበር፣ ሕይወታቸውንም አላነጻም። ዘመኑ መተላለፉ እንደዚህ ያሉ ልቦችን ለመግለጥ በጣም ተገቢ ሆኖ ነበር። እነርሱ በመጀመሪያ ዞረው አዳኛቸውን መገለጥ በእውነት የወደዱትን ሐዘንተኞችና ተስፋ የቆረጡትን ሰዎች ለመሳለቅ ተነሡ። እግዚአብሔር ሕዝቡን በመፈተንና በፈተና ሰዓት ወደ ኋላ የሚሸሹና የሚመለሱትን ለማሳየት የሚመረምር ፈተና በመስጠቱ ያለውን ጥበብ አየሁ።”</w:t>
      </w:r>
    </w:p>
    <w:p>
      <w:pPr>
        <w:pStyle w:val="ArticleScripture"/>
        <w:jc w:val="left"/>
      </w:pPr>
      <w:r>
        <w:rPr>
          <w:rFonts w:ascii="Ebrima" w:hAnsi="Ebrima" w:eastAsia="Ebrima" w:cs="Ebrima"/>
        </w:rPr>
        <w:t>“ኢየሱስና ሰማያዊው ሠራዊት ሁሉ ነፍሳቸው የወደደውን እርሱን ለማየት በጣፋጭ ተስፋ የናፈቁትን በርኅራኄና በፍቅር ተመለከቱአቸው። መላእክት በፈተናቸው ሰዓት ለማጽናናት በዙሪያቸው ይንዣበቡ ነበር። ሰማያዊውን መልእክት መቀበል ችላ ያሉት ግን በጨለማ ውስጥ ተተዉ፤ እግዚአብሔርም ከሰማይ የላከላቸውን ብርሃን ሊቀበሉ ስላልፈለጉ ቁጣው በእነርሱ ላይ ነደደ። እነዚያ ታማኞች ሆነው የተስፋ መቁረጥ የደረሰባቸው፣ ጌታቸው ለምን እንዳልመጣ ማስተዋል ያልቻሉት ሰዎች ግን በጨለማ ውስጥ አልተተዉም። እንደገና ትንቢታዊውን ዘመን ለመመርመር ወደ መጽሐፍ ቅዱሳቸው ተመሩ። የጌታ እጅ ከቁጥሮቹ ላይ ተወገደ፣ ስህተቱም ተገለጠ። ትንቢታዊው ዘመን እስከ 1844 እንደሚደርስ አዩ፤ እነርሱም ትንቢታዊው ዘመን በ1843 እንደሚያበቃ ለማሳየት ያቀረቡት ያው ማስረጃ በ1844 እንደሚጠናቀቅ አረጋገጠ። ከእግዚአብሔር ቃል የወጣ ብርሃን በአቋማቸው ላይ አበራ፣ የመዘግየት ጊዜም እንዳለ አገኙ—‘ራእዩ ቢዘገይ እንኳ፣ ጠብቀው።’ ክርስቶስ ወዲያውኑ እንዲመጣ በነበራቸው ፍቅር ውስጥ፣ እውነተኛዎቹን ጠባቂዎች ለመግለጥ የተፈቀደውን የራእዩን መዘግየት አላስተዋሉም ነበር። እንደገናም የጊዜ መለያ ነበራቸው። ነገር ግን በ1843 እምነታቸውን ያሳየውን ያን መጠን ያለውን ቅንዓትና ኃይል እንዲይዙ ከከባድ ተስፋ መቁረጣቸው በላይ ሊነሡ ያልቻሉ ብዙዎች እንዳሉ አየሁ።”</w:t>
      </w:r>
    </w:p>
    <w:p>
      <w:pPr>
        <w:pStyle w:val="ArticleScripture"/>
        <w:jc w:val="left"/>
      </w:pPr>
      <w:r>
        <w:rPr>
          <w:rFonts w:ascii="Ebrima" w:hAnsi="Ebrima" w:eastAsia="Ebrima" w:cs="Ebrima"/>
        </w:rPr>
        <w:t>“ሰይጣንና መላእክቱ በእነርሱ ላይ ድል አደረጉ፤ መልእክቱንም ለመቀበል ያልፈለጉ እነዚያ፣ እንደሚሉት ማታለያውን ባለመቀበላቸው ያሳዩትን ሩቅ አሳቢ ፍርድና ጥበብ በራሳቸው ላይ እየተመኩ እርስ በርሳቸው ተናገሩ። እነርሱ ግን በራሳቸው ላይ የእግዚአብሔርን ምክር እንዳልተቀበሉ አላወቁም፤ ከሰይጣንና ከመላእክቱም ጋር ተባብረው፣ ከሰማይ የተላከውን መልእክት በሕይወታቸው የሚያኖሩትን የእግዚአብሔር ሕዝብ ለማስጨነቅ ይሠሩ ነበር።”</w:t>
      </w:r>
    </w:p>
    <w:p>
      <w:pPr>
        <w:pStyle w:val="ArticleScripture"/>
        <w:jc w:val="left"/>
      </w:pPr>
      <w:r>
        <w:rPr>
          <w:rFonts w:ascii="Ebrima" w:hAnsi="Ebrima" w:eastAsia="Ebrima" w:cs="Ebrima"/>
        </w:rPr>
        <w:t>“በዚህ መልእክት የአመኑት በአብያተ ክርስቲያናት ውስጥ ይጨቆኑ ነበር። ለአንድ ጊዜ፣ መልእክቱን ለመቀበል ያልፈቀዱት በልባቸው ያለውን ስሜት እንዳያሳዩ በፍርሃት ተገድበው ነበር፤ ነገር ግን ጊዜው መተላለፉ እውነተኛ ስሜታቸውን ገለጠ። የትንቢታዊ ዘመናት እስከ 1844 እንደሚደርሱ የሚጠባበቁት ሰዎች ለመመስከር እንደተገደዱ የተሰማቸውን ምስክርነት ዝም ለማሰኘት ፈለጉ። አማኞቹ ስህተታቸውን በግልጽነት አስረዱ፣ እንዲሁም ጌታቸውን በ1844 ይጠብቁ የነበሩትን ምክንያቶች ሰጡ። ተቃዋሚዎቻቸው በቀረቡት ኃይለኛ ምክንያቶች ላይ ሊያቀርቡ የሚችሉት ማንኛውም ክርክር አልነበራቸውም። ነገር ግን የአብያተ ክርስቲያናቱ ቁጣ ተቀጣጠለ፤ ማስረጃን እንዳይሰሙ ወሰኑ፣ እና ሌሎች እንዳይሰሙት ምስክርነቱን ከአብያተ ክርስቲያናቱ ውጭ ለማድረግ ተግተው ነበር። እግዚአብሔር የሰጣቸውን ብርሃን ከሌሎች ለመከልከል ያልደፈሩት ከአብያተ ክርስቲያናቱ ተወጉ፤ ነገር ግን ኢየሱስ ከእነርሱ ጋር ነበረ፣ እነርሱም በፊቱ ብርሃን ደስ ይላቸው ነበር። የሁለተኛውን መልአክ መልእክት ለመቀበል ተዘጋጅተው ነበር።” Early Writings, 235–237.</w:t>
      </w:r>
    </w:p>
    <w:p>
      <w:pPr>
        <w:pStyle w:val="ArticleBody"/>
        <w:jc w:val="left"/>
      </w:pPr>
      <w:r>
        <w:rPr>
          <w:rFonts w:ascii="Ebrima" w:hAnsi="Ebrima" w:eastAsia="Ebrima" w:cs="Ebrima"/>
        </w:rPr>
        <w:t>ጴጥሮስ እነዚያን አንድ መቶ አርባ አራት ሺህ የሚወክል ሲሆን፣ እነርሱም እንደ ሊች ስለ እስልምናና ስለ አንድ መንግሥት መጨረሻ የተስተካከለ ትንቢታዊ ትንበያ ያቀርባሉ፤ እንዲሁም እንደ ስኖው ጴጥሮስ ደግሞ ስለ ተዘጋችው ደጅ የተስተካከለ ትንበያ ያቀርባል። የሊች መልእክት ስለ ሁለተኛው የእስልምና ወዮ ውጫዊ ትንበያ ነበር፣ የስኖውም ስለ ተዘጋችው ደጅ የነበረው ውስጣዊ ትንበያ ነበር። ለስኖው ሥራው ጌታ እጁን ከቁጥሮቹ ላይ ባነሣ ጊዜ ጀመረ፤ በዚያን ጊዜም ከዚያ በፊት 1843ን እንደሚያረጋግጥ ተብሎ የታሰበው ያው ማስረጃ በእውነቱ ጥቅምት 22, 1844ን እንደሚያረጋግጥ ታየ። ለሊች ደግሞ ይህ ሲፈጸም የራእይ አሥር መልአክን በምድርና በባሕር ላይ እንዲቆም ያደረገ ስሌት ነበር።</w:t>
      </w:r>
    </w:p>
    <w:p>
      <w:pPr>
        <w:pStyle w:val="ArticleBody"/>
        <w:jc w:val="left"/>
      </w:pPr>
      <w:r>
        <w:rPr>
          <w:rFonts w:ascii="Ebrima" w:hAnsi="Ebrima" w:eastAsia="Ebrima" w:cs="Ebrima"/>
        </w:rPr>
        <w:t>ሊች ትንቢቱ ከመፈጸሙ አሥር ቀን በፊት እንደገና ማስላቱ፣ ቀደም ሲል የተደረገን ትንቢታዊ ትንበያ የማስተካከል ሥራ እንደ ፈተና መሆኑን ያመለክታል። በ1840 የሚጀምረውና በ1844 የሚያበቃው ነገር እውነተኛው የእኩለ ሌሊት ጩኸት እንዲሆን እንደገና የተሰላ ትንበያ የሆነ ትንቢታዊ ምልክት በእርግጥ ነውን? በእኩለ ሌሊት ጩኸት አዋጅ የተፈጸመው የሚለራውያን ታሪክ አልፋና ኦሜጋ በእውነት የአንድ መቶ አርባ አራት ሺህ እውነተኛ የእኩለ ሌሊት ጩኸት ትንቢታዊ ባሕርያትን ይወክላልን?</w:t>
      </w:r>
    </w:p>
    <w:p>
      <w:pPr>
        <w:pStyle w:val="ArticleBody"/>
        <w:jc w:val="left"/>
      </w:pPr>
      <w:r>
        <w:rPr>
          <w:rFonts w:ascii="Ebrima" w:hAnsi="Ebrima" w:eastAsia="Ebrima" w:cs="Ebrima"/>
        </w:rPr>
        <w:t>በተስተካከለው ትንቢታዊ ትንበያ አዋጅ ሁለቱም ዘመናት ውስጥ፣ መልእክቱ ሕዝቡን ስለ አስጨነቀ፣ በሚለርአውያን መልእክት ላይ ተቃውሞ ተገለጠ። ጴጥሮስ በቂሳርያ ፊልጶስ በሚቆምበት ጊዜ፣ ከቂሳርያ ፊልጶስ በፊት በተጀመረው መልእክት ላይ ክርክር አለ፤ ምክንያቱም ዝናቡ እንደሚወርድ መልእክቱ በጴጥሮስ ቃል ብቻ እንደተሰጠ የሚያረጋግጠው ፍጻሜው ነውና። ቂሳርያ ፊልጶስ ከመለከቶች በዓል ጋር ይጣጣማል፤ ይህም ክርስቶስ የእስልምናን አህያ እንዲፈቱ ሁለት ደቀ መዛሙርትን መላኩን፣ ሁለተኛውንም መልአክ የሚወክል ሆኖ ያመለክታል። የእስልምና አህያ መፈታቱ በኤክሴተር ካምፕ ስብሰባ የእኩለ ሌሊት ጩኸት መልእክት መጀመሪያን ያውጃል፤ ምክንያቱም ሳሙኤል ስኖው በነሐሴ 13 ቀን በፈረስ ተቀምጦ አንድ ቀን ዘግይቶ ሲደርስ፣ በመክፈቻው ቀን ከመድረስ ይልቅ ቆይቶ ስለነበር፣ የመዘግየት ጊዜውን ፍጻሜና ስብሰባው በ17ኛው ቀን ሲጠናቀቅ እንደ ማዕበል ሞገድ ተሸክሞ የሚሄድበትን መልእክት መጀመሪያ ያመለክታል።</w:t>
      </w:r>
    </w:p>
    <w:p>
      <w:pPr>
        <w:pStyle w:val="ArticleBody"/>
        <w:jc w:val="left"/>
      </w:pPr>
      <w:r>
        <w:rPr>
          <w:rFonts w:ascii="Ebrima" w:hAnsi="Ebrima" w:eastAsia="Ebrima" w:cs="Ebrima"/>
        </w:rPr>
        <w:t>የሚለራዊ ታሪክ ክርክር፣ የንጉሥ አክአብ ክሶች፣ እና ክርስቶስ ወደ ኢየሩሳሌም ሲገባ የተከራካሪ አይሁድ ተቃውሞ ሁሉ፣ አህያው በሚፈታበት ጊዜ በመለከቶች በዓል ላይ መደረሻውን የሚያገኝ አንድ ክርክር መኖሩን ይለዩታል። የአህያው መፈታት፣ በመጀመሪያ በቂሳርያ ፊልጶስዩስ ላይ በአድቨንቲዝም ላይ የተዘጋ በር እንዳለ እና በዘመኑ መጨረሻ በቂሳርያ ማሪቲማ ላይ የተዘጋ በር እንዳለ የሚለይ ትንቢት ማረጋገጫ ነው። አህያው አሜሪካን፣ ቴነሲ ግዛት ውስጥ ናሽቪልን ጨምሮ፣ የሚመታው የሦስተኛው ወዮ እስልምና ምልክት ነው። ያልተሳካው የጁላይ 18, 2020 ትንበያ፣ ጌታ እጁን እያነሣ የኢየሱስ ክርስቶስንም ራእይ እየፈታ ስለሆነ፣ አሁን በቀስታ እየተስተካከለ ነው። ያ መፈታት በምድረ በዳ በጁላይ 2023 ተጀመረ።</w:t>
      </w:r>
    </w:p>
    <w:p>
      <w:pPr>
        <w:pStyle w:val="ArticleHeading"/>
        <w:jc w:val="left"/>
      </w:pPr>
      <w:r>
        <w:rPr>
          <w:rFonts w:ascii="Ebrima" w:hAnsi="Ebrima" w:eastAsia="Ebrima" w:cs="Ebrima"/>
        </w:rPr>
        <w:t>ራእይ ዳንኤል አሥራ አንድ</w:t>
      </w:r>
    </w:p>
    <w:p>
      <w:pPr>
        <w:pStyle w:val="ArticleBody"/>
        <w:jc w:val="left"/>
      </w:pPr>
      <w:r>
        <w:rPr>
          <w:rFonts w:ascii="Ebrima" w:hAnsi="Ebrima" w:eastAsia="Ebrima" w:cs="Ebrima"/>
        </w:rPr>
        <w:t>የመለከት በዓል ሦስተኛው ወዮ የሆነውን፣ እርሱም እስልምና የሆነውን ሰባተኛውን መለከት ይወክላል። መለከት የጦርነት ውጫዊ የማስጠንቀቂያ መልእክት ነው፤ ሆኖም ደግሞ ወደ ቅዱስ ጉባኤ የሚጠራ ውስጣዊ ጥሪ መሆኑም ሊገነዘብ ይችላል። የሁለተኛው ቤተ መቅደስ ፈተና ሠላሳው ቀን በሚጠናቀቅበት ጊዜ የሚጀምረው እንደ መለያ ፈተና፣ እርሱ ሁለቱንም ውጫዊና ውስጣዊ መልእክት ነው። የመጀመሪያው መሠረታዊ ፈተና በ2024 የጸደይ ወቅት በዳንኤል 11፥14 እንደተወከለው በፀረ ክርስቶስ ውጫዊ ራእይ መጣ።</w:t>
      </w:r>
    </w:p>
    <w:p>
      <w:pPr>
        <w:pStyle w:val="ArticleScripture"/>
        <w:jc w:val="left"/>
      </w:pPr>
      <w:r>
        <w:rPr>
          <w:rFonts w:ascii="Ebrima" w:hAnsi="Ebrima" w:eastAsia="Ebrima" w:cs="Ebrima"/>
        </w:rPr>
        <w:t>በእነዚያም ዘመኖች ብዙዎች በደቡብ ንጉሥ ላይ ይነሣሉ፤ የሕዝብህም ዓመፀኞች ራእዩን ለማጽናት ራሳቸውን ከፍ ያደርጋሉ፤ ነገር ግን ይወድቃሉ። ዳንኤል 11፥14።</w:t>
      </w:r>
    </w:p>
    <w:p>
      <w:pPr>
        <w:pStyle w:val="ArticleBody"/>
        <w:jc w:val="left"/>
      </w:pPr>
      <w:r>
        <w:rPr>
          <w:rFonts w:ascii="Ebrima" w:hAnsi="Ebrima" w:eastAsia="Ebrima" w:cs="Ebrima"/>
        </w:rPr>
        <w:t>ቀዳሚው ቁጥር ፓኒየምን አስተዋወቀ፤ የፓኒየምም ምስክርነት እስከ አሥራ አምስተኛው ቁጥር ድረስ ይቀጥላል።</w:t>
      </w:r>
    </w:p>
    <w:p>
      <w:pPr>
        <w:pStyle w:val="ArticleScripture"/>
        <w:jc w:val="left"/>
      </w:pPr>
      <w:r>
        <w:rPr>
          <w:rFonts w:ascii="Ebrima" w:hAnsi="Ebrima" w:eastAsia="Ebrima" w:cs="Ebrima"/>
        </w:rPr>
        <w:t>ንጉሡ የሰሜን ንጉሥ ተመልሶ ይመጣል፥ ከፊተኛውም ይልቅ በሚበልጥ ብዛት ሕዝብ ያሰማራል፤ ከተወሰኑም ዓመታት በኋላ በታላቅ ሠራዊትና በብዙ ባለጠግነት በእርግጥ ይመጣል። ዳንኤል 11፥13።</w:t>
      </w:r>
    </w:p>
    <w:p>
      <w:pPr>
        <w:pStyle w:val="ArticleBody"/>
        <w:jc w:val="left"/>
      </w:pPr>
      <w:r>
        <w:rPr>
          <w:rFonts w:ascii="Ebrima" w:hAnsi="Ebrima" w:eastAsia="Ebrima" w:cs="Ebrima"/>
        </w:rPr>
        <w:t>በአሥር እስከ አሥራ አምስት ባሉት ቁጥሮች የተጠቀሰው የሰሜን ንጉሥ የጳጳሳት ሥልጣን ተወካይ ኃይል ነው፤ ይህም በአሥር ቁጥር ውስጥ ሮናልድ ሬገን የወከለው ሲሆን፣ የብረት መጋረጃው ግድግዳ እንደ ተወገደ የተመሰለው በ1989 ኖቬምበር 9 የበርሊን ግንብ መውደቅ ነበር። አሥራ ስድስተኛው ቁጥር በእሑድ ሕግ ጊዜ የቤተ ክርስቲያንና የመንግሥት መለያየት ግድግዳ መወገድን ያመለክታል። አሥራ አንድና አሥራ ሁለት ያሉት ቁጥሮች በ2014 የተጀመረውን የዩክሬን ጦርነት ይወክላሉ፤ አሥራ ሦስተኛው ቁጥር ግን የ2024 ምርጫን ያመለክታል፤ በዚያም ሬገንን ተከትሎ ስምንተኛው ፕሬዚዳንት የሆነው፣ እንዲሁም ከቀደሙት ሰባት ፕሬዚዳንቶች የሆነ ስምንተኛው ፕሬዚዳንት የሆነው ትራምፕ፣ በበለጠ ኃይል “ይመለሳል”፤ ምክንያቱም ሲመለስ “ከፊተኛው ይልቅ ታላቅ ሕዝብ ያቆማል፥ በተወሰኑም ዓመታት በኋላ በእርግጥ ይመጣልና።” “የተወሰኑት ዓመታት” የጆ ባይደን አራቱ ዓመታት ናቸው።</w:t>
      </w:r>
    </w:p>
    <w:p>
      <w:pPr>
        <w:pStyle w:val="ArticleBody"/>
        <w:jc w:val="left"/>
      </w:pPr>
      <w:r>
        <w:rPr>
          <w:rFonts w:ascii="Ebrima" w:hAnsi="Ebrima" w:eastAsia="Ebrima" w:cs="Ebrima"/>
        </w:rPr>
        <w:t>ከ2024 በኋላ፣ ከአሥራ ሦስተኛው ጥቅስ ጋር በሚስማማ ሁኔታ፣ ሮም ራሷን ወደ ፓኒየም ትንቢታዊ ታሪክ ታስገባለች። ግንቦት 8 ቀን 2025 ከመንፈሳዊው የክብር አገር የመጀመሪያው ጳጳስ ተመረጠ፣ እርሱም ብዙ ጉልህ ትንቢታዊ ባሕርያትን የሚሸከም የሌዎ ስም መረጠ። ከዚያም በአሥራ አምስተኛው ጥቅስ ውጊያው ይጀመራል።</w:t>
      </w:r>
    </w:p>
    <w:p>
      <w:pPr>
        <w:pStyle w:val="ArticleScripture"/>
        <w:jc w:val="left"/>
      </w:pPr>
      <w:r>
        <w:rPr>
          <w:rFonts w:ascii="Ebrima" w:hAnsi="Ebrima" w:eastAsia="Ebrima" w:cs="Ebrima"/>
        </w:rPr>
        <w:t>እንግዲህ የሰሜን ንጉሥ ይመጣል፤ አፈር ክምርም ያነሣል፥ እጅግ የተመሸጉትንም ከተሞች ይወስዳል፤ የደቡብም ክንዶች አይቋቋሙም፥ የተመረጡትም ሕዝቡ እንዲሁ፤ ለመቋቋምም ኃይል አይኖርም። ዳንኤል 11፥15።</w:t>
      </w:r>
    </w:p>
    <w:p>
      <w:pPr>
        <w:pStyle w:val="ArticleBody"/>
        <w:jc w:val="left"/>
      </w:pPr>
      <w:r>
        <w:rPr>
          <w:rFonts w:ascii="Ebrima" w:hAnsi="Ebrima" w:eastAsia="Ebrima" w:cs="Ebrima"/>
        </w:rPr>
        <w:t>የፓኒየም ውጊያ በአሥራ አምስተኛው ቁጥር ውስጥ ይጀምራል፤ እናም በዶናልድ ትራምፕ የተመሰለው የምድር አውሬ የደቡብን መንግሥት ያሸንፋል። በአሥራ አንደኛው ቁጥር ያለው የደቡብ ንጉሥ ከዩክሬን ጋር ጦርነት ጀመረ፤ ዩክሬንም የጳጳስነት ወኪል ኃይል ናት፥ ይህችም በአሥረኛው ቁጥር ያለው የጳጳስነት ወኪል ኃይል—ማለትም ዩናይትድ ስቴትስ—የተደገፈችና የተገንዘበች ናት። የደቡብ ንጉሥ በራፊያ ውጊያ ድል ያገኛል፤ ነገር ግን ከዚያ ድል በኋላ ሁልጊዜ ከድራጎን መንግሥት የደቡብ መጥፋት ጋር የሚያያዝ ቀስ በቀስ መፍረስ የደቡብን ንጉሥ እጅግ የተጋለጠ አቋም ውስጥ ይተዋል፤ በዚያን ጊዜም የሰሜን ንጉሥ ከመቼውም ጊዜ የበለጠ በርቶ ይመለሳልና ለፓኒየም ውጊያ ይዘጋጃል። ዩናይትድ ስቴትስ በ2014 የዩክሬንን ጦርነት በጀመረች ጊዜ ሩሲያና ፑቲን የደቡብ ንጉሥ ናቸው። በ2022 ወረራው ተጀመረ፥ ደምም መፍሰስ ጀመረ። በ2024 የሰሜን ንጉሥ ተመለሰ።</w:t>
      </w:r>
    </w:p>
    <w:p>
      <w:pPr>
        <w:pStyle w:val="ArticleBody"/>
        <w:jc w:val="left"/>
      </w:pPr>
      <w:r>
        <w:rPr>
          <w:rFonts w:ascii="Ebrima" w:hAnsi="Ebrima" w:eastAsia="Ebrima" w:cs="Ebrima"/>
        </w:rPr>
        <w:t>ጴጥሮስ በቂሳርያ ፊልጶስ አለ፤ ይህም የእኩለ ሌሊት ጩኸት መልእክት አዋጅ መጀመሪያ ነው። ጴጥሮስ፣ እንደ ኤልያስና በሊች እና ስኖው የተወከሉት ሚለራውያን ያሉ፣ ከዚህ ቀደም የተዘጋ ደጅንና እስልምናን የሚመለከት ትንቢታዊ ቅድመ ነገር አቅርቦ ነበር። ፍጻሜውም በእውነተኛና በሐሰተኛ የዘገየ ዝናብ መልእክቶች መካከል፣ እንዲሁም በእውነተኛና በሐሰተኛ መልእክተኞች መካከል ያለውን ልዩነት ይለያል። የጴጥሮስ መልእክት የናሽቪልና የእስልምና የታረመ መልእክት ነው፤ እርሱም በቂሳርያ ፊልጶስ ቆሞ ሲገኝ፣ በጥቅስ አሥራ ስድስት ወደተጠቀሰው የእሑድ ሕግ የሚመራው ውጊያ፣ በፓኒየም ቆሞ ነው። የጴጥሮስ ትንቢት ፍጻሜ እስልምና በሚፈታበት ጊዜ የእኩለ ሌሊት ጩኸት አዋጅ መጀመሪያን ይለያል፤ ይህም ደግሞ መስመር በመስመር ሲታይ የፓኒየም ውጊያ በሚደርስበት ጊዜ ነው።</w:t>
      </w:r>
    </w:p>
    <w:p>
      <w:pPr>
        <w:pStyle w:val="ArticleHeading"/>
        <w:jc w:val="left"/>
      </w:pPr>
      <w:r>
        <w:rPr>
          <w:rFonts w:ascii="Ebrima" w:hAnsi="Ebrima" w:eastAsia="Ebrima" w:cs="Ebrima"/>
        </w:rPr>
        <w:t>የዳንኤል አሥረኛ ራእይ</w:t>
      </w:r>
    </w:p>
    <w:p>
      <w:pPr>
        <w:pStyle w:val="ArticleBody"/>
        <w:jc w:val="left"/>
      </w:pPr>
      <w:r>
        <w:rPr>
          <w:rFonts w:ascii="Ebrima" w:hAnsi="Ebrima" w:eastAsia="Ebrima" w:cs="Ebrima"/>
        </w:rPr>
        <w:t>የመለከት በዓል ሦስተኛው ወዮ የሆነውን ሰባተኛውን መለከት ይወክላል፤ እርሱም እስልምና ነው። መለከት የማስጠንቀቂያ መልእክት ነው፣ እንዲሁም ወደ ቅዱስ ማኅበረ ስብሰባ የሚጠራ ጥሪ ነው። እንዲሁም የሁለተኛው ቤተ መቅደስ ፈተና ሠላሳው ቀን ሲፈጸም የሚጀምረው የመፈተኛ መለኪያ ነው። የፀረ ክርስቶስ የመጀመሪያው መሠረታዊ የውጫዊ ፈተና ራእይ በ2024 የጸደይ ወቅት ደረሰ፤ በዳንኤል 10 እንደተወከለውም የክርስቶስ ሁለተኛው የውስጣዊ ፈተና ራእይ በ2026 ደረሰ።</w:t>
      </w:r>
    </w:p>
    <w:p>
      <w:pPr>
        <w:pStyle w:val="ArticleScripture"/>
        <w:jc w:val="left"/>
      </w:pPr>
      <w:r>
        <w:rPr>
          <w:rFonts w:ascii="Ebrima" w:hAnsi="Ebrima" w:eastAsia="Ebrima" w:cs="Ebrima"/>
        </w:rPr>
        <w:t>ከዚያም ዓይኖቼን አነሣሁ ተመለከትሁም፤ እነሆም፥ በቀጭን በፍታ የተለበሰ አንድ ሰው ነበረ፥ ወገቡም በኦፋዝ ጥሩ ወርቅ ታጥቆ ነበር፤ ሰውነቱም እንደ በረል ነበረ፥ ፊቱም እንደ መብረቅ መልክ ነበረ፥ ዓይኖቹም እንደ እሳት መብራቶች፥ ክንዶቹና እግሮቹም ቀለማቸው እንደ የተለወጠ ናስ፥ የቃላቱም ድምፅ እንደ ብዙ ሕዝብ ድምፅ ነበረ።</w:t>
      </w:r>
    </w:p>
    <w:p>
      <w:pPr>
        <w:pStyle w:val="ArticleScripture"/>
        <w:jc w:val="left"/>
      </w:pPr>
      <w:r>
        <w:rPr>
          <w:rFonts w:ascii="Ebrima" w:hAnsi="Ebrima" w:eastAsia="Ebrima" w:cs="Ebrima"/>
        </w:rPr>
        <w:t>እኔም ዳንኤል ብቻዬን ራእዩን አየሁ፤ ከእኔ ጋር የነበሩት ሰዎች ግን ራእዩን አላዩም፤ ነገር ግን ታላቅ መንቀጥቀጥ በእነርሱ ላይ ወረደ፥ እንዲሸሹና እንዲሰወሩም ሆኑ።</w:t>
      </w:r>
    </w:p>
    <w:p>
      <w:pPr>
        <w:pStyle w:val="ArticleScripture"/>
        <w:jc w:val="left"/>
      </w:pPr>
      <w:r>
        <w:rPr>
          <w:rFonts w:ascii="Ebrima" w:hAnsi="Ebrima" w:eastAsia="Ebrima" w:cs="Ebrima"/>
        </w:rPr>
        <w:t>ስለዚህ እኔ ብቻዬን ቀረሁ፥ ይህንም ታላቅ ራእይ አየሁ፤ በእኔም ውስጥ ኃይል አልቀረብኝም፤ ውበቴም በውስጤ ወደ ጥፋት ተለወጠብኝ፥ ኃይልም ምንም አልቀረብኝም።</w:t>
      </w:r>
    </w:p>
    <w:p>
      <w:pPr>
        <w:pStyle w:val="ArticleScripture"/>
        <w:jc w:val="left"/>
      </w:pPr>
      <w:r>
        <w:rPr>
          <w:rFonts w:ascii="Ebrima" w:hAnsi="Ebrima" w:eastAsia="Ebrima" w:cs="Ebrima"/>
        </w:rPr>
        <w:t>ነገር ግን የቃሉን ድምፅ ሰማሁ፤ የቃሉንም ድምፅ በሰማሁ ጊዜ በፊቴ ተደፍቼ ፊቴም ወደ ምድር ሆኖ በከባድ እንቅልፍ ውስጥ ነበርሁ።</w:t>
      </w:r>
    </w:p>
    <w:p>
      <w:pPr>
        <w:pStyle w:val="ArticleScripture"/>
        <w:jc w:val="left"/>
      </w:pPr>
      <w:r>
        <w:rPr>
          <w:rFonts w:ascii="Ebrima" w:hAnsi="Ebrima" w:eastAsia="Ebrima" w:cs="Ebrima"/>
        </w:rPr>
        <w:t>እነሆም፥ አንድ እጅ ዳሰሰኝ፤ በጕልበቴና በእጆቼ ጫፍ ላይ አቆመኝ። እርሱም እንዲህ አለኝ፦ እጅግ የተወደድህ ሰው ሆይ ዳንኤል፥ ከእኔ የምናገርልህን ቃል አስተውል፤ ቀጥ ብለህም ቁም፥ አሁን ወደ አንተ ተልኬአለሁና። ይህንም ቃል በተናገረኝ ጊዜ እየተንቀጠቀጥሁ ቆምሁ። እርሱም እንዲህ አለኝ፦ ዳንኤል ሆይ፥ አትፍራ፤ ከመጀመሪያው ቀን ጀምሮ ለማስተዋል ልብህን ከአቀናህ ጀምሮ፥ በአምላክህም ፊት ራስህን ከአዋረድህ ጀምሮ፥ ቃሎችህ ተሰምተዋል፤ እኔም ስለ ቃሎችህ መጥቻለሁ። ነገር ግን የፋርስ መንግሥት አለቃ ሀያ አንድ ቀን ተቃወመኝ፤ እነሆም፥ ከዋነኞቹ አለቆች አንዱ ሚካኤል ሊረዳኝ መጣ፤ እኔም በዚያ ከፋርስ ነገሥታት ጋር ቀረሁ። አሁንም በኋለኛው ዘመን በሕዝብህ ላይ የሚደርሰውን አስረዳህ ዘንድ መጥቻለሁ፤ ራእዩ ገና ለብዙ ቀኖች ነውና። እንደዚህም ያሉ ቃሎች በተናገረኝ ጊዜ፥ ፊቴን ወደ ምድር አዘንብዬ ዝም አልሁ።</w:t>
      </w:r>
    </w:p>
    <w:p>
      <w:pPr>
        <w:pStyle w:val="ArticleScripture"/>
        <w:jc w:val="left"/>
      </w:pPr>
      <w:r>
        <w:rPr>
          <w:rFonts w:ascii="Ebrima" w:hAnsi="Ebrima" w:eastAsia="Ebrima" w:cs="Ebrima"/>
        </w:rPr>
        <w:t>እነሆም፥ ከሰው ልጆች አምሳል እንደሆነ አንድ ሰው ከንፈሮቼን ነካ፤ ከዚያም አፌን ከፍቼ ተናገርሁ፥ በፊቴም ለቆመው እንዲህ አልሁት፤ ጌታዬ ሆይ፥ በራእዩ ምክንያት ሕማሜ በላዬ ተመልሶብኛል፥ ኃይልም አልቀረልኝም። የዚህ ጌታዬ ባሪያ ከዚህ ጌታዬ ጋር እንዴት ሊነጋገር ይችላል? እኔስ፥ ወዲያውኑ ኃይል አልቀረብኝም፥ እስትንፋስም በእኔ ዘንድ አልቀረም።</w:t>
      </w:r>
    </w:p>
    <w:p>
      <w:pPr>
        <w:pStyle w:val="ArticleScripture"/>
        <w:jc w:val="left"/>
      </w:pPr>
      <w:r>
        <w:rPr>
          <w:rFonts w:ascii="Ebrima" w:hAnsi="Ebrima" w:eastAsia="Ebrima" w:cs="Ebrima"/>
        </w:rPr>
        <w:t>ከዚያም እንደ ሰው መልክ ያለ አንድ መጥቶ ዳግመኛ ዳሰሰኝ፥ አበረታኝም፤ እንዲህም አለ፦ እጅግ የተወደድህ ሰው ሆይ፥ አትፍራ፤ ሰላም ለአንተ ይሁን፤ በርታ፥ አዎን፥ በርታ። እርሱም ከተናገረኝ በኋላ በረታሁ፥ እንዲህም አልሁ፦ ጌታዬ ይናገር፤ አንተ አበርትተኸኛልና። ዳንኤል 10፡5–19።</w:t>
      </w:r>
    </w:p>
    <w:p>
      <w:pPr>
        <w:pStyle w:val="ArticleBody"/>
        <w:jc w:val="left"/>
      </w:pPr>
      <w:r>
        <w:rPr>
          <w:rFonts w:ascii="Ebrima" w:hAnsi="Ebrima" w:eastAsia="Ebrima" w:cs="Ebrima"/>
        </w:rPr>
        <w:t>ዳንኤል በሁለተኛው ሁለተኛ ቀን፣ በዘመኑ መጨረሻ ያለውን የሰማያዊው ሊቀ ካህናት ራእይ ያያል። ሮማ ራእዩን የምታቋቁምበት ራእይ የ2024 መሠረታዊና አልፋ ፈተና ነበር፤ የክርስቶስ ራእይ ደግሞ የቤተ መቅደሱ ፈተና ነው። ይህም ከዳንኤል የሚሸሹና ራሳቸውን የሚሰውሩ ወገኖች መለየትን ያመጣል። ያ ወገን በውሸትና በሐሰት ሥር ይሰወራል፤ ስለዚህም ብርቱ ማታለልን ይቀበላሉ።</w:t>
      </w:r>
    </w:p>
    <w:p>
      <w:pPr>
        <w:pStyle w:val="ArticleBody"/>
        <w:jc w:val="left"/>
      </w:pPr>
      <w:r>
        <w:rPr>
          <w:rFonts w:ascii="Ebrima" w:hAnsi="Ebrima" w:eastAsia="Ebrima" w:cs="Ebrima"/>
        </w:rPr>
        <w:t>ከዚያም ዳንኤል ሦስት ጊዜ ይነካል፤ መጀመሪያ በገብርኤል፣ ከዚያም በክርስቶስ፣ ከዚያም ሦስተኛ ጊዜ እንደገና በገብርኤል። በቅድስተ ቅዱሳን ውስጥ፣ ዳንኤል ሦስት ጊዜ ሲነካ የሚያመለክተው መበርታትን ነው፤ ምክንያቱም ራእዩን ባየ ጊዜ ኃይል የሌለው ሆኖ ይጀምራል፣ ነገር ግን በሦስተኛው መንካት በመጨረሻ ይበረታል። በዘመኑ መጨረሻ በእግዚአብሔር ሕዝብ ላይ የሚደርሰውን እንዲያስተውል እርሱ ይበረታል። በዘመኑ መጨረሻ በእግዚአብሔር ሕዝብ ላይ የሚደርሰው ትንቢታዊ መልእክት በአስሩ ደናግል ምሳሌ ውስጥ የተወከለው መልእክት ነው።</w:t>
      </w:r>
    </w:p>
    <w:p>
      <w:pPr>
        <w:pStyle w:val="ArticleBody"/>
        <w:jc w:val="left"/>
      </w:pPr>
      <w:r>
        <w:rPr>
          <w:rFonts w:ascii="Ebrima" w:hAnsi="Ebrima" w:eastAsia="Ebrima" w:cs="Ebrima"/>
        </w:rPr>
        <w:t>ዳንኤል በመጀመሪያ ኃይል የሌለው ነው፥ ምክንያቱም የክርስቶስ እንደ መስታወት ያለ ራእይ ኃይል አልባ አድርጎት ነበር፤ ነገር ግን በሦስቱ ንክኪዎች መጨረሻ ይበረታል፥ እና “ጠንክር፥ አዎን፥ ጠንክር” የሚለው ትእዛዝ ድግግሞሽ ነው፤ ይህም ሁለተኛውን መልአክ ወይም ሁለተኛውን ፈተና ያመለክታል። ሁለተኛው ፈተና የቤተ መቅደሱ ፈተና ነው፥ በዚያም የእግዚአብሔር ሕዝብ የእኩለ ሌሊት ጩኸት መልእክትን ለማወጅ ይበረታሉ፥ ይህም የኤክሰተር የካምፕ ስብሰባ ሲፈጸም ነው። ያ ፈተና የቤተ መቅደሱ ፈተና ነው፥ በዚያም መሠረትና የማዕዘን ድንጋይ የነበረው የራስ ድንጋይ የቤተ መቅደሱ ድንቅ የራስ ድንጋይ ይሆናል፤ በዚህም ፍጻሜው ይለያል። ዳንኤል በሃያ ሁለተኛው ቀን ይበረታል፥ በእምነትም ወደ ቅድስተ ቅዱሳን በሚገባበት ጊዜ ነው። ይህን ባደረገ ጊዜ ገብርኤል ይነካዋል፥ ከዚያም ክርስቶስ ይነካዋል፥ ከዚያም ገብርኤል ደግሞ ይነካዋል። ስለዚህ ዳንኤል መልእክቱን በቅድስተ ቅዱሳን ለማወጅ ይበረታል፤ በዚያም ክርስቶስን በሁለት መላእክት መካከል ያያል፥ እና በቅድስተ ቅዱሳን ውስጥ ክርስቶስ በመካከል ያለበት ስፍራ የምሕረት መቀመጫ ነው፤ በዚያም ሁለቱ የሚሸፍኑ ኪሩቤል ከዙፋኑ ላይ ተቀምጦ ካለው ክርስቶስ የሸኪና ክብር ብርሃን የተበራውን ታቦት ይመለከታሉ። የዳንኤል አሥር ራእይ በትንቢታዊ አወቃቀር የተገነባ ነው፤ በዚህም ዳንኤል በምሕረት መቀመጫው ዙፋን ላይ ያለውን የክርስቶስ ክብር እንደ ሸኪና ይመለከታል፥ ሁለቱም የሚሸፍኑ ኪሩቤል ግን ወደ ታቦቱ ውስጥ ያያሉ!</w:t>
      </w:r>
    </w:p>
    <w:p>
      <w:pPr>
        <w:pStyle w:val="ArticleBody"/>
        <w:jc w:val="left"/>
      </w:pPr>
      <w:r>
        <w:rPr>
          <w:rFonts w:ascii="Ebrima" w:hAnsi="Ebrima" w:eastAsia="Ebrima" w:cs="Ebrima"/>
        </w:rPr>
        <w:t>ከመለከቶች በዓል በፊት ኤልያስ ስለ ዝናብ ያለው መልእክቱ ከእግዚአብሔር የሆነ ብቸኛው የዝናብ መልእክት መሆኑን ይናገራል፤ እንዲሁም መልእክተኛው ማን እንደሆነ ወይም እንዳልሆነ፣ መልእክቱም ምን እንደሆነ ወይም እንዳልሆነ የሚያረጋግጥ ማሳያ ጋር ወደ ፍጻሜው የሚደርስ ትንቢት ያቀርባል። ከቀርሜሎስ በፊት ለሦስት ዓመት ተኩል ንጉሥ አክአብ ኤልያስን ይፈልግ ነበር፤ ምክንያቱም ቀርሜሎስን የሚቀድም የክርክር ዘመን አለ። ተራራ ቀርሜሎስ ባሕርይ የሚገለጥበት ቀላል የመፈተኛ መለኪያ ብቻ ነው። በሚለራውያን ታሪክ ውስጥ ያለው ያው ዘመን ይህንኑ ምስክርነት ያካተተ ነበር፤ መልእክቱን የጠሉት ሰዎች ታማኞቹን ከቤተ ክርስቲያናት በውጭ ሲያወጧቸው፣ ታማኞቹም ከዚያ በኋላ እየተተዉ ከነበሩት የወደቁ የቀድሞ ቃል ኪዳን ሕዝቦች ሰዎችን እንዲወጡ የሚጠራ መልእክት አነሡ።</w:t>
      </w:r>
    </w:p>
    <w:p>
      <w:pPr>
        <w:pStyle w:val="ArticleBody"/>
        <w:jc w:val="left"/>
      </w:pPr>
      <w:r>
        <w:rPr>
          <w:rFonts w:ascii="Ebrima" w:hAnsi="Ebrima" w:eastAsia="Ebrima" w:cs="Ebrima"/>
        </w:rPr>
        <w:t>ጴጥሮስ በጴንጤቆስጤ እሁድ ሕግ ዘመቻ ላይ የኢዮኤልን መልእክት እያወጀ ነው፤ ይህም ማለት፣ የጴጥሮስ ትንቢት እንደ ስኖውና ሊች መልእክቶች ተስተካክሎ ከነበረ በኋላ የተጀመረው የኤክሰተር ሰፈር ስብሰባ መጨረሻ ላይ የእኩለ ሌሊት ጩኸት ዘመን ሲጀምር፣ ጴጥሮስ ያንኑ መልእክት እያወጀ ነው ማለት ነው። ክርክር ሁልጊዜ የትንቢቱን ፍጻሜ ይቀድማል። ስለዚህ ክርክሩ የትንቢቱ ፍጻሜ ከመምጣቱ በፊት ይጀምራል።</w:t>
      </w:r>
    </w:p>
    <w:p>
      <w:pPr>
        <w:pStyle w:val="ArticleBody"/>
        <w:jc w:val="left"/>
      </w:pPr>
      <w:r>
        <w:rPr>
          <w:rFonts w:ascii="Ebrima" w:hAnsi="Ebrima" w:eastAsia="Ebrima" w:cs="Ebrima"/>
        </w:rPr>
        <w:t>ለአክዓብ፣ ለኤልዛቤልና ለነቢያቶቿ፣ እንዲሁም በክርስቶስ ዘመን ለነበሩት ክርክር የሚወዱ አይሁድ፣ እና በሚለራይት ታሪክ ለወደቁት ፕሮቴስታንቶች ጭንቀትን የሚያመጣው መልእክት፣ በጴጥሮስ የተለየው እንደ ዮኤል መጽሐፍ ነው። በአህያው መፈታት የሚለየው ሦስተኛው የሊትመስ ፈተና ከመድረሱ በፊት፣ የጴጥሮስ መልእክት በሎዶቅያዊ አድቬንቲዝም ተጥቆ ይገኛል፤ ጴጥሮስም ለዚያ ተቃውሞ ሲመልስ፣ መልእክተኞቹ ሰክረው አይደሉም፣ እነርሱ ብቻ የዮኤል ሦስቱ ምዕራፎች ፍጻሜ መሆናቸውን ይገልጻል። የዮኤል ሦስቱ ምዕራፎች በሎዶቅያዊ አድቬንቲዝም ላይ በሚወርድ እጅግ ብርቱ ኩነኔ ይጀምራሉ። መልእክቱ በብርቱ መጠጥ ሰክረው ያሉትን ሰዎች ጆሮ ሲደርስ፣ እነርሱ ምላሽ ይሰጣሉ። ወደ ኢየሩሳሌም በመሄድ ከተራራው ሲወርድ ክርስቶስን ተጋፈጡት፣ በኢየሩሳሌምም ደግሞ እንደገና ተጋፈጡት።</w:t>
      </w:r>
    </w:p>
    <w:p>
      <w:pPr>
        <w:pStyle w:val="ArticleBody"/>
        <w:jc w:val="left"/>
      </w:pPr>
      <w:r>
        <w:rPr>
          <w:rFonts w:ascii="Ebrima" w:hAnsi="Ebrima" w:eastAsia="Ebrima" w:cs="Ebrima"/>
        </w:rPr>
        <w:t>አህያው ተፈትቷል፤ መግቢያውም ይጀምራል፤ ቃሉ ዝም እንዲል የሚፈልጉት ክርክረኛ አይሁድ ናቸው። ኢየሱስ ይቀጥላል፤ ከዚያም ቆሞ በአድቬንቲዝም የመጨረሻ የምህረት ጊዜ ቀን ላይ ያለቅሳል። ከዚያም በኢየሩሳሌም ውስጥ፣ ሕዝቡ መልእክታቸውን እንዲያቆም ከሚፈልጉ አይሁድ ጋር ሌላ ግጭት ይነሳል። በዚያ ቀን ፀሐይ በጠለቀች ጊዜ፣ ለአይሁድ ሕዝብ ያለው የምህረት ጊዜ ወደ ሌላ ደረጃ ደረሰ። የመቃወም እድገቱ እስከ መስቀል ሞት ድረስ ይቀጥላል፤ እርሱም በትክክል በአልዓዛር ትንሣኤ ጀመረ፣ ይህም የሁለተኛው መልአክ መምጣትንና የመዘግየቱን ጊዜ አመለከተ።</w:t>
      </w:r>
    </w:p>
    <w:p>
      <w:pPr>
        <w:pStyle w:val="ArticleScripture"/>
        <w:jc w:val="left"/>
      </w:pPr>
      <w:r>
        <w:rPr>
          <w:rFonts w:ascii="Ebrima" w:hAnsi="Ebrima" w:eastAsia="Ebrima" w:cs="Ebrima"/>
        </w:rPr>
        <w:t>ቢታንያ ከኢየሩሳሌም እጅግ ቅርብ ስለነበረች፣ ስለ አልዓዛር ከሙታን መነሣት የሚያወራው ወሬ ፈጥኖ ወደ ከተማይቱ ደረሰ። ተአምራቱን የተመለከቱ ሰላዮች በኩል የአይሁድ መሪዎች እውነታውን በፍጥነት አወቁ። ምን መደረግ እንዳለበት ለመወሰን የሸንጎው ስብሰባ ወዲያውኑ ተጠራ። ክርስቶስ አሁን በሞትና በመቃብር ላይ ያለውን ሥልጣኑን ፈጽሞ ገለጠ። ያ ታላቅ ተአምር እግዚአብሔር ልጁን ለሰዎች መዳን ወደ ዓለም እንደላከው ያቀረበው የመጨረሻና ከፍተኛ ማስረጃ ነበረ። ይህም በአእምሮና በብሩህ ሕሊና መሪነት ሥር ያለ ማንኛውንም አእምሮ ለማሳመን የሚበቃ የመለኮታዊ ኃይል ግልጽ ማሳያ ነበር። የአልዓዛርን ትንሣኤ የተመለከቱ ብዙዎች በኢየሱስ ማመን ተመሩ። ነገር ግን ካህናቱ በእርሱ ላይ ያላቸው ጥላቻ ይበልጥ ተባባሰ። እነርሱ ስለ መለኮታዊነቱ የቀረበውን ከዚህ ያነሰ ማስረጃ ሁሉ አስቀድመው አልተቀበሉም ነበር፣ በዚህ አዲስ ተአምርም ከመበሳጨት በቀር ሌላ ምንም አልነበራቸውም። ሙታኑ በቀን ሙሉ ብርሃን ላይ፣ በብዙ ምስክሮችም ፊት ተነሥቶ ነበር። እንደዚህ ያለ ማስረጃ በማንኛውም ተንኮል ሊገለበጥ አይችልም ነበር። በዚሁ ምክንያት የካህናቱ ጠላትነት ይበልጥ ገዳይ ሆነ። የክርስቶስን ሥራ ለማስቆም ከምን ጊዜውም በላይ ቆርጠው ተነሡ።</w:t>
      </w:r>
    </w:p>
    <w:p>
      <w:pPr>
        <w:pStyle w:val="ArticleScripture"/>
        <w:jc w:val="left"/>
      </w:pPr>
      <w:r>
        <w:rPr>
          <w:rFonts w:ascii="Ebrima" w:hAnsi="Ebrima" w:eastAsia="Ebrima" w:cs="Ebrima"/>
        </w:rPr>
        <w:t>“ሰዱቃውያን ለክርስቶስ ምንም እንኳ ተስማሚ ባይሆኑም፣ እንደ ፈሪሳውያን በእርሱ ላይ እንዲያን ያለ ክፋት አልሞሉም ነበር። ጥላቻቸውም እንዲያን ያህል መራራ አልነበረም። ነገር ግን አሁን ፈጽመው ደንግጠው ነበር። የሙታንን ትንሣኤ አያምኑም ነበር። ሳይንስ ተብሎ የሚጠራውን በማቅረብ፣ የሞተ ሰውነት ወደ ሕይወት እንዲመለስ የማይቻል ነገር መሆኑን አመክነው ነበር። ነገር ግን በክርስቶስ ጥቂት ቃላት ብቻ ንድፈ ሐሳባቸው ተደምስሶ ነበር። እነርሱም መጽሐፍትንም ሆነ የእግዚአብሔርን ኃይል እንደማያውቁ ተገለጠ። በተአምሩ በሕዝቡ ላይ የተፈጠረውን ተጽዕኖ ለማስወገድ ምንም እድል አላዩም። መቃብርን ከሙታኑ ለመንጠቅ ድል ካደረገ ከእርሱ ሰዎች እንዴት ሊመለሱ ይችላሉ? የሐሰት ወሬዎች ተዘርግተው ነበር፣ ነገር ግን ተአምሩ ሊካድ አልቻለም፤ ውጤቱንም እንዴት እንደሚቃረኑ አያውቁም ነበር። እስከዚህ ድረስ ሰዱቃውያን ክርስቶስን ለመግደል የተዘጋጀውን ዕቅድ አላበረታቱም ነበር። ነገር ግን ላዛሮስ ከሞት ከተነሣ በኋላ፣ በእርሱ ላይ የሚሰነዝሯቸው ድፍረተኛ ውግዘቶች ሊቆሙ የሚችሉት በእርሱ ሞት ብቻ መሆኑን ወሰኑ።” የዘመናት ምኞት፣ 537.</w:t>
      </w:r>
    </w:p>
    <w:p>
      <w:pPr>
        <w:pStyle w:val="ArticleBody"/>
        <w:jc w:val="left"/>
      </w:pPr>
      <w:r>
        <w:rPr>
          <w:rFonts w:ascii="Ebrima" w:hAnsi="Ebrima" w:eastAsia="Ebrima" w:cs="Ebrima"/>
        </w:rPr>
        <w:t>ለአዛር ሞት ኢየሱስ የዘገየባቸው አራቱ ቀኖች መጀመሪያ ምልክት ሆነ። ሞቱ የመዘግየት ዘመኑን መጀመሪያ የሚያመለክተውን ሁለተኛውን መልአክ መምጣት ይወክል ነበር። ትንሣኤው ከ9/11 በኋላ በሃያ ሁለት ዓመታት ላይ፣ በዲሴምበር 31፣ 2023 የሁለቱን ምስክሮች ትንሣኤ ያመለክታል። ትንሣኤው የሕዝቅኤልን የሞቱ ደረቅ አጥንቶች ትንሣኤ ያመለክታል። ትንሣኤው በአዳም ፍጥረት ተመስሎ ቀርቦአል፤ ይህም በሸክላ የተወከለችው ሰብአዊነት በሕይወት እስትንፋስ ከተወከለው መለኮት ጋር መቀላቀሏን ያካትታል።</w:t>
      </w:r>
    </w:p>
    <w:p>
      <w:pPr>
        <w:pStyle w:val="ArticleScripture"/>
        <w:jc w:val="left"/>
      </w:pPr>
      <w:r>
        <w:rPr>
          <w:rFonts w:ascii="Ebrima" w:hAnsi="Ebrima" w:eastAsia="Ebrima" w:cs="Ebrima"/>
        </w:rPr>
        <w:t>“የአይሁድ ካህናትና አለቆች ኢየሱስን ይጠሉት ነበር፤ ነገር ግን ብዙ ሕዝብ የጥበብ ቃላቱን ለመስማትና ኃያላን ሥራዎቹን ለማየት በዙሪያው ይጨናነቁ ነበር። ሕዝቡ በእጅግ ጥልቅ ፍላጎት ተነቃቅቶ የዚህን ድንቅ መምህር ትምህርቶች ለመስማት ኢየሱስን በጭንቀት ይከተሉት ነበር። ከአለቆቹም ብዙዎች በእርሱ አመኑ፤ ነገር ግን ከምኵራብ እንዳይወገዱ ፍርሃት ስላላቸው እምነታቸውን ለመናገር አልደፈሩም። ካህናቱና ሽማግሌዎቹ የሕዝቡን ትኩረት ከኢየሱስ ለማራቅ አንድ ነገር መደረግ እንዳለበት ወሰኑ። ሰዎች ሁሉ በእርሱ እንዳያምኑ ፈሩ። ለራሳቸው ምንም ደኅንነት አልታያቸውም ነበር። ወይም ስፍራቸውን ሊያጡ ነበር ወይም ኢየሱስን ሊገድሉት ይገባቸው ነበር። እርሱን ከገደሉት በኋላም እንኳ የኃይሉ ሕያዋን ምስክሮች ሆነው የሚኖሩ አሉ ነበር። ኢየሱስ አልዓዛርን ከሞት አስነሥቶት ነበር፤ ስለዚህም ኢየሱስን ቢገድሉት አልዓዛር ስለ ኃያል ሥራው እንዲመሰክር ፈሩ። ሕዝቡ ከሞት የተነሣውን ሰው ለማየት በብዛት ይመጣ ነበር፤ ስለዚህም አለቆቹ አልዓዛርን ደግሞ ለመግደልና ያንን መነቃቃት ለማጥፋት ቈረጡ። ከዚያም ሕዝቡን ወደ ሰዎች ልማዶችና ትምህርቶች፣ ከአዝሙድናና ከጤና ላይ አሥራት ለመስጠት ወደሚያበረታቱ ጉዳዮች እንዲመለሱ ያደርጉአቸው ነበር፤ እንዲሁም እንደ ገና በላያቸው ተጽዕኖ ያገኙ ነበር። ኢየሱስን ብቻውን በሆነ ጊዜ ለመያዝ ተስማሙ፤ ምክንያቱም በሕዝብ መካከል ሊይዙት ቢሞክሩ፣ በዚያ ጊዜ የሕዝቡ ልብ ሁሉ በእርሱ ላይ ተስተካክሎ ስለነበር፣ በድንጋይ ይወገሩ ነበር።” Early Writings, 165.</w:t>
      </w:r>
    </w:p>
    <w:p>
      <w:pPr>
        <w:pStyle w:val="ArticleBody"/>
        <w:jc w:val="left"/>
      </w:pPr>
      <w:r>
        <w:rPr>
          <w:rFonts w:ascii="Ebrima" w:hAnsi="Ebrima" w:eastAsia="Ebrima" w:cs="Ebrima"/>
        </w:rPr>
        <w:t>በ2020 ዓ.ም. ጁላይ 18 የራእይ ሁለቱ ምስክሮች ተገደሉ፥ ሁለተኛውም መልአክ እና የመቆየት ጊዜ ደረሰ። በ2023 ዓ.ም. ዲሴምበር 31 የሁለት ደረጃ ትንሣኤ ሂደት ተጀመረ። የመጀመሪያው ደረጃ መሠረቱ ነበር፤ ሁለተኛው ደረጃ ደግሞ ቤተ መቅደሱን በመሠረቱ ላይ ማቆም ነበር። የሎዶቅያ ሰባተኛ ቀን አድቬንቲስት ቤተ ክርስቲያን መልእክቱን ከ1989 ጀምሮ ከተወለደበት ጊዜ አንሥታ ጠልታዋለች፥ እስከ አሁንም ትጠላዋለች። አሁን ጠልተው ሞተዋል ብለው ያሰቧቸው ምስክሮች እንደገና በሕይወት ስለ ሆኑ፥ መልእክቱን ይልቁንም ይበልጥ ይጠሉታል። ስለ 2020 ዓ.ም. ጁላይ 18 ትንቢት አይሁድ በአልዓዛር ትንሣኤ ላይ እንደነበራቸው መርዛማ ጥላቻ ባለው መንፈስ ይከራከራሉ። በቤተ መቅደሱ ፈተና ታሪክ ውስጥ፥ ጴጥሮስ ለሁሉም ውሸታቸው መልስ እንደሆነ ወደ ኢዮኤል መጽሐፍ በመጠቆም የእነርሱን የተሳሳቱ ክሶች ይመልሳል።</w:t>
      </w:r>
    </w:p>
    <w:p>
      <w:pPr>
        <w:pStyle w:val="ArticleBody"/>
        <w:jc w:val="left"/>
      </w:pPr>
      <w:r>
        <w:rPr>
          <w:rFonts w:ascii="Ebrima" w:hAnsi="Ebrima" w:eastAsia="Ebrima" w:cs="Ebrima"/>
        </w:rPr>
        <w:t>በሚቀጥለው ጽሑፍ ይህን ጥናት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የኢዮኤል መጽሐፍና የላኦድቂያ ሰባተኛ ቀን አድቬንቲስት ቤተ ክርስቲያን - ቁጥር አርባ ስድስት</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