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ሎዶቅያ — ቁጥር ሦስት</w:t>
      </w:r>
    </w:p>
    <w:p>
      <w:pPr>
        <w:pStyle w:val="ArticleSubtitle"/>
        <w:jc w:val="left"/>
      </w:pPr>
      <w:r>
        <w:rPr>
          <w:rFonts w:ascii="Ebrima" w:hAnsi="Ebrima" w:eastAsia="Ebrima" w:cs="Ebrima"/>
        </w:rPr>
        <w:t>ሕጎቹ ምንድር ናቸው?</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2023-08-30</w:t>
      </w:r>
    </w:p>
    <w:p>
      <w:pPr>
        <w:pStyle w:val="ArticleScripture"/>
        <w:jc w:val="left"/>
      </w:pPr>
      <w:r>
        <w:rPr>
          <w:rFonts w:ascii="Ebrima" w:hAnsi="Ebrima" w:eastAsia="Ebrima" w:cs="Ebrima"/>
        </w:rPr>
        <w:t>«ክርስትና ምን እንደሆነ፣ እውነት ምን እንደሆነ፣ የተቀበልነው እምነት ምን እንደሆነ፣ የመጽሐፍ ቅዱስም ሕጎች—ከሁሉ የላቀው ሥልጣን የተሰጡን ሕጎች—ምን እንደሆኑ ራሳችን ልናውቅ ይገባናል።» The 1888 Materials, 403.</w:t>
      </w:r>
    </w:p>
    <w:p>
      <w:pPr>
        <w:pStyle w:val="ArticleBody"/>
        <w:jc w:val="left"/>
      </w:pPr>
      <w:r>
        <w:rPr>
          <w:rFonts w:ascii="Ebrima" w:hAnsi="Ebrima" w:eastAsia="Ebrima" w:cs="Ebrima"/>
        </w:rPr>
        <w:t>ለብዙ ዓመታት ፊውቸር ፎር አሜሪካ በራእይ መጽሐፍ ውስጥ የተጠቀሱት ሰባቱ ቤተ ክርስቲያናት ከሐዋርያት ዘመን ጀምሮ እስከ ዓለም ፍጻሜ ድረስ ያለውን የዘመናዊ እስራኤል ታሪክ ብቻ እንደሚወክሉ ሳይሆን፣ ከሙሴ ዘመን ጀምሮ እስከ እስጢፋኖስ በድንጋይ እስከ ተወገረበት ድረስ ያለውን የጥንታዊ እስራኤልንም እንደሚወክሉ አስረድቶ መጥቷል። የአድቬንቲዝም መስራች አባቶች ይህን እውነት አላስተማሩም፣ ነገር ግን ይህን እውነት የሚያቋቁሙትን መርሆች ተረድተው ተጠቅመውባቸው ነበር። ኢየሱስ መጨረሻውን ከመጀመሪያው ይገልጣል፤ ጥንታዊ እስራኤልም ዘመናዊ እስራኤልን ይወክላል። ስለዚህ፣ የዘመናዊ እስራኤል ትንቢታዊ ባህርያት አካል የሆነ ማንኛውም እውነት በጥንታዊ እስራኤል ውስጥም ነበረ።</w:t>
      </w:r>
    </w:p>
    <w:p>
      <w:pPr>
        <w:pStyle w:val="ArticleBody"/>
        <w:jc w:val="left"/>
      </w:pPr>
      <w:r>
        <w:rPr>
          <w:rFonts w:ascii="Ebrima" w:hAnsi="Ebrima" w:eastAsia="Ebrima" w:cs="Ebrima"/>
        </w:rPr>
        <w:t>ከሚለራዊት ታሪክ በፊት ስለ ሰባቱ ቤተ ክርስቲያናት የነበረው ባህላዊ የክርስቲያን አመለካከት፣ እነርሱ በዮሐንስ ዘመን በእስያ አነስተኛ የነበሩትን ትክክለኛ ቤተ ክርስቲያናት እንደሚወክሉ ነበር። ባህላዊው አመለካከት ደግሞ ለእያንዳንዱ ቤተ ክርስቲያን የተሰጠው ምክር በክርስቲያን ታሪክ ሁሉ ውስጥ ለተለያዩ ቤተ ክርስቲያናት የሚሰጥ የተለየ ምክር እንደሚወክል ይገነዘብ ነበር፤ እንዲሁም ይኸው ምክርና ማስጠንቀቂያ ለእያንዳንዱ ክርስቲያን ጭምር እንደሚሆን ይረዱ ነበር። ደግሞም ሰባቱ ቤተ ክርስቲያናት ከሐዋርያት ዘመን ጀምሮ እስከ ዓለም ፍጻሜ ድረስ ያሉ ሰባት ዘመናትን የቤተ ክርስቲያን ታሪክ እንደሚወክሉ ይረዱ ነበር። እነዚህ አመለካከቶች ከሚለራዊት ታሪክ በፊት የነበሩ ናቸው። ዊልያም ሚለርን ከሚቀድሙት ባህላዊ አመለካከት ውስጥ ሰባቱን ቤተ ክርስቲያናት የሚመለከቱት እነዚያ አራቱ ግንዛቤዎች በ“ታሪካዊ” የመጽሐፍ ቅዱስ ትርጓሜ ላይ የተመሠረቱ ነበሩ፣ አሁንም የተመሠረቱ ናቸው። የእግዚአብሔር መላእክት ዊልያም ሚለርን እንዲቀበለው የመሩት ያ የትርጓሜ ዘዴ ነበር።</w:t>
      </w:r>
    </w:p>
    <w:p>
      <w:pPr>
        <w:pStyle w:val="ArticleScripture"/>
        <w:jc w:val="left"/>
      </w:pPr>
      <w:r>
        <w:rPr>
          <w:rFonts w:ascii="Ebrima" w:hAnsi="Ebrima" w:eastAsia="Ebrima" w:cs="Ebrima"/>
        </w:rPr>
        <w:t>“የእስያ ሰባቱ ቤተ ክርስቲያናት የክርስቶስ ቤተ ክርስቲያን በሰባት መልክዋ ያላትን ታሪክ፣ በሁሉም ጠመዝማዛዎቿና መመለሻዎቿ፣ በሁሉም ብልጽግናዋና መከራዋ፣ ከሐዋርያት ዘመን ጀምሮ እስከ ዓለም ፍጻሜ ድረስ ይገልጣሉ። ሰባቱ ማኅተሞች ደግሞ የምድር ኃይላትና ነገሥታት በቤተ ክርስቲያን ላይ ያደረጉትን ግብይት፣ እንዲሁም በዚያው ዘመን ሁሉ እግዚአብሔር ለሕዝቡ ያደረገውን ጥበቃ የሚያቀርብ ታሪክ ናቸው። ሰባቱ መለከቶችም በምድር ላይ፣ ወይም በሮማውያን መንግሥት ላይ፣ የተላኩ ሰባት ልዩና ከባድ ፍርዶች ታሪክ ናቸው። ሰባቱ ጽዋዎች ደግሞ በጳጳሳዊት ሮም ላይ የተላኩት ሰባቱ የመጨረሻ መቅሰፍቶች ናቸው። ከእነዚህም ጋር የተቀላቀሉ ብዙ ሌሎች ክስተቶች አሉ፤ እነርሱም እንደ ገባር ወንዞች ተሸመኑ በታላቁ የትንቢት ወንዝ ውስጥ ተቀላቅለው ይሞሉታል፤ በመጨረሻም ነገሩ ሁሉ በዘላለም ውቅያኖስ ውስጥ ያበቃል።”</w:t>
      </w:r>
    </w:p>
    <w:p>
      <w:pPr>
        <w:pStyle w:val="ArticleScripture"/>
        <w:jc w:val="left"/>
      </w:pPr>
      <w:r>
        <w:rPr>
          <w:rFonts w:ascii="Ebrima" w:hAnsi="Ebrima" w:eastAsia="Ebrima" w:cs="Ebrima"/>
        </w:rPr>
        <w:t>“ይህ በእኔ አመለካከት በራእይ መጽሐፍ ውስጥ ያለው የዮሐንስ ትንቢት እቅድ ነው። እናም ይህን መጽሐፍ ሊያስተውል የሚፈልግ ሰው ሌሎችን የእግዚአብሔር ቃል ክፍሎች በጥልቅ ማወቅ ይኖርበታል። በዚህ ትንቢት ውስጥ የተጠቀሙት ምሳሌያዊ ቅርጾችና ዘይቤዎች ሁሉ በእርሱ ራሱ ውስጥ አልተብራሩም፤ ነገር ግን በሌሎች ነቢያት ዘንድ ሊገኙ እና በሌሎች የመጽሐፍ ቅዱስ ክፍሎች ሊብራሩ ይገባል። ስለዚህ ማንኛውንም ክፍል ግልጽ በሆነ እውቀት ለማግኘት እንኳ ሙሉውን እንዲጠና እግዚአብሔር እንዳሰበ ግልጽ ነው።” William Miller, Miller’s Lectures, volume 2, lecture 12, 178.</w:t>
      </w:r>
    </w:p>
    <w:p>
      <w:pPr>
        <w:pStyle w:val="ArticleBody"/>
        <w:jc w:val="left"/>
      </w:pPr>
      <w:r>
        <w:rPr>
          <w:rFonts w:ascii="Ebrima" w:hAnsi="Ebrima" w:eastAsia="Ebrima" w:cs="Ebrima"/>
        </w:rPr>
        <w:t>እህት ዋይት ሚለር የያዘውን “ታሪካዊ-ትርጓሜ” አመለካከት ትስማማበትና ታጸናውማለች፤ ነገር ግን ሚለር ከተመለከተው ይልቅ ስለ ራእይ መጽሐፍ የበለጠ ጥልቅ ግንዛቤ አክላለች፤ ምክንያቱም ሚለር መቅደሱን በእውነተኛው ሁኔታ አላስተዋለውም ነበር። እርሱ መቅደሱ ምድር እንደሆነ ያስተውል ነበር። እህት ዋይት ግን ኢየሱስ በራእይ መጽሐፍ ውስጥ የተወከሉትን ትንቢታዊ ትንበያዎች ሲያቀርብ፣ ክርስቶስ ይህን ከሰማያዊ ሊቀ ካህንነቱ ሥራ ጋር በተያያዘ ሁኔታ እያደረገ እንደነበረ አስተውላለች።</w:t>
      </w:r>
    </w:p>
    <w:p>
      <w:pPr>
        <w:pStyle w:val="ArticleBody"/>
        <w:jc w:val="left"/>
      </w:pPr>
      <w:r>
        <w:rPr>
          <w:rFonts w:ascii="Ebrima" w:hAnsi="Ebrima" w:eastAsia="Ebrima" w:cs="Ebrima"/>
        </w:rPr>
        <w:t>ዮሐንስ ዘወር ብሎ ክርስቶስን በሚያይበት ጊዜ፣ እርሱ በካህናዊ ልብስ ተለብሶ በመቅረዞቹ መካከል ይመላለሳል፤ መቅረዞቹም በቅዱስ ስፍራ የተቀመጡ ስለሆኑ፣ ይህም ማለት በዕርገቱ በኋላ ነገር ግን በ1844 ወደ ቅድስተ ቅዱሳን ከገባ በፊት ባለው ታሪክ ውስጥ ነው። ሚለር የዚህን እውነታ አስፈላጊነት ሊገነዘብ አልቻለም። እንዲሁም ቲንዴል፣ ሉተር ወይም ጆን ዋይክሊፍ ወይም ከቀደሙት ተሐድሶ አራማጆች ማንኛውም ሊገነዘቡት አልቻሉም ነበር። እውነት በደረጃ በደረጃ የሚገለጥ ናት፤ ወደ ፍጹም ቀንም እየበራች እየበራች ትሄዳለች።</w:t>
      </w:r>
    </w:p>
    <w:p>
      <w:pPr>
        <w:pStyle w:val="ArticleScripture"/>
        <w:jc w:val="left"/>
      </w:pPr>
      <w:r>
        <w:rPr>
          <w:rFonts w:ascii="Ebrima" w:hAnsi="Ebrima" w:eastAsia="Ebrima" w:cs="Ebrima"/>
        </w:rPr>
        <w:t>“ሮቢንሰንና ሮጀር ዊልያምስ በክብር የተከራከሩለት ታላቁ መርህ፣ እውነት በደረጃ የሚገለጥ መሆኑና ክርስቲያኖች ከእግዚአብሔር ቅዱስ ቃል ሊበራላቸው የሚችለውን ብርሃን ሁሉ ለመቀበል ዝግጁ ሊሆኑ እንደሚገባቸው፣ በዘሮቻቸው ዘንድ ከእይታ ጠፋ። የአሜሪካ ፕሮቴስታንት ቤተ ክርስቲያናት—እንዲሁም የአውሮፓውያንም—የተሃድሶን በረከቶች በመቀበል እጅግ የተባረኩ ቢሆኑም፣ በተሃድሶ መንገድ ወደ ፊት መግፋት አልቻሉም። ምንም እንኳ ከጊዜ ወደ ጊዜ አዲስ እውነትን ለማወጅና ለረጅም ዘመን ተከባብረው የቆዩ ስህተቶችን ለመጋለጥ ጥቂት ታማኝ ሰዎች ተነሡ ቢሆንም፣ አብዛኞቹ ግን እንደ ክርስቶስ ዘመን አይሁድ ወይም በሉተር ዘመን ያሉ ጳጳሳውያን፣ አባቶቻቸው እንዳመኑት ለማመንና እነርሱ እንደኖሩት ለመኖር ተስማምተው ነበር። ስለዚህ ሃይማኖት እንደገና ወደ ሥርዓታዊነት ዝቅ አለ፤ እናም ቤተ ክርስቲያን በእግዚአብሔር ቃል ብርሃን መሄዷን ቀጥላ ቢሆን በተጣሉ ነበር የሚባሉ ስህተቶችና አጉል እምነቶች ተጠብቀውና ተወደው ቀሩ። እንዲሁ በተሃድሶው የተነደፈው መንፈስ ቀስ በቀስ ሞተ፤ እስከሚል ድረስም በሉተር ዘመን በነበረችው በሮማ ቤተ ክርስቲያን ውስጥ እንደነበረው ሁሉ፣ በፕሮቴስታንት ቤተ ክርስቲያናት ውስጥም ተሃድሶ እጅግ የሚያስፈልግ ሆነ። ያው ዓለማዊነትና መንፈሳዊ ድብታ ነበረ፤ እንዲሁም ለሰዎች አስተያየት ተመሳሳይ ክብር መስጠትና የእግዚአብሔር ቃል ትምህርቶችን በሰው ሰራሽ ንድፈ ሐሳቦች መተካት ነበረ።” ታላቁ ተጋድሎ፣ 297።</w:t>
      </w:r>
    </w:p>
    <w:p>
      <w:pPr>
        <w:pStyle w:val="ArticleBody"/>
        <w:jc w:val="left"/>
      </w:pPr>
      <w:r>
        <w:rPr>
          <w:rFonts w:ascii="Ebrima" w:hAnsi="Ebrima" w:eastAsia="Ebrima" w:cs="Ebrima"/>
        </w:rPr>
        <w:t>እውነት በታሪክ ሁሉ ውስጥ በተራ በተራ እንደሚገለጥ ያለው እውነታ ካልታወቀ፣ በዚህ የመጨረሻ ትውልድ የሚሰጥ ማንኛውም አዲስ ብርሃን ያለውን አስፈላጊነት ማስተዋል ፈጽሞ የማይቻል ሊሆን ይችላል። ሰው አንድ ጊዜ “እውነት” በደረጃ በደረጃ የሚገለጥ መሆኑን ማስተዋል ሲያቆም፣ ወዲያውኑ በባህሎች፣ በልማዶች፣ እና በወደቀ ሰብዓዊ መሪነት ላይ መደገፍ ይጀምራል።</w:t>
      </w:r>
    </w:p>
    <w:p>
      <w:pPr>
        <w:pStyle w:val="ArticleBody"/>
        <w:jc w:val="left"/>
      </w:pPr>
      <w:r>
        <w:rPr>
          <w:rFonts w:ascii="Ebrima" w:hAnsi="Ebrima" w:eastAsia="Ebrima" w:cs="Ebrima"/>
        </w:rPr>
        <w:t>ሚለር የተጠቀመበት ሥነ-ዘዴ ከሐዋርያት የጀመረውን የመጽሐፍ ቅዱሳዊ እውነት እድገት የሚመሰክር በመሆኑ፣ በነቢያዊው መስመር ሁሉ የሚያልፍ የመንገድ ምልክት ነው። ነገር ግን በሚለር የተወከለው በዚያ የመንገድ ምልክት ውስጥ፣ በመጨረሻው ዘንድ ተመጣጣኝ ምላሽ የሚጠይቅ አንድ ጅማሬ እናገኛለን። አብዛኞቹ እነዚህን እውነታዎች ፈጽሞ አያስተውሉም፤ ነገር ግን ከሰይጣን ጋር እንዲሁ አይደለም።</w:t>
      </w:r>
    </w:p>
    <w:p>
      <w:pPr>
        <w:pStyle w:val="ArticleBody"/>
        <w:jc w:val="left"/>
      </w:pPr>
      <w:r>
        <w:rPr>
          <w:rFonts w:ascii="Ebrima" w:hAnsi="Ebrima" w:eastAsia="Ebrima" w:cs="Ebrima"/>
        </w:rPr>
        <w:t>ሰይጣን ከሰማይ ዓመፁ ጀምሮ እውነትንና የእርሱን እድገት ሲቃወም ኖሯል። በታሪክ ውስጥ ተሐድሶ አራማጆች መጽሐፍ ቅዱስን እንዴት ማጥናት እንደሚገባ በተለየ መልኩ መረዳት የጀመሩበት ደረጃ ላይ ሲደርስ፣ ሰይጣን ሁልጊዜ እንደሚያደርገው አስመሳዮችን አስገባ። እውነትን በማስመሰል የሠራው ሥራ ታሪካዊ ማስረጃ እንደሚያሳየው፣ ሪቤራና ሉዊ ደ አልካዛር ያሉ የኢየሱሳውያን አባላት የማስመሰላቸውን ዘዴ በተለይ በራእይ መጽሐፍ ላይ አተኩረው ነበር። “ፕሬተሪዝም” ተብሎ የሚጠራው የተበላሸ ዘዴ በሁለተኛውና በሦስተኛው ክፍለ ዘመን በዚያ ሐሰተኛ ዘዴ ሁለት ዋና ወኪሎች ጋር ጀመረ። አንዱ የቄሳርያው ዩሴቢየስ (260–339) ሲሆን፣ ሌላውም የፔታው ቪክቶሪኖስ (ከ304 ዓ.ም. አካባቢ ሞተ) ነበር። እነዚህ ሁለቱም ቀደምት የታሪክ ሰዎች የራእይ መጽሐፍ በሮማ መንግሥት ዘመን በኔሮ የመሳሰሉ ጥፉ ስም ያተረፉ ነገሥታት ዘመን ተፈጽሞአል የሚለውን ዘዴ አስፋፉ።</w:t>
      </w:r>
    </w:p>
    <w:p>
      <w:pPr>
        <w:pStyle w:val="ArticleBody"/>
        <w:jc w:val="left"/>
      </w:pPr>
      <w:r>
        <w:rPr>
          <w:rFonts w:ascii="Ebrima" w:hAnsi="Ebrima" w:eastAsia="Ebrima" w:cs="Ebrima"/>
        </w:rPr>
        <w:t>በአሥራ ዘጠነኛው ክፍለ ዘመን ከዩናይትድ ኪንግደም የመጣው ጆን ዳርቢ (1800–1882) እኛ ከዚህ በፊት የለየነው ስኮፊልድ ሪፈረንስ ባይብል ተብሎ የሚጠራው የትሮይ ፈረስ መጽሐፍ ቅዱስ የግርጌ ማስታወሻዎች ውስጥ ደግሞ የተጨመረ ሌላ ሰይጣናዊ ስልት አስተዋወቀ። “ዲስፔንሴሽናሊዝም” ታሪክንና እግዚአብሔር ከሰው ልጅ ጋር ያለውን ግንኙነት ወደ ተለያዩ ዘመናት ወይም “ዲስፔንሴሽኖች” የሚከፋፍል ቴዎሎጂያዊ ማዕቀፍ ሲሆን፣ በእያንዳንዱም ውስጥ እግዚአብሔር ዕቅዱን በተለየ መንገድ እንደሚያስተዳድር ያስተምራል። ይህን በዚህ ስፍራ የምጠቅሰው፣ ዳርቢ ሰይጣናዊ ሐሳቦቹን ካሰራጨበት ከዚያው አካባቢ በተነሱ ድምፆች ወደ Future for America እንቅስቃሴ ከገቡት ሐሰቶች አንዱ ይህ ስለሆነ ነው። ፊዩቸር ፎር አሜሪካን የወረሩት የዳርቢ ሐሳቦች፣ በፈረንሳይ አብዮት የተወከለውን ያንኑ አመፅ እና በሶዶምና ጎሞራ የተወከለውን ያንኑ ርኩሰት የሚያስፋፋው ዘመናዊ ተብሎ የሚጠራው “woke” እንቅስቃሴ ፍልስፍና ጋር ተያይዘው ነበር።</w:t>
      </w:r>
    </w:p>
    <w:p>
      <w:pPr>
        <w:pStyle w:val="ArticleBody"/>
        <w:jc w:val="left"/>
      </w:pPr>
      <w:r>
        <w:rPr>
          <w:rFonts w:ascii="Ebrima" w:hAnsi="Ebrima" w:eastAsia="Ebrima" w:cs="Ebrima"/>
        </w:rPr>
        <w:t>ዛሬ የዘመናዊ አድቬንቲዝም ሥነ-መለኮት ምሁራን መጽሐፍ ቅዱስንና የትንቢት መንፈስን ለማዳከምና ለመካድ የሚጠቀሙበትን ባለሁለት የመጽሐፍ ቅዱስ ትርጓሜ ሥርዓት መሠረት አድርገው የመጽሐፍ ቅዱስን እውነቶች የመበጣጠስ ሥርዓት ይጠቀማሉ። ሰዎችንም ወይ በመጽሐፍ ቅዱሳዊ ቋንቋዎች ሊቃውንት ወይም በመጽሐፍ ቅዱሳዊ ታሪክ ሊቃውንት መሆናቸውን ይለያሉ። ስለዚህ ዛሬ የአድቬንቲዝም ሥነ-መለኮት ምሁራን የላኦዲቅያ አድቬንቲዝምን አእምሮ ይቆጣጠራሉ፤ ይህንም እግዚአብሔርን ቃል በወደቀ ሰው የታሪክ ግንዛቤ ላይ በመመስረት ወይም በወደቀ ሰው የቋንቋ ግንዛቤ ላይ በመመስረት በመተርጎም ነው። እናንተ አሁን የምታነቡትን መልእክት ለመውጋት ብዙ ጊዜ የተጠቀሙባቸው እነዚህ ዘመናዊ የስህተት መገለጫዎች የፈረንሳይ አብዮትን ምሳሌያዊ ትርጉም ስንመለከት በእነዚህ ጽሑፎች ውስጥ በተጨማሪ ይታወቃሉ። ሰይጣን ሕያው ነው፥ ዘመኑም እጅግ አጭር እንደሆነ ያውቃል። ከሚለር ደንቦች የመጨረሻው ደንብ፥ ቁጥር አሥራ አራት፥ በሚከተለው አንቀጽ ይደመድማል።</w:t>
      </w:r>
    </w:p>
    <w:p>
      <w:pPr>
        <w:pStyle w:val="ArticleScripture"/>
        <w:jc w:val="left"/>
      </w:pPr>
      <w:r>
        <w:rPr>
          <w:rFonts w:ascii="Ebrima" w:hAnsi="Ebrima" w:eastAsia="Ebrima" w:cs="Ebrima"/>
        </w:rPr>
        <w:t>“በትምህርት ቤቶቻችን የሚሰጠው የመለኮት ትምህርት ሁልጊዜ በአንድ የወገን እምነት መግለጫ ላይ የተመሠረተ ነው። ባዶ አእምሮን ወስዶ በዚህ ዓይነት ነገር ማተም ምናልባት ይሠራ ይሆናል፣ ነገር ግን ሁልጊዜ መጨረሻው ግትር ወገንተኝነት ይሆናል። ነፃ አእምሮ በሌሎች አመለካከት ፈጽሞ አይረካም። እኔ ለወጣቶች የመለኮት ትምህርት አስተማሪ ብሆን፣ በመጀመሪያ ችሎታቸውንና አእምሮአቸውን እማር ነበር። እነዚህ ጥሩ ከሆኑ፣ መጽሐፍ ቅዱስን ለራሳቸው እንዲያጠኑ አደርጋቸው ነበር፣ ከዚያም ዓለምን መልካም እንዲያደርጉ በነፃነት እልካቸው ነበር። ነገር ግን አእምሮ ባይኖራቸው፣ በሌላ ሰው አእምሮ እመታቸው ነበር፣ ‘ግትር ወገንተኛ’ ብዬ በግንባራቸው ላይ እጽፍ ነበር፣ እንደ ባሪያዎችም እልካቸው ነበር!” ዊልያም ሚለር፣ Miller’s Works፣ ቅጽ 1፣ 24።</w:t>
      </w:r>
    </w:p>
    <w:p>
      <w:pPr>
        <w:pStyle w:val="ArticleBody"/>
        <w:jc w:val="left"/>
      </w:pPr>
      <w:r>
        <w:rPr>
          <w:rFonts w:ascii="Ebrima" w:hAnsi="Ebrima" w:eastAsia="Ebrima" w:cs="Ebrima"/>
        </w:rPr>
        <w:t>ዮሐንስ ራእዩን ከተቀበለ በኋላ ባለው ዘመን፣ እንዲሁም በተሐድሶው ዘመን፣ ሰይጣን እውነተኛውን መጽሐፍ ቅዱሳዊ ትንታኔ ለማደናገርና ለማጥፋት ሐሰተኛ ትንቢታዊ ዘዴዎችን በንቃት ያፈራ ነበር። በእነዚህ ታሪካዊ እውነታዎች ውስጥ አንዳንድ ጊዜ የሚያመልጠው ነገር ይህ ነው፤ እነዚያ ሁሉ ሰይጣናዊ ዘዴዎች በቀጥታ ያነጣጠሩት ከራእይ መጽሐፍ በቀር በሌላ መጽሐፍ ላይ አልነበረም። የእያንዳንዱ የዚህ ሰይጣናዊ ማደናገር አራማጅ ርእሰ ጉዳይ ራእይ መጽሐፍ ነበር። ራእይ መጽሐፍ ሁልጊዜ የሰይጣን ዒላማ ሆኖ ቆይቷል። ሰይጣን ሊዋጋው የሚገባው መጽሐፍ ራእይ መጽሐፍ መሆኑን ያውቃል። ይህን እውነታ ስናስተውል፣ ከዚያ በሌላ አስፈላጊ እውነት የተሸፈነች ሌላ ያልታየች እውነታ መኖሯን ደግሞ ማስተዋል እንችላለን።</w:t>
      </w:r>
    </w:p>
    <w:p>
      <w:pPr>
        <w:pStyle w:val="ArticleBody"/>
        <w:jc w:val="left"/>
      </w:pPr>
      <w:r>
        <w:rPr>
          <w:rFonts w:ascii="Ebrima" w:hAnsi="Ebrima" w:eastAsia="Ebrima" w:cs="Ebrima"/>
        </w:rPr>
        <w:t>የኢየሱሳውያን የሐሰት ዘዴ የተዘጋጀው፣ የሮማ ቤተ ክርስቲያን ጳጳስ የመጽሐፍ ቅዱስ ትንቢት ፀረ ክርስቶስ መሆኑ በግልጽ እንዳይገባ ለመከላከል ነበር። ፕሮቴስታንት የተሐድሶ አራማጆች እያንዳንዳቸው ይህን እውነት ለማወቅና ለመለየት መጡ። ስለዚህ፣ በቀደመው ጊዜ የሪቤራ እና የሉዊስ ዴ አልካዛር ያሉ ሰዎች ትክክለኛ ታሪክ በንግግርና በሕትመት በይፋ ሲቀርብ፣ የሪቤራና የሉዊስ ዴ አልካዛር ያሉ ሰዎች ታሪክ “የኃጢአት ሰው” ትክክለኛ ግንዛቤ እንዳይኖር የተደረጉትን ሰይጣናዊ ጥረቶች ለማሳየት ተጠቅሞበታል። የእነዚህ ሰይጣናዊ ዘዴዎች መግባት ዓላማ የሚጋልጡ የተጻፉ ወይም የተነገሩ ምስክርነቶች እስከሚደርሱበት ድረስ ትክክል ናቸው፤ ነገር ግን ሰይጣን ለመሸፈን የሞከረው፣ ፀረ ክርስቶስን እንደ ሮማ ጳጳስ የሚለዩትን መጽሐፍ ቅዱሳዊ ማስረጃዎች ብቻ አልነበረም።</w:t>
      </w:r>
    </w:p>
    <w:p>
      <w:pPr>
        <w:pStyle w:val="ArticleBody"/>
        <w:jc w:val="left"/>
      </w:pPr>
      <w:r>
        <w:rPr>
          <w:rFonts w:ascii="Ebrima" w:hAnsi="Ebrima" w:eastAsia="Ebrima" w:cs="Ebrima"/>
        </w:rPr>
        <w:t>በራእይ መጽሐፍ ውስጥ ያሉ እውነቶች አሉ፤ እነርሱም የቁጥሩ ስድስት፣ ስድስት፣ ስድስት የሆነውን ሰው ጉዳይ ከሚመለከተው ርዕስ ውጭ በሆኑ እነዚህ ሐሰተኛ የመጽሐፍ ቅዱስ ትርጓሜ ሥርዓቶች ያመጡት ውዥንብር ተሸፍነው ቆይተዋል። ከእነዚያ እውነቶች አንዱ ሰባቱ አብያተ ክርስቲያናት በሙሉ እድገታቸው ሲገነዘቡ የሚወከለው እውነት መሆኑ ፈጽሞ የተረጋገጠ ነው። በሰባቱ አብያተ ክርስቲያናት ውስጥ በቀጥታ ስለ መስከረም 11 ቀን 2001 የጀመረውና በእሑድ ሕግ ቀውስ የሚያበቃው ታሪክ የሚናገሩ እውነቶች አሉ። ሰይጣን ይህን ብርሃን ተቀብሮ እንዲቆይ ለመጠንቀቅ ሲፈልግ ቆይቷል፤ እንዲሁም በራእይ መጽሐፍ ውስጥ የሚገኙ በርካታ የእውነት እንቁዎችን ለማደብዘዝ ሰይጣናዊ ዘዴዎችን ፈጠረ፤ ይህም የሮም ጳጳስን እንደ ፀረ ክርስቶስ መለየት ብቻ አይደለም።</w:t>
      </w:r>
    </w:p>
    <w:p>
      <w:pPr>
        <w:pStyle w:val="ArticleBody"/>
        <w:jc w:val="left"/>
      </w:pPr>
      <w:r>
        <w:rPr>
          <w:rFonts w:ascii="Ebrima" w:hAnsi="Ebrima" w:eastAsia="Ebrima" w:cs="Ebrima"/>
        </w:rPr>
        <w:t>“የኃጢአት ሰው” በ538 ከመገለጡ በፊት፣ እንደ ዩሴቢየስና ቪክቶሪነስ ያሉ ሰዎች የጳጳሳዊ ኀይል መነሣትን ለመሸፈን በመሞከር በራእይ መጽሐፍ ላይ ጥቃት አደረጉ። ከዚያ በኋላ በታሪክ ውስጥ ክርስቶስ ለትያጥሮን የገባውን ተስፋ ፈጸመ፣ የተሐድሶውንም የጥዋት ኮከብ (ዊክሊፍ) አወጣ፤ ከዚያም በኋላ ሰይጣን ሰይጣናዊ ሥራውን እንዲያራምዱና እንዲቀጥሉ ሁለት ታዋቂ ታሪካዊ ሰዎችን አስነሣ። የራእይ መጽሐፍ ምስጢር ሲፈታ ከፍ ወዳለው ጫፍ የሚደርሰው፣ (የምሕረት ዘመን ከመዘጋቱ ጥቂት ቀደም ብሎ) በእውነት እድገት ላይ የተራዘመው ጦርነት፣ ሚለር ፈጽሞ ያላስተዋለውን እንዲሁም እህት ዋይትም ያላስተዋለችውን ከሰባቱ ቤተ ክርስቲያናት የሚመጣ ብርሃን ያካትታል፤ ነገር ግን አዲሱን ብርሃን ሁለቱም ማለትም ሚለርና የትንቢት መንፈስ እንደሚደግፉ በቀላሉ ማሳየት ይቻላል፥ ምክንያቱም አዲስ ብርሃን ፈጽሞ የድሮ ብርሃንን አይቃረንም።</w:t>
      </w:r>
    </w:p>
    <w:p>
      <w:pPr>
        <w:pStyle w:val="ArticleScripture"/>
        <w:jc w:val="left"/>
      </w:pPr>
      <w:r>
        <w:rPr>
          <w:rFonts w:ascii="Ebrima" w:hAnsi="Ebrima" w:eastAsia="Ebrima" w:cs="Ebrima"/>
        </w:rPr>
        <w:t>“እውነቱ እኛ ዘንድ እንዳለ የተረጋገጠ ነገር ነው፣ እናም ሊናወጡ በማይችሉ አቋሞች ላይ በጽናት መቆም አለብን፤ ነገር ግን እግዚአብሔር ሊልከው በሚችለው ማንኛውም አዲስ ብርሃን ላይ በጥርጣሬ መመልከት የለብንም፣ እንዲህም ማለት የለብንም፦ በእርግጥ እስከ አሁን ከተቀበልነውና በእርሱም ውስጥ ከተጸናን ከድሮው እውነት በላይ ሌላ ብርሃን እንደሚያስፈልገን አናይም። በዚህ አቋም ላይ እስከምንጸና ድረስ፣ የእውነተኛው ምስክር ምስክርነት በገሰጸ ቃሉ በእኛ ሁኔታ ላይ ይተገበራል፣ ‘አንተ ግን ጉስቁልና ምስኪንና ድሀና ዕውርና ራቁት እንደ ሆንህ አታውቅም።’ ራሳቸውን ባለጠጋና በሀብት የበዙ እንዲሁም ምንም እንደማያስፈልጋቸው የሚሰማቸው ሰዎች፣ በእግዚአብሔር ፊት ስለ እውነተኛ ሁኔታቸው በዕውርነት ሁኔታ ውስጥ ናቸው፤ እነርሱም ይህን አያውቁም።” Review and Herald, August 7, 1894.</w:t>
      </w:r>
    </w:p>
    <w:p>
      <w:pPr>
        <w:pStyle w:val="ArticleBody"/>
        <w:jc w:val="left"/>
      </w:pPr>
      <w:r>
        <w:rPr>
          <w:rFonts w:ascii="Ebrima" w:hAnsi="Ebrima" w:eastAsia="Ebrima" w:cs="Ebrima"/>
        </w:rPr>
        <w:t>ለአዲስ ብርሃን ዋናው መፈተኛ ከተመሠረተው እውነት ጋር የሚጋጭ መሆኑ ወይም አለመሆኑ እና መሠረታዊ እውነቶችን የሚያጸና መሆኑ ነው።</w:t>
      </w:r>
    </w:p>
    <w:p>
      <w:pPr>
        <w:pStyle w:val="ArticleScripture"/>
        <w:jc w:val="left"/>
      </w:pPr>
      <w:r>
        <w:rPr>
          <w:rFonts w:ascii="Ebrima" w:hAnsi="Ebrima" w:eastAsia="Ebrima" w:cs="Ebrima"/>
        </w:rPr>
        <w:t>“የእግዚአብሔር ኃይል እውነት ምን እንደሆነ ሲመሰክር፣ ያ እውነት ለዘላለም እንደ እውነት መቆም አለበት። እግዚአብሔር በሰጠው ብርሃን የሚቃረኑ ኋለኛ ግምቶች ሊቀበሉ አይገባም። ሰዎች ይነሣሉ፤ የመጽሐፍ ቅዱስም ለእነርሱ እውነት የሆኑ ትርጓሜዎችን ያቀርባሉ፤ ነገር ግን እነዚያ እውነት አይደሉም። ለዚህ ዘመን ያለውን እውነት እግዚአብሔር ለእምነታችን መሠረት አድርጎ ሰጥቶናል። እርሱ ራሱ እውነት ምን እንደሆነ አስተምሮናል። አንዱ ይነሣል፥ ከዚያም ሌላው፥ እግዚአብሔር በመንፈሱ ቅዱስ ማረጋገጫ የሰጠውን ብርሃን የሚቃረን አዲስ ብርሃን ይዘው ይመጣሉ።” Selected Messages, book 1, 162.</w:t>
      </w:r>
    </w:p>
    <w:p>
      <w:pPr>
        <w:pStyle w:val="ArticleBody"/>
        <w:jc w:val="left"/>
      </w:pPr>
      <w:r>
        <w:rPr>
          <w:rFonts w:ascii="Ebrima" w:hAnsi="Ebrima" w:eastAsia="Ebrima" w:cs="Ebrima"/>
        </w:rPr>
        <w:t>ሰይጣን ዮሐንስ በውስጡ የተካተቱትን መልእክቶች ከመዘገበበት ጊዜ ጀምሮ የራእይን መጽሐፍ የጥቃቱ ዒላማ አድርጎታል። ኢየሱስ እንዲህ አለ፦</w:t>
      </w:r>
    </w:p>
    <w:p>
      <w:pPr>
        <w:pStyle w:val="ArticleScripture"/>
        <w:jc w:val="left"/>
      </w:pPr>
      <w:r>
        <w:rPr>
          <w:rFonts w:ascii="Ebrima" w:hAnsi="Ebrima" w:eastAsia="Ebrima" w:cs="Ebrima"/>
        </w:rPr>
        <w:t>ነገር ግን ዓይኖቻችሁ ስለሚያዩ ብፁዓን ናቸው፤ ጆሮዎቻችሁም ስለሚሰሙ ብፁዓን ናቸው። እውነት እላችኋለሁ፤ ብዙ ነቢያትና ጻድቃን ሰዎች እናንተ የምታዩትን ለማየት ተመኙ፥ አላዩትምም፤ እናንተም የምትሰሙትን ለመስማት ተመኙ፥ አልሰሙትምም። ማቴዎስ 13፥16፣ 17።</w:t>
      </w:r>
    </w:p>
    <w:p>
      <w:pPr>
        <w:pStyle w:val="ArticleBody"/>
        <w:jc w:val="left"/>
      </w:pPr>
      <w:r>
        <w:rPr>
          <w:rFonts w:ascii="Ebrima" w:hAnsi="Ebrima" w:eastAsia="Ebrima" w:cs="Ebrima"/>
        </w:rPr>
        <w:t>ከማየትና ከመስማት ጋር የተያያዘው በረከት፣ የኢየሱስ ክርስቶስ ራእይ መልእክትን የመረዳት በረከት ነው። ዮሐንስ መልእክቱን የሚያዩና የሚሰሙትን በ“ዘመኑ መጨረሻ ቀናት” ያሉትን ሲወክል፣ ለመላእኩ ገብርኤል ለመስገድ ወደቀ፤ እርሱም ወዲያውኑ ይህን እንዳያደርግ ለዮሐንስ አሳወቀው።</w:t>
      </w:r>
    </w:p>
    <w:p>
      <w:pPr>
        <w:pStyle w:val="ArticleScripture"/>
        <w:jc w:val="left"/>
      </w:pPr>
      <w:r>
        <w:rPr>
          <w:rFonts w:ascii="Ebrima" w:hAnsi="Ebrima" w:eastAsia="Ebrima" w:cs="Ebrima"/>
        </w:rPr>
        <w:t>እኔም ዮሐንስ ይህን ነገር አየሁና ሰማሁ። ከሰማሁና ካየሁም በኋላ፥ ይህን ያሳየኝ መልአክ በእግሮቹ ፊት ልሰግድ ወድቄ ነበር። እርሱም፦ “እንዲህ አታድርግ፤ እኔ ከአንተ ጋር አገልጋይ ነኝ፥ ከወንድሞችህም ነቢያት ጋር፥ የዚህንም መጽሐፍ ቃሎች ከሚጠብቁ ጋር፤ ለእግዚአብሔር ስገድ” አለኝ። ራእይ 22፥8፣ 9።</w:t>
      </w:r>
    </w:p>
    <w:p>
      <w:pPr>
        <w:pStyle w:val="ArticleBody"/>
        <w:jc w:val="left"/>
      </w:pPr>
      <w:r>
        <w:rPr>
          <w:rFonts w:ascii="Ebrima" w:hAnsi="Ebrima" w:eastAsia="Ebrima" w:cs="Ebrima"/>
        </w:rPr>
        <w:t>ገብርኤልና ዮሐንስ ሁለቱም የተፈጠሩ ፍጡራን ናቸው፣ ለአምላክ ፈጣሪ ብቻ ሊሰግዱ የሚገባቸውም ናቸው። ብዙ ነቢያትና ጻድቃን ሰዎች፣ መላእክትንም ጨምሮ፣ የእኩለ ሌሊት ጩኸት መልእክት በዓለም መጨረሻ ጊዜ እንደገና ሲደገም “ሊያዩት” እና “ሊሰሙት” ተመኝተው ነበር።</w:t>
      </w:r>
    </w:p>
    <w:p>
      <w:pPr>
        <w:pStyle w:val="ArticleScripture"/>
        <w:jc w:val="left"/>
      </w:pPr>
      <w:r>
        <w:rPr>
          <w:rFonts w:ascii="Ebrima" w:hAnsi="Ebrima" w:eastAsia="Ebrima" w:cs="Ebrima"/>
        </w:rPr>
        <w:t>“ክርስቶስ እንዲህ አለ፦ ‘ዓይኖቻችሁ ስለሚያዩ ብፁዓን ናቸው፤ ጆሮዎቻችሁም ስለሚሰሙ ብፁዓን ናቸው። እውነት እላችኋለሁ፣ ብዙ ነቢያትና ጻድቃን የምታዩትን ነገር ለማየት ተመኝተው አላዩትም፤ የምትሰሙትንም ነገር ለመስማት ተመኝተው አልሰሙትም’ [ማቴዎስ 13፥16, 17]። በ1843 እና 1844 የታዩትን ነገሮች ያዩ ዓይኖች ብፁዓን ናቸው።”</w:t>
      </w:r>
    </w:p>
    <w:p>
      <w:pPr>
        <w:pStyle w:val="ArticleScripture"/>
        <w:jc w:val="left"/>
      </w:pPr>
      <w:r>
        <w:rPr>
          <w:rFonts w:ascii="Ebrima" w:hAnsi="Ebrima" w:eastAsia="Ebrima" w:cs="Ebrima"/>
        </w:rPr>
        <w:t>“መልእክቱ ተሰጥቶአል። እናም መልእክቱን በመድገም ውስጥ ምንም መዘግየት ሊኖር አይገባም፤ ምክንያቱም የዘመኑ ምልክቶች እየተፈጸሙ ናቸው፤ የመዝጊያው ሥራ መፈጸም አለበት። በአጭር ጊዜ ውስጥ ታላቅ ሥራ ይፈጸማል። በቅርቡ በእግዚአብሔር ሹመት አንድ መልእክት ይሰጣል፤ እርሱም ወደ ታላቅ ጩኸት ያድጋል። ከዚያም ዳንኤል ምስክርነቱን ለመስጠት በዕጣው ይቆማል።” Manuscript Releases, volume 21, 437.</w:t>
      </w:r>
    </w:p>
    <w:p>
      <w:pPr>
        <w:pStyle w:val="ArticleBody"/>
        <w:jc w:val="left"/>
      </w:pPr>
      <w:r>
        <w:rPr>
          <w:rFonts w:ascii="Ebrima" w:hAnsi="Ebrima" w:eastAsia="Ebrima" w:cs="Ebrima"/>
        </w:rPr>
        <w:t>ጻድቃን ሰዎች (ዮሐንስ) እና ባልንጀሮቻቸው ባሪያዎች (መላእክት) ለማየት የተመኙት፣ በአድቬንቲዝም መጨረሻ ላይ ምድር በእግዚአብሔር ክብር በምትበራበት ጊዜ የእኩለ ሌሊት ጩኸት የመጨረሻው ፍጻሜ ነበር። ያ በኋለኛው ዝናብ ያለው የኃይል የመጨረሻ መገለጥ፣ የኢየሱስ ክርስቶስ ራእይ መታተሙ በመፈታቱ ይመጣል።</w:t>
      </w:r>
    </w:p>
    <w:p>
      <w:pPr>
        <w:pStyle w:val="ArticleScripture"/>
        <w:jc w:val="left"/>
      </w:pPr>
      <w:r>
        <w:rPr>
          <w:rFonts w:ascii="Ebrima" w:hAnsi="Ebrima" w:eastAsia="Ebrima" w:cs="Ebrima"/>
        </w:rPr>
        <w:t>ስለዚህ ማዳን ወደ እናንተ ሊመጣ ስላለው ጸጋ ትንቢት የተናገሩት ነቢያት በትጋት ጠይቀው መርምረዋል፤ በእነርሱም ውስጥ የነበረው የክርስቶስ መንፈስ፥ የክርስቶስን መከራና ከዚያ በኋላ የሚመጣውን ክብር አስቀድሞ ሲመሰክር፥ ምንን ወይም ምን ዓይነት ዘመን እንደሚያመለክት ይመረምሩ ነበር። ለእነርሱም እነዚህን ነገሮች ያገለግሉ የነበሩት ለራሳቸው ሳይሆን ለእኛ እንደሆነ ተገለጠላቸው፤ እነዚህም አሁን ከሰማይ በተላከው በመንፈስ ቅዱስ ወንጌልን ለእናንተ በሰበኩላችሁ ሰዎች ተነግረዋችኋል፤ መላእክትም ወደ እነዚህ ነገሮች ለማስተዋል ይመኛሉ። ስለዚህ የአእምሮአችሁን ወገብ ታጥቃችሁ፥ በመጠን ኑሩ፥ ኢየሱስ ክርስቶስ ሲገለጥ ወደ እናንተ ለሚመጣው ጸጋ ፍጹም ተስፋ አድርጉ። 1 ጴጥሮስ 1:10–13።</w:t>
      </w:r>
    </w:p>
    <w:p>
      <w:pPr>
        <w:pStyle w:val="ArticleBody"/>
        <w:jc w:val="left"/>
      </w:pPr>
      <w:r>
        <w:rPr>
          <w:rFonts w:ascii="Ebrima" w:hAnsi="Ebrima" w:eastAsia="Ebrima" w:cs="Ebrima"/>
        </w:rPr>
        <w:t>ነቢያት፣ ጻድቃን ሰዎችና መላእክት፣ “ጸጋው” ወይም የእግዚአብሔር ኃይል በእኩለ ሌሊት ጩኸት የመጨረሻ ፍጻሜ ጊዜ ሲፈስ በሚሆነው ዘመን ለመኖር ተመኝተው ነበር። ያ “ጸጋ” እርሱም የእግዚአብሔር ፈጣሪ ኃይል ሲሆን፣ የኢየሱስ ክርስቶስ ራእይ ሲፈታ ወደ ሰዎች ይመጣል። ሰይጣን፣ የእግዚአብሔር ፈጣሪ ኃይል ወደ ሕዝቡ የሚተላለፍበት መንገድ በራእይ መጽሐፍ ውስጥ ተፈትቶ በተገለጠው መልእክት እንደሚፈጸም ያውቃል፤ ስለዚህም በራእይ መጽሐፍ ውስጥ ያለውን ብርሃን ለማደናገር፣ ለማፈንና ለመሸፈን የላቀ ጥረቱን አድርጓል። ያ ብርሃን በቀላሉ የኃጢአትን ሰው መለየት ብቻ አይደለም፤ ምክንያቱም ያ እውነት ከዘመናት በፊት በፕሮቴስታንት ማሻሻያ አራማጆች ሁሉ ሙሉ በሙሉ ተመዝግቦ ነበር።</w:t>
      </w:r>
    </w:p>
    <w:p>
      <w:pPr>
        <w:pStyle w:val="ArticleScripture"/>
        <w:jc w:val="left"/>
      </w:pPr>
      <w:r>
        <w:rPr>
          <w:rFonts w:ascii="Ebrima" w:hAnsi="Ebrima" w:eastAsia="Ebrima" w:cs="Ebrima"/>
        </w:rPr>
        <w:t>በጌታ ቀን በመንፈስ ነበርሁ፥ ከኋላዬም እንደ መለከት ድምፅ ያለ ታላቅ ድምፅ ሰማሁ፥ እንዲህ ሲል፦ አልፋና ኦሜጋ እኔ ነኝ፥ ፊተኛውና ኋለኛው፤ የምታየውንም በመጽሐፍ ጻፍ፥ በእስያም ላሉት ለሰባቱ ቤተ ክርስቲያናት ላክ፤ ወደ ኤፌሶን፥ ወደ ሰምርና፥ ወደ ጴርጋሞን፥ ወደ ትያጥሮን፥ ወደ ሰርዴስ፥ ወደ ፊላዴልፊያ፥ ወደ ሎዶቅያም። ከእኔም ጋር የሚናገረውን ድምፅ ለማየት ተመለስሁ፤ ተመልሼም ሰባት የወርቅ መቅረዞችን አየሁ፥ በሰባቱም መቅረዞች መካከል የሰው ልጅን የሚመስል አንዱን አየሁ፤ እርሱም እስከ እግሩ ድረስ የሚደርስ ልብስ ለብሶ ነበር፥ በደረቱም ዙሪያ የወርቅ ቀበቶ ታጥቆ ነበር። ራሱና ጠጉሩም እንደ ሱፍ ነጭ፥ እንደ በረዶ ነጭ ነበሩ፤ ዓይኖቹም እንደ እሳት ነበልባል ነበሩ፤ እግሮቹም በእቶን ውስጥ እንደ ነደደ የጠራ ናስ ይመስሉ ነበር፤ ድምፁም እንደ ብዙ ውኃዎች ድምፅ ነበር። በቀኝ እጁም ሰባት ከዋክብት ነበሩት፤ ከአፉም ስለታማ ባለ ሁለት አፍ ሰይፍ ይወጣ ነበር፤ ፊቱም በኃይሉ እንደሚያበራ ፀሐይ ነበር። ባየሁትም ጊዜ እንደ ሞተ ሰው በእግሮቹ አጠገብ ወደቅሁ፤ ቀኝ እጁንም በላዬ ጭኖ እንዲህ አለኝ፦ አትፍራ፤ ፊተኛውና ኋለኛው እኔ ነኝ፥ ሕያውም እኔ ነኝ፤ ሞቼም ነበርሁ፥ እነሆም፥ ለዘላለም ዓለም ሕያው ነኝ፥ አሜን፤ የገሃነምና የሞትም ቁልፎች በእጄ አሉ። እንግዲህ ያየኸውን፥ ያሉትንም፥ ከዚህ በኋላም የሚሆኑትን ጻፍ። ራእይ 1፥10–19።</w:t>
      </w:r>
    </w:p>
    <w:p>
      <w:pPr>
        <w:pStyle w:val="ArticleBody"/>
        <w:jc w:val="left"/>
      </w:pPr>
      <w:r>
        <w:rPr>
          <w:rFonts w:ascii="Ebrima" w:hAnsi="Ebrima" w:eastAsia="Ebrima" w:cs="Ebrima"/>
        </w:rPr>
        <w:t>አድቬንቲዝም የ“ታሪካዊ-ትርጓሜ” ዘዴን ሲጠብቅ ሳለ፣ በራእይ ሁለትና ሦስት ያሉት ቤተ ክርስቲያናት ሁሉ በመጨረሻይቱ ቤተ ክርስቲያን ውስጥ እንደሚደገሙ ተገንዝበው ነበር። የሚያሳዝነው ግን፣ በአሥራ ዘጠነኛው ክፍለ ዘመን መጨረሻ ላይ ሰይጣን አስቀድሞ የአድቬንቲዝምን ዓይኖች ለቅዱሱ ዘዴ፣ ለእርሱ ጥበቃ፣ እና እንደ “የትንቢት ታላላቅ እውነቶች ባለአደራዎች” ከኃላፊነታቸው አስፈላጊ ክፍል የሆነውን ልምምድ ለመዝጋት ጀምሮ ነበር። ምንም እንኳ በአድቬንቲዝም ውስጥ ይህ ዘዴ ወደ ጎን እየተጣለ ነበር ቢሆንም፣ ቅዱሱን ዘዴ የሚተግብሩ አንዳንዶች አሁንም ነበሩ። የፓትሞስ አያዩ ታሪክ የተባለውን መጽሐፍ ሁሉንም ቤተ ክርስቲያናት በላኦዴቅያ ታሪክ ላይ መተግበር የትንቢት ትክክለኛ አተገባበር መሆኑን ለሚመሰክር ማስረጃ እንጠቀማለን። የሚከተሉት ከእኔ የምጠቅሰውን ነጥብ ግልጽ የሚያደርጉ ከዚያ መጽሐፍ የተወሰዱ ክፍሎች ናቸው።</w:t>
      </w:r>
    </w:p>
    <w:p>
      <w:pPr>
        <w:pStyle w:val="ArticleScripture"/>
        <w:jc w:val="left"/>
      </w:pPr>
      <w:r>
        <w:rPr>
          <w:rFonts w:ascii="Ebrima" w:hAnsi="Ebrima" w:eastAsia="Ebrima" w:cs="Ebrima"/>
        </w:rPr>
        <w:t>“እንዲህ መታሰብ ይገባል፤ የኤፌሶን፣ የስምርና፣ እና የጴርጋሞን ተሞክሮ ከክርስቶስ ዳግም ምጽአት በፊት ባለችው የመጨረሻይቱ ቤተ ክርስቲያን እንደሚደገም ሁሉ፣ የትያጥሮንም ታሪክ በመጨረሻው ትውልድ ተጓዳኝ ፍጻሜውን ያገኛል።” Stephen N. Haskell, Story of the Seer of Patmos, 69.</w:t>
      </w:r>
    </w:p>
    <w:p>
      <w:pPr>
        <w:pStyle w:val="ArticleBody"/>
        <w:jc w:val="left"/>
      </w:pPr>
      <w:r>
        <w:rPr>
          <w:rFonts w:ascii="Ebrima" w:hAnsi="Ebrima" w:eastAsia="Ebrima" w:cs="Ebrima"/>
        </w:rPr>
        <w:t>ሐስክል የመጀመሪያዎቹ አራት ቤተ ክርስቲያናት ልምምድ እንደሚደገም በትክክል ያመለክታል፤ ወይም እርሱ እንደሚለው፣ “በመጨረሻው ትውልድ ውስጥ ተመሳሳዩ ነገር ይኖረዋል።”</w:t>
      </w:r>
    </w:p>
    <w:p>
      <w:pPr>
        <w:pStyle w:val="ArticleScripture"/>
        <w:jc w:val="left"/>
      </w:pPr>
      <w:r>
        <w:rPr>
          <w:rFonts w:ascii="Ebrima" w:hAnsi="Ebrima" w:eastAsia="Ebrima" w:cs="Ebrima"/>
        </w:rPr>
        <w:t>“ፈተናውን ተግባራዊ አደረገ፤ ነገር ግን ሁሉም ዓለም አዳኙን መቀበል ያለባት ጊዜ እንደ 1843 ዓመት ወደፊት ያመለክቱ ነበር። በክርስቶስ የመጀመሪያ ምጽአት ጊዜ የነበረው የሕዝቡ ሁኔታ አሁን እንደገና ተደግሞ ነበር።” Stephen N. Haskell, Story of the Seer of Patmos, 75.</w:t>
      </w:r>
    </w:p>
    <w:p>
      <w:pPr>
        <w:pStyle w:val="ArticleBody"/>
        <w:jc w:val="left"/>
      </w:pPr>
      <w:r>
        <w:rPr>
          <w:rFonts w:ascii="Ebrima" w:hAnsi="Ebrima" w:eastAsia="Ebrima" w:cs="Ebrima"/>
        </w:rPr>
        <w:t>ሐስክል ዊልያም ሚለር 1843ን የክርስቶስ ሁለተኛ ምጽአት እንደሆነ መለየቱን ሲናገር፣ በሚለራውያን ዘመን የመጀመሪያው ምጽአት ሁኔታዎች እንደገና መደገማቸውን ይገልጻል። ሐስክል ትክክል ነበር፣ ሲስተር ዋይትም ሚለር ራሱ በዮሐንስ መጥምቅ እንደተመሰለ ታረጋግጣለች።</w:t>
      </w:r>
    </w:p>
    <w:p>
      <w:pPr>
        <w:pStyle w:val="ArticleScripture"/>
        <w:jc w:val="left"/>
      </w:pPr>
      <w:r>
        <w:rPr>
          <w:rFonts w:ascii="Ebrima" w:hAnsi="Ebrima" w:eastAsia="Ebrima" w:cs="Ebrima"/>
        </w:rPr>
        <w:t>“መጥምቁ ዮሐንስ የኢየሱስን የመጀመሪያ ምጽአት እንዳወጀና ለመምጣቱ መንገዱን እንዳዘጋጀ፣ እንዲሁም ዊልያም ሚለርና ከእርሱ ጋር የተባበሩት የእግዚአብሔር ልጅ የሆነውን ሁለተኛ ምጽአት አወጁ።” Early Writings, 229.</w:t>
      </w:r>
    </w:p>
    <w:p>
      <w:pPr>
        <w:pStyle w:val="ArticleBody"/>
        <w:jc w:val="left"/>
      </w:pPr>
      <w:r>
        <w:rPr>
          <w:rFonts w:ascii="Ebrima" w:hAnsi="Ebrima" w:eastAsia="Ebrima" w:cs="Ebrima"/>
        </w:rPr>
        <w:t>ሐስክል እንኳን በፈርጋሞስ ታሪክ ዘመን፣ (ከጣዖት አምልኮ ጋር የክርስትናን መስማማት የሚወክለው ሦስተኛው ቤተ ክርስቲያን)፣ የሰርዴስ ታሪክ፣ የአምስተኛው ቤተ ክርስቲያን ታሪክ እንደገና ተደግሞ እንደተፈጸመ ያመለክታል።</w:t>
      </w:r>
    </w:p>
    <w:p>
      <w:pPr>
        <w:pStyle w:val="ArticleScripture"/>
        <w:jc w:val="left"/>
      </w:pPr>
      <w:r>
        <w:rPr>
          <w:rFonts w:ascii="Ebrima" w:hAnsi="Ebrima" w:eastAsia="Ebrima" w:cs="Ebrima"/>
        </w:rPr>
        <w:t>«በጴርጋሞስ ታሪክ ውስጥ ክርስትና ጣዖት አምልኮ ሞቶአል ብሎ ያሰበበት ዘመን ነበረ፤ ነገር ግን በእውነቱ በውጭ ተሸንፎ የታየው ሃይማኖት ድል አድርጎ ነበር። የተጠመቀ ጣዖት አምልኮ ወደ ቤተ ክርስቲያን ገባ። በሰርዴስ ዘመን ይህ ታሪክ እንደገና ተደገመ።» Stephen N. Haskell, Story of the Seer of Patmos, 75, 76.</w:t>
      </w:r>
    </w:p>
    <w:p>
      <w:pPr>
        <w:pStyle w:val="ArticleBody"/>
        <w:jc w:val="left"/>
      </w:pPr>
      <w:r>
        <w:rPr>
          <w:rFonts w:ascii="Ebrima" w:hAnsi="Ebrima" w:eastAsia="Ebrima" w:cs="Ebrima"/>
        </w:rPr>
        <w:t>ሰርዴስ ከእንቅልፏ ተነሥታ በጳጳሳዊ ሥርዓት ውስጥ ያሉትን የሰይጣን ስህተቶች በመቃወም የተቃወመች የተሐድሶ ቤተ ክርስቲያን ነበረች፤ ነገር ግን ሥራዋ ሳይጠናቀቅ አስቀድሞ ወደ ሮም መመለስ ጀምረው ነበር። እነርሱ እንደ ጴርጋሞን ቤተ ክርስቲያን ጳጳሳዊነት ሞቶአል ብለው አሰቡ፤ ነገር ግን በእውነቱ እርሱ ገና በሕይወት ነበረ። ሃስኬል ደግሞ በቀሪቱ ቤተ ክርስቲያን ላይ “ያለፉት ዘመናት ሁሉ የተከማቹ ጨረሮች” እንደሚያበሩ ይገልጻል።</w:t>
      </w:r>
    </w:p>
    <w:p>
      <w:pPr>
        <w:pStyle w:val="ArticleScripture"/>
        <w:jc w:val="left"/>
      </w:pPr>
      <w:r>
        <w:rPr>
          <w:rFonts w:ascii="Ebrima" w:hAnsi="Ebrima" w:eastAsia="Ebrima" w:cs="Ebrima"/>
        </w:rPr>
        <w:t>«በዚህ በመጨረሻይቱ ቤተ ክርስቲያን—በቀሪዎቹ—ላይ የሁሉም ያለፉ ዘመናት የተከማቹ ጨረሮች ይበራሉ።» Stephen N. Haskell, Story of the Seer of Patmos, 69.</w:t>
      </w:r>
    </w:p>
    <w:p>
      <w:pPr>
        <w:pStyle w:val="ArticleBody"/>
        <w:jc w:val="left"/>
      </w:pPr>
      <w:r>
        <w:rPr>
          <w:rFonts w:ascii="Ebrima" w:hAnsi="Ebrima" w:eastAsia="Ebrima" w:cs="Ebrima"/>
        </w:rPr>
        <w:t>እኔ ሃስኬል በሰባቱ ቤተ ክርስቲያናት የተወከለው እየተራመደ የሚገለጥ ታሪክ በጥንታዊቷ እስራኤል ታሪክ ውስጥም እንደተፈጸመ አስተውሎ ነበር ብዬ አልጠቁምም፤ ነገር ግን “የሁሉም ያለፉ ዘመናት የተሰበሰቡ ጨረሮች” በ“መጨረሻይቱ ቤተ ክርስቲያን” ላይ “ይበራሉ” ብሎ ሲጽፍ ያንን እውነት በእርግጥ ያጸናል። ጥንታዊቷ እስራኤል በ“ያለፉ ዘመናት” “ጨረሮች” ውስጥ ተካትታለች። እናም በጥንታዊቷ እስራኤል ታሪክ ውስጥ ያሉትን የሰባቱ ቤተ ክርስቲያናት ምልክቶች ለማወቅ አስፈላጊ የሆኑትን መርሆች ቢያጸናም፣ በእነዚያ ምልክቶች የተወከሉትን ትይዩ መመሳሰሎች እስከ ምን ድረስ እንዳስተዋለ እኔ እርግጠኛ አይደለሁም። እኔ ደግሞ በሰባቱ ቤተ ክርስቲያናት የተወከሉትን ታሪኮች የሚመለከት ከዚያም የበለጠ አስፈላጊ ገጽታ እንኳ እንዳላስተዋለ እርግጠኛ ነኝ፤ እኛም ወደ እርሱ እየመራን ነው።</w:t>
      </w:r>
    </w:p>
    <w:p>
      <w:pPr>
        <w:pStyle w:val="ArticleBody"/>
        <w:jc w:val="left"/>
      </w:pPr>
      <w:r>
        <w:rPr>
          <w:rFonts w:ascii="Ebrima" w:hAnsi="Ebrima" w:eastAsia="Ebrima" w:cs="Ebrima"/>
        </w:rPr>
        <w:t>ይህን እውነት በሚቀጥለው ጽሑፋችን እናቀርባለን።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ሎዶቅያ — ቁጥር ሦስት</dc:title>
  <dc:subject>ሕጎቹ ምንድር ናቸው?</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