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ሎዶቅያ - ቁጥር አምስት</w:t>
      </w:r>
    </w:p>
    <w:p>
      <w:pPr>
        <w:pStyle w:val="ArticleSubtitle"/>
        <w:jc w:val="left"/>
      </w:pPr>
      <w:r>
        <w:rPr>
          <w:rFonts w:ascii="Arial" w:hAnsi="Arial" w:eastAsia="Arial" w:cs="Arial"/>
        </w:rPr>
        <w:t>Последните</w:t>
      </w:r>
      <w:r>
        <w:rPr>
          <w:rFonts w:ascii="Ebrima" w:hAnsi="Ebrima" w:eastAsia="Ebrima" w:cs="Ebrima"/>
        </w:rPr>
        <w:t xml:space="preserve"> </w:t>
      </w:r>
      <w:r>
        <w:rPr>
          <w:rFonts w:ascii="Arial" w:hAnsi="Arial" w:eastAsia="Arial" w:cs="Arial"/>
        </w:rPr>
        <w:t>трима</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2023-09-03</w:t>
      </w:r>
    </w:p>
    <w:p>
      <w:pPr>
        <w:pStyle w:val="ArticleBody"/>
        <w:jc w:val="left"/>
      </w:pPr>
      <w:r>
        <w:rPr>
          <w:rFonts w:ascii="Ebrima" w:hAnsi="Ebrima" w:eastAsia="Ebrima" w:cs="Ebrima"/>
        </w:rPr>
        <w:t>በመልካም ሁኔታ፣ ሰባቱ ቤተ ክርስቲያናትና ሰባቱ ማኅተሞች የአንድ ታሪክ ውስጣዊና ውጫዊ መስመሮችን የሚወክሉ ተመሳሳይ ምልክቶች እንደሆኑ ሊገባቸው ይገባል። እንዲሁም የመጨረሻዎቹን ሦስት ቤተ ክርስቲያናትና የመጨረሻዎቹን ሦስት ማኅተሞች ስንመለከት፣ በእድገት የሚሄድ ታሪክን የሚወክለው ታሪካዊ መስመር የእነዚህ ምልክቶች ዋና ጉዳይ እንዳልሆነ ማስታወስ ደግሞ አስፈላጊ ነው። ቤተ ክርስቲያናቱ በተመሳሳይ ታሪኮች አውድ ውስጥ ሲተገበሩ፣ የታሪክ ግስጋሴ የምልክቱ አስፈላጊ ክፍል ነው፤ ነገር ግን የመጨረሻዎቹ ሦስት ቤተ ክርስቲያናትና ማኅተሞች በራሳቸው ምልክት እንደሚታዩ ሲወሰዱ እንዲህ አይደለም።</w:t>
      </w:r>
    </w:p>
    <w:p>
      <w:pPr>
        <w:pStyle w:val="ArticleBody"/>
        <w:jc w:val="left"/>
      </w:pPr>
      <w:r>
        <w:rPr>
          <w:rFonts w:ascii="Ebrima" w:hAnsi="Ebrima" w:eastAsia="Ebrima" w:cs="Ebrima"/>
        </w:rPr>
        <w:t>እንደ ምልክት የቀረቡት የመጨረሻዎቹ ሦስት ቤተ ክርስቲያናት ስለ ሦስት ቡድኖች ግንኙነት እና በተለያዩ ቤተ ክርስቲያናት የተወከሉት የአምልኮ ሰጪዎች ሦስቱ ቡድኖች በእርስ በእርሳቸው ያላቸውን የመስተጋብር እንቅስቃሴ ይመለከታሉ። የመጨረሻዎቹ ሦስት ማኅተሞች በሙሴና በኤልያስ የተወከሉትን የእግዚአብሔር ሕዝብ ይለዩ ያሳያሉ። ኤልያስ አንድ መቶ አርባ አራት ሺህን ሲወክል፣ ሙሴ ጻድቃን ሙታንን ይወክላል።</w:t>
      </w:r>
    </w:p>
    <w:p>
      <w:pPr>
        <w:pStyle w:val="ArticleScripture"/>
        <w:jc w:val="left"/>
      </w:pPr>
      <w:r>
        <w:rPr>
          <w:rFonts w:ascii="Ebrima" w:hAnsi="Ebrima" w:eastAsia="Ebrima" w:cs="Ebrima"/>
        </w:rPr>
        <w:t>አምስተኛውንም ማኅተም በከፈተ ጊዜ፥ በመሠዊያው በታች ስለ እግዚአብሔር ቃልና ስለ ያዙት ምስክርነት የተገደሉትን ነፍሳት አየሁ፤ በታላቅም ድምፅ እየጮኹ፥ ቅዱስና እውነተኛ ጌታ ሆይ፥ በምድር ላይ በሚኖሩት ላይ ደማችንን እስከ መቼ አትፈርድም አትበቀልም? አሉ። ለእያንዳንዳቸውም ነጭ ልብስ ተሰጣቸው፤ እንደ እነርሱም ሊገደሉ የሚገባቸው አብረው ባሪያዎቻቸውና ወንድሞቻቸው ደግሞ እስኪፈጸሙ ድረስ፥ ገና ለጥቂት ዘመን ያርፉ ዘንድ ተነገራቸው። ስድስተኛውንም ማኅተም በከፈተ ጊዜ፥ እነሆ፥ ታላቅ የምድር መናወጥ ሆነ፤ ፀሐይም እንደ ጠጉር ማቅ ጥቁር ሆነች፥ ጨረቃም እንደ ደም ሆነች፤ የሰማይም ከዋክብት በብርቱ ነፋስ ስትናወጥ ያልበሰሉትን በለሶችዋን እንደምትጥል የበለስ ዛፍ ሁሉ እንዲሁ ወደ ምድር ወደቁ፤ ሰማይም እንደሚጠቀለል መጽሐፍ ተለየ፤ ተራራና ደሴትም ሁሉ ከስፍራቸው ተናወጡ። የምድርም ነገሥታት፥ ታላላቆችም፥ ባለጠጎችም፥ የሺህ አለቆችም፥ ኃያላንም፥ ባሪያ ሁሉና ጨዋ ሰው ሁሉ በዋሻዎችና በተራሮች አለቶች ውስጥ ተሸሸጉ፤ ተራሮችንና አለቶችንም፥ በእኛ ላይ ውደቁ፥ በዙፋን ላይ ከሚቀመጠው ፊትና ከበጉ ቍጣ ሸሽጉን፤ የቍጣው ታላቅ ቀን ደርሶአልና፥ ማንስ ሊቆም ይችላል? ራእይ 6፥9–17።</w:t>
      </w:r>
    </w:p>
    <w:p>
      <w:pPr>
        <w:pStyle w:val="ArticleBody"/>
        <w:jc w:val="left"/>
      </w:pPr>
      <w:r>
        <w:rPr>
          <w:rFonts w:ascii="Ebrima" w:hAnsi="Ebrima" w:eastAsia="Ebrima" w:cs="Ebrima"/>
        </w:rPr>
        <w:t>እኅት ዋይት አምስተኛው ማኅተም “ወደፊት ያለ የጊዜ ወቅት” እንደሚመለከት ያሳውቀናል። የአምስተኛው ማኅተም ጥቅሶች እግዚአብሔር በጨለማው ዘመን የእግዚአብሔርን ሕዝብ ስለ ገደለው ጵጵስናን መቼ እንደሚፈርድ ይጠይቃሉ። መልሱም በ“ዘመኑ መጨረሻ” እግዚአብሔር ጵጵስናን ስለ እነርሱ ግድያ እንደሚፈርድበት እንዲሁም በእሁድ ሕግ ቀውስ ጊዜ ደግሞ በጵጵስናው የሚገደሉ ሌላ የጵጵስና ሰማዕታት ቡድን ስለሚኖር ተሰጠ።</w:t>
      </w:r>
    </w:p>
    <w:p>
      <w:pPr>
        <w:pStyle w:val="ArticleScripture"/>
        <w:jc w:val="left"/>
      </w:pPr>
      <w:r>
        <w:rPr>
          <w:rFonts w:ascii="Ebrima" w:hAnsi="Ebrima" w:eastAsia="Ebrima" w:cs="Ebrima"/>
        </w:rPr>
        <w:t>“‘እርሱም አምስተኛውን ማኅተም በከፈተ ጊዜ... [ራእይ 6:9–11]። እዚህ ለዮሐንስ የቀረቡት ትዕይንቶች በዚያን ጊዜ በእውነት የነበሩ አይደሉም ነበር፤ ነገር ግን በወደፊት ዘመን ውስጥ የሚሆኑ ነበሩ።” Manuscript Releases, volume 20, 197.</w:t>
      </w:r>
    </w:p>
    <w:p>
      <w:pPr>
        <w:pStyle w:val="ArticleBody"/>
        <w:jc w:val="left"/>
      </w:pPr>
      <w:r>
        <w:rPr>
          <w:rFonts w:ascii="Ebrima" w:hAnsi="Ebrima" w:eastAsia="Ebrima" w:cs="Ebrima"/>
        </w:rPr>
        <w:t>መነሳሳት ደግሞ ከመሠዊያው በታች ያሉት ነፍሳት፣ እግዚአብሔር ጳጳሳዊውን ሥርዓት መቼ እንደሚፈርድ ለማወቅ የሚመኙት፣ በራእይ ምዕራፍ አሥራ ስምንት ምድርን በክብሩ ከሚያበራው መልአክ ሁለቱ ድምፆች ጋር እንደተያያዙ ያረጋግጣል።</w:t>
      </w:r>
    </w:p>
    <w:p>
      <w:pPr>
        <w:pStyle w:val="ArticleScripture"/>
        <w:jc w:val="left"/>
      </w:pPr>
      <w:r>
        <w:rPr>
          <w:rFonts w:ascii="Ebrima" w:hAnsi="Ebrima" w:eastAsia="Ebrima" w:cs="Ebrima"/>
        </w:rPr>
        <w:t>“አምስተኛው ማኅተም በተከፈተ ጊዜ፣ ገላጩ ዮሐንስ በራእይ ስለ እግዚአብሔር ቃልና ስለ ኢየሱስ ክርስቶስ ምስክርነት የተገደሉትን ወገኖች ከመሠዊያው በታች አየ። ከዚህ በኋላም በራእይ መጽሐፍ አሥራ ስምንተኛው ምዕራፍ የተገለጹት ትዕይንቶች መጡ፤ በዚያም ታማኝና እውነተኞች የሆኑት ከባቢሎን እንዲወጡ ይጠራሉ። ራእይ 18፥1–5 ተጠቅሷል።” ማኑስክሪፕት ሪሊዝስ፣ ቅጽ 20፣ 14.</w:t>
      </w:r>
    </w:p>
    <w:p>
      <w:pPr>
        <w:pStyle w:val="ArticleBody"/>
        <w:jc w:val="left"/>
      </w:pPr>
      <w:r>
        <w:rPr>
          <w:rFonts w:ascii="Ebrima" w:hAnsi="Ebrima" w:eastAsia="Ebrima" w:cs="Ebrima"/>
        </w:rPr>
        <w:t>በራእይ ምዕራፍ አሥራ ስምንት የካቶሊክነት ፍርድ እጥፍ ነው፤ ምክንያቱም በዚያና በዚያን ጊዜ በ“የመጨረሻ ዘመናት” ለምትገድላቸው ብቻ ሳይሆን፣ በጵጵስና አገዛዝ የጨለማ ዘመናት ውስጥ ለተገደሉት ሰለባዎች ደግሞ ትቀጣለች።</w:t>
      </w:r>
    </w:p>
    <w:p>
      <w:pPr>
        <w:pStyle w:val="ArticleScripture"/>
        <w:jc w:val="left"/>
      </w:pPr>
      <w:r>
        <w:rPr>
          <w:rFonts w:ascii="Ebrima" w:hAnsi="Ebrima" w:eastAsia="Ebrima" w:cs="Ebrima"/>
        </w:rPr>
        <w:t>ከሰማይም ሌላ ድምፅ እንዲህ ሲል ሰማሁ፤ ሕዝቤ ሆይ፥ ከእርስዋ ውጡ፤ በኃጢአቶቿ ተካፋዮች እንዳትሆኑ፥ ከመቅሠፍቶቿም እንዳትቀበሉ። ኃጢአቶቿ እስከ ሰማይ ድረስ ደርሰዋልና፥ እግዚአብሔርም ዓመፃዋን አስቦአል። እርስዋ ለእናንተ እንደ ከፈለች፥ እንዲሁ ለእርስዋ ክፈሉላት፤ እንደ ሥራዋም መጠን እጥፍ ሁለት ክፈሉላት፤ በሞላችውም ጽዋ እጥፍ ሁለት ሙሉላት። ራእይ 18፥4–6።</w:t>
      </w:r>
    </w:p>
    <w:p>
      <w:pPr>
        <w:pStyle w:val="ArticleBody"/>
        <w:jc w:val="left"/>
      </w:pPr>
      <w:r>
        <w:rPr>
          <w:rFonts w:ascii="Ebrima" w:hAnsi="Ebrima" w:eastAsia="Ebrima" w:cs="Ebrima"/>
        </w:rPr>
        <w:t>ስድስተኛው ማኅተም በሰባቱ የመጨረሻ መቅሠፍቶች ወቅት ከክርስቶስ ዳግም ምጽአት በቅርብ የሚቀድሙትን ክስተቶች ከመጽሐፍ ቅዱስ የታወቁ ምሳሌዎች አንዱን ያቀርባል። ይህም በራእይ ምዕራፍ ሰባት መግቢያ ይጠናቀቃል፤ እርሱም በስድስተኛው ማኅተም የመጨረሻ ቁጥር ውስጥ ለተነሣው “ማን ሊቆም ይችላል?” ለሚለው ጥያቄ መልስን ይሰጣል። ሰባቱ የመጨረሻ መቅሠፍቶች ሲመጡ የሚያበቃው በእሑድ ሕግ ቀውስ ውስጥ እንደ እግዚአብሔር ዓላማ የሚቆሙ ሁለት ቡድኖች አሉ። እነዚህ ሁለቱ ቡድኖች በኤልያስ የተወከሉት አንድ መቶ አርባ አራት ሺህ እና በሙሴ የተወከለው “ብዙ ሕዝብ” ናቸው። እነዚህ ሁለቱ የሙሴና የኤልያስ ምልክቶች በዓለም መጨረሻ የሚቆሙት እነርሱ እንደሆኑ አስቀድመው ተለይተው ነበር፤ ምክንያቱም ሁለቱም ከክርስቶስ ጋር በመለወጥ ተራራ ላይ ቆመው ነበር።</w:t>
      </w:r>
    </w:p>
    <w:p>
      <w:pPr>
        <w:pStyle w:val="ArticleBody"/>
        <w:jc w:val="left"/>
      </w:pPr>
      <w:r>
        <w:rPr>
          <w:rFonts w:ascii="Ebrima" w:hAnsi="Ebrima" w:eastAsia="Ebrima" w:cs="Ebrima"/>
        </w:rPr>
        <w:t>ከጨለማው ዘመን የመጀመሪያው የጳጳሳዊ ሰማዕታት ቡድን ነጭ ልብስ ተሰጣቸው፤ እንዲሞላ ድረስ እንዲጠብቁት የተነገራቸው ሁለተኛው ቡድን ደግሞ ነጭ ልብስ የለበሰው “ታላቁ ብዙ ሕዝብ” ነው። አምስተኛውና ስድስተኛው ማኅተም የአምስተኛውንና የስድስተኛውን ቤተ ክርስቲያናት ትይዩ ታሪክ አያቀርቡም፤ በ“ዘመኑ መጨረሻ” ለጌታ እንደ ዓላማ የሚቆሙትን ሁለቱን ቡድኖች በተመለከተ ምስክርነት ያቀርባሉ። እነዚህ ሁለት ቡድኖች በራእይ ምዕራፍ አሥራ ስምንት ያሉትን የሁለቱን ድምፆች መልእክቶች የሚያውጁ ናቸው። ከዚያም የሚታወጀው መልእክት በጴንጤቆስጤ ታሪክና በአድቬንቲዝም መጀመሪያ በእኩለ ሌሊት ጩኸት ታሪክ እንደ ምሳሌ እንደተገለጠው ከመንፈስ ቅዱስ መፍሰስ ጋር ይታጀባል።</w:t>
      </w:r>
    </w:p>
    <w:p>
      <w:pPr>
        <w:pStyle w:val="ArticleScripture"/>
        <w:jc w:val="left"/>
      </w:pPr>
      <w:r>
        <w:rPr>
          <w:rFonts w:ascii="Ebrima" w:hAnsi="Ebrima" w:eastAsia="Ebrima" w:cs="Ebrima"/>
        </w:rPr>
        <w:t>“ከሦስተኛው መልአክ መልእክት አዋጅ ጋር በአንድነት የሚሳተፈው መልአክ ምድርን ሁሉ በክብሩ ሊያበራ ነው። በዚህ ስፍራ የዓለም አቀፍ ስፋትና ያልተለመደ ኃይል ያለው ሥራ አስቀድሞ ተነግሮአል። የ1840–44 የምጽአት እንቅስቃሴ የእግዚአብሔር ኃይል ክቡር መገለጥ ነበረ፤ የመጀመሪያው መልአክ መልእክት በዓለም ውስጥ ወዳለ ሁሉም የሚስዮን ጣቢያ ተደርሶ ነበር፥ እና በአንዳንድ አገሮችም ከአሥራ ስድስተኛው ክፍለ ዘመን ተሐድሶ ጀምሮ በማንኛውም አገር ታይቶ የማያውቅ ከፍተኛ የሃይማኖት ፍላጎት ነበረ፤ ነገር ግን እነዚህ በሦስተኛው መልአክ የመጨረሻ ማስጠንቀቂያ ሥር በሚነሳው ኃያል እንቅስቃሴ ይበልጣሉ።”</w:t>
      </w:r>
    </w:p>
    <w:p>
      <w:pPr>
        <w:pStyle w:val="ArticleScripture"/>
        <w:jc w:val="left"/>
      </w:pPr>
      <w:r>
        <w:rPr>
          <w:rFonts w:ascii="Ebrima" w:hAnsi="Ebrima" w:eastAsia="Ebrima" w:cs="Ebrima"/>
        </w:rPr>
        <w:t>“ይህ ሥራ ከጴንጤቆስጤ ቀን ሥራ ጋር ተመሳሳይ ይሆናል። የወንጌል መከፈቻ ጊዜ በመንፈስ ቅዱስ መፍሰስ ‘የፊተኛው ዝናብ’ እንደ ተሰጠ፣ ይህም ውድ ዘር እንዲበቅል ለማድረግ እንደ ሆነ፣ እንዲሁም ‘የኋለኛው ዝናብ’ በመጨረሻው ለመከሩ መብሰል ይሰጣል። ‘እንግዲህ እናውቃለን፤ እግዚአብሔርን ለማወቅ ብንከተል፣ መውጣቱ እንደ ንጋት የተዘጋጀ ነው፤ እንደ ዝናብም፣ ምድርን እንደሚያጠጣ እንደ ኋለኛውና እንደ ፊተኛው ዝናብ ወደ እኛ ይመጣል።’ ሆሴዕ 6፥3። ‘እንግዲህ የጽዮን ልጆች ሆይ፣ ደስ ይበላችሁ፣ በአምላካችሁም በእግዚአብሔር ደስ ይበላችሁ፤ በልክ የፊተኛውን ዝናብ ሰጥቶአችኋልና፤ ዝናቡንም፣ የፊተኛውን ዝናብና የኋለኛውን ዝናብ ያወርድላችኋል።’ ኢዮኤል 2፥23። ‘በመጨረሻዎቹ ቀኖች፣ እግዚአብሔር ይላል፣ ከመንፈሴ በሰው ሁሉ ላይ አፈስሳለሁ።’ ‘የጌታንም ስም የሚጠራ ሁሉ ይድናል።’ ሐዋርያት ሥራ 2፥17, 21።”</w:t>
      </w:r>
    </w:p>
    <w:p>
      <w:pPr>
        <w:pStyle w:val="ArticleScripture"/>
        <w:jc w:val="left"/>
      </w:pPr>
      <w:r>
        <w:rPr>
          <w:rFonts w:ascii="Ebrima" w:hAnsi="Ebrima" w:eastAsia="Ebrima" w:cs="Ebrima"/>
        </w:rPr>
        <w:t>“የወንጌል ታላቁ ሥራ በመክፈቻው ጊዜ የታየውን የእግዚአብሔር ኀይል መገለጥ ከዚያ በታች በሆነ መገለጥ ሊያበቃ አይገባውም። ወንጌል በተከፈተበት ጊዜ በቀደመው ዝናብ መፍሰስ የተፈጸሙት ትንቢቶች፣ በመዝጊያውም ጊዜ በኋለኛው ዝናብ እንደገና ሊፈጸሙ ናቸው። እነሆ፣ ሐዋርያው ጴጥሮስ ወደፊት የተመለከተባቸው ‘የመታደስ ዘመናት’ እነዚህ ናቸው፤ እርሱም እንዲህ ብሎ ተናግሮአል፦ ‘እንግዲህ ኃጢአታችሁ ይደመሰሱ ዘንድ፥ የመታደስም ዘመናት ከጌታ ፊት እንዲመጡ፥ ለእናንተም አስቀድሞ የተሰበከውን ኢየሱስን እንዲልክ፥ ንስሐ ግቡና ተመለሱ።’ ሐዋርያት ሥራ 3፥19፣ 20።” ታላቁ ተጋድሎ፣ 611።</w:t>
      </w:r>
    </w:p>
    <w:p>
      <w:pPr>
        <w:pStyle w:val="ArticleBody"/>
        <w:jc w:val="left"/>
      </w:pPr>
      <w:r>
        <w:rPr>
          <w:rFonts w:ascii="Ebrima" w:hAnsi="Ebrima" w:eastAsia="Ebrima" w:cs="Ebrima"/>
        </w:rPr>
        <w:t>ከራእይ ምዕራፍ ሰባት ውስጥ በኤልያስና በሙሴ የተወከሉትን የሚያስተዋውቀውን ጥያቄ ስድስተኛው ማኅተም ካነሣ በኋላ፣ ሰባተኛው ማኅተም ይከፈታል እናም በእነዚያ ሁለት ቡድኖች ላይ የመንፈስ ቅዱስ መፍሰስን ይገልጻል። በመግለጫው ውስጥ ለግማሽ ሰዓት ዝምታ እንዳለ ልብ ሊባል ይገባል። በሰባተኛው ማኅተም መከፈት የተወከለው የኋለኛው ዝናብ መፍሰስ የዝምታ ጊዜን ያካትታል።</w:t>
      </w:r>
    </w:p>
    <w:p>
      <w:pPr>
        <w:pStyle w:val="ArticleScripture"/>
        <w:jc w:val="left"/>
      </w:pPr>
      <w:r>
        <w:rPr>
          <w:rFonts w:ascii="Ebrima" w:hAnsi="Ebrima" w:eastAsia="Ebrima" w:cs="Ebrima"/>
        </w:rPr>
        <w:t>ሰባተኛውንም ማኅተም በከፈተ ጊዜ፥ በሰማይ እንደ ግማሽ ሰዓት ያህል ጸጥታ ሆነ። በእግዚአብሔርም ፊት የሚቆሙትን ሰባቱን መላእክት አየሁ፤ ለእነርሱም ሰባት መለከቶች ተሰጡአቸው። ሌላም መልአክ የወርቅ ዕጣን ማጠኛ ይዞ መጣ፥ በመሠዊያውም አጠገብ ቆመ፤ በዙፋኑም ፊት ባለው በወርቁ መሠዊያ ላይ ከቅዱሳን ሁሉ ጸሎት ጋር ያቀርበው ዘንድ ብዙ ዕጣን ተሰጠው። የዕጣኑም ጭስ ከቅዱሳን ጸሎት ጋር ከመልአኩ እጅ ወጥቶ በእግዚአብሔር ፊት ወጣ። መልአኩም ዕጣን ማጠኛውን ወስዶ ከመሠዊያው እሳት ሞላበትና ወደ ምድር ጣለው፤ ድምፆችም፥ ነጎድጓዶችም፥ መብረቆችም፥ የምድርም መናወጥ ሆነ። ራእይ 8፥1-5።</w:t>
      </w:r>
    </w:p>
    <w:p>
      <w:pPr>
        <w:pStyle w:val="ArticleBody"/>
        <w:jc w:val="left"/>
      </w:pPr>
      <w:r>
        <w:rPr>
          <w:rFonts w:ascii="Ebrima" w:hAnsi="Ebrima" w:eastAsia="Ebrima" w:cs="Ebrima"/>
        </w:rPr>
        <w:t>በአሁኑ ጊዜ በተጠቀሰው በThe Great Controversy ክፍል እንደተመለከተው፣ ኃያሉ መልአክ በሚወርድበትና ምድርን በክብሩ በሚያበራበት ጊዜ የኋለኛው ዝናብ መፍሰስ ይጀምራል። የኋለኛው ዝናብ “የኒው ዮርክ ከተማ ታላላቅ ሕንጻዎች ተደርመው በወደቁበት” በመስከረም 11 ቀን 2001 ዓ.ም. ጀመረ።</w:t>
      </w:r>
    </w:p>
    <w:p>
      <w:pPr>
        <w:pStyle w:val="ArticleScripture"/>
        <w:jc w:val="left"/>
      </w:pPr>
      <w:r>
        <w:rPr>
          <w:rFonts w:ascii="Ebrima" w:hAnsi="Ebrima" w:eastAsia="Ebrima" w:cs="Ebrima"/>
        </w:rPr>
        <w:t>“እንግዲህ እኔ ኒው ዮርክ በታላቅ የባሕር ማዕበል እንዲጠረግ ዘንድ ተናግሬአለሁ የተባለው ቃል ይመጣልን? ይህን ፈጽሞ አልተናገርሁም። በዚያ ታላላቅ ሕንፃዎች ደረጃ በደረጃ ሲነሡ ሳይ፣ ‘ጌታ ምድርን በእጅጉ ለማናወጥ በሚነሣበት ጊዜ ምንኛ አስፈሪ ትዕይንቶች ይፈጸማሉ!’ ብዬ ነበር ያልሁት። ከዚያም የራእይ 18፥1–3 ቃላት ይፈጸማሉ። የራእይ አሥራ ስምንተኛው ምዕራፍ ሁሉ በምድር ላይ ሊመጣ ስላለው ነገር ማስጠንቀቂያ ነው። ነገር ግን ኒው ዮርክን በተለይ ስለሚመጣበት ነገር የተሰጠኝ ብርሃን የለኝም፤ ነገር ግን አንድ ቀን በዚያ ያሉት ታላላቅ ሕንፃዎች በእግዚአብሔር ኃይል መመላለስና መገልበጥ ይጣላሉ ብዬ አውቃለሁ። ከተሰጠኝ ብርሃን የተነሣ ጥፋት በዓለም ውስጥ እንዳለ አውቃለሁ። ከጌታ የሚወጣ አንድ ቃል፣ ከእርሱም ታላቅ ኃይል አንዲት ንክኪ ብቻ፣ እነዚህ ግዙፍ ሕንፃዎች ይወድቃሉ። እኛ ልንገምታቸው የማንችል አስፈሪነት ያላቸው ትዕይንቶች ይፈጸማሉ።” Review and Herald, July 5, 1906.</w:t>
      </w:r>
    </w:p>
    <w:p>
      <w:pPr>
        <w:pStyle w:val="ArticleBody"/>
        <w:jc w:val="left"/>
      </w:pPr>
      <w:r>
        <w:rPr>
          <w:rFonts w:ascii="Ebrima" w:hAnsi="Ebrima" w:eastAsia="Ebrima" w:cs="Ebrima"/>
        </w:rPr>
        <w:t>በ2001 ዓ.ም. መስከረም 11 ላይ የኋለኛው ዝናብ መውረድ ጀመረ፤ የዚያም ዝናብ መፍሰስ በኤልያስና በሙሴ የተወከሉት ላይ ይወርዳል፥ ዝምታ የሚኖርበትንም ዘመን ያካትታል። ለሙሴና ለኤልያስ የሚሆነው የዝምታ ዘመን ደግሞ በራእይ መጽሐፍ ምዕራፍ አሥራ አንድ ውስጥ ተወክሎ ይታያል፤ በዚያም ዓለምን ያስጨነቁት እነዚያ ሁለት ነቢያት በጎዳናዎች ላይ “ተገደሉ።” ነገር ግን ከሦስት ቀን ተኩል በኋላ ከሆሬብ ዋሻ ወጥተው ወደ ሰማይ ዐረጉ። በኋለኛው ዝናብ ታሪክ ውስጥ፥ በእነዚያ ሁለት መልእክተኞች የተወከለው መልእክት ይገደላል እና ወደ ጎዳና ይጣላል፤ ነገር ግን እስኪነሡ ድረስ አይቀበርም። ይህ አሁን የይሁዳ ነገድ አንበሳ እየፈታው ካለው ዋና ዋና እውነቶች አንዱ ነው።</w:t>
      </w:r>
    </w:p>
    <w:p>
      <w:pPr>
        <w:pStyle w:val="ArticleBody"/>
        <w:jc w:val="left"/>
      </w:pPr>
      <w:r>
        <w:rPr>
          <w:rFonts w:ascii="Ebrima" w:hAnsi="Ebrima" w:eastAsia="Ebrima" w:cs="Ebrima"/>
        </w:rPr>
        <w:t>የመጨረሻዎቹ ሦስት ማኅተሞች በኤልያስና በሙሴ የተወከለውን የእግዚአብሔር ሕዝብ የመጨረሻ እንቅስቃሴ እየለዩ ያመለክታሉ። ያ እንቅስቃሴ ይሞታል እና ከሞትም ይነሣል። እርሱ እንቅስቃሴ ነው፤ ምክንያቱም አድቬንቲዝም እስከ 1863 ድረስ ቀጥሎ በነበረ እንቅስቃሴ ጀመረ፤ በዚያን ጊዜም ዊልያም ሚለር እንዲያውቅ የተመራበትን የመጀመሪያውን እውነት ወደ ጎን አኖሩ። በ1863 እንቅስቃሴው ተፈጸመ፤ ምክንያቱም በ1863 በሕጋዊ ሁኔታ ቤተ ክርስቲያን ሆኑ። አልፋና ኦሜጋ የቀሪውን ሕዝቡን እንደ እንቅስቃሴ ከጀመረ፣ እንደ እንቅስቃሴም እንደሚያበቃው አጥብቆ ያስረዳል።</w:t>
      </w:r>
    </w:p>
    <w:p>
      <w:pPr>
        <w:pStyle w:val="ArticleBody"/>
        <w:jc w:val="left"/>
      </w:pPr>
      <w:r>
        <w:rPr>
          <w:rFonts w:ascii="Ebrima" w:hAnsi="Ebrima" w:eastAsia="Ebrima" w:cs="Ebrima"/>
        </w:rPr>
        <w:t>አሁን ስለ ሰባቱ ቤተክርስቲያናትና ስለ ሰባቱ ማኅተሞች አጠቃላይ እይታውን ጨርሰናል። በመጨረሻዎቹ ሦስት ማኅተሞች ውስጥ በሙሴና በኤልያስ የተወከሉ ሁለት የዋጁ ወገኖችን እናያለን። እነዚያ ማኅተሞች ሁሉ ስለ ራእይ አሥራ ስምንት ያለው ብርቱ መልአክ ይመሰክራሉ። እርሱ በመስከረም 11, 2001 በወረደ ጊዜ፣ በአድቬንቲዝም መጀመሪያ ላይ ባለው ንቅናቄ እንደ ቀድሞ ምሳሌ በቀረበው፣ በአድቬንቲዝም መጨረሻ ላይ ባለው ንቅናቄ ውስጥ ያሉ ሁለት የአምላኪዎች ወገኖችን ለመግለጥና ለመለየት የተዘጋጀ ወደ ማንጻት ሂደት ሁለት የዋጁ ወገኖች ገቡ። ዳንኤል እርሱ ክፉዎች ብሎ የሚጠራቸው አንዱ ወገን የእውቀትን መጨመር እንደማያስተውል ይገልጣል፤ ጥበበኞቹ ግን ያስተውላሉ። ማቴዎስ ከማኅተሙ የተፈታውን እውቀት ማስተዋል የጎደለው ሰው፣ ድንግልን ሞኝ እንደሚያደርጋት ያሳውቀናል። ጥበበኛዎቹ ድንግልናዎች በእኩለ ሌሊት ቀውስ ውስጥ የእውቀትን መጨመር እንደተረዱና እንዳላቸው ያሳያሉ። ጥበበኞቹና ሞኞቹ በፊላዴልፍያ ቤተክርስቲያን ወይም በሎዶቅያ ቤተክርስቲያን ይወከላሉ። የሎዶቅያ ክፉዎች፣ ሞኞች ድንግልናዎች ከጌታ አፍ ሊተፉ ነው፤ ጥበበኞቹ ግን በግምባራቸው ላይ የእግዚአብሔርን ስም፣ ወይም ባሕርዩን ይቀበላሉ። ስድስተኛይቱ ቤተክርስቲያን ፊላዴልፍያ ጥበበኞቹን የምትወክል ከሆነ፣ እንዴት ሰባተኛይቱ ቤተክርስቲያን ሎዶቅያ ክፉዎቹን ትወክላለች? ይህ እንዲህ ከሆነ፣ ተከታታይነቱ ከሥርዓቱ ወጥቶአል፤ አይደለምን? መልሱ ግን እርግጥ በአልፋና በኦሜጋ ይፈታል።</w:t>
      </w:r>
    </w:p>
    <w:p>
      <w:pPr>
        <w:pStyle w:val="ArticleBody"/>
        <w:jc w:val="left"/>
      </w:pPr>
      <w:r>
        <w:rPr>
          <w:rFonts w:ascii="Ebrima" w:hAnsi="Ebrima" w:eastAsia="Ebrima" w:cs="Ebrima"/>
        </w:rPr>
        <w:t>በእግዚአብሔር የመጀመሪያው የስም መለያ ያለው ሕዝብ፣ ጥንታዊት እስራኤል መጀመሪያ ላይ፣ ሙሴ በዚያ በስም መለያ ያለው ሕዝብ መጨረሻ ላይ ያለውን ክርስቶስ ተምሳሌት ሆኖ አመለከተ።</w:t>
      </w:r>
    </w:p>
    <w:p>
      <w:pPr>
        <w:pStyle w:val="ArticleScripture"/>
        <w:jc w:val="left"/>
      </w:pPr>
      <w:r>
        <w:rPr>
          <w:rFonts w:ascii="Ebrima" w:hAnsi="Ebrima" w:eastAsia="Ebrima" w:cs="Ebrima"/>
        </w:rPr>
        <w:t>ሙሴ በእውነት ለአባቶች እንዲህ አለ፤ ጌታ አምላካችሁ ከወንድሞቻችሁ መካከል እንደ እኔ ያለ ነቢይ ያስነሣልላችኋል፤ እርሱ የሚነግራችሁን ሁሉ በሁሉም ነገር ስሙት። እንዲሁም ያንን ነቢይ የማይሰማ ነፍስ ሁሉ ከሕዝቡ መካከል ትጠፋለች። ሐዋርያት ሥራ 3፥22, 23።</w:t>
      </w:r>
    </w:p>
    <w:p>
      <w:pPr>
        <w:pStyle w:val="ArticleBody"/>
        <w:jc w:val="left"/>
      </w:pPr>
      <w:r>
        <w:rPr>
          <w:rFonts w:ascii="Ebrima" w:hAnsi="Ebrima" w:eastAsia="Ebrima" w:cs="Ebrima"/>
        </w:rPr>
        <w:t>በመጀመሪያው ስም የተለየ የእግዚአብሔር ሕዝብ መጨረሻ ላይ፣ ዮሐንስ መጥምቁ ለክርስቶስ የመጀመሪያ ምጽአት መንገድን ያዘጋጀው የኤልያስ መልእክተኛ ነበር። ከዚያም ኢየሱስ መሥዋዕቱን በመስቀል ላይ ያቀርብ ነበር፣ ከዚያ በኋላም በሰማያዊው መቅደስ ቅዱስ ስፍራ የሊቀ ካህንነቱን ሥራ ይጀምር ነበር። በሁለተኛው ስም የተለየ የእግዚአብሔር ሕዝብ፣ ዘመናዊቷ እስራኤል፣ መጀመሪያ ላይ፣ ዊልያም ሚለር ለክርስቶስ ሁለተኛ ምጽአት መንገድን ያዘጋጀው የኤልያስ መልእክተኛ ነበር። ከዚያም ኢየሱስ ድንገት ወደ ቅድስተ ቅዱሳን ገብቶ ፍርድን ጀመረ። በሁለተኛው ስም የተለየ የእግዚአብሔር ሕዝብ መጨረሻ ላይ፣ ክርስቶስ የሕያዋንን ፍርድ ዘመን እንዲጀምር፣ በሰማይ ሊቀ ካህን ሆኖ የሚሠራውን ሥራ እንዲያበቃ እና ሁለተኛ ምጽአቱን እንዲፈጽም፣ የመጨረሻው የኤልያስ መልእክተኛ መንገዱን አዘጋጀ።</w:t>
      </w:r>
    </w:p>
    <w:p>
      <w:pPr>
        <w:pStyle w:val="ArticleBody"/>
        <w:jc w:val="left"/>
      </w:pPr>
      <w:r>
        <w:rPr>
          <w:rFonts w:ascii="Ebrima" w:hAnsi="Ebrima" w:eastAsia="Ebrima" w:cs="Ebrima"/>
        </w:rPr>
        <w:t>ዊልያም ሚለር መልእክተኛውን ብቻ ሳይሆን እርሱ ጋር የተያያዘውን እንቅስቃሴም ያመለክታል።</w:t>
      </w:r>
    </w:p>
    <w:p>
      <w:pPr>
        <w:pStyle w:val="ArticleScripture"/>
        <w:jc w:val="left"/>
      </w:pPr>
      <w:r>
        <w:rPr>
          <w:rFonts w:ascii="Ebrima" w:hAnsi="Ebrima" w:eastAsia="Ebrima" w:cs="Ebrima"/>
        </w:rPr>
        <w:t>“በመንቀጥቀጥ ዊልያም ሚለር የእግዚአብሔርን መንግሥት ምሥጢራት ለሕዝቡ መግለጥ ጀመረ፤ አድማጮቹንም በትንቢቶቹ ውስጥ እየመራ እስከ ክርስቶስ ሁለተኛ ምጽአት ድረስ አወረዳቸው። በሚያደርገው እያንዳንዱ ጥረት ኃይል አገኘ። ዮሐንስ መጥምቅ የኢየሱስን የመጀመሪያ ምጽአት እንዳወጀና ለመምጣቱ መንገዱን እንዳዘጋጀ፣ እንዲሁ ዊልያም ሚለርና ከእርሱ ጋር የተባበሩት የእግዚአብሔርን ልጅ ሁለተኛ ምጽአት አወጁ።…”</w:t>
      </w:r>
    </w:p>
    <w:p>
      <w:pPr>
        <w:pStyle w:val="ArticleScripture"/>
        <w:jc w:val="left"/>
      </w:pPr>
      <w:r>
        <w:rPr>
          <w:rFonts w:ascii="Ebrima" w:hAnsi="Ebrima" w:eastAsia="Ebrima" w:cs="Ebrima"/>
        </w:rPr>
        <w:t>“ሺህዎች በዊልያም ሚለር የተሰበከውን እውነት እንዲቀበሉ ተመሩ፣ እናም መልእክቱን ለማወጅ በኤልያስ መንፈስና ኃይል የተነሡ የእግዚአብሔር ባሪያዎች ተነሡ።” Early Writings, 229, 230, 233.</w:t>
      </w:r>
    </w:p>
    <w:p>
      <w:pPr>
        <w:pStyle w:val="ArticleBody"/>
        <w:jc w:val="left"/>
      </w:pPr>
      <w:r>
        <w:rPr>
          <w:rFonts w:ascii="Ebrima" w:hAnsi="Ebrima" w:eastAsia="Ebrima" w:cs="Ebrima"/>
        </w:rPr>
        <w:t>በጥንታዊቷ እስራኤል መጀመሪያ ላይ፣ እግዚአብሔር ሙሴን ጠራ፤ እርሱም በግብፅ የተበላሸ ትምህርትን ለአርባ ዓመታት ተቀብሎ ነበር፣ ይህም የግብፅ ተጽእኖ ከባህርዩ ለማስወገድ በምድረ በዳ ኑሮ አርባ ዓመታትን አስፈለገ። ከተወለደ ከአርባ ዓመት በኋላ፣ የእግዚአብሔርን ሕዝብ ከግብፅ ለማውጣት እርሱ እንደተመረጠ ሲያስተውል፣ ሙሴ ሰብዓዊ ኃይልን ተጠቅሞ ግብፃዊውን ገደለ። ከዚያ አርባ ዓመት በኋላ፣ በሚነደው ቊጥቋጦ ዘንድ የእግዚአብሔርን ጥሪ ተቃወመ። በመጨረሻ ጥሪውን ከተቀበለ በኋላም፣ በሞት እስኪያስፈራራ ድረስ ልጁን እንዲገረዝ የተሰጠውን ትእዛዝ ቸል አለ። በተስፋይቱ ምድር ዳርቻ ላይ፣ ዐመፀ እናም ዐለቱን ለሁለተኛ ጊዜ መታው። በጥንታዊቷ እስራኤል መጀመሪያ ላይ፣ ሙሴ የሎዶቅያ ሰው የሚያሳዩ የባህርይ ባሕሪያትን ይዞ ነበር። ይህን ሲያደርግም፣ በጥንታዊቷ እስራኤል መጨረሻ ላይ ክርስቶስን በምሳሌነት መወከሉን ጨምሮ፣ ከፍ ያለውንና ቅዱሱን ጥሪውን እንዲሁም ፈጸመ። ክርስቶስ ግን፣ ከሚከራከሩት አይሁድ፣ ወይም አይሁድ ነን የሚሉ ነገር ግን እንዳልሆኑት ጋር ሲታገል፣ የፊላዴልፍያ ሰው ባህርይን ወከለ። በጥንታዊቷ እስራኤል መጀመሪያ ላይ ሙሴ፣ ወርቅንና ዓይን መቀቢያን እንዲሁም ነጭ ልብስን የሚፈልግ የሎዶቅያ ሰውን ወከለ። በመጨረሻ ግን ክርስቶስ የፊላዴልፍያ ሰው ነው።</w:t>
      </w:r>
    </w:p>
    <w:p>
      <w:pPr>
        <w:pStyle w:val="ArticleBody"/>
        <w:jc w:val="left"/>
      </w:pPr>
      <w:r>
        <w:rPr>
          <w:rFonts w:ascii="Ebrima" w:hAnsi="Ebrima" w:eastAsia="Ebrima" w:cs="Ebrima"/>
        </w:rPr>
        <w:t>በአድቬንቲዝም መጀመሪያ ላይ፣ በሰርዴስ ልብሳቸውን ያልነከሱትን ጥቂቶች የሚወክል ዊልያም ሚለር፣ እንዲሁም ከእርሱ ጋር የተያያዘው እንቅስቃሴ ደግሞ፣ ፊላዴልፊያዊ ነበር። በአድቬንቲዝም መጨረሻ፣ በ1989 የፍጻሜውን ዘመን ያስተዋለው እንቅስቃሴ ሙሴ እንደነበረ ሁሉ ላኦዲቅያዊ ነበር። የሚለራዊያን እንቅስቃሴ የFuture for Americaን እንቅስቃሴ በአይነት ይወክላል፤ ነገር ግን በትንቢታዊው ማስጠንቀቂያ መሠረት የመጀመሪያው እንቅስቃሴ በፊላዴልፊያ ዘመን በፊላዴልፊያውያን ተፈጽሞ ሲሆን፣ የመጨረሻው እንቅስቃሴ ደግሞ በላኦዲቅያ ዘመን በላኦዲቅያውያን ይፈጸማል።</w:t>
      </w:r>
    </w:p>
    <w:p>
      <w:pPr>
        <w:pStyle w:val="ArticleBody"/>
        <w:jc w:val="left"/>
      </w:pPr>
      <w:r>
        <w:rPr>
          <w:rFonts w:ascii="Ebrima" w:hAnsi="Ebrima" w:eastAsia="Ebrima" w:cs="Ebrima"/>
        </w:rPr>
        <w:t>እኔ ከ1989 ጀምሮ ያለውን የዚህ ንቅናቄ ትንቢታዊ ታሪክ ከFuture for America ታሪክ ጋር ከተያያዙ ከማንኛውም ሌላ ሰው ይልቅ የበለጠ ምስክር ነኝ፤ እናም እኔ ራሴ ከ1989 ጀምሮ ያለውን ታሪክ እንደ ተረጋገጠ ሎዶቅያዊ አድቬንቲስት በግል እንዳለፍሁበት እመሰክራለሁ። በዚያ መንገድ ላይ ምስክርነቴን የሚያጸኑ ብዙ ነፍሳት አሉ። እንዲሁም በአድቬንቲዝም መጨረሻ ከንቅናቄው ጋር የተያያዙት ሰዎች ደግሞ የተረጋገጡ ሎዶቅያዊ አድቬንቲስቶች እንደነበሩ በእርግጠኝነት ልመሰክር እችላለሁ። የመጀመሪያው በስም የተለየ ሕዝብ በአንድ ሎዶቅያዊ ይጀምራል፤ እርሱም ፊላዴልፊያዊ ይሆናል፥ በፊላዴልፊያዊም ያበቃል። ሁለተኛው በስም የተለየ ሕዝብ በፊላዴልፊያዊ ይጀምራል፥ ፊላዴልፊያዊ እንዲሆን በተጠራ ሎዶቅያዊም ያበቃል። ይህ የአልፋና የኦሜጋ ፊርማ ነው።</w:t>
      </w:r>
    </w:p>
    <w:p>
      <w:pPr>
        <w:pStyle w:val="ArticleBody"/>
        <w:jc w:val="left"/>
      </w:pPr>
      <w:r>
        <w:rPr>
          <w:rFonts w:ascii="Ebrima" w:hAnsi="Ebrima" w:eastAsia="Ebrima" w:cs="Ebrima"/>
        </w:rPr>
        <w:t>መሪውና ከእርሱ ጋር የተባበሩት ያሉበት አስከፊ፣ አሳዛኝ መንፈሳዊ ዕውርነት ቢኖርም፣ እግዚአብሔር ከ1989 ጀምሮ እስከ አሁን ድረስ የተፈጸሙትን ትንቢታዊ ምልክቶች አሁንም እየመራና እየተቆጣጠረ ነበር። መሪውና ከእርሱ ጋር የተባበሩት ያሉበት መንፈሳዊ ዕርቃንነትና ድህነት ቢኖርም፣ እግዚአብሔር ሊፈታ ወደደውን እውነቶች መፈታት አሁንም እየመራ ነበር። ከ“እውነቱ” ፈጽሞ የማይለይ በሆነው ምሕረቱ፣ ላኦዴቅያዊ እንዲሞት ከዚያም ፊላዴልፊያዊ ሆኖ እንዲነሣ የሚያስችል የንጽህና ሂደት አዘጋጀ። ይህ ሞትና ትንሣኤ በዳንኤልና በራእይ መጻሕፍት ጸሐፊዎች ተመስሎ ታይቶአል፤ ሁለቱም በምሳሌያዊ ሁኔታ ተገድለው ከዚያም ተነሥተዋል። ዮሐንስ በሚፈላ ዘይት ውስጥ ከመጣሉ ሞት ተነሥቶ ነበር፤ ዳንኤልም ከተራቡ አንበሶች ጉድጓድ። ስለዚህ አንድ መጽሐፍ የሆኑት እነዚህ ሁለት መጻሕፍት፣ አሁን እየተፈታ ያለው መልእክት አካል እንደሆነ ለሞትና ለትንሣኤ ምልክት አጽንኦት ይሰጣሉ።</w:t>
      </w:r>
    </w:p>
    <w:p>
      <w:pPr>
        <w:pStyle w:val="ArticleBody"/>
        <w:jc w:val="left"/>
      </w:pPr>
      <w:r>
        <w:rPr>
          <w:rFonts w:ascii="Ebrima" w:hAnsi="Ebrima" w:eastAsia="Ebrima" w:cs="Ebrima"/>
        </w:rPr>
        <w:t>በ“የመጨረሻዎቹ ቀኖች” የምርመራ ፍርድ እንቅስቃሴ ውስጥ፣ (በሚለራይት እንቅስቃሴ የተምሳሌት ሆኖ የቀረበው) የዘመን ፍጻሜ እየቀረበ ሳለ፣ እግዚአብሔር መሪውና እንቅስቃሴው እንዲገደሉ ከዚያም በኋላ እንዲነሡ አቀደ። በሰባቱ ቤተ ክርስቲያናት አውድ ውስጥ፣ ሎዶቅያ በጁላይ 18, 2020 ተገደለች እና እየቀረበ ካለው የእሑድ ሕግ በፊት እንደ ፊላዴልፊያ ትነሣ ነበር። የተነሣው እንቅስቃሴ ከሰባቱ ቤተ ክርስቲያናት ውስጥ የሚሆን ነበር፣ ነገር ግን ስምንተኛው ይሆናል። እንቅስቃሴው ስምንተኛው ይሆናል፤ ማለትም ከሰባቱ አንዱ ነው።</w:t>
      </w:r>
    </w:p>
    <w:p>
      <w:pPr>
        <w:pStyle w:val="ArticleBody"/>
        <w:jc w:val="left"/>
      </w:pPr>
      <w:r>
        <w:rPr>
          <w:rFonts w:ascii="Ebrima" w:hAnsi="Ebrima" w:eastAsia="Ebrima" w:cs="Ebrima"/>
        </w:rPr>
        <w:t>ይህ ትንቢታዊ ምስጢር እስከ አሁን ባይታወቅም በራእይ መጽሐፍ ውስጥ በብዙ ምስክሮች የተደገፈ ነው። በዚህ የጊዜ ዘመን አሁን እኛ እየገባን ያለነው ወደ አውሬው ምስል ፈተና ነው፤ ይህም እህት ዋይት እንደምታሳውቀን ከእሁድ ሕግ በፊት የሚመጣው ፈተና ነው። የእግዚአብሔር ማኅተም በዚያ ታሪክ የፊላዴልፊያ ሰዎች ላይ የሚታተመው በእሁድ ሕግ ጊዜ ነው። ነገር ግን የምሕረት ዘመን ከመዘጋቱ በፊት የሚመጣውን የአውሬውን ምስል ፈተና ማለፍ አለባቸው።</w:t>
      </w:r>
    </w:p>
    <w:p>
      <w:pPr>
        <w:pStyle w:val="ArticleScripture"/>
        <w:jc w:val="left"/>
      </w:pPr>
      <w:r>
        <w:rPr>
          <w:rFonts w:ascii="Ebrima" w:hAnsi="Ebrima" w:eastAsia="Ebrima" w:cs="Ebrima"/>
        </w:rPr>
        <w:t>“ጌታ የአውሬው ምስል የምሕረት ደጅ ሳይዘጋ በፊት እንደሚቋቋም በግልጽ አሳይቶኛል፤ ምክንያቱም በዚሁ የእግዚአብሔር ሕዝብ የሚፈተንበት ታላቅ ፈተና ሊሆን ነውና፥ በእርሱም ዘላለማዊ እጣ ፈንታቸው ይወሰናል። አቋምህ የተቃርኖ ነገሮች እንዲህ ያለ ድብልቅ ስለሆነ የሚታለሉት ጥቂቶች ብቻ ይሆናሉ።”</w:t>
      </w:r>
    </w:p>
    <w:p>
      <w:pPr>
        <w:pStyle w:val="ArticleScripture"/>
        <w:jc w:val="left"/>
      </w:pPr>
      <w:r>
        <w:rPr>
          <w:rFonts w:ascii="Ebrima" w:hAnsi="Ebrima" w:eastAsia="Ebrima" w:cs="Ebrima"/>
        </w:rPr>
        <w:t>“በራእይ 13 ይህ ጉዳይ በግልጽ ቀርቧል፤ [ራእይ 13:11–17 ተጠቅሷል]።”</w:t>
      </w:r>
    </w:p>
    <w:p>
      <w:pPr>
        <w:pStyle w:val="ArticleScripture"/>
        <w:jc w:val="left"/>
      </w:pPr>
      <w:r>
        <w:rPr>
          <w:rFonts w:ascii="Ebrima" w:hAnsi="Ebrima" w:eastAsia="Ebrima" w:cs="Ebrima"/>
        </w:rPr>
        <w:t>“ይህ የእግዚአብሔር ሕዝብ ከመታተማቸው በፊት ሊያልፉበት የሚገባቸው ፈተና ነው። ሕጉን በመጠበቅ እና ሐሰተኛ ሰንበትን መቀበልን በመከልከል ለእግዚአብሔር ታማኝነታቸውን ያረጋገጡ ሁሉ፣ ከጌታ ከእግዚአብሔር ይሖዋ ዓላማ በታች ይሰለፋሉ፣ የሕያውም እግዚአብሔርን ማኅተም ይቀበላሉ። ከሰማይ የመጣችውን እውነት ትተው የእሁድን ሰንበት የሚቀበሉ ግን የአውሬውን ምልክት ይቀበላሉ።” Manuscript Releases, volume 15, 15.</w:t>
      </w:r>
    </w:p>
    <w:p>
      <w:pPr>
        <w:pStyle w:val="ArticleBody"/>
        <w:jc w:val="left"/>
      </w:pPr>
      <w:r>
        <w:rPr>
          <w:rFonts w:ascii="Ebrima" w:hAnsi="Ebrima" w:eastAsia="Ebrima" w:cs="Ebrima"/>
        </w:rPr>
        <w:t>በዚህ የአሁኑ ታሪክ ዘመን፣ ቀድሞ ሪፐብሊካኒዝምና ፕሮቴስታንቲዝም ተብለው የተለዩት ሁለቱ ቀንዶች አስቀድመው ወደ ዲሞክራሲ እና ወደ ከሃዲ ፕሮቴስታንቲዝም ተለውጠዋል። እነዚያ ሁለቱ ቀንዶች ፈጽመው በአንድነት ሲጣመሩ፣ ከዚያ አንድ ኃይል፣ አንድ ቀንድ ይሆናሉ። በዚያው ዘመን፣ እግዚአብሔር እውነተኛውን የፕሮቴስታንቲዝም ቀንድ ይለይና ከአውሬው ምስል ለማስጠንቀቅ ከፍ ያደርገዋል። እነዚያ ሁለቱ ቀንዶች ዩናይትድ ስቴትስ የመጽሐፍ ቅዱስ ትንቢት ስድስተኛው መንግሥት መሆኗን እስክታቆም ድረስ እርስ በርሳቸው ትይዩ ሆነው ይሄዳሉ።</w:t>
      </w:r>
    </w:p>
    <w:p>
      <w:pPr>
        <w:pStyle w:val="ArticleBody"/>
        <w:jc w:val="left"/>
      </w:pPr>
      <w:r>
        <w:rPr>
          <w:rFonts w:ascii="Ebrima" w:hAnsi="Ebrima" w:eastAsia="Ebrima" w:cs="Ebrima"/>
        </w:rPr>
        <w:t>ራእይ አሥራ ሰባት የሚለየው፣ የዘንዶው (የተባበሩት መንግሥታት)፣ የአውሬው (የጳጳሳዊ ኃይል) እና የሐሰተኛው ነቢይ (የዩናይትድ ስቴትስ) ሦስት እጥፍ ኅብረት ከሰባቱ ራሶች የሆነውን ስምንተኛውን ራስ የሚወክል ኃይል መሆኑን ነው። እነዚያ ሰባት ራሶች በመጽሐፍ ቅዱስ ትንቢት የተገለጡት መንግሥታት ሲሆኑ፣ በባቢሎን ይጀምራሉ፤ ከዚያም ሜዶ-ፋርስ፣ ግሪክ እና ከዚያም አረማዊቷ ሮም ይከተላሉ። ከዚያም አምስተኛው መንግሥት ጳጳሳዊቷ ሮም ናት፣ እርስዋም በትንቢታዊ መልኩ በ1798 ገዳይ ቍስል ተቀበለች። በዚያ የታሪክ ወቅት ስድስተኛው በመጽሐፍ ቅዱስ ትንቢት የተገለጠው መንግሥት፣ ዩናይትድ ስቴትስ፣ በቅርቡ በሚመጣው የእሑድ ሕግ እስኪገለበጥ ድረስ ዙፋኑን ወጣች።</w:t>
      </w:r>
    </w:p>
    <w:p>
      <w:pPr>
        <w:pStyle w:val="ArticleBody"/>
        <w:jc w:val="left"/>
      </w:pPr>
      <w:r>
        <w:rPr>
          <w:rFonts w:ascii="Ebrima" w:hAnsi="Ebrima" w:eastAsia="Ebrima" w:cs="Ebrima"/>
        </w:rPr>
        <w:t>መላውን ዓለም የአውሬውን ምስል እንዲያቆም በሚያስገድድ ኃይል የተባበሩት መንግሥታት በዚያን ጊዜ ለመታሰር ይገደዳሉ። በዚያ ነጥብ ላይ ስድስተኛው መንግሥት ደግሞ ገዳይ ቁስል ተቀብሎአል፤ ነገር ግን ዩናይትድ ስቴትስ በዚያን ጊዜ መላውን ዓለም በተባበሩት መንግሥታት ላይ ያለውን አመራርዋን እንዲቀበል ታስገድዳለች፥ እንዲሁም ሦስት-እጥፍ ኅብረትን ለማስተዳደር ያለውን የጳጳሳት መንበር የሥነ ምግባር ሥልጣን ደግሞ እንዲቀበሉ ትጠይቃለች።</w:t>
      </w:r>
    </w:p>
    <w:p>
      <w:pPr>
        <w:pStyle w:val="ArticleScripture"/>
        <w:jc w:val="left"/>
      </w:pPr>
      <w:r>
        <w:rPr>
          <w:rFonts w:ascii="Ebrima" w:hAnsi="Ebrima" w:eastAsia="Ebrima" w:cs="Ebrima"/>
        </w:rPr>
        <w:t>በአውሬውም ፊት ሊያደርጋቸው ሥልጣን የተሰጠውን ተአምራቶች በመንገድ በምድር ላይ የሚኖሩትን ያሳስታል፤ በሰይፍ ቍስል የተመታውን እና ሕያው የሆነውን አውሬ ምስል እንዲሠሩለት በምድር ላይ ለሚኖሩት ይናገራል። ለአውሬውም ምስል መንፈስ እንዲሰጥ ሥልጣን ተሰጠው፥ ይህም የአውሬው ምስል እንዲናገር እና ለአውሬው ምስል የማይሰግዱ ሁሉ እንዲገደሉ ያደርግ ዘንድ ነው። ራእይ 13፥13, 14።</w:t>
      </w:r>
    </w:p>
    <w:p>
      <w:pPr>
        <w:pStyle w:val="ArticleBody"/>
        <w:jc w:val="left"/>
      </w:pPr>
      <w:r>
        <w:rPr>
          <w:rFonts w:ascii="Ebrima" w:hAnsi="Ebrima" w:eastAsia="Ebrima" w:cs="Ebrima"/>
        </w:rPr>
        <w:t>በመንፈስ መሪነት ውስጥ የ“አውሬው ምስል” ብቸኛው ትርጓሜ ይህ ነው፤ እርሱም ቤተ ክርስቲያን (የጳጳሳት ኃይል) እና መንግሥት (ተባበሩት መንግሥታት፣ ከአሥሩ ነገሥታት ሌሎቹን ዘጠኙን ዩናይትድ ስቴትስ ሲቆጣጠር) የሚያመለክት መዋሃድ መሆኑን ያሳያል። ኤልዛቤል የጳጳሳት ኃይል ናት፤ አክዓብ ደግሞ የሰሜኑ አሥር ነገዶች ንጉሥ የሆነችው ዩናይትድ ስቴትስ ናት።</w:t>
      </w:r>
    </w:p>
    <w:p>
      <w:pPr>
        <w:pStyle w:val="ArticleBody"/>
        <w:jc w:val="left"/>
      </w:pPr>
      <w:r>
        <w:rPr>
          <w:rFonts w:ascii="Ebrima" w:hAnsi="Ebrima" w:eastAsia="Ebrima" w:cs="Ebrima"/>
        </w:rPr>
        <w:t>የአሜሪካ አንድነት ስቴትስ በእሁድ ሕግ ጊዜ ሲወድቅ፣ ከ1798 ጀምሮ የተረሳችው ጢሮስ (ጵጵስና) “ታስታወሳለች” እና አታላይ ዘፈኖቿን መዘምር ትጀምራለች። በኤለን ዋይት ጽሑፎች ውስጥ “ብሔራዊ ጥፋት” ተብሎ በተወከለው የገንዘብ ውድቀት ምክንያት፣ የአሜሪካ አንድነት ስቴትስ በመጽሐፍ ቅዱስ የተገለጸውን እያንዳንዱን ሰው እጅ በእርሱ ላይ የሚያነሣ ኃይል ለመቃወም መላውን ዓለም በአንድነት ማሰባሰብ ትገደዳለች። ያ ኃይል እስልምና ነው፤ ይህም በእስልምና አባት ተብሎ በሚታወቀው በእስማኤል ተወክሎ ተገልጿል።</w:t>
      </w:r>
    </w:p>
    <w:p>
      <w:pPr>
        <w:pStyle w:val="ArticleScripture"/>
        <w:jc w:val="left"/>
      </w:pPr>
      <w:r>
        <w:rPr>
          <w:rFonts w:ascii="Ebrima" w:hAnsi="Ebrima" w:eastAsia="Ebrima" w:cs="Ebrima"/>
        </w:rPr>
        <w:t>የእግዚአብሔርም መልአክ እንዲህ አላት፤ እነሆ፥ ፀንሰሻል፤ ወንድ ልጅም ትወልጃለሽ፥ ስሙንም እስማኤል ትለዋለሽ፤ ምክንያቱም እግዚአብሔር መከራሽን ሰምቶአል። እርሱም የዱር ሰው ይሆናል፤ እጁ በሁሉ ላይ ይሆናል፥ የሁሉም እጅ በእርሱ ላይ ይሆናል፤ በወንድሞቹም ሁሉ ፊት ይኖራል። ዘፍጥረት 16፥11፣ 12።</w:t>
      </w:r>
    </w:p>
    <w:p>
      <w:pPr>
        <w:pStyle w:val="ArticleBody"/>
        <w:jc w:val="left"/>
      </w:pPr>
      <w:r>
        <w:rPr>
          <w:rFonts w:ascii="Ebrima" w:hAnsi="Ebrima" w:eastAsia="Ebrima" w:cs="Ebrima"/>
        </w:rPr>
        <w:t>ዩናይትድ ስቴትስ ከሌሎቹ ዘጠኙ ነገሥታት ጋር ቃል ኪዳን ትፈጥራለች፥ የመሪነት ስፍራውንም ትይዛለች። ይህን የምታደርገው ግን ለአጭር ጊዜ ብቻ ነው፤ ከዚያም ኢዛቤል አክአብን እንደ ተቆጣጠረችው ሁሉ፥ የጳጳሳዊው ኃይል በሁሉ ላይ ራስ እንዲሆን አጥብቃ ትጠይቃለች።</w:t>
      </w:r>
    </w:p>
    <w:p>
      <w:pPr>
        <w:pStyle w:val="ArticleBody"/>
        <w:jc w:val="left"/>
      </w:pPr>
      <w:r>
        <w:rPr>
          <w:rFonts w:ascii="Ebrima" w:hAnsi="Ebrima" w:eastAsia="Ebrima" w:cs="Ebrima"/>
        </w:rPr>
        <w:t>እንግዲህ፣ የአስተዋይ ዘንዶው፣ የአውሬውና የሐሰተኛው ነቢይ የሦስትዮሽ ጥምረት በአንድነት ወደ አርማጌዶን ይዘምታሉ። ቁጥር ስምንት ትንሣኤን ይወክላል፤ በትንቢትም ለሞት የሚያደርስ ቍስል እንደ ተቀበለ የተጠቀሰው መንግሥት አምስተኛው መንግሥት ማለትም የጳጳሳዊ ሥልጣን ነበር። ጳጳሳዊነት ሲነሣ ስምንተኛው መንግሥት ይሆናሉ፤ የዚያንም የሦስትዮሽ ኅብረት መቆጣጠር ይሰጣቸዋል፤ ያም ስምንተኛው መንግሥት ከሰባቱ መንግሥታት ውስጥ ለሞት የሚያደርስ ቍስል እንደ ተቀበለ የተለየው አንዱ ራስ ነው፤ ነገር ግን መንፈሳዊ መገለጥ የዚያን ለሞት የሚያደርስ ቍስል መፈወስ ደግሞ ይለያል።</w:t>
      </w:r>
    </w:p>
    <w:p>
      <w:pPr>
        <w:pStyle w:val="ArticleScripture"/>
        <w:jc w:val="left"/>
      </w:pPr>
      <w:r>
        <w:rPr>
          <w:rFonts w:ascii="Ebrima" w:hAnsi="Ebrima" w:eastAsia="Ebrima" w:cs="Ebrima"/>
        </w:rPr>
        <w:t>“ወደ መጨረሻው ቀውስ እየቀረብን ስንሄድ፣ በጌታ መሣሪያዎች መካከል ስምምነትና አንድነት መኖሩ እጅግ ወሳኝ ጉዳይ ነው። ዓለም በማዕበልና በጦርነት እና በልዩነት ተሞልታለች። ነገር ግን በአንድ ራስ ሥር—በጳጳሳዊ ሥልጣን—ሕዝቡ በምስክሮቹ ሰውነት ውስጥ ያለውን እግዚአብሔር ለመቃወም አንድ ይሆናሉ። ይህ ኅብረት በታላቁ ከሃዲ ተጠናክሮአል። እርሱ ተወካዮቹን ከእውነት ጋር በመዋጋት ለማንድ ሲሻ፣ የእውነት አስተማሪዎችን ለመከፋፈልና ለመበተን ይሠራል። ቅናት፣ ክፉ ጥርጣሬ፣ ክፉ ንግግር በእርሱ ይነሣሉ፥ ይህም ግጭትና ክፍፍል እንዲፈጠር ያደርጋል።” Testimonies, volume 7, 182.</w:t>
      </w:r>
    </w:p>
    <w:p>
      <w:pPr>
        <w:pStyle w:val="ArticleBody"/>
        <w:jc w:val="left"/>
      </w:pPr>
      <w:r>
        <w:rPr>
          <w:rFonts w:ascii="Ebrima" w:hAnsi="Ebrima" w:eastAsia="Ebrima" w:cs="Ebrima"/>
        </w:rPr>
        <w:t>አምስተኛው መንግሥት፣ ስድስተኛው መንግሥት እና ሰባተኛው መንግሥት በዚያ ጊዜ እያንዳንዳቸው የራሳቸውን መንግሥታት ሁሉ አጥተው ስለሚሆኑ፣ የእያንዳንዳቸው መንግሥታት ሁሉ የአምላክነትን ሦስትዮሽ አቀራረብ በማስመሰል፣ ከሦስት ክፍሎች የተዋቀረ አንድ መንግሥት ሆነው በአንድነት እንደገና ይነሣሉ።</w:t>
      </w:r>
    </w:p>
    <w:p>
      <w:pPr>
        <w:pStyle w:val="ArticleBody"/>
        <w:jc w:val="left"/>
      </w:pPr>
      <w:r>
        <w:rPr>
          <w:rFonts w:ascii="Ebrima" w:hAnsi="Ebrima" w:eastAsia="Ebrima" w:cs="Ebrima"/>
        </w:rPr>
        <w:t>ስድስተኛው መንግሥት በጠቦት የሚመስሉ ሁለት ቀንዶች ጀምሮ እንደ ዘንዶ የሚናገር አንድ ቀንድ ሆኖ የሚያበቃ ሲሆን፣ የአውሬው ምስል ስለሚሆን የጳጳሳዊውን ኃይል ትንቢታዊ ባሕርይ ይይዛል። ከሰባቱ የነበረው የተነሣው ስምንተኛ መንግሥት በዋነኝነት የተወከለው አውሬው፣ ማለትም ጳጳሳዊው ኃይል ነው። ነገር ግን ከሰባቱ መሆን የስምንተኛው ያ ትንቢታዊ እንቆቅልሽ በቀጥታ ከሁሉ ይልቅ የሚፈጽመው ጳጳሳዊው ኃይል ቢሆንም፣ አሜሪካ የጵጵስናውን ምስል ትሠራለች፤ ስለዚህም በትንቢታዊ መልኩ ከጳጳሳዊው ኃይል ጋር ተመሳሳይ ባሕርያትን ታፈራለች።</w:t>
      </w:r>
    </w:p>
    <w:p>
      <w:pPr>
        <w:pStyle w:val="ArticleBody"/>
        <w:jc w:val="left"/>
      </w:pPr>
      <w:r>
        <w:rPr>
          <w:rFonts w:ascii="Ebrima" w:hAnsi="Ebrima" w:eastAsia="Ebrima" w:cs="Ebrima"/>
        </w:rPr>
        <w:t>የተባበሩት ስቴትስ በ1798 ተጀመረች፤ ምክንያቱም በኢሳይያስ ሃያ ሦስት መሠረት ጢሮስ፣ የጳጳሳዊው ኃይል፣ እስከ ስድስተኛው መንግሥት መጨረሻ ድረስ እንዲረሳ ነበር። 1798 በአድቬንቲዝም መጀመሪያ ላይ ለሚለራውያን የፍጻሜው ዘመን ነበር። እስከ 1844 የጸደይ ወራት ድረስ፣ ሚለራዊ አድቬንቲዝም ከአሜሪካ መንግሥትን ከሚወክለው የሪፐብሊካኒዝም ቀንድ ጋር ትይዩ የሚሄደውን የፕሮቴስታንቲዝም መጎናጸፊያ ተቀብሎ ነበር። ሁለቱ ቀንዶች በአንድ እንስሳ ላይ ስለሆኑ፣ በታሪክ ውስጥ አብረው ይቀጥላሉ። የአድቬንቲዝም መጀመሪያና መጨረሻ ከሪፐብሊካን ቀንድ ጋር ትይዩ ይሄዳል። ከ1798 ጀምሮ፣ ፕሮቴስታንቶች የመጀመሪያውን የመላእክት መልእክት እስኪከልክሉ ድረስ ያለው ታሪክ፣ እግዚአብሔር ያንን የፕሮቴስታንት ቀንድ ያቆመበት ዘመን ነበር። እርሱም ይህን ያደረገው ከሪፐብሊካን ቀንድ ጋር እንዳደረገው ሁሉ በፈተና ሂደት ነበር። ስለ እነዚህ ትይዩ ቀንዶች የሚነገር ብዙ ነገር አለ፣ ነገር ግን አሁን አይደለም።</w:t>
      </w:r>
    </w:p>
    <w:p>
      <w:pPr>
        <w:pStyle w:val="ArticleBody"/>
        <w:jc w:val="left"/>
      </w:pPr>
      <w:r>
        <w:rPr>
          <w:rFonts w:ascii="Ebrima" w:hAnsi="Ebrima" w:eastAsia="Ebrima" w:cs="Ebrima"/>
        </w:rPr>
        <w:t>የሪፐብሊካን ቀንድ ዝሙትን የሚፈጽመው ከእውነተኛው የፕሮቴስታንት ቀንድ ጋር ሳይሆን ከከሃዲ ፕሮቴስታንቲዝም ጋር ነው፤ ምክንያቱም እውነተኛው ቀንድ የበጉ ሙሽራ ናትና ድንግልም ናት። ከፍጻሜው ዘመን ጀምሮ በ1989 ሰባት ፕሬዚዳንቶች ነበሩ። ከእነዚያ ፕሬዚዳንቶች ስድስተኛው ፕሬዚዳንት የሞት ቍስል የተቀበለው፣ በአድቬንቲዝም መጨረሻ ያለው እንቅስቃሴ ደግሞ የሞት ቍስል የተቀበለበት በዚያው ዓመት ነው። ከፍጻሜው ዘመን ጀምሮ በ1989 ስምንተኛው ፕሬዚዳንት፣ የተፈወሰ የሞት ቍስል የተቀበለው ያ ሰው ይሆናል። እርሱ ከሰባቱ ውስጥ የሆነ ፕሬዚዳንት መሆን ይገባዋል። በዚያው ጊዜም፣ በ2020 ስድስተኛው ፕሬዚዳንት የሞት ቍስሉን በተቀበለ ጊዜ፣ አሁን የፕሮቴስታንትነትን ካባ ተሸክሞ ያለው ቀንድ ደግሞ ተገደለ። እንደ ካቶሊክነት አውሬው፣ እንዲሁም እንደ ከሃዲ ፕሮቴስታንቲዝም የአውሬው ምስል፣ እንዲሁ ደግሞ ከእውነተኛው የፕሮቴስታንትነት ቀንድ ጋር ነው። የፕሮቴስታንትነት ቀንድ ስድስተኛይቱ ቤተ ክርስቲያን ሆና ስምንተኛ እንደምትሆን፣ ነገር ግን ከሰባቱ እንደሆነች ተመልክታለች።</w:t>
      </w:r>
    </w:p>
    <w:p>
      <w:pPr>
        <w:pStyle w:val="ArticleBody"/>
        <w:jc w:val="left"/>
      </w:pPr>
      <w:r>
        <w:rPr>
          <w:rFonts w:ascii="Ebrima" w:hAnsi="Ebrima" w:eastAsia="Ebrima" w:cs="Ebrima"/>
        </w:rPr>
        <w:t>እነዚህን አቤቱታዎች ስትፈትኑ፣ የምሕረት ዘመን ከመዘጋቱ በፊት የሚፈታው መልእክት፣ መጀመሪያው ፍጻሜውን እንደሚያብራራ በሚያሳይ ዐውድ ውስጥ እንደሚቀርብ በእርግጥ አስታውሱ። ያ መልእክት፣ የዓለምን ፍጻሜ ለመለየት መጽሐፍ ቅዱሳዊ ታሪክን ከዓለም ታሪክ ጋር የሚያስማማውን “ሂስቶሪሲዝም” የተባለውን ስነ-ዘዴ በመጠቀም ይቀርባል። ያ መልእክት ከምድር ይወጣል።</w:t>
      </w:r>
    </w:p>
    <w:p>
      <w:pPr>
        <w:pStyle w:val="ArticleScripture"/>
        <w:jc w:val="left"/>
      </w:pPr>
      <w:r>
        <w:rPr>
          <w:rFonts w:ascii="Ebrima" w:hAnsi="Ebrima" w:eastAsia="Ebrima" w:cs="Ebrima"/>
        </w:rPr>
        <w:t>እውነት ከምድር ትበቅላለች፤ ጽድቅም ከሰማይ ወደ ታች ይመለከታል። አዎን፥ እግዚአብሔር መልካሙን ይሰጣል፤ ምድራችንም ፍሬዋን ታፈራለች። ጽድቅ በፊቱ ይሄዳል፤ በእግሩም መንገድ ያኖረናል። መዝሙር 85፥11–13።</w:t>
      </w:r>
    </w:p>
    <w:p>
      <w:pPr>
        <w:pStyle w:val="ArticleBody"/>
        <w:jc w:val="left"/>
      </w:pPr>
      <w:r>
        <w:rPr>
          <w:rFonts w:ascii="Ebrima" w:hAnsi="Ebrima" w:eastAsia="Ebrima" w:cs="Ebrima"/>
        </w:rPr>
        <w:t>ይህ በዚያ ክፍል ውስጥ “ምድር” እንደ “አገር” ብቻ መለየቷ አይደለም። በመዝሙረ ዳዊት ያለው ክፍል “አገሩን” እንደ በራእይ አሥራ ሦስት ያለችው “የምድር” አውሬ መለየቱን ብቻ ሳይሆን፣ “እውነት” ከምድር እንደሚ “በቅል” ደግሞ ይገልጻል።</w:t>
      </w:r>
    </w:p>
    <w:p>
      <w:pPr>
        <w:pStyle w:val="ArticleScripture"/>
        <w:jc w:val="left"/>
      </w:pPr>
      <w:r>
        <w:rPr>
          <w:rFonts w:ascii="Ebrima" w:hAnsi="Ebrima" w:eastAsia="Ebrima" w:cs="Ebrima"/>
        </w:rPr>
        <w:t>“በ1798 ዓ.ም. በአዲሱ ዓለም ውስጥ ወደ ኃይል እየተነሣ ያለ፣ የብርታትና የታላቅነት ተስፋ የሚሰጥ፣ የዓለምንም ትኩረት የሚስብ ማን አገር ነበር? የምልክቱ አተገባበር ምንም ጥያቄ አይቀበልም። አንዲት አገር፣ እና አንዲት ብቻ፣ የዚህን ትንቢት መለያዎች ታሟላለች፤ እርሷም ያለ ማንም ጥርጥር ወደ አሜሪካ የተባበሩ ስቴቶች ትጠቁማለች። ዳግመኛም ደጋግሞ የቅዱሱ ጸሐፊ ሐሳብ፣ ማለት ይቻላል ትክክለኛ ቃላቱ እንኳ፣ የዚህን ሕዝብ መነሣትና እድገት ሲገልጹ በንግግር አዋቂውና በታሪክ ጸሐፊው በማያውቁት ሁኔታ ተጠቅመውበታል። አውሬው ‘ከምድር እየወጣ’ ተታየ፤ እናም እንደ ተርጓሚዎቹ አባባል፣ እዚህ ‘እየወጣ’ ተብሎ የተተረጎመው ቃል በቀጥታ ትርጉሙ ‘እንደ ተክል ማደግ ወይም መብቀል’ ማለት ነው።” The Great Controversy, 440.</w:t>
      </w:r>
    </w:p>
    <w:p>
      <w:pPr>
        <w:pStyle w:val="ArticleBody"/>
        <w:jc w:val="left"/>
      </w:pPr>
      <w:r>
        <w:rPr>
          <w:rFonts w:ascii="Ebrima" w:hAnsi="Ebrima" w:eastAsia="Ebrima" w:cs="Ebrima"/>
        </w:rPr>
        <w:t>ዩናይትድ ስቴትስ “የሚበቅል” የምድር አውሬ ናት። ስለዚህ፣ በእነዚህ ጽሑፎች ውስጥ የቀረቡትን አቤቱታዎች ስትፈትኑ፣ መነሳሳት መልእክቱ መጨረሻው በመጀመሪያው እንደሚገለጥ ላይ የተመሠረተ እንደሚሆን፣ በታሪክ መስመር ላይ ከታሪክ መስመር ጋር በማስቀመጥ እንደሚቀርብ፣ እና ከዩናይትድ ስቴትስ የሚመጣ ድምፅ መሆን እንዳለበት ትገልጻለች። እርግጥ ነው፣ በዩናይትድ ስቴትስ ውስጥ ሐሰተኛ ድምፆች አሉ፤ ነገር ግን እንደ እግዚአብሔር ቃል እና በእርሱ ሥልጣን መሠረት፣ ከዩናይትድ ስቴትስ ውጭ የሚገኝ ወይም መነሻው ከዚያ ውጭ የሆነ ማንኛውም መልእክተኛ ወይም አገልግሎት ሐሰተኛ ብርሃን ነው። አድቬንቲዝም በዩናይትድ ስቴትስ በአንድ ሰው ድምፅ እና በዚያው በተቋቋመ ንቅናቄ ተጀመረ። ኢየሱስ የአንድ ነገርን መጨረሻ በአንድ ነገር መጀመሪያ ይገልጻል።</w:t>
      </w:r>
    </w:p>
    <w:p>
      <w:pPr>
        <w:pStyle w:val="ArticleBody"/>
        <w:jc w:val="left"/>
      </w:pPr>
      <w:r>
        <w:rPr>
          <w:rFonts w:ascii="Ebrima" w:hAnsi="Ebrima" w:eastAsia="Ebrima" w:cs="Ebrima"/>
        </w:rPr>
        <w:t>መንፈስ ለቤተ ክርስቲያናት የሚለውን ጆሮ ያለው ይስማ።</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ሎዶቅያ - ቁጥር አምስት</dc:title>
  <dc:subject>Последните трима</dc:subject>
  <dc:creator>Jeff Pippenger</dc:creator>
  <cp:keywords/>
  <dc:description>Generated by ArticleDigger from laodicea\05_laodicea.json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