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ታቆማለች - ቁጥር አንድ</w:t>
      </w:r>
    </w:p>
    <w:p>
      <w:pPr>
        <w:pStyle w:val="ArticleSubtitle"/>
        <w:jc w:val="left"/>
      </w:pPr>
      <w:r>
        <w:rPr>
          <w:rFonts w:ascii="Ebrima" w:hAnsi="Ebrima" w:eastAsia="Ebrima" w:cs="Ebrima"/>
        </w:rPr>
        <w:t>የግል ትርጓሜ</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2024-06-28</w:t>
      </w:r>
    </w:p>
    <w:p>
      <w:pPr>
        <w:pStyle w:val="ArticleScripture"/>
        <w:jc w:val="left"/>
      </w:pPr>
      <w:r>
        <w:rPr>
          <w:rFonts w:ascii="Ebrima" w:hAnsi="Ebrima" w:eastAsia="Ebrima" w:cs="Ebrima"/>
        </w:rPr>
        <w:t>በእነዚያም ዘመናት ብዙዎች በደቡብ ንጉሥ ላይ ይነሣሉ፤ ደግሞም ከሕዝብህ ውስጥ ያሉ ዐመፀኞች ራእዩን ለማቋቋም ራሳቸውን ከፍ ያደርጋሉ፤ ነገር ግን ይወድቃሉ። ዳንኤል 11፥14።</w:t>
      </w:r>
    </w:p>
    <w:p>
      <w:pPr>
        <w:pStyle w:val="ArticleBody"/>
        <w:jc w:val="left"/>
      </w:pPr>
      <w:r>
        <w:rPr>
          <w:rFonts w:ascii="Ebrima" w:hAnsi="Ebrima" w:eastAsia="Ebrima" w:cs="Ebrima"/>
        </w:rPr>
        <w:t>“ዶክትሪን” የሚለው ቃል በክርስትና አውድ ውስጥ የመጽሐፍ ቅዱስን የተመሠረቱ እውነቶች ይወክላል። ራሳቸውን ክርስቲያናዊ ብለው የሚያቀርቡ የተለያዩ ድርጅቶች እንደ መጽሐፍ ቅዱሳዊ ዶክትሪኖች የሚገልጿቸው የተለያዩ ስብስቦች ቢኖሯቸውም፣ እውነት ግን አንዲት ብቻ ናት። በ“ፍጹም እውነት” እና “ብዝኃነት” መካከል ያለው ልዩነት በዚህ ጊዜ ከምንመለከተው አስተያየት ውጭ ያለ ጉዳይ ነው።</w:t>
      </w:r>
    </w:p>
    <w:p>
      <w:pPr>
        <w:pStyle w:val="ArticleScripture"/>
        <w:jc w:val="left"/>
      </w:pPr>
      <w:r>
        <w:rPr>
          <w:rFonts w:ascii="Ebrima" w:hAnsi="Ebrima" w:eastAsia="Ebrima" w:cs="Ebrima"/>
        </w:rPr>
        <w:t>ስለዚህ ጲላጦስ፡ እንግዲህ አንተ ንጉሥ ነህን? አለው። ኢየሱስም መልሶ፡ እኔ ንጉሥ እንደሆንሁ አንተ ትናገራለህ። ለዚህ ተወለድሁ፥ ለዚህም ወደ ዓለም መጣሁ፤ ለእውነት እንድመሰክር። ከእውነት የሆነ ሁሉ ድምፄን ይሰማል። ጲላጦስም፡ እውነት ምንድር ነው? አለው። ይህንም ብሎ እንደ ገና ወደ አይሁድ ወጣ፥ እንዲህም አላቸው፡ በእርሱ ምንም በደል አላገኘሁበትም። ዮሐንስ 18፡37፡38።</w:t>
      </w:r>
    </w:p>
    <w:p>
      <w:pPr>
        <w:pStyle w:val="ArticleBody"/>
        <w:jc w:val="left"/>
      </w:pPr>
      <w:r>
        <w:rPr>
          <w:rFonts w:ascii="Ebrima" w:hAnsi="Ebrima" w:eastAsia="Ebrima" w:cs="Ebrima"/>
        </w:rPr>
        <w:t>እውነት የእግዚአብሔር ቃል ነው፤ እርሱ ድምፁ ነው፤ እርሱም ራሱ ክርስቶስ ነው።</w:t>
      </w:r>
    </w:p>
    <w:p>
      <w:pPr>
        <w:pStyle w:val="ArticleScripture"/>
        <w:jc w:val="left"/>
      </w:pPr>
      <w:r>
        <w:rPr>
          <w:rFonts w:ascii="Ebrima" w:hAnsi="Ebrima" w:eastAsia="Ebrima" w:cs="Ebrima"/>
        </w:rPr>
        <w:t>“ክርስትና ምን እንደሆነ፣ እውነት ምን እንደሆነ፣ የተቀበልነው እምነት ምን እንደሆነ፣ የመጽሐፍ ቅዱስ ሕጎች—ከሁሉ የላቀ ሥልጣን የተሰጡን ሕጎች—ምን እንደሆኑ ራሳችን ልናውቅ ይገባናል። እምነታቸውን የሚመሠርቱበት ምክንያት ሳይኖራቸው፣ ስለ ጉዳዩም እውነት በቂ ማስረጃ ሳይኖራቸው የሚያምኑ ብዙዎች አሉ። ከአስቀድሞ ከያዙት አመለካከቶቻቸው ጋር የሚስማማ ሐሳብ ቢቀርብላቸው፣ ወዲያውኑ ለመቀበል ዝግጁ ይሆናሉ። ከምክንያት ወደ ውጤት አያስቡም፤ እምነታቸውም እውነተኛ መሠረት የለውም፣ በፈተና ጊዜም በአሸዋ ላይ እንደ ሠሩ ያገኙታል።”</w:t>
      </w:r>
    </w:p>
    <w:p>
      <w:pPr>
        <w:pStyle w:val="ArticleScripture"/>
        <w:jc w:val="left"/>
      </w:pPr>
      <w:r>
        <w:rPr>
          <w:rFonts w:ascii="Ebrima" w:hAnsi="Ebrima" w:eastAsia="Ebrima" w:cs="Ebrima"/>
        </w:rPr>
        <w:t>“ሰው ራሱ አሁን ያለውን ያልፈጸመ የመጽሐፍ ቅዱስ እውቀት ለመዳኑ በቂ ነው ብሎ ራሱን እርካታ ያደርግበት ከሆነ፣ በገዳይ ማታለያ ላይ እያረፈ ነው። ስሕተትን ለመለየትና እንደ እውነት ተቀብሎ የቀረበውን ባህልና አጉል እምነት ሁሉ ለማውገዝ እንዲችሉ በቅዱሳት መጻሕፍት ማስረጃዎች ፈጽሞ ያልተዘጋጁ ብዙዎች አሉ። ሰይጣን የራሱን ሐሳቦች ወደ እግዚአብሔር አምልኮ አስገብቶአል፥ ይህም የክርስቶስን ወንጌል ቅልጥፍና እንዲያበላሽ ነው። የአሁኑን እውነት እናምናለን የሚሉ ብዙ ሰዎች፣ አንድ ጊዜ ለቅዱሳን የተሰጠው እምነት—በእናንተ ያለ ክርስቶስ፣ የክብር ተስፋ—ምን እንደሆነ አያውቁም። የቀድሞውን ምልክቶች እየተከላከሉ ነው ብለው ያስባሉ፤ ነገር ግን ሞቅ ቀዝቃዛና ግዴለሽ ናቸው። የፍቅርና የእምነት እውነተኛ ኃይል ወደ ልምምዳቸው ማስገባትና መያዝ ምን እንደሆነ አያውቁም። ቅርብ የመጽሐፍ ቅዱስ ተማሪዎች አይደሉም፤ ሰነፎችና የማያስተውሉ ናቸው። በመጽሐፍ ቅዱስ ክፍሎች ላይ ልዩነት ያለው አስተያየት ሲነሣ፣ ዓላማ አድርገው ያልተማሩና የሚያምኑትን በጽኑ ያልወሰኑ እነዚህ ሰዎች ከእውነት ይርቃሉ። እነርሱ እውነት ምን እንደሆነ በእርግጥ እንዲያውቁ፣ መለኮታዊ እውነትን በትጋት መመርመር እንዳስፈለገ በሁሉ ላይ ልናስገነዝብ ይገባናል። አንዳንዶች ብዙ እውቀት አለን ይላሉ፣ ለሥራውም የበለጠ ቅንዓት፣ ለእግዚአብሔርም ሆነ ክርስቶስ ስለ እነርሱ ሞተላቸው ለነፍሳት የበለጠ ነቃ ፍቅር ሳይኖራቸው፣ እግዚአብሔርን እንደ ማያውቁት ሁሉ በሁኔታቸው ረክተው ይቀመጣሉ። መጽሐፍ ቅዱስን ለነፍሳቸው ሥጋም ወፍራምነትም እንዲሆን ለራሳቸው ለመውሰድ [በማለት] አያነቡትም። ለእነርሱ የሚናገር የእግዚአብሔር ድምፅ መሆኑንም አያስቡም። ነገር ግን፣ የመዳንን መንገድ ልንረዳ ብንፈልግ፣ የጽድቅን ፀሐይ ጨረሮች ልናይ ብንፈልግ፣ መጽሐፍ ቅዱስን በዓላማ ልንመረምር ይገባናል፤ ምክንያቱም የመጽሐፍ ቅዱስ ተስፋዎችና ትንቢቶች በመለኮታዊው የቤዛነት እቅድ ላይ የክብር ግልጽ ጨረሮችን ያበራሉ፤ እነዚህ ታላላቅ እውነቶች ግን በግልጽ አይታወቁም።” The 1888 Materials, 403.</w:t>
      </w:r>
    </w:p>
    <w:p>
      <w:pPr>
        <w:pStyle w:val="ArticleBody"/>
        <w:jc w:val="left"/>
      </w:pPr>
      <w:r>
        <w:rPr>
          <w:rFonts w:ascii="Ebrima" w:hAnsi="Ebrima" w:eastAsia="Ebrima" w:cs="Ebrima"/>
        </w:rPr>
        <w:t>እኛ እነዚያ ትምህርቶች ምን እንደሆኑ ማወቅ፣ እነዚያንም እውነቶች እንዴት ማቅረብ፣ ማጽናት እና መከላከል እንደሚገባ መማር ይገባናል።</w:t>
      </w:r>
    </w:p>
    <w:p>
      <w:pPr>
        <w:pStyle w:val="ArticleScripture"/>
        <w:jc w:val="left"/>
      </w:pPr>
      <w:r>
        <w:rPr>
          <w:rFonts w:ascii="Ebrima" w:hAnsi="Ebrima" w:eastAsia="Ebrima" w:cs="Ebrima"/>
        </w:rPr>
        <w:t>“አሁን ማንም ሰው ብቻውን ቆሞ መቆየት እንደሚኖርበት ለእኛ የሚቻል አይመስልም፤ ነገር ግን እግዚአብሔር በእኔ አማካኝነት ከተናገረ እንደሆነ፣ ለስሙ ምክንያት በምክር ቤቶችና በሺዎች ፊት የምንቀርብበት ጊዜ ይመጣል፣ እያንዳንዱም ሰው ስለ እምነቱ ምክንያት ሊሰጥ ይኖርበታል። ከዚያም ለእውነት ተብሎ በተወሰደ እያንዳንዱ አቋም ላይ እጅግ የከበደ መርምሮ ትችት ይመጣል። እንግዲህ የምናስተምራቸውን ትምህርቶች ለምን እንደምናምን እንድናውቅ የእግዚአብሔርን ቃል ማጥናት ያስፈልገናል። የይሖዋን ሕያዋን ቃላት በጥልቀት መርምረን መፈለግ አለብን።” Review and Herald, December 18, 1888.</w:t>
      </w:r>
    </w:p>
    <w:p>
      <w:pPr>
        <w:pStyle w:val="ArticleBody"/>
        <w:jc w:val="left"/>
      </w:pPr>
      <w:r>
        <w:rPr>
          <w:rFonts w:ascii="Ebrima" w:hAnsi="Ebrima" w:eastAsia="Ebrima" w:cs="Ebrima"/>
        </w:rPr>
        <w:t>በ“ሺህዎች” ፊት እንዲቀርቡ ዘንድ፣ በመጨረሻዎቹ ዘመናት ከእውነት ተከላካዮች መካከል አንዳንዶቹ እንደ ቴሌቪዥን ወይም የድር ስርጭቶች ባሉ ሚዲያዎች እውነትን ለመከላከል እንደሚገደዱ ግልጽ ነው። እንዴት ሌላ መንገድ አለ አንድ መቶ አርባ አራቱ ሺህ የሚሰጡትን ምስክርነት ሺህዎች ሊመለከቱት ይችላሉ? የምናራምዳቸው ትምህርቶች የእምነታችንን መሠረት ይለዩታል።</w:t>
      </w:r>
    </w:p>
    <w:p>
      <w:pPr>
        <w:pStyle w:val="ArticleScripture"/>
        <w:jc w:val="left"/>
      </w:pPr>
      <w:r>
        <w:rPr>
          <w:rFonts w:ascii="Ebrima" w:hAnsi="Ebrima" w:eastAsia="Ebrima" w:cs="Ebrima"/>
        </w:rPr>
        <w:t>“የቤተ ክርስቲያን አባላት እያንዳንዳቸው ይፈተናሉ እና ይረጋገጣሉ። ስለ እውነት ምስክርነት እንዲሰጡ የሚገደዱበት ሁኔታ ውስጥ ይቀመጣሉ። ብዙዎች በሸንጎዎች ፊትና በፍርድ ቤቶች ውስጥ ለመናገር ይጠራሉ፤ ምናልባትም ተለይተውና ብቻቸውን። በዚህ ድንገተኛ አስቸጋሪ ጊዜ የሚረዳቸውን ልምድ ለማግኘት ቸል ብለዋል፤ ነፍሳቸውም በከንቱ ለጠፉ እድሎችና ችላ ለተባሉ መብቶች በጸጸት ተጭኗል።” Testimonies, volume 5, 463.</w:t>
      </w:r>
    </w:p>
    <w:p>
      <w:pPr>
        <w:pStyle w:val="ArticleBody"/>
        <w:jc w:val="left"/>
      </w:pPr>
      <w:r>
        <w:rPr>
          <w:rFonts w:ascii="Ebrima" w:hAnsi="Ebrima" w:eastAsia="Ebrima" w:cs="Ebrima"/>
        </w:rPr>
        <w:t>ቃሉ የእግዚአብሔር ፈጽሞ አይሳሳትም፤ ስለዚህም ከአንድ መቶ አርባ አራቱ ሺህ ጋር እንድንቈጠር ከሆነ፣ በእግዚአብሔር ቃል ላይ የተጻፈውን መሠረት አድርገን የምናምነውን ማወቅ ይገባናል። የእግዚአብሔር ሕዝብ የሚያምኑትን ትምህርቶች ለመግለጽ እንዲገደዱ የሚያደርገው የፈተና ጊዜ ሳይደርስ፣ እግዚአብሔር ሕዝቡን ቃሉን በጥልቀት እንዲመረምሩ ለማስገደድ ስሕተቶች እንዲገቡ ይፈቅዳል።</w:t>
      </w:r>
    </w:p>
    <w:p>
      <w:pPr>
        <w:pStyle w:val="ArticleScripture"/>
        <w:jc w:val="left"/>
      </w:pPr>
      <w:r>
        <w:rPr>
          <w:rFonts w:ascii="Ebrima" w:hAnsi="Ebrima" w:eastAsia="Ebrima" w:cs="Ebrima"/>
        </w:rPr>
        <w:t>“በእግዚአብሔር ሕዝብ መካከል ምንም ክርክር ወይም ሁከት አለመኖሩ ጤናማ ትምህርትን አጥብቀው እየጠበቁ እንደሆኑ የሚያረጋግጥ ፍጹም ማስረጃ መሆን የለበትም። እውነትንና ስህተትን በግልጽ እየለዩ እንዳልሆኑ የሚያስፈራ ምክንያት አለ። ከቅዱሳት መጻሕፍት ምርመራ የተነሣ አዲስ ጥያቄዎች በማይነሱበት ጊዜ፣ ሰዎችም እውነት እንዳላቸው ለራሳቸው ያረጋግጡ ዘንድ መጽሐፍ ቅዱስን በራሳቸው እንዲመረምሩ የሚያነሣ የአስተያየት ልዩነት በማይኖርበት ጊዜ፣ በዘመናችን ያሉ ብዙዎች እንደ ጥንት ዘመን ሰዎች ልማድን ይጠብቃሉ፤ የሚሰግዱትም ምን እንደሆነ ሳያውቁ ይሰግዳሉ።”</w:t>
      </w:r>
    </w:p>
    <w:p>
      <w:pPr>
        <w:pStyle w:val="ArticleScripture"/>
        <w:jc w:val="left"/>
      </w:pPr>
      <w:r>
        <w:rPr>
          <w:rFonts w:ascii="Ebrima" w:hAnsi="Ebrima" w:eastAsia="Ebrima" w:cs="Ebrima"/>
        </w:rPr>
        <w:t>«ስለ አሁኑ እውነት እውቀት አለን ብለው የሚናገሩ ብዙዎች የሚያምኑትን እንኳ እንዳያውቁ ተገልጦልኛል። የእምነታቸውን ማስረጃዎች አያስተውሉም። ለአሁኑ ዘመን ያለውን ሥራ በትክክል አያደንቁም። የፈተና ጊዜ በሚመጣበት ጊዜ፣ አሁን ለሌሎች የሚሰብኩ አንዳንድ ሰዎች የሚይዙትን አቋም በሚመረምሩበት ጊዜ፣ አጥጋቢ ምክንያት ሊሰጡላቸው የማይችሉ ብዙ ነገሮች እንዳሉ ያገኛሉ። እንዲህ በፈተና እስኪፈተኑ ድረስ ያላቸውን ታላቅ ድንቁርና አያውቁም ነበር። በቤተ ክርስቲያንም ውስጥ፣ የሚያምኑትን እንደሚረዱ በግምት የሚቀበሉ ብዙዎች አሉ፤ ነገር ግን ክርክር እስኪነሣ ድረስ የራሳቸውን ድካም አያውቁም። ከእነርሱ ጋር ተመሳሳይ እምነት ካላቸው ሰዎች በተለዩ ጊዜ፣ እምነታቸውን ለማብራራት ለብቻቸውና ብቻቸውን ለመቆም በሚገደዱ ጊዜ፣ እንደ እውነት ተቀብለውት የነበረውን ነገር ስለሚመለከት ሐሳባቸው ምን ያህል የተደባለቀ እንደሆነ ሲያዩ ይደነቃሉ። ከእኛ መካከል ከሕያው አምላክ መራቅና ከመለኮታዊ ጥበብ ይልቅ የሰውን ጥበብ በስፍራው ማኖር ሲኖር እንደነበር የተረጋገጠ ነው።»</w:t>
      </w:r>
    </w:p>
    <w:p>
      <w:pPr>
        <w:pStyle w:val="ArticleScripture"/>
        <w:jc w:val="left"/>
      </w:pPr>
      <w:r>
        <w:rPr>
          <w:rFonts w:ascii="Ebrima" w:hAnsi="Ebrima" w:eastAsia="Ebrima" w:cs="Ebrima"/>
        </w:rPr>
        <w:t>“እግዚአብሔር ሕዝቡን ያነቃቃል፤ ሌሎች መንገዶች ካልተሳኩ፣ በመካከላቸው መናፍቃን ይገባሉ፤ እነዚህም ያንጻሉአቸዋል፥ ገለባውን ከስንዴው ይለያሉ። ጌታ ቃሉን የሚያምኑ ሁሉ ከእንቅልፍ እንዲነቁ ይጠራቸዋል። ለዚህ ዘመን የሚስማማ ውድ ብርሃን መጥቶአል። ይህም በእኛ ላይ በቅርብ ያሉትን አደጋዎች የሚያሳይ የመጽሐፍ ቅዱስ እውነት ነው። ይህ ብርሃን ወደ ቅዱሳት መጻሕፍት ትጉህ ጥናትና እኛ የምንይዛቸውን አቋሞች በእጅጉ ጥልቅ ምርመራ ሊመራን ይገባል። እግዚአብሔር የእውነት ሁሉም ገጽታዎችና አቋሞች በጸሎትና በጾም በተሟላ ሁኔታ እና በጽናት እንዲመረመሩ ይፈልጋል። አማኞች እውነት ምን እንደሆነ በሚመለከት በግምቶችና በድንገተኛ ያልተገለጹ ሐሳቦች ላይ ሊያርፉ አይገባቸውም። እምነታቸው በእግዚአብሔር ቃል ላይ ጽኑ መሠረት ያለው ሊሆን ይገባል፤ እንዲሁም የፈተናው ጊዜ በሚመጣበት ጊዜ ስለ እምነታቸው መልስ ለመስጠት በሸንጎች ፊት ሲቀርቡ፣ በእነርሱ ውስጥ ስላለችው ተስፋ በየዋህነትና በፍርሃት ምክንያት ለመስጠት ይችሉ ዘንድ።”</w:t>
      </w:r>
    </w:p>
    <w:p>
      <w:pPr>
        <w:pStyle w:val="ArticleScripture"/>
        <w:jc w:val="left"/>
      </w:pPr>
      <w:r>
        <w:rPr>
          <w:rFonts w:ascii="Ebrima" w:hAnsi="Ebrima" w:eastAsia="Ebrima" w:cs="Ebrima"/>
        </w:rPr>
        <w:t>“ቀስቅሱ፣ ቀስቅሱ፣ ቀስቅሱ። ለዓለም የምናቀርባቸው ርእሶች ለእኛ ሕያው እውነታ መሆን አለባቸው። መሠረታዊ የእምነት አንቀጾች ናቸው ብለን የምንቈጥራቸውን ትምህርቶች በመከላከል ጊዜ፣ ፍጹም ጽኑ ያልሆኑ ክርክሮችን እንዳንጠቀም ፈጽሞ ራሳችንን ማፍቀድ የለብንም። እነዚህ ተቃዋሚን ዝም ለማሰኘት ሊጠቅሙ ይችላሉ፣ እውነትን ግን አያከብሩም። ተቃዋሚዎቻችንን ዝም ለማሰኘት ብቻ ሳይሆን፣ እጅግ ቅርብና ጥልቅ ምርመራንም ሊቋቋሙ የሚችሉ ጽኑ ክርክሮችን ማቅረብ አለብን። ራሳቸውን እንደ ተከራካሪዎች ያሠለጠኑ ሰዎች ዘንድ፣ የእግዚአብሔርን ቃል በፍትሐዊነት እንዳይይዙት ታላቅ አደጋ አለ። ከተቃዋሚ ጋር ስንገናኝ፣ አማኙን ብቻ እምነት ለማስጨመር ከመፈለግ ይልቅ፣ በአእምሮው ውስጥ እምነታዊ መረጋገጥን እንዲያነቃ ርእሶቹን በእንዲህ ያለ መንገድ ማቅረብ ትጉህ ጥረታችን ሊሆን ይገባል።”</w:t>
      </w:r>
    </w:p>
    <w:p>
      <w:pPr>
        <w:pStyle w:val="ArticleScripture"/>
        <w:jc w:val="left"/>
      </w:pPr>
      <w:r>
        <w:rPr>
          <w:rFonts w:ascii="Ebrima" w:hAnsi="Ebrima" w:eastAsia="Ebrima" w:cs="Ebrima"/>
        </w:rPr>
        <w:t>“የሰው እውቀታዊ እድገት ምንም ያህል ቢሆን፣ ለበለጠ ብርሃን ሲባል ቅዱሳት መጻሕፍትን በጥልቀትና ያለማቋረጥ መመርመር እንዳያስፈልግ አንድ አፍታ እንኳ አያስብ። እኛ እንደ ሕዝብ እያንዳንዳችን የትንቢት ተማሪዎች እንድንሆን ተጠርተናል። እግዚአብሔር ሊያቀርብልን የሚችለውን ማንኛውንም የብርሃን ጨረር እንድናስተውል በብርቱ ትጋት መጠበቅ ይገባናል። የእውነትን የመጀመሪያ ብልጭታዎች ልንይዝ ይገባናል፤ እናም በጸሎት የተሞላ ጥናት የበለጠ ግልጽ ብርሃን ሊገኝ ይችላል፣ እርሱም በሌሎች ፊት ሊቀርብ ይችላል።” ምስክርነቶች፣ ቅጽ 5፣ 708።</w:t>
      </w:r>
    </w:p>
    <w:p>
      <w:pPr>
        <w:pStyle w:val="ArticleBody"/>
        <w:jc w:val="left"/>
      </w:pPr>
      <w:r>
        <w:rPr>
          <w:rFonts w:ascii="Ebrima" w:hAnsi="Ebrima" w:eastAsia="Ebrima" w:cs="Ebrima"/>
        </w:rPr>
        <w:t>በመጨረሻ አንድ መቶ አርባ አራቱን ሺህ የሚያበጁት “የትንቢት ተማሪዎች” ፈጥኖ ሊመጣ ያለውን የእሑድ ሕግ ቀውስና ስደት የሚያመጡትን የምድር ኃይሎች ከመጋፈጣቸው በፊት “በግል ይፈተናሉ እና ይረጋገጣሉ።” ታማኞቹ በመጀመሪያ በእግዚአብሔር “ይነቃቃሉ።” ተኝተው ያሉት ድንግልናዎች በመዘግየቱ ዘመን ውስጥ ከወደቁበት እንቅልፍ “ይነቃቃሉ።” እግዚአብሔር ከ2023 ዓ.ም. ሐምሌ ጀምሮ በተላኩት ጽሑፎች አማካኝነት ባቀረበው መልእክት ካልነቁ፣ እንግዲያውስ ስንዴንና እንክርዳዱን በማንጠራጠር ሂደት የሚጨርስ መለያየት እንዲፈጸም “መናፍቅነቶች” “በመካከላቸው እንዲገቡ” እግዚአብሔር ይፈቅዳል። እኛ አሁን በዚያ የማንጠራጠር ሂደት ውስጥ ነን።</w:t>
      </w:r>
    </w:p>
    <w:p>
      <w:pPr>
        <w:pStyle w:val="ArticleBody"/>
        <w:jc w:val="left"/>
      </w:pPr>
      <w:r>
        <w:rPr>
          <w:rFonts w:ascii="Ebrima" w:hAnsi="Ebrima" w:eastAsia="Ebrima" w:cs="Ebrima"/>
        </w:rPr>
        <w:t>በዘመናዊቱ ሮም ትክክለኛ መለያ ላይ ያለውን ክርክር ተከትለው ለመጡት ሰዎች ሦስት አማራጮች አሉ። አንደኛው አማራጭ ዩናይትድ ስቴትስ ዘመናዊቱ ሮም ናት የሚለው ነው፤ ሌላውም የጳጳሳዊው ኀይል ዘመናዊቱ ሮም ነው የሚለው ነው፤ ሦስተኛው አማራጭ ደግሞ ከሁለቱም ቀደም ያሉ አቋሞች የተሳሳቱ ናቸው እና በዳንኤል ምዕራፍ አሥራ አንድ ቁጥር አሥራ አራት ውስጥ ራእዩን የሚያቆሙ፣ ራሳቸውን የሚያከብሩ ነገር ግን የሚወድቁ የዳንኤል ሕዝብ ዘራፊዎች በሌላ ኀይል የተወከሉ ናቸው የሚለው ነው።</w:t>
      </w:r>
    </w:p>
    <w:p>
      <w:pPr>
        <w:pStyle w:val="ArticleBody"/>
        <w:jc w:val="left"/>
      </w:pPr>
      <w:r>
        <w:rPr>
          <w:rFonts w:ascii="Ebrima" w:hAnsi="Ebrima" w:eastAsia="Ebrima" w:cs="Ebrima"/>
        </w:rPr>
        <w:t>እኔ የምከራከረው፣ “ዘመናዊቷ ሮም” የጳጳሳዊ ኃይል ናትን ወይስ አሜሪካ ናት የሚለው አለመስማማት፣ ሕዝቡን ትንቢታዊ ቃሉን እንዲያጠኑ ለማስገደድ በዚህ ንቅናቄ ውስጥ እንዲገባ ተፈቅዶለታል የሚል ነው። እግዚአብሔር ይህን ክርክር በምሕረቱ መገለጫ አምጥቶታል። እኔ የምከራከረው፣ ይህ አለመስማማት ስለ “ዘመናዊቷ ሮም” ማን ትክክል እንደሆነና ማን ተሳስቶ እንደሆነ ብቻ ከመለየት ይልቅ፣ ሕዝቡን ለሚመጣው ቀውስ ለማዘጋጀት የበለጠ የተመለከተ መሆኑን ነው። ይህ አለመስማማት የተፈቀደውና በእግዚአብሔር የተነደፈው፣ ለማየት ፈቃደኛ ለሆነ ማንኛውም ሰው፣ ስለ ትንቢታዊ ቃሉ ያላቸው የግል ግንዛቤ ያልተሟላ ወይም የተሳሳተ መሆኑን ለማሳየት ነው። ስለዚህ ይህ ክርክር የእግዚአብሔር ምሕረት ማስረጃ ነው።</w:t>
      </w:r>
    </w:p>
    <w:p>
      <w:pPr>
        <w:pStyle w:val="ArticleBody"/>
        <w:jc w:val="left"/>
      </w:pPr>
      <w:r>
        <w:rPr>
          <w:rFonts w:ascii="Ebrima" w:hAnsi="Ebrima" w:eastAsia="Ebrima" w:cs="Ebrima"/>
        </w:rPr>
        <w:t>ክርክሩ በ“የሕዝብህ ወንበዴዎች” የተወከለው ኃይል ማን እንደሆነ መለየትን ብቻ አያካትትም፤ ነገር ግን በክርክሩ ሁለቱም ወገኖች መጠበቅ እንደሚያስቡት “መስመር በመስመር” የሚባለው ሥነ-ዘዴ በትክክል እየተተገበረ መሆኑንም ይመለከታል። ከ“መስመር በመስመር” ሥነ-ዘዴ ጋር የተያያዙ የትንቢት ሕጎች፣ በስንዴና በእንክርዳድ ማጣራት ሂደት አካል የሚሆኑ ልዩ የትንቢት መርሆችን ያካትታሉ። በዚህ አሁን ባለው ክርክር ውስጥ በ“መስመር በመስመር” ሥነ-ዘዴ ያሉ ሦስት ክፍሎች በተሳሳተ መንገድ እየተረዱ እንዳሉ እኔ እከራከራለሁ፤ እነዚህም ክርስቶስ እንደ እውነት፣ እና ክርስቶስ እንደ አልፋና ኦሜጋ፣ እንዲሁም የትንቢት ሦስት እጥፍ ተፈጻሚነት ናቸው።</w:t>
      </w:r>
    </w:p>
    <w:p>
      <w:pPr>
        <w:pStyle w:val="ArticleBody"/>
        <w:jc w:val="left"/>
      </w:pPr>
      <w:r>
        <w:rPr>
          <w:rFonts w:ascii="Ebrima" w:hAnsi="Ebrima" w:eastAsia="Ebrima" w:cs="Ebrima"/>
        </w:rPr>
        <w:t>በመጨረሻ ላይ፣ የዳንኤል አሥራ አንድ አራተኛ ቁጥርን የተሳሳተ ግንዛቤ አድርገው የሚይዙ ሰዎች የትምህርታቸውን አቋም በግል ትርጓሜ ላይ እንደመሠረቱ ይገኛሉ።</w:t>
      </w:r>
    </w:p>
    <w:p>
      <w:pPr>
        <w:pStyle w:val="ArticleScripture"/>
        <w:jc w:val="left"/>
      </w:pPr>
      <w:r>
        <w:rPr>
          <w:rFonts w:ascii="Ebrima" w:hAnsi="Ebrima" w:eastAsia="Ebrima" w:cs="Ebrima"/>
        </w:rPr>
        <w:t>እኛም እጅግ የበለጠ የተረጋገጠ የትንቢት ቃል አለን፤ ቀን እስኪነጋ፣ የንጋት ኮከብም በልባችሁ እስኪወጣ ድረስ፣ በጨለማ ስፍራ እንደሚበራ መብራት ሆኖ ለዚህ ቃል ብትጠነቀቁ መልካም ታደርጋላችሁ። ይህንም በመጀመሪያ እወቁ፥ ከቅዱሳት መጻሕፍት ያለ አንዳች ትንቢት በግል ትርጓሜ የሚመጣ አይደለም። ትንቢት ከቶ በሰው ፈቃድ አልመጣምና፤ ነገር ግን ቅዱሳን የእግዚአብሔር ሰዎች በመንፈስ ቅዱስ ተነድተው ተናገሩ። 2 ጴጥሮስ 1:19–21።</w:t>
      </w:r>
    </w:p>
    <w:p>
      <w:pPr>
        <w:pStyle w:val="ArticleBody"/>
        <w:jc w:val="left"/>
      </w:pPr>
      <w:r>
        <w:rPr>
          <w:rFonts w:ascii="Ebrima" w:hAnsi="Ebrima" w:eastAsia="Ebrima" w:cs="Ebrima"/>
        </w:rPr>
        <w:t>በአሥራ አራተኛው ቁጥር ላይ በተነሣው ክርክር ውስጥ፣ እኔ “የግል ትርጓሜ” ብዬ የምረዳው ምሳሌ በThe Great Controversy ውስጥ ይገኛል።</w:t>
      </w:r>
    </w:p>
    <w:p>
      <w:pPr>
        <w:pStyle w:val="ArticleScripture"/>
        <w:jc w:val="left"/>
      </w:pPr>
      <w:r>
        <w:rPr>
          <w:rFonts w:ascii="Ebrima" w:hAnsi="Ebrima" w:eastAsia="Ebrima" w:cs="Ebrima"/>
        </w:rPr>
        <w:t>“ሰንበት በመላው ክርስትና ዓለም ልዩ የክርክር ነጥብ ሆኖ እንደተነሣ፣ እንዲሁም ሃይማኖታዊና ዓለማዊ ባለሥልጣናት የእሑድን አክብሮት ለማስገደድ በአንድነት እንደተባበሩ፣ የታዋቂውን ፍላጎት ለመቀበል የማይገዛ የጥቂቶች ኅዳግ የሁሉም ሰዎች እርግማን ዒላማ ይሆናሉ። በቤተ ክርስቲያን ሥርዓትና በመንግሥት ሕግ ላይ የሚቆሙት ጥቂቶች ሊታገሡ እንደማይገባ ይነገራል፤ ሙሉ አሕዛብ ወደ ውዥንብርና ወደ ሕግ-አልባነት ከሚጣሉ ይልቅ እነርሱ መከራ መቀበላቸው እንደሚሻል ይገፋፋል። ይህንኑ ክርክር ከብዙ ምዕተ ዓመታት በፊት ‘የሕዝቡ አለቆች’ በክርስቶስ ላይ አቅርበው ነበር። ‘አንድ ሰው ስለ ሕዝቡ እንዲሞት፣ ሕዝቡም ሁሉ እንዳይጠፋ ለእኛ ይጠቅማል’ ሲል ተንኮለኛው ቀያፋ ተናገረ። ዮሐንስ 11፡50። ይህ ክርክር የሚያሳምን መስሎ ይታያል፤ በመጨረሻም የአራተኛውን ትእዛዝ ሰንበት የሚቀድሱ ሰዎች እጅግ ከባድ ቅጣት እንዲገባቸው በመግለጽ፣ ከተወሰነ ጊዜም በኋላ ሕዝቡ እነርሱን እንዲገድላቸው ፈቃድ በመስጠት፣ በእነርሱ ላይ አዋጅ ይወጣል። በአሮጌው ዓለም ያለው ሮማኒዝምና በአዲሱ ዓለም ያለው ከሃዲ ፕሮቴስታንቲዝም የእግዚአብሔርን ትእዛዛት ሁሉ በሚያከብሩ ሰዎች ላይ ተመሳሳይ አካሄድ ይከተላሉ።” ታላቁ ተጋድሎ፣ 615።</w:t>
      </w:r>
    </w:p>
    <w:p>
      <w:pPr>
        <w:pStyle w:val="ArticleBody"/>
        <w:jc w:val="left"/>
      </w:pPr>
      <w:r>
        <w:rPr>
          <w:rFonts w:ascii="Ebrima" w:hAnsi="Ebrima" w:eastAsia="Ebrima" w:cs="Ebrima"/>
        </w:rPr>
        <w:t>“ክርስትናዊ ዓለም” በዓለም ዙሪያ ያለውን የክርስቲያኖች ማኅበረሰብ ወይም በክርስቲያናዊ አብዛኛነት የሚታወቁ አገሮችና ባህሎች የተባበረ አካል ይወክላል። ይህ ቃል ብዙ ጊዜ ክርስትና ዋና ሃይማኖት በሆነባቸው እና ባህልን፣ ሕጎችን፣ እና ማኅበራዊ ልማዶችን በግልጽ ሁኔታ የተጽእኖ ያሳደረባቸውን የዓለም ክፍሎች ለማመልከት ይጠቀማል። ክርስትናዊ ዓለም በተከታዮቿ፣ በባህላዊ ተጽእኖዋ፣ እና በታሪካዊ አስፈላጊነቷ የተመለከተ የክርስትናን ዓለምአቀፋዊ ስፋት ያካትታል። በኤለን ዋይት CD-ROM ውስጥ ያለውን ድግግሞሽ ሳይወገድ፣ “Christendom” የሚለው ቃል አንድ መቶ ሰባ ስድስት ጊዜ ይገኛል። በጂኦግራፊያዊ መልኩ ሲስተር ዋይት ክርስትናዊ ዓለም በአጠቃላይ አውሮፓን እና አሜሪካዎችን እንደሚወክል ታመለክታለች። በሲስተር ዋይት አውድ ውስጥ አውሮፓ “የድሮው ዓለም” ተብላ ትታወቃለች፣ አሜሪካዎቹም “አዲሱ ዓለም” ናቸው።</w:t>
      </w:r>
    </w:p>
    <w:p>
      <w:pPr>
        <w:pStyle w:val="ArticleScripture"/>
        <w:jc w:val="left"/>
      </w:pPr>
      <w:r>
        <w:rPr>
          <w:rFonts w:ascii="Ebrima" w:hAnsi="Ebrima" w:eastAsia="Ebrima" w:cs="Ebrima"/>
        </w:rPr>
        <w:t>“ነገር ግን የበግ መሰል ቀንዶች ያሉት አውሬ ‘ከምድር ወጥቶ ሲመጣ’ ታየ። ራሱን ለማቋቋም ሌሎችን ኃይላት በመጣል ፋንታ፣ እንዲሁ የተወከለው ሕዝብ ከዚህ በፊት ባልተያዘ ክልል ውስጥ መነሳት እና ቀስ በቀስ በሰላም ማደግ አለበት። ስለዚህም በአሮጌው ዓለም ውስጥ በተጨናነቁና በሚታገሉ ብሔረሰቦች መካከል—በዚያ የተናወጠ ባሕር የሆነው ‘ሕዝቦችና ብዙ ሰዎችና አሕዛብና ቋንቋዎች’ መካከል—ሊነሣ አይችልም። ስለዚህ በምዕራባዊው አህጉር ውስጥ መፈለግ ይገባል።”</w:t>
      </w:r>
    </w:p>
    <w:p>
      <w:pPr>
        <w:pStyle w:val="ArticleScripture"/>
        <w:jc w:val="left"/>
      </w:pPr>
      <w:r>
        <w:rPr>
          <w:rFonts w:ascii="Ebrima" w:hAnsi="Ebrima" w:eastAsia="Ebrima" w:cs="Ebrima"/>
        </w:rPr>
        <w:t>«በ1798 በአዲሱ ዓለም ውስጥ ወደ ኃይል እየተነሣ ያለ፣ የብርታትና የታላቅነት ተስፋ የሚሰጥ፣ የዓለምንም ትኩረት የሚስብ ማን አገር ነበረ? የምልክቱ ትግበራ ምንም ጥያቄ አይፈቅድም። አንድ ሕዝብ፣ እና አንድ ብቻ፣ የዚህን ትንቢት መግለጫዎች ያሟላል፤ ይህም ያለ ምንም ጥርጥር ወደ ዩናይትድ ስቴትስ ኦፍ አሜሪካ ያመለክታል።» ታላቁ ተጋድሎ፣ 441።</w:t>
      </w:r>
    </w:p>
    <w:p>
      <w:pPr>
        <w:pStyle w:val="ArticleBody"/>
        <w:jc w:val="left"/>
      </w:pPr>
      <w:r>
        <w:rPr>
          <w:rFonts w:ascii="Ebrima" w:hAnsi="Ebrima" w:eastAsia="Ebrima" w:cs="Ebrima"/>
        </w:rPr>
        <w:t>በእኛ እየተመለከትነው ባለው አንቀጽ ውስጥ ያለው የመጨረሻው ዐረፍተ ነገር፣ “Romanism in the Old World and apostate Protestantism in the New” የሚለው “Romanism of the Old World” በጨለማው ዘመን ያለውን ጳጳሳዊ ሥርዓት እንደሚያመለክት፣ እና አሜሪካን አንድ ዘመናዊ ሮም እንደሆነች በ“apostate Protestantism in the New” የሚለው ሐረግ እንደሚወከል ለማመልከት ተጠቅሞበታል። “Old” ማለት ያለፈ ታሪክ መሆኑ ተገልጿል፣ “New” ደግሞ ዘመናዊ ወይም የአሁኑ ታሪክ መሆኑ ተገልጿል። ያ ተግባራዊ መፍታት ሲስተር ዋይት ስለ ክርስትናዊ ዓለምም ሆነ ስለ አሮጌውና ስለ አዲሱ ዓለም ያቋቋመችውን ግንዛቤ ያጣመማል።</w:t>
      </w:r>
    </w:p>
    <w:p>
      <w:pPr>
        <w:pStyle w:val="ArticleBody"/>
        <w:jc w:val="left"/>
      </w:pPr>
      <w:r>
        <w:rPr>
          <w:rFonts w:ascii="Ebrima" w:hAnsi="Ebrima" w:eastAsia="Ebrima" w:cs="Ebrima"/>
        </w:rPr>
        <w:t>ዐረፍተ ነገሩን ከወደፊትና ካለፈው ታሪክ አንጻር የሚያመለክቱ ሰዎች፣ “የግል ትርጓሜ” የሚለውን ከእህት ዋይት የታሰበው ትርጉም በቀጥታ የሚቃረን መልኩ ያስረዳሉ። የሚቀርበው አቤቱታ የሚለው፣ “አሮጌው ዓለም” ያለፈውን ታሪክ እንደሚወክል እና “አዲሱ” ደግሞ ዘመናዊ ወይም የአሁኑን ታሪክ (አዲስ) እንደሚወክል ነው።</w:t>
      </w:r>
    </w:p>
    <w:p>
      <w:pPr>
        <w:pStyle w:val="ArticleBody"/>
        <w:jc w:val="left"/>
      </w:pPr>
      <w:r>
        <w:rPr>
          <w:rFonts w:ascii="Ebrima" w:hAnsi="Ebrima" w:eastAsia="Ebrima" w:cs="Ebrima"/>
        </w:rPr>
        <w:t>እንቅስቃሴው “ይከተላል” ይላል። ሮማዊነትና ከእምነት የወደቀ ፕሮቴስታንቲዝም “የእግዚአብሔርን ትእዛዛት ሁሉ የሚያከብሩትን ሰዎች በተመሳሳይ መንገድ ይከተላሉ።” በዚህ እንቅስቃሴ ውስጥ የተጠቀሰው አሮጌው ዓለም አውሮፓ ሲሆን፣ አዲሱ ዓለም ደግሞ አሜሪካዎቹ ናቸው። እህት ዋይት መላው ዓለም በእሁድ ሕግ ፈተና ሊጋፈጥ እንደሚገባ፣ እናም ሮማዊነት በአውሮፓ ውስጥ በሚከናወኑት ስደቶች መሪ እንደሚሆን፣ ከእምነት የወደቀ ፕሮቴስታንቲዝምም በአሜሪካዎቹ ውስጥ በሚከናወኑት ስደቶች መሪ እንደሚሆን ታስተምራለች። አሜሪካዎቹና አውሮፓ “ክርስትና ዓለም” ተብሎ የሚገለጽ ነው። ሮማዊነትም ሆነ ከእምነት የወደቀ ፕሮቴስታንቲዝም “የእግዚአብሔርን ትእዛዛት ሁሉ የሚያከብሩትን ሰዎች በተመሳሳይ መንገድ ይከተላሉ።”</w:t>
      </w:r>
    </w:p>
    <w:p>
      <w:pPr>
        <w:pStyle w:val="ArticleBody"/>
        <w:jc w:val="left"/>
      </w:pPr>
      <w:r>
        <w:rPr>
          <w:rFonts w:ascii="Ebrima" w:hAnsi="Ebrima" w:eastAsia="Ebrima" w:cs="Ebrima"/>
        </w:rPr>
        <w:t>“ይከታተላል” የሚለው በሁለቱም ኃይሎች የሚፈጸም ወደፊት ያለ እርምጃን ይገልጻል፣ እናም የአሮጌው ዓለም ሮማኒዝም የጨለማው ዘመን ጳጳሳዊ ኃይል ነው ብሎ ማቅረብ በሰዋሰው የማይቻል ነው። በሁለቱም ኃይሎች የሚፈጸመው ስደት በወደፊት ጊዜ ተገልጿል። የዚህ ሐረግ ትርጉም “ይከታተላል” ሲሆን፣ አንድን ነገር ለማሳካት ወይም ለማግኘት በዓላማ ተከትሎ መሄድ ወይም ማሳደድ ማለት ነው። ይህም አንድ ግለሰብ ወይም ቡድን አንድ ግብ ወይም ዓላማ በንቃት ለመፈለግ ቁርጠኝነት ያለው ወደፊት ያለ እርምጃ መኖሩን ያመለክታል።</w:t>
      </w:r>
    </w:p>
    <w:p>
      <w:pPr>
        <w:pStyle w:val="ArticleBody"/>
        <w:jc w:val="left"/>
      </w:pPr>
      <w:r>
        <w:rPr>
          <w:rFonts w:ascii="Ebrima" w:hAnsi="Ebrima" w:eastAsia="Ebrima" w:cs="Ebrima"/>
        </w:rPr>
        <w:t>ሐረጉ በተለያዩ አውዶች ላይ ሊተገበር ይችላል፡- “እርሷ በሕክምና ሙያ መስክ ሙያ ትከተላለች,” ማለትም የሕክምና ባለሙያ ለመሆን እንደምትሠራ ያመለክታል። “እርሱ በምህንድስና ዲግሪ ይከተላል,” ይህም በከፍተኛ ትምህርት ተቋም ውስጥ ምህንድስናን ለማጥናት እንዳሰበ ያመለክታል። “ቡድኑ ፕሮጀክቱን እስከ መጨረሻው ድረስ ይከተላል,” ይህም ቡድኑ ፕሮጀክቱ እስኪጠናቀቅ ድረስ መሥራቱን እንደሚቀጥል ያመለክታል። “እነርሱ በድርጅቱ ላይ ሕጋዊ እርምጃ ይወስዳሉ,” ማለትም ቅሬታን ለማስተካከል ወይም ፍትሕን ለመፈለግ ሕጋዊ እርምጃዎችን ለመውሰድ እንዳሰቡ ያመለክታል። በአጠቃላይ “ይከተላል” የሚለው ወደፊት የተወሰነ ግብ ወይም ውጤት ለማሳካት ቆራጥነትን፣ ቁርጠኝነትን፣ እና ግልጽ ዓላማን ያመለክታል።</w:t>
      </w:r>
    </w:p>
    <w:p>
      <w:pPr>
        <w:pStyle w:val="ArticleBody"/>
        <w:jc w:val="left"/>
      </w:pPr>
      <w:r>
        <w:rPr>
          <w:rFonts w:ascii="Ebrima" w:hAnsi="Ebrima" w:eastAsia="Ebrima" w:cs="Ebrima"/>
        </w:rPr>
        <w:t>የብሉይ ዓለም ሮማዊነት ያለፈ ታሪክ እንደሆነ ለማስተማር የሚጠቀሙበት የግል ትርጓሜ፣ ከዚያ በኋላ የትንቢትን ሶስት እጥፍ ተግባራዊነት በተሳሳተ መንገድ ለመደገፍ እንደ ድጋፍ ሰሌዳ ይጠቀሙበታል። ይህም የሮም ሶስት እጥፍ ተግባራዊነት መጀመሪያ አረማዊቷን ሮም፣ ከዚያም ጳጳሳዊቷን ሮም፣ ከዚያም እንደ ሶስተኛዋ ከሶስቱ ሮሞች መካከል ዩናይትድ ስቴትስን እንደምትወክል ይከራከራል። ከዚህ ጋር እጅግ የሚመሳሰል የተሳሳተ ተግባራዊነት ከመስከረም 11፣ 2001 በኋላ ብዙም ሳይቆይ፣ አንድ ቡድን በኢዮኤል መጽሐፍ ምክንያት ከንቅናቄው በተለየ ጊዜ ተጠቅሞበት ነበር።</w:t>
      </w:r>
    </w:p>
    <w:p>
      <w:pPr>
        <w:pStyle w:val="ArticleBody"/>
        <w:jc w:val="left"/>
      </w:pPr>
      <w:r>
        <w:rPr>
          <w:rFonts w:ascii="Ebrima" w:hAnsi="Ebrima" w:eastAsia="Ebrima" w:cs="Ebrima"/>
        </w:rPr>
        <w:t>ከዚያም ክርክሩ በካናዳ በተካሄደ የሰፈር ስብሰባ ላይ ተጀመረ፤ በዚያም የሦስቱ ወዮች ሶስት እጥፍ ተግባራዊነት በኢዮኤል መጽሐፍ ውስጥ ተካትቶ፣ የሦስተኛው ወዮ እስልምና በምዕራፍ አንድ ቁጥር ስድስት ላይ በምድሪቱ ላይ የመጣው ሕዝብ እንደሆነ ለማስተማር ተጠቀሙበት። ያ ሕዝብ ጳጳሳዊ ሮም ነው፤ ነገር ግን ያ ሕዝብ እስልምና ነው የሚል የግል ትርጓሜ ገብቶ መጣ። የሦስቱ ወዮች ሶስት እጥፍ ተግባራዊነት እስልምናን የመስከረም 11 ቀን 2001 ኃይል እንደሆነ አስቀድሞ አቋቁሞ ነበር፤ እናም አዲሱ የግል ትርጓሜ በእውነቱ በኢዮኤል ምዕራፍ አንድ ውስጥ ያለው ጳጳሳዊ ኃይል እስልምና ነው ብሎ አጥብቆ ያስገድድ ነበር። በኢዮኤል መጽሐፍ ውስጥ ያለውን የጳጳሳዊ ኃይል ትክክለኛ መለያ የሚክድ የግል ትርጓሜ፣ በሦስቱ ወዮች የተሳሳተ ተግባራዊ አተገባበር ተደግፎ ጠነከረ። አሁንም ጳጳሳዊውን ኃይል ለአሜሪካ ዩናይትድ ስቴትስ በመተው የሚያስወግድ ሌላ የግል ትርጓሜ እየተገባ ነው።</w:t>
      </w:r>
    </w:p>
    <w:p>
      <w:pPr>
        <w:pStyle w:val="ArticleScripture"/>
        <w:jc w:val="left"/>
      </w:pPr>
      <w:r>
        <w:rPr>
          <w:rFonts w:ascii="Ebrima" w:hAnsi="Ebrima" w:eastAsia="Ebrima" w:cs="Ebrima"/>
        </w:rPr>
        <w:t>የነበረው ነገር እርሱ የሚሆነው ነው፤ የተደረገውም እርሱ የሚደረገው ነው፤ ከፀሐይም በታች አዲስ ነገር የለም። “እነሆ፥ ይህ አዲስ ነው” ተብሎ ሊባልለት የሚችል ነገር አለን? እርሱ ከእኛ በፊት በነበረው ዘመን አስቀድሞ ነበረ። መክብብ 1፥9፣ 10።</w:t>
      </w:r>
    </w:p>
    <w:p>
      <w:pPr>
        <w:pStyle w:val="ArticleBody"/>
        <w:jc w:val="left"/>
      </w:pPr>
      <w:r>
        <w:rPr>
          <w:rFonts w:ascii="Ebrima" w:hAnsi="Ebrima" w:eastAsia="Ebrima" w:cs="Ebrima"/>
        </w:rPr>
        <w:t>የመጨረሻው ዘመን ክርክሮች የቀድሞ ክርክሮችን መድገም ያካትታሉ፤ እናም ዳንኤል ምዕራፍ አሥራ አንድ ውስጥ ያለው ክርክር፣ ኡሪያ ስሚዝ በሰሜን ንጉሥ ምልክት ላይ የግል ትርጓሜውን መጫኑን ያካትታል። ይህን በማድረጉ ዳንኤል ምዕራፍ አሥራ አንድን የሚመለከት ጨለማ ብቻ ያመነጨ ግንዛቤ ፈጠረ። በእነዚህ የመጨረሻ ቀኖች የሚደገሙት ክርክሮች፣ በተለይም የግል ትርጓሜዎችን በተመሠረተ እውነት ላይ መተግበር የሚያፈራውን ፍሬ መለየትን ያካትታሉ። ስሚዝ በመጽሐፉ፣ ዳንኤል እና ራእይ ውስጥ ያደረገው ይህን ነበር። በኢዮኤል መጽሐፍ ላይ በተነሳው ክርክር ውስጥም የተደረገው ይህ ነበር፤ እንዲሁም “Christendom” ምንን እንደሚወክል በዓለም ውስጥና በኤለን ኋይት ጽሑፎች ውስጥ ያለውን ትርጉም በመሸሽ ብቻ ሳይሆን፣ “will pursue” የሚለው ሐረግ የወደፊት ክስተትን እንደሚያመለክት የሚለዩትን መሠረታዊ የሰዋሰው ሕጎች ጭምር በመክዳት እየተጠቀሙ ያሉት ተመሳሳይ አሰራሮች ናቸው። ከዚያ የመመልከቻ ነጥብ ተነስቶ፣ “Old World” የ538 እስከ 1798 ድረስ ያለው የጳጳሳዊ ኃይል ታሪክ ነው የሚለው ጉድለት ያለበት አስተሳሰብ፣ ስለ ትንቢት ሦስት እጥፍ ተግባራዊነት ትርጉም ያለውን የተመሠረተ ግንዛቤ ለመቃወም ይጠቀሙበታል።</w:t>
      </w:r>
    </w:p>
    <w:p>
      <w:pPr>
        <w:pStyle w:val="ArticleScripture"/>
        <w:jc w:val="left"/>
      </w:pPr>
      <w:r>
        <w:rPr>
          <w:rFonts w:ascii="Ebrima" w:hAnsi="Ebrima" w:eastAsia="Ebrima" w:cs="Ebrima"/>
        </w:rPr>
        <w:t>“እግዚአብሔር በትንቢታዊ ታሪክ ውስጥ በያዘው መግለጫ ከድሮ ዘመን ጀምሮ እንዲፈጸሙ የገለጻቸው ሁሉ ተፈጽሞአል፤ እስካሁንም በየሥርዓቱ የሚመጣው ሁሉ ይፈጸማል። ዳንኤል የእግዚአብሔር ነቢይ በስፍራው ቆሞአል። ዮሐንስ በስፍራው ቆሞአል። በራእይ ውስጥ የይሁዳ ነገድ አንበሳ መጽሐፈ ዳንኤልን ለትንቢት ተማሪዎች ከፍቶታል፤ ስለዚህም ዳንኤል በስፍራው ቆሞአል። እርሱ ምስክርነቱን ይሸከማል፤ ይህም ጌታ በራእይ የገለጠለት ነገር ነው፤ እኛም የመፈጸሙ በር አፍ ላይ እየቆምን ሳለን ማወቅ ያለብን ታላላቅና ጽኑ ክስተቶች ስለሆኑ።”</w:t>
      </w:r>
    </w:p>
    <w:p>
      <w:pPr>
        <w:pStyle w:val="ArticleScripture"/>
        <w:jc w:val="left"/>
      </w:pPr>
      <w:r>
        <w:rPr>
          <w:rFonts w:ascii="Ebrima" w:hAnsi="Ebrima" w:eastAsia="Ebrima" w:cs="Ebrima"/>
        </w:rPr>
        <w:t>“በታሪክና በትንቢት ውስጥ የእግዚአብሔር ቃል በእውነትና በስህተት መካከል ለረጅም ጊዜ የቀጠለውን ግጭት ያቀርባል። ያ ግጭት እስካሁንም በመቀጠል ላይ ነው። የነበሩት ነገሮች እንደገና ይደገማሉ። አሮጌ ክርክሮች እንደ ገና ይነሣሉ፣ አዳዲስ ጽንሰ-ሐሳቦችም ያለማቋረጥ ይነሣሉ። ነገር ግን የእግዚአብሔር ሕዝብ፣ በእምነታቸውና በትንቢት ፍጻሜ ውስጥ በመጀመሪያው፣ በሁለተኛው፣ እና በሦስተኛው የመላእክት መልእክቶች አዋጅ ውስጥ ሚና የተጫወቱ፣ የቆሙበትን ስፍራ ያውቃሉ። ከጥሩ ወርቅ ይልቅ እጅግ የሚከብር ልምምድ አላቸው። እስከ ፍጻሜው ድረስ የመታመናቸውን መጀመሪያ አጽንተው በመያዝ፣ እንደ ዓለት ጽኑ ሆነው ሊቆሙ ይገባቸዋል።” Selected Message, book 2, 109.</w:t>
      </w:r>
    </w:p>
    <w:p>
      <w:pPr>
        <w:pStyle w:val="ArticleBody"/>
        <w:jc w:val="left"/>
      </w:pPr>
      <w:r>
        <w:rPr>
          <w:rFonts w:ascii="Ebrima" w:hAnsi="Ebrima" w:eastAsia="Ebrima" w:cs="Ebrima"/>
        </w:rPr>
        <w:t>ሲስተር ዋይት ጳውሎስ የተናገረውን “የመታመናቸው መጀመሪያ” እንደ አድቬንቲዝም መሠረታዊ እውነቶች እንደምትለይ በቀላሉ ማሳየት ይቻላል። ሚለራውያን “የሕዝብህ ዘራፊዎች” የተባሉት የጵጵስናዊ ኃይል እንደሆነ ያስተምሩ ነበር፤ ከ1989 ዓ.ም. ጀምሮም የመቶ አርባ አራት ሺህ ንቅናቄ ይህንኑ የምልክቱን ግንዛቤ እንደ ሚለራውያን በተደጋጋሚ ለይቶ አሳውቋል። አሁን ግን “የሕዝብህ ዘራፊዎች” ማን እንደሆኑ የሚመለከት “አዲስ ጽንሰ ሐሳብ” ተነሥቶአል፤ እርሱም በተመሠረተ ትንቢታዊ ምልክት ላይ የተሳሳተ መለያየትን ተጠቅሞ በአሸዋ ላይ የተቆመ ትንቢታዊ አብነት ስለሚገነባ በአንድ አይነት ቀድሞ የነበረን ክርክር እንደገና አስነሥቶአል። የስሚዝ የግል ትርጓሜ ይሁን፣ ወይም በኢዮኤል ምዕራፍ አንድ ያለው ሕዝብ የተሳሳተ ተግባራዊ መተግበሪያ ይሁን፣ ወይም አሜሪካን እንደ ዘመናዊ ሮም መለየት ይሁን፤ እነዚህ ሶስቱ ስህተቶች ሁሉ በመጨረሻዎቹ ዘመናት ስለ ጵጵስናዊቱ ሮም ያለውን ትክክለኛ ግንዛቤ ይወቅሳሉ፤ ይህን በማድረጋቸውም የእግዚአብሔር ሕዝብ ይጠፋ ወይስ ይኖር የሚለየውን ትንቢታዊ ራእይ የሚያቆም ምልክት ይወቅሳሉ።</w:t>
      </w:r>
    </w:p>
    <w:p>
      <w:pPr>
        <w:pStyle w:val="ArticleBody"/>
        <w:jc w:val="left"/>
      </w:pPr>
      <w:r>
        <w:rPr>
          <w:rFonts w:ascii="Ebrima" w:hAnsi="Ebrima" w:eastAsia="Ebrima" w:cs="Ebrima"/>
        </w:rPr>
        <w:t>በወደፊቱ በአውሮፓ ያለው ሮማዊነት እና በአሜሪካ አህጉራት ያለው ከሃዲ ፕሮቴስታንትነት በቅዱስ ታሪክ ሁሉ እንደተደረገው ሁሉ የሰንበት ጠባቂዎችን ለማሳደድ “ይከተላሉ።”</w:t>
      </w:r>
    </w:p>
    <w:p>
      <w:pPr>
        <w:pStyle w:val="ArticleScripture"/>
        <w:jc w:val="left"/>
      </w:pPr>
      <w:r>
        <w:rPr>
          <w:rFonts w:ascii="Ebrima" w:hAnsi="Ebrima" w:eastAsia="Ebrima" w:cs="Ebrima"/>
        </w:rPr>
        <w:t>እግዚአብሔር ሕዝቡን ያነሣል፤ ሌሎች መንገዶች ቢከሽፉ እንኳ፣ በመካከላቸው መናፍቃን ይገባሉ፣ እነርሱም ገለባውን ከስንዴው በመለየት ያነጥሯቸዋል። ጌታ ቃሉን የሚያምኑ ሁሉ ከእንቅልፍ እንዲነቁ ይጠራል። ለዚህ ዘመን የሚስማማ ክቡር ብርሃን መጥቶአል። ይህ በእኛ ላይ በቅርብ የደረሱብንን አደጋዎች የሚያሳይ የመጽሐፍ ቅዱስ እውነት ነው። ይህ ብርሃን ወደ ትጉህ የቅዱሳት መጻሕፍት ጥናትና እኛ የምንይዛቸውን አቋሞች እጅግ ጥልቅ ወሳኝ ምርመራ ሊመራን ይገባል። እግዚአብሔር ሁሉም የእውነት ገጽታዎችና አቋሞች በጸሎትና በጾም በሙሉና በጽናት እንዲመረመሩ ይፈልጋል። አማኞች እውነት ምን እንደሚሆን በግምትና በማይበሩ ሐሳቦች ውስጥ ሊያርፉ አይገባም። የወንጌል ሠራተኞች፣ 299።</w:t>
      </w:r>
    </w:p>
    <w:p>
      <w:pPr>
        <w:pStyle w:val="ArticleBody"/>
        <w:jc w:val="left"/>
      </w:pPr>
      <w:r>
        <w:rPr>
          <w:rFonts w:ascii="Ebrima" w:hAnsi="Ebrima" w:eastAsia="Ebrima" w:cs="Ebrima"/>
        </w:rPr>
        <w:t>እነዚህን ሐሳቦች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ታቆማለች - ቁጥር አንድ</dc:title>
  <dc:subject>የግል ትርጓሜ</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