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ሮም ራእዩን ታቆማለች - ቁጥር አራት</w:t>
      </w:r>
    </w:p>
    <w:p>
      <w:pPr>
        <w:pStyle w:val="ArticleSubtitle"/>
        <w:jc w:val="left"/>
      </w:pPr>
      <w:r>
        <w:rPr>
          <w:rFonts w:ascii="Ebrima" w:hAnsi="Ebrima" w:eastAsia="Ebrima" w:cs="Ebrima"/>
        </w:rPr>
        <w:t>የቀድሞ ክርክሮችን እንደገና ማንሳት፡ በአድቬንቲዝም ውስጥ በትንቢታዊ ትርጓሜ ላይ ያለው ጦርነት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2024-08-08</w:t>
      </w:r>
    </w:p>
    <w:p>
      <w:pPr>
        <w:pStyle w:val="ArticleBody"/>
        <w:jc w:val="left"/>
      </w:pPr>
      <w:r>
        <w:rPr>
          <w:rFonts w:ascii="Ebrima" w:hAnsi="Ebrima" w:eastAsia="Ebrima" w:cs="Ebrima"/>
        </w:rPr>
        <w:t>እኛ በመጨረሻዎቹ ቀኖች “የቆዩ ክርክሮች” እንደሚያንሰራሩ አስቀድሞ ማስጠንቀቂያ ተሰጥቶናል።</w:t>
      </w:r>
    </w:p>
    <w:p>
      <w:pPr>
        <w:pStyle w:val="ArticleScripture"/>
        <w:jc w:val="left"/>
      </w:pPr>
      <w:r>
        <w:rPr>
          <w:rFonts w:ascii="Ebrima" w:hAnsi="Ebrima" w:eastAsia="Ebrima" w:cs="Ebrima"/>
        </w:rPr>
        <w:t>“በታሪክና በትንቢት ውስጥ የእግዚአብሔር ቃል በእውነትና በስህተት መካከል ለረጅም ጊዜ የቀጠለውን ግጭት ያሳያል። ያ ግጭት እስካሁን ድረስ በሂደት ላይ ነው። የነበሩት ነገሮች እንደገና ይደገማሉ። የቀድሞ ክርክሮች እንደገና ይነሣሉ፣ አዳዲስ ንድፈ ሐሳቦችም ያለማቋረጥ ይነሣሉ።” Selected Messages, መጽሐፍ 2, 109.</w:t>
      </w:r>
    </w:p>
    <w:p>
      <w:pPr>
        <w:pStyle w:val="ArticleBody"/>
        <w:jc w:val="left"/>
      </w:pPr>
      <w:r>
        <w:rPr>
          <w:rFonts w:ascii="Ebrima" w:hAnsi="Ebrima" w:eastAsia="Ebrima" w:cs="Ebrima"/>
        </w:rPr>
        <w:t>እነዚያ የቀድሞ ክርክሮች ሁልጊዜ የዘመናዊቱን ሮም ሚና ለማፍረስ የተደረገ ሰይጣናዊ ሙከራ ነበሩ፤ ምክንያቱም ራእዩን የሚያቆመው የመጨረሻው ዘመን ጳጳሳዊቷ ሮም ናትና። በአድቬንቲዝም ታሪክ ውስጥ የዚህ እውነታ በርካታ ምሳሌዎች አሉ። የመጀመሪያው በ1843 የአቅኚዎች ሰሌዳ ላይ እንደተወከለው በፕሮቴስታንቶችና በሚለርያውያን መካከል የነበረው ክርክር ነበር። “በጌታ የተመራ እና ሊለወጥ የማይገባው” በተባለው ቅዱስ የ1843 የአቅኚዎች ሰሌዳ ላይ ያለው ብቸኛ ማጣቀሻ፣ የእግዚአብሔር ቃል ትንቢታዊ እውነት በቀጥታ የሚያመለክት ያልነበረው፣ በሚያን ዘመን በሚለርያውያንና በፕሮቴስታንቶች መካከል የነበረው ክርክር ውክልና ነበር። ፕሮቴስታንቶቹ በዳንኤል ምዕራፍ አሥራ አንድ ቁጥር አሥራ አራት ያለውን “የሕዝብህ ዘራፊዎች” እንደ አንጾክዮስ ኤፒፋኔስ ለዩት፤ ሚለርያውያኑ ግን እርሱ ሮም መሆኑን ያውቁ ነበር።</w:t>
      </w:r>
    </w:p>
    <w:p>
      <w:pPr>
        <w:pStyle w:val="ArticleScripture"/>
        <w:jc w:val="left"/>
      </w:pPr>
      <w:r>
        <w:rPr>
          <w:rFonts w:ascii="Ebrima" w:hAnsi="Ebrima" w:eastAsia="Ebrima" w:cs="Ebrima"/>
        </w:rPr>
        <w:t>«164 የአንጢዮኮስ ኤጲፋኔስ ሞት፤ እርሱም በእርግጥ የአለቆች አለቃን አልተነሣበትም፥ ምክንያቱም የአለቆች አለቃ ከመወለዱ በፊት 164 ዓመታት ሞቶ ነበርና።» 1843 የፓይነር ቻርት።</w:t>
      </w:r>
    </w:p>
    <w:p>
      <w:pPr>
        <w:pStyle w:val="ArticleBody"/>
        <w:jc w:val="left"/>
      </w:pPr>
      <w:r>
        <w:rPr>
          <w:rFonts w:ascii="Ebrima" w:hAnsi="Ebrima" w:eastAsia="Ebrima" w:cs="Ebrima"/>
        </w:rPr>
        <w:t>ከዚያ በኋላ በዳንኤል ምዕራፍ አሥራ አንድ ውስጥ ያለው “የሰሜን ንጉሥ” ትክክለኛ ማንነት ስለ ምን እንደሆነ በጄምስ ዋይትና በዩርያስ ስሚዝ መካከል ክርክር ነበረ። ጄምስ በዳንኤል አሥራ አንድ የመጨረሻ ቁጥሮች ውስጥ ያለውን “የሰሜን ንጉሥ” ጳጳሳዊቷ ሮም፣ ወይም እኔ እንደምጠራት ዘመናዊቷ ሮም መሆኑን በመለየት ትክክል ነበር። ስሚዝ ግን የዳንኤል ምዕራፍ አሥራ አንድ ቁጥር ሠላሳ ስድስት ያለው “የሰሜን ንጉሥ” እግዚአብሔር የለሽ ፈረንሳይ ነው ብሎ አቀረበ።</w:t>
      </w:r>
    </w:p>
    <w:p>
      <w:pPr>
        <w:pStyle w:val="ArticleScripture"/>
        <w:jc w:val="left"/>
      </w:pPr>
      <w:r>
        <w:rPr>
          <w:rFonts w:ascii="Ebrima" w:hAnsi="Ebrima" w:eastAsia="Ebrima" w:cs="Ebrima"/>
        </w:rPr>
        <w:t>“ቁጥር 36። ንጉሡም እንደ ፈቃዱ ያደርጋል፤ ራሱንም ከፍ ከፍ ያደርጋል፥ ራሱንም ከእያንዳንዱ አምላክ በላይ ያከብራል፤ በአማልክት አምላክም ላይ ድንቅ ነገር ይናገራል፤ ቁጣውም እስኪፈጸም ድረስ ይሳካለታል፤ ምክንያቱም የተወሰነው ይፈጸማልና።”</w:t>
      </w:r>
    </w:p>
    <w:p>
      <w:pPr>
        <w:pStyle w:val="ArticleScripture"/>
        <w:jc w:val="left"/>
      </w:pPr>
      <w:r>
        <w:rPr>
          <w:rFonts w:ascii="Ebrima" w:hAnsi="Ebrima" w:eastAsia="Ebrima" w:cs="Ebrima"/>
        </w:rPr>
        <w:t>«እዚህ የተገለጸው ንጉሥ ቀደም ሲል የተጠቀሰውን ኀይል፣ ማለትም የጳጳሳዊውን ኀይል፣ ሊያመለክት አይችልም፤ ምክንያቱም ዝርዝር መግለጫዎቹ በዚያ ኀይል ላይ ቢተገበሩ ትክክል አይሆኑም።» ኡርያ ስሚዝ፣ Daniel and Revelation, 292.</w:t>
      </w:r>
    </w:p>
    <w:p>
      <w:pPr>
        <w:pStyle w:val="ArticleBody"/>
        <w:jc w:val="left"/>
      </w:pPr>
      <w:r>
        <w:rPr>
          <w:rFonts w:ascii="Ebrima" w:hAnsi="Ebrima" w:eastAsia="Ebrima" w:cs="Ebrima"/>
        </w:rPr>
        <w:t>ስሚዝ እንዲህ ሲል የራሱን “የግል ትርጓሜ” አስገባ፦ “በዚህ ስፍራ የተገባው ንጉሥ በመጨረሻ የተጠቀሰውን ኃይል፣ ማለትም የጳጳሳዊ ኃይልን፣ ማመልከት አይችልም፤ ምክንያቱም መግለጫዎቹ በዚያ ኃይል ላይ ቢተገበሩ አይስማሙም።” የእግዚአብሔር ቃል ፈጽሞ አይሳሳትም፣ እናም የሰውን አባባል ተጠቅሞ የክፍሉን ግልጽ ሰዋሰዋዊ አወቃቀር ለመካድ በሰዋሰው ረገድ ስህተት ነው። ቁጥሩ “እና ንጉሡ” ይላል፣ ይህም የሚለየው ንጉሥ በቀደመው ክፍል የተወከለው እርሱው ንጉሥ መሆኑን ያስፈልጋል። አዲስ ንጉሥ እንዳለ የሚያሳይ ምንም ማስረጃ የለም፣ እናም ስሚዝ “በመጨረሻ የተጠቀሰው አንድ ኃይል” “የጳጳሳዊ ኃይል” እንደነበረ ያረጋግጣል። በመጽሐፉም ከቁጥር ሠላሳ አንድ እስከ ቁጥር ሠላሳ አምስት ድረስ ያለው የጳጳሳዊ ኃይል መሆኑን ይቀበላል፤ በቁጥር ሠላሳ ስድስትም ውስጥ አዲስ ንጉሥ እንዳለ የሚለይ ሰዋሰዋዊ ማስረጃ ሳይኖር፣ ከቁጥር ሠላሳ አምስት በኋላ የሚመጡት ቁጥሮች የጳጳሳዊ ኃይልን ትንቢታዊ ባህርያት አያመለክቱም ብሎ ብቻ ይከራከራል። ስለዚህም ስለ ፈረንሳይ የራሱን አስተያየት ያስገባል።</w:t>
      </w:r>
    </w:p>
    <w:p>
      <w:pPr>
        <w:pStyle w:val="ArticleBody"/>
        <w:jc w:val="left"/>
      </w:pPr>
      <w:r>
        <w:rPr>
          <w:rFonts w:ascii="Ebrima" w:hAnsi="Ebrima" w:eastAsia="Ebrima" w:cs="Ebrima"/>
        </w:rPr>
        <w:t>ስሚዝ አርባኛውን ቁጥር ሲመለከት፣ በግል ትርጓሜው ያቆመው የተሳሳተ ትንቢታዊ መድረክ ሦስት ወገን ጦርነት እንዲለይ ያስገድደዋል፤ በዚህም መሠረት በግምቱ የደቡብ ንጉሥን ግብፅ እንደሆነ ይለያል፤ እርስዋም በዚያ ቁጥር ውስጥ በፈረንሳይ ላይ “ትገፋበታለች፤” ቱርክንም በፈረንሳይ ላይ ደግሞ እንደሚመጣ የሰሜን ንጉሥ አድርጎ ይለያል። ያ የሰው ትርጓሜ የተጨመረበት አቀራረብ ስሚዝ ቱርክ ወደ ኢየሩሳሌም የምትጓዝበትን ትክክለኛ አርማጌዶን እንዲለይ የሚያደርግ ትንቢታዊ ሞዴል ይገነባል፤ በዚያም ሚካኤል በሚቆምበት ጊዜ የሰው ልጆች የምሕረት ጊዜ መዘጋቱ ምልክት ይደረጋል። በአድቬንቲዝም ታሪክ ውስጥ ያሉ ብዙ መጻሕፍት እንዲህ ያለው መተግበሪያ ስሕተት መሆኑን በትክክል እየለዩ ተጽፈዋል።</w:t>
      </w:r>
    </w:p>
    <w:p>
      <w:pPr>
        <w:pStyle w:val="ArticleBody"/>
        <w:jc w:val="left"/>
      </w:pPr>
      <w:r>
        <w:rPr>
          <w:rFonts w:ascii="Ebrima" w:hAnsi="Ebrima" w:eastAsia="Ebrima" w:cs="Ebrima"/>
        </w:rPr>
        <w:t>የዚህ ጽሑፍ ዓላማ የኡርያህ ስሚዝ የግል ትርጓሜ ፍሬዎችን መመርመር ሳይሆን፣ እርሱ የግል ትርጓሜውን ማስፋፋት በጀመረ ጊዜ የተከተለውን ክርክር ብቻ ለመለየት ነው፤ ምክንያቱም ጄምስ ዋይት የእርሱን ስሕተተኛ አመለካከት ሲቃወም፣ የሮም ትክክለኛ መለያየት በሐሰተኛ መተግበሪያ የተጠቃበት ሌላ የክርክር መስመር በአድቬንቲዝም ውስጥ ሆነ።</w:t>
      </w:r>
    </w:p>
    <w:p>
      <w:pPr>
        <w:pStyle w:val="ArticleBody"/>
        <w:jc w:val="left"/>
      </w:pPr>
      <w:r>
        <w:rPr>
          <w:rFonts w:ascii="Ebrima" w:hAnsi="Ebrima" w:eastAsia="Ebrima" w:cs="Ebrima"/>
        </w:rPr>
        <w:t>በተጨማሪም፣ በዳንኤል መጽሐፍ ላይ ስለ “ዘወትሩ” የተነሣው ረጅምና የተራዘመ ክርክር ነበረ፤ በዚያን ጊዜ ሎዶቅያዊ አድቬንቲዝም በዳንኤል መጽሐፍ ውስጥ “ዘወትሩ” የሚለውን ክርስቶስ በመቅደስ የሚያገለግልበት አገልግሎት ነው በማለት የሚለየውን የከሐዲ ፕሮቴስታንት አመለካከት ተቀበለ፤ ይህም “ዘወትሩ” የአረማዊት ሮማ ምልክት እንደነበረ ከተመሠረተው መሠረታዊ እውነት ጋር የሚጋጭ ነበር።</w:t>
      </w:r>
    </w:p>
    <w:p>
      <w:pPr>
        <w:pStyle w:val="ArticleScripture"/>
        <w:jc w:val="left"/>
      </w:pPr>
      <w:r>
        <w:rPr>
          <w:rFonts w:ascii="Ebrima" w:hAnsi="Ebrima" w:eastAsia="Ebrima" w:cs="Ebrima"/>
        </w:rPr>
        <w:t>“ከዚያም ከ‘ዕለታዊው’ (ዳንኤል 8፥12) ጋር በተያያዘ አየሁ፤ ‘መሥዋዕት’ የሚለው ቃል በሰው ጥበብ የተጨመረ እንደሆነና የጽሑፉ ክፍል እንዳልሆነ፣ እንዲሁም የፍርድ ሰዓት ጩኸትን ለሰጡት ጌታ ስለዚህ ትክክለኛውን አመለካከት እንደሰጣቸው። ከ1844 በፊት አንድነት በነበረ ጊዜ፣ ሁሉም ማለት ይቻላል በ‘ዕለታዊው’ ትክክለኛ አመለካከት ላይ አንድ ነበሩ፤ ነገር ግን ከ1844 ጀምሮ በሆነው ውዥንብር ሌሎች አመለካከቶች ተቀብለዋል፣ ጨለማና ውዥንብርም ተከትለዋል። ጊዜ ከ1844 ጀምሮ መፈተኛ ሆኖ አልነበረም፣ ዳግመኛም ፈጽሞ መፈተኛ አይሆንም።” Early Writings, 74.</w:t>
      </w:r>
    </w:p>
    <w:p>
      <w:pPr>
        <w:pStyle w:val="ArticleBody"/>
        <w:jc w:val="left"/>
      </w:pPr>
      <w:r>
        <w:rPr>
          <w:rFonts w:ascii="Ebrima" w:hAnsi="Ebrima" w:eastAsia="Ebrima" w:cs="Ebrima"/>
        </w:rPr>
        <w:t>በፍጻሜው ዘመን፣ በ1989፣ የዳንኤል አሥራ አንድ የመጨረሻ ስድስት ጥቅሶች በተከፈቱ ጊዜ፣ የሰሜኑ ንጉሥ የጳጳሳዊት ሮም መሆኑ በዚያን ጊዜ ታወቀ፣ ልክ እንደ ጄምስ ዋይት ከዚህ በፊት ከዩርያስ ስሚዝ ጋር በነበረው ክርክር ውስጥ እንደለየው። ዋይት፣ የስሚዝን ስህተተኛ አመለካከት በሚመለከት ጊዜ፣ “መስመር በመስመር” የሚለውን ዘዴ ተግባራዊ አድርጎ ነበር። ዋይት እንዲህ ሲል አስረዳ፤ በዳንኤል ሁለት ውስጥ የተወከለው የመጨረሻ ኃይል፣ በዳንኤል ሰባት ውስጥ የተወከለው የመጨረሻ ኃይል፣ እና በዳንኤል ስምንት ውስጥ የተወከለው የመጨረሻ ኃይል ሁሉ ሮም ከሆኑ፣ እንግዲህ በሦስት የምስክሮች መስመሮች መሠረት በዳንኤል አሥራ አንድ ውስጥ ወደ ፍጻሜው የሚመጣው ኃይል ሮም ነው፤ ስሚዝ እንደሚለው ቱርክ አይደለም።</w:t>
      </w:r>
    </w:p>
    <w:p>
      <w:pPr>
        <w:pStyle w:val="ArticleBody"/>
        <w:jc w:val="left"/>
      </w:pPr>
      <w:r>
        <w:rPr>
          <w:rFonts w:ascii="Ebrima" w:hAnsi="Ebrima" w:eastAsia="Ebrima" w:cs="Ebrima"/>
        </w:rPr>
        <w:t>በ1989 ዓ.ም. የተጀመረው የሦስተኛው መልአክ ትንቢታዊ እንቅስቃሴ፣ ከ2001 ሴፕቴምበር 11 በኋላ ብዙም ሳይቆይ በኢዮኤል ምዕራፍ አንድ ላይ ከተነሳ ክርክር ጋር ተጋፈጠ። በመጀመሪያዎቹ አምስት ቁጥሮች ውስጥ፣ ሁለት ምስክሮች፣ መጀመሪያ የትውልዶች ከዚያም የነፍሳት፣ በሮም በአድቬንቲዝም ላይ የመጣ ቀጣይ ጥፋትን ያመለክታሉ። በትንቢት ውስጥ “ሰካራሞች” የተባሉት፣ እንደ ኢሳይያስ መሠረት፣ “በኢየሩሳሌም የሚገዙ ፌዘኞች” ናቸው። እነርሱም በአራተኛውና በመጨረሻው ትውልድ ይነቃሉ። ይህ ቀጣይ ጥፋት መንፈሳዊ ጥፋት ነው፤ ምክንያቱም የሚናገረው ስለ ዘመኑ መጨረሻ ኢየሩሳሌም ነው፤ ከ1863 ዓ.ም. ዓመፅ ጀምሮም ላኦዲቅያውያን የሆኑት ሰባተኛ ቀን አድቬንቲስቶች በሮም ትምህርቶች ውስጥ በቀጣይነት ጠጥተው ገቡ።</w:t>
      </w:r>
    </w:p>
    <w:p>
      <w:pPr>
        <w:pStyle w:val="ArticleScripture"/>
        <w:jc w:val="left"/>
      </w:pPr>
      <w:r>
        <w:rPr>
          <w:rFonts w:ascii="Ebrima" w:hAnsi="Ebrima" w:eastAsia="Ebrima" w:cs="Ebrima"/>
        </w:rPr>
        <w:t>ወደ ፈቱኤል ልጅ ወደ ኢዮኤል የመጣው የእግዚአብሔር ቃል። እናንተ ሽማግሌዎች ሆይ፥ ይህን ስሙ፤ የምድሪቱም ነዋሪዎች ሁሉ ሆይ፥ ጆሮ ስጡ። ይህ በዘመናችሁ ሆኖአልን? ወይስ በአባቶቻችሁ ዘመን እንኳ? ለልጆቻችሁ ንገሩት፥ ልጆቻችሁም ለልጆቻቸው ይንገሩት፥ ልጆቻቸውም ለሌላ ትውልድ። አንበጣ የተወውን ቆርቆሮ በላው፤ ቆርቆሮም የተወውን ደግሞ የበላ አንበጣ በላው፤ ያም የተወውን እጭ በላው። እናንተ ሰካራሞች ሆይ፥ ንቁ እና አልቅሱ፤ የወይን ጠጅ ጠጪዎች ሁሉ ሆይ፥ አልቅሱ፤ ምክንያቱም ከአፋችሁ አዲሱ የወይን ጠጅ ተቈርጦአል። ኢዮኤል 1:1–5።</w:t>
      </w:r>
    </w:p>
    <w:p>
      <w:pPr>
        <w:pStyle w:val="ArticleBody"/>
        <w:jc w:val="left"/>
      </w:pPr>
      <w:r>
        <w:rPr>
          <w:rFonts w:ascii="Ebrima" w:hAnsi="Ebrima" w:eastAsia="Ebrima" w:cs="Ebrima"/>
        </w:rPr>
        <w:t>ከኒው ዮርክ ከተማ ታላላቅ ሕንፃዎች ከወደቁ በኋላ፣ በዚያን ጊዜ የኋለኛው ዝናብ “መርጨት” እንደጀመረ፣ እናም በሚለራውያን ታሪክ የተፈጸመው የዕንባቆም ምዕራፍ ሁለት ክርክር እንደገና በመካሄድ ላይ እንዳለ ተረድቶ ነበር። ክርክሩም ስለ ትክክለኛ የትንቢታዊ ዘዴ ነበር።</w:t>
      </w:r>
    </w:p>
    <w:p>
      <w:pPr>
        <w:pStyle w:val="ArticleScripture"/>
        <w:jc w:val="left"/>
      </w:pPr>
      <w:r>
        <w:rPr>
          <w:rFonts w:ascii="Ebrima" w:hAnsi="Ebrima" w:eastAsia="Ebrima" w:cs="Ebrima"/>
        </w:rPr>
        <w:t>በመጠበቂያዬ ላይ እቆማለሁ፥ በግንብም ላይ እቆያለሁ፤ እርሱም የሚናገረኝን ለማየት፥ በተገሠጽሁም ጊዜ የምመልሰውን ለማወቅ እጠብቃለሁ። እግዚአብሔርም መልሶ እንዲህ አለኝ፦ ራእዩን ጻፍ፥ የሚያነበውም በሩጫ እንዲሄድ በጽላቶች ላይ ግልጽ አድርገህ ጻፈው። ራእዩ ገና ለተወሰነው ጊዜ ነውና፤ በመጨረሻም ይናገራል እንጂ አይዋሽም፤ ቢዘገይም ጠብቀው፥ በእርግጥ ይመጣልና አይዘገይም። እነሆ፥ ነፍሱ ከፍ ያለች ሰው በእርሱ ውስጥ ቅን አይደለችም፤ ጻድቅ ግን በእምነቱ ይኖራል። አዎን፥ በወይን ጠጅ ስለሚተላለፍ ትዕቢተኛ ሰው ነው፥ በቤቱም አይኖርም፤ ምኞቱንም እንደ ሲኦል ያሰፋል፥ እንደ ሞትም ነው እርሱም አይጠግብም፤ ነገር ግን አሕዛብን ሁሉ ወደ ራሱ ይሰበስባል፥ ወገኖችንም ሁሉ ወደ ራሱ ይከማቻል። ዕንባቆም 2፥1–5።</w:t>
      </w:r>
    </w:p>
    <w:p>
      <w:pPr>
        <w:pStyle w:val="ArticleBody"/>
        <w:jc w:val="left"/>
      </w:pPr>
      <w:r>
        <w:rPr>
          <w:rFonts w:ascii="Ebrima" w:hAnsi="Ebrima" w:eastAsia="Ebrima" w:cs="Ebrima"/>
        </w:rPr>
        <w:t>የዕንባቆም ሁለተኛ ሙከራ በራእይ ምዕራፍ አሥራ ስምንት ያለው ኀያል መልአክ በሴፕቴምበር 11, 2001 በወረደ ጊዜ የተጀመረውን የአንድ መቶ አርባ አራት ሺህ እንቅስቃሴ ሙከራ ይወክላል። ከዚያም በ1843 የአቅኚዎች ገበታ ላይ እንደተወከለው በአድቬንቲዝም መሠረቶች ላይ የቆሙት እና በዕንባቆም “በወይን ጠጅ” የሚተላለፉት እና ከዚያም “የነቁት” የኢዮኤል “ሰካራሞች” መካከል ክርክር ተጀመረ፤ ነገር ግን “አዲሱ ወይን” ከ“አፋቸው” ተቈረጠ።</w:t>
      </w:r>
    </w:p>
    <w:p>
      <w:pPr>
        <w:pStyle w:val="ArticleBody"/>
        <w:jc w:val="left"/>
      </w:pPr>
      <w:r>
        <w:rPr>
          <w:rFonts w:ascii="Ebrima" w:hAnsi="Ebrima" w:eastAsia="Ebrima" w:cs="Ebrima"/>
        </w:rPr>
        <w:t>በቁጥር አንድ ውስጥ ያለው “reproved” የሚለው ዕብራይስጥ ቃል “ከ… ጋር ተከራከረ” ማለት ነው። ለሚለራውያን ጠባቂዎች የቀረበው ክርክር በ1843 የአቅኚዎች ሰንጠረዥ ላይ ተወክሎ ነበር፤ ይህም ሰንጠረዥ በ1842 ግንቦት ወር የእነዚህን ጥቅሶች ፍጻሜ ለማሳየት ተዘጋጅቶ ነበር። በእምነታቸው የኖሩ አንድ ወገን፣ በዚያ ዘመን ላለው የትንቢታዊ የአሁኑ እውነት መልእክት ላይ፣ በወይን የተላለፈ ከሌላ ወገን ጋር በክርክር ውስጥ ነበር። እነዚያ የኢዮኤል ሰካራሞች ናቸው፤ ወይኑም፣ የትምህርት ምልክት ሆኖ፣ ከአፋቸው እንደ ተቈረጠ ሲያገኙ የሚነቁት። እነርሱ ኢየሩሳሌምን የሚገዙ እና የታተመውን መጽሐፍ ሊያስተውሉ የማይችሉ የኢሳይያስ የኤፍሬም ሰካራሞች ናቸው።</w:t>
      </w:r>
    </w:p>
    <w:p>
      <w:pPr>
        <w:pStyle w:val="ArticleScripture"/>
        <w:jc w:val="left"/>
      </w:pPr>
      <w:r>
        <w:rPr>
          <w:rFonts w:ascii="Ebrima" w:hAnsi="Ebrima" w:eastAsia="Ebrima" w:cs="Ebrima"/>
        </w:rPr>
        <w:t>ለትዕቢት አክሊል፣ ለኤፍሬም ሰካራሞች፣ ክብራቸው የሚጠወልግ አበባ ለሆነ፣ በወይን የተሸነፉት በለመለሙ ሸለቆዎች ራስ ላይ ላሉት፣ ወዮላቸው! እነሆ፥ ጌታ ኃያልና ብርቱ የሆነ አንድ አለው፤ እርሱም እንደ በረዶ ነፋስና እንደ አጥፊ ማዕበል፣ እንደሚፈስሱ ኃያላን ውኃዎች ጎርፍ፣ በእጁ ወደ ምድር ይጥላቸዋል። የትዕቢት አክሊል፣ የኤፍሬም ሰካራሞች፣ በእግር ሥር ይረገጣሉ።... ቆሙና ተደነቁ፤ ጩኹና ጩኹ፤ ሰክረዋል፥ ነገር ግን በወይን አይደለም፤ ይንገዳገዳሉ፥ ነገር ግን በጠንካራ መጠጥ አይደለም።... እንግዲህ በኢየሩሳሌም ያለውን ይህን ሕዝብ የምትገዙ ፌዘኞች ሆይ፥ የእግዚአብሔርን ቃል ስሙ። ጌታ በላያችሁ የጥልቅ እንቅልፍ መንፈስ አፍስሶባችኋልና፥ ዓይኖቻችሁንም ዘግቶአል፤ ነቢያትንና አለቆቻችሁን፣ ባለ ራእይዎቹንም ሸፍኖአል። ራእዩም ሁሉ እንደ ታተመ መጽሐፍ ቃል ሆኖባችኋል፤ ሰዎችም ለተማረ ሰው፣ “ይህን እባክህ አንብብ” ብለው በሚሰጡት ጊዜ፥ “ታትሞአልና አልችልም” ይላል፤ መጽሐፉም ላልተማረ ሰው፣ “ይህን እባክህ አንብብ” ብለው በሚሰጡት ጊዜ፥ “አልተማርሁም” ይላል። ኢሳይያስ 28፥1-3፣ 14፤ 29፥9-12።</w:t>
      </w:r>
    </w:p>
    <w:p>
      <w:pPr>
        <w:pStyle w:val="ArticleBody"/>
        <w:jc w:val="left"/>
      </w:pPr>
      <w:r>
        <w:rPr>
          <w:rFonts w:ascii="Ebrima" w:hAnsi="Ebrima" w:eastAsia="Ebrima" w:cs="Ebrima"/>
        </w:rPr>
        <w:t>በኤፍሬም ሰካራሞችና በእግዚአብሔር ትንቢታዊ ቃል በእምነት በሚመላለሱ መካከል ያለው የዕንባቆም ክርክር በኢሳይያስ ምስክርነት ውስጥ ትክክለኛ ዘዴን ከተሳሳተ ዘዴ ጋር የሚያነጻጽር ክርክር መሆኑ በተለይ ተለይቶ ይገለጣል፤ ኢሳይያስም “መስመር በመስመር” የተባለው ዘዴ ሰካራሞቹ እንዲያንገዳግዱና ወደ ሞት ኪዳን እንዲገቡ የሚያደርጋቸው መሆኑን ይለያል።</w:t>
      </w:r>
    </w:p>
    <w:p>
      <w:pPr>
        <w:pStyle w:val="ArticleScripture"/>
        <w:jc w:val="left"/>
      </w:pPr>
      <w:r>
        <w:rPr>
          <w:rFonts w:ascii="Ebrima" w:hAnsi="Ebrima" w:eastAsia="Ebrima" w:cs="Ebrima"/>
        </w:rPr>
        <w:t>ነገር ግን እነርሱ ደግሞ በወይን ተሳስተዋል፥ በብርቱ መጠጥም ከመንገድ ወጥተዋል፤ ካህኑና ነቢዩ በብርቱ መጠጥ ተሳስተዋል፥ በወይን ተውጠዋል፥ በብርቱ መጠጥ ከመንገድ ወጥተዋል፤ በራእይ ይሳሳታሉ፥ በፍርድም ይደናቀፋሉ። ጠረጴዛዎች ሁሉ በትውከትና በርኵሰት ተሞልተዋልና፥ ንጹሕ የሆነ ስፍራ የለም። እውቀትን ለማን ያስተምራል? ትምህርትንስ ለማን ያስረዳል? ከወተት ለተለዩትና ከጡት ለተነቀሉት ነውን? ትእዛዝ በትእዛዝ ላይ፥ ትእዛዝ በትእዛዝ ላይ፤ መስመር በመስመር ላይ፥ መስመር በመስመር ላይ፤ እዚህ ጥቂት፥ እዚያም ጥቂት መሆን አለበትና። እርሱ ለዚህ ሕዝብ በተንተባተቡ ከንፈሮችና በሌላ ልሳን ይናገራልና። እርሱም፦ ይህ ደከመው የሚያርፍበት ዕረፍት ነው፥ ይህም መታደስ ነው ብሎ ነበር፤ ነገር ግን ሊሰሙ አልወዱም። ነገር ግን የእግዚአብሔር ቃል ለእነርሱ ትእዛዝ በትእዛዝ ላይ፥ ትእዛዝ በትእዛዝ ላይ፤ መስመር በመስመር ላይ፥ መስመር በመስመር ላይ፤ እዚህ ጥቂት፥ እዚያም ጥቂት ሆኖ ነበር፤ ይህም እነርሱ እየሄዱ ወደ ኋላ እንዲወድቁ፥ እንዲሰበሩ፥ በወጥመድ እንዲያዙ፥ እንዲወሰዱም ነበር። ስለዚህ በኢየሩሳሌም ያለውን ይህን ሕዝብ የምትገዙ ፌዘኞች ሆይ፥ የእግዚአብሔርን ቃል ስሙ። እናንተ፦ ከሞት ጋር ቃል ኪዳን አድርገናል፥ ከሲኦልም ጋር ስምምነት አለን፤ የሚጥለቀለቀው መቅሰፍት ባለፈ ጊዜ ወደ እኛ አይመጣም፤ ሐሰትን መጠጊያችን አድርገናልና፥ ከሐሰትም በታች ተሸሽገናልና ብላችኋል። ኢሳይያስ 28፥7–15።</w:t>
      </w:r>
    </w:p>
    <w:p>
      <w:pPr>
        <w:pStyle w:val="ArticleBody"/>
        <w:jc w:val="left"/>
      </w:pPr>
      <w:r>
        <w:rPr>
          <w:rFonts w:ascii="Ebrima" w:hAnsi="Ebrima" w:eastAsia="Ebrima" w:cs="Ebrima"/>
        </w:rPr>
        <w:t>ከዚያም ኢሳይያስ እግዚአብሔር በዕንባቆም ክርክር ውስጥ ፍርድን በሰካራሞች ላይ የሚያመጣውን ምን እንደ አኖረ ይለያል፤ እርሱም የመሠረቱ ድንጋይ፣ የሌዋውያን ሃያ ስድስት “ሰባቱ ጊዜያት” ነበር፤ ይህም ገብርኤልና መላእክቱ ዊልያም ሚለርን እንዲያስተውል የመሩት የመጀመሪያው የትንቢት ጊዜ ነበር።</w:t>
      </w:r>
    </w:p>
    <w:p>
      <w:pPr>
        <w:pStyle w:val="ArticleScripture"/>
        <w:jc w:val="left"/>
      </w:pPr>
      <w:r>
        <w:rPr>
          <w:rFonts w:ascii="Ebrima" w:hAnsi="Ebrima" w:eastAsia="Ebrima" w:cs="Ebrima"/>
        </w:rPr>
        <w:t>ስለዚህ ጌታ እግዚአብሔር እንዲህ ይላል፤ እነሆ፥ ለመሠረት ድንጋይ፥ የተፈተነ ድንጋይ፥ ውድ የማዕዘን ራስ ድንጋይ፥ ጽኑ መሠረት በጽዮን አኖራለሁ፤ የሚያምንም አይፈጥንም። ፍርድንም ለመስመር፥ ጽድቅንም ለቱምባ አደርጋለሁ፤ በረዶውም የሐሰትን መጠጊያ ያጥራል፥ ውኆችም መሸሸጊያውን ያጥለቀልቃሉ። ከሞትም ጋር ያደረጋችሁት ቃል ኪዳን ይሻራል፥ ከሲኦልም ጋር ያደረጋችሁት ስምምነት አይጸናም፤ የሚጥለቀለቅ መቅሰፍት በሚያልፍ ጊዜ በእርሱ ትረገጣላችሁ። ኢሳይያስ 28:16–18።</w:t>
      </w:r>
    </w:p>
    <w:p>
      <w:pPr>
        <w:pStyle w:val="ArticleBody"/>
        <w:jc w:val="left"/>
      </w:pPr>
      <w:r>
        <w:rPr>
          <w:rFonts w:ascii="Ebrima" w:hAnsi="Ebrima" w:eastAsia="Ebrima" w:cs="Ebrima"/>
        </w:rPr>
        <w:t>እግዚአብሔር ሕዝቡን ወደ አሮጌው መንገዶች ከመለሰ ጥቂት ጊዜ በኋላ፣ ከሴፕቴምበር 11፣ 2001 ጀምሮ በዚያ እንቅስቃሴ ውስጥ ተሳትፎ ያደረገ አንድ ቡድን፣ የኢዮኤል አራቱ ነፍሳት የሦስተኛውን ወዮ እስልምና እንደሚወክሉ ወሰነ። በዚያ የመጨረሻ ትውልድ ውስጥ የ“መስመር በመስመር” የተባለው ዘዴ ለእግዚአብሔር ሕዝብ በተገለጠ ጊዜ፣ አንድ ቁልፍ የትንቢት መመሪያ ታወቀ። ያ መመሪያ የትንቢት ሶስት እጥፍ ተፈጻሚነት ነው፤ የኢዮኤል አራቱ ትውልዶች የሦስተኛውን ወዮ እስልምና እንደሚወክሉ የወሰነውም ቡድን፣ የትንቢት ሶስት እጥፍ ተፈጻሚነት የሚለውን መመሪያ ያልተሳካ አተገባበራቸውን ለማጽናት በስህተት ተግባራዊ አደረጉ።</w:t>
      </w:r>
    </w:p>
    <w:p>
      <w:pPr>
        <w:pStyle w:val="ArticleBody"/>
        <w:jc w:val="left"/>
      </w:pPr>
      <w:r>
        <w:rPr>
          <w:rFonts w:ascii="Ebrima" w:hAnsi="Ebrima" w:eastAsia="Ebrima" w:cs="Ebrima"/>
        </w:rPr>
        <w:t>ከዚያም በ2014 የጊዜ ወቅት ሰይጣን ወደዚህ እንቅስቃሴ ከታላቋ ብሪታንያና ከአውስትራሊያ የመጣውን የግብረ ሰዶማዊ “woke” አጀንዳ እንዲያስገባ ተፈቀደለት፤ ይህም ጥቃቱን በዳንኤል ምዕራፍ አሥራ አንድ ቁጥር አንድ እስከ አሥራ አምስት በተወከለው ታሪክ ላይ በተመሠረተ ሐሰተኛ ትርጓሜ ላይ መሠረት አድርጎ ነበር። ወደዚህ እንቅስቃሴ ሰርገው የገቡትና ያጠቁት ግብረ ሰዶማዊነትን የሚደግፉ መሪዎች፣ በመጨረሻ አድቬንቲዝም በሮም ጳጳስ ላይ የሐሰት ክሶችን እንዳቀረበ በማስመሰል ለክርስቶስ ተቃዋሚው ለሮም ጳጳስ ይቅርታ ሊጠይቅ ይገባዋል ብለው አስረዱ። የዚህ ጥቃት ዓላማ እንቅስቃሴውን መግደል ነበር፣ በተለይም “የሕዝብህ ዘራፊዎች” የተለዩበት በዚያው ምንባብ (ዳንኤል 11:1–15) ላይ ግራ መጋባትን ለማምጣት ነበር።</w:t>
      </w:r>
    </w:p>
    <w:p>
      <w:pPr>
        <w:pStyle w:val="ArticleBody"/>
        <w:jc w:val="left"/>
      </w:pPr>
      <w:r>
        <w:rPr>
          <w:rFonts w:ascii="Ebrima" w:hAnsi="Ebrima" w:eastAsia="Ebrima" w:cs="Ebrima"/>
        </w:rPr>
        <w:t>እነዚህ ሁሉ ክርክሮች ሰይጣን የጳጳሳዊት ሮምን ምልክት ለማደባለቅ ያደረገው ሙከራ ነበሩ። ከፀሐይ በታች አዲስ ነገር የለም ብሎ ከተናገረው፣ ከሰው ሁሉ የበለጠ ጥበበኛ ሰው መሠረት። ዛሬ ክርክሩ እንደገና መሠረቱን ያደረገው እንደ “የሕዝብህ ዘራፊዎች” ተመስሎ በተሰጠችው ሮም መለያየት ላይ ነው። አዲሱና ግላዊ ትርጓሜ “የሕዝብህ ዘራፊዎች” ዩናይትድ ስቴትስ ናት ይላል፤ በዚህም ሲያደርጉ ይህ በሚለራውያንና በፕሮቴስታንቶች መካከል ከነበረው እጅግ የመጀመሪያው ክርክር ጋር ፍጹም ተመሳሳይ ክርክር መሆኑን በግልጽ የማያውቁ ይመስላል፤ እንዲሁም ለአሥራ ስድስተኛው ክፍለ ዘመን ደራሲ ጆን ሄይዉድ የሚጠራው አሮጌ ንግግር፣ “ማየት የማይፈልጉ እንደነርሱ ዕውሮች የሉም” የሚለውንም አያስተውሉም። ሌላ የዚህ ንግግር ልዩ አቀራረብ፣ “መስማት የማይፈልጉ እንደነርሱ ደንቆሮዎች የሉም” የሚለው ነው። ምናልባት አብዛኞቹ ይህ ንግግር ለሄይዉድ እንደሚጠራ አያውቁም፤ ወይም ደግሞ የሄይዉድ ንግግር እንደ በኤርምያስና በኢሳይያስ የሚገኙት እና ኢየሱስ በአዲስ ኪዳን የጠቀሳቸው ያሉ የመጽሐፍ ቅዱስ ክፍሎች እንደሚመነጭ አይረዱም።</w:t>
      </w:r>
    </w:p>
    <w:p>
      <w:pPr>
        <w:pStyle w:val="ArticleScripture"/>
        <w:jc w:val="left"/>
      </w:pPr>
      <w:r>
        <w:rPr>
          <w:rFonts w:ascii="Ebrima" w:hAnsi="Ebrima" w:eastAsia="Ebrima" w:cs="Ebrima"/>
        </w:rPr>
        <w:t>እንግዲህ ይህን ስሙ፥ እናንተ ሞኞች ሕዝብ እና ማስተዋል የሌላችሁ፤ ዓይኖች አሏችሁ ነገር ግን አታዩም፤ ጆሮዎች አሏችሁ ነገር ግን አትሰሙም። ኤርምያስ 5፥21።</w:t>
      </w:r>
    </w:p>
    <w:p>
      <w:pPr>
        <w:pStyle w:val="ArticleBody"/>
        <w:jc w:val="left"/>
      </w:pPr>
      <w:r>
        <w:rPr>
          <w:rFonts w:ascii="Ebrima" w:hAnsi="Ebrima" w:eastAsia="Ebrima" w:cs="Ebrima"/>
        </w:rPr>
        <w:t>የዳንኤል “ክፉዎች” እና የማቴዎስ “ሰነፍ ደናግል” የ“እውቀት መጨመርን” የማያስተውሉ ናቸው። በ1989 የተገለጠው የእውቀት መጨመር በዋነኝነት የዳንኤል መጽሐፍ ምዕራፍ አሥራ አንድ የመጨረሻዎቹ ስድስት ቁጥሮች የጳጳሳዊ ኃይልን የመጨረሻ መነሣትና ውድቀት—ወይም እኔ እንደ ሰየምሁት ዘመናዊቷን ሮም—እንደሚለዩ መገንዘብ ነበር። እነዚህ ቁጥሮች ዩናይትድ ስቴትስን ይገልጣሉ፣ ነገር ግን ዩናይትድ ስቴትስ ከጳጳሳዊው ኃይል ጋር ያላትን ግንኙነት ብቻ ነው። “ክፉዎች” እና “ሰነፎች” ከ“ጥበበኞች” ጋር ተቃርነው ተቀምጠዋል፣ እና የመጨረሻው ዘመን ጥበበኞች በ1989 የተገለጠውን የእውቀት መጨመር ያስተውላሉ። ሰነፎቹ ዓይን ያላቸው ነገር ግን የማያዩ፣ ጆሮም ያላቸው ነገር ግን የማይሰሙ ናቸው።</w:t>
      </w:r>
    </w:p>
    <w:p>
      <w:pPr>
        <w:pStyle w:val="ArticleScripture"/>
        <w:jc w:val="left"/>
      </w:pPr>
      <w:r>
        <w:rPr>
          <w:rFonts w:ascii="Ebrima" w:hAnsi="Ebrima" w:eastAsia="Ebrima" w:cs="Ebrima"/>
        </w:rPr>
        <w:t>ደግሞም የጌታን ድምፅ ሰማሁ፥ እርሱም፦ ማንን እልክ? ስለ እኛስ ማን ይሄዳል? አለ። እኔም፦ እነሆኝ፤ ላከኝ አልሁ። እርሱም አለ፦ ሂድ፥ ለዚህ ሕዝብ እንዲህ በል፤ በእውነት ስሙ፥ ነገር ግን አትስተውሉ፤ በእውነትም ተመልከቱ፥ ነገር ግን አታስተውሉ። የዚህን ሕዝብ ልብ አደንድን፥ ጆሮዎቻቸውንም አክብድ፥ ዓይኖቻቸውንም ጨፍን፤ በዓይኖቻቸው እንዳያዩ፥ በጆሮዎቻቸውም እንዳይሰሙ፥ በልባቸውም እንዳያስተውሉ፥ ተመልሰውም እንዳይፈወሱ። ኢሳይያስ 6፥8–10።</w:t>
      </w:r>
    </w:p>
    <w:p>
      <w:pPr>
        <w:pStyle w:val="ArticleBody"/>
        <w:jc w:val="left"/>
      </w:pPr>
      <w:r>
        <w:rPr>
          <w:rFonts w:ascii="Ebrima" w:hAnsi="Ebrima" w:eastAsia="Ebrima" w:cs="Ebrima"/>
        </w:rPr>
        <w:t>በኢሳይያስ ምዕራፍ ስድስት የሚነገራቸው ሕዝብ፣ በሴፕቴምበር 11፣ 2001 የደረሰው የ“አሁኑ እውነት” መልእክት ውስጥ እንዳሉ የሚናገሩ ናቸው፤ ምክንያቱም ኢሳይያስ ስድስት ይህ ክፍል “ምድር በጌታ ክብር ተሞልታለች” በሚልበት ጊዜ እንደሚፈጸም ያመለክታልና። የራእይ አሥራ ስምንት መልአክ በወረደ ጊዜ፣ ታላላቅ የኒው ዮርክ ከተማ ሕንፃዎች በእግዚአብሔር ንክኪ በተጣሉ ጊዜ፣ ምድር በእግዚአብሔር ክብር በራች።</w:t>
      </w:r>
    </w:p>
    <w:p>
      <w:pPr>
        <w:pStyle w:val="ArticleScripture"/>
        <w:jc w:val="left"/>
      </w:pPr>
      <w:r>
        <w:rPr>
          <w:rFonts w:ascii="Ebrima" w:hAnsi="Ebrima" w:eastAsia="Ebrima" w:cs="Ebrima"/>
        </w:rPr>
        <w:t>በንጉሥ ዖዝያን ሞተ በዚያ ዓመት እኔ ደግሞ ጌታን በዙፋን ላይ ተቀምጦ፣ ከፍ ከፍ ብሎና ከፍ ያለ ሆኖ አየሁት፤ የልብሱም ጫፍ መቅደሱን ሞልቶ ነበር። በላዩም ሱራፌል ቆመው ነበር፤ እያንዳንዱም ስድስት ክንፎች ነበሩት፤ በሁለቱ ፊቱን ይሸፍን ነበር፥ በሁለቱም እግሮቹን ይሸፍን ነበር፥ በሁለቱም ይበር ነበር። እርስ በርሳቸውም ይጠሩ ነበር እንዲህም ይሉ ነበር፤ ቅዱስ፥ ቅዱስ፥ ቅዱስ የሠራዊት ጌታ ነው፤ ምድር ሁሉ በክብሩ ተሞልታለች። በጮኸውም ድምፅ የደጅ መሠረቶች ተናወጡ፥ ቤቱም በጢስ ተሞላ። ኢሳይያስ 6፥1–4።</w:t>
      </w:r>
    </w:p>
    <w:p>
      <w:pPr>
        <w:pStyle w:val="ArticleBody"/>
        <w:jc w:val="left"/>
      </w:pPr>
      <w:r>
        <w:rPr>
          <w:rFonts w:ascii="Ebrima" w:hAnsi="Ebrima" w:eastAsia="Ebrima" w:cs="Ebrima"/>
        </w:rPr>
        <w:t>ወንድምት ዋይት የመልአኩን አዋጅ በራእይ ምዕራፍ አሥራ ስምንት ያለው መልአክ ምድርን በክብሩ በሚሞላበት ጊዜ የሚያመለክተው ክስተት ጋር ታገናኛለች።</w:t>
      </w:r>
    </w:p>
    <w:p>
      <w:pPr>
        <w:pStyle w:val="ArticleScripture"/>
        <w:jc w:val="left"/>
      </w:pPr>
      <w:r>
        <w:rPr>
          <w:rFonts w:ascii="Ebrima" w:hAnsi="Ebrima" w:eastAsia="Ebrima" w:cs="Ebrima"/>
        </w:rPr>
        <w:t>“እግዚአብሔር ኢሳይያስን ወደ ሕዝቡ መልእክት እንዲያበራርቅ ሊልከው በተዘጋጀ ጊዜ፣ አስቀድሞ ነቢዩ በራእይ በመቅደሱ ውስጥ ወዳለው ቅድስተ ቅዱሳን እንዲመለከት ፈቀደለት። ድንገት የቤተ መቅደሱ በርና የውስጠኛው መጋረጃ እንደ ተነሡ ወይም እንደ ተወገዱ መሰሉ፤ እርሱም እንኳ የነቢዩ እግሮች ሊገቡበት የማይችሉበትን ቅድስተ ቅዱሳን ውስጥ እንዲመለከት ተፈቀደለት። በፊቱም ይሖዋ ከፍ ብሎ እና የተከበረ በሆነ ዙፋን ላይ ተቀምጦ ያለ ራእይ ተገለጠለት፤ የክብሩም ልብስ ዳር ቤተ መቅደሱን ሞልቶ ነበር። በዙፋኑም ዙሪያ ሱራፌል እንደ ታላቁ ንጉሥ ጠባቂዎች ቆመው ነበር፤ የከበባቸውንም ክብር ያንጸባርቁ ነበር። የምስጋናቸው መዝሙር በጥልቅ የአምልኮ ድምፅ ሲያስተጋባ፣ የበሩ መሰረቶች እንደ ምድር መናወጥ ተናውጠው ይንቀጠቀጡ ነበር። እነዚህ መላእክት በኃጢአት ያልተበከሉ ከንፈሮች የእግዚአብሔርን ምስጋና ያፈሱ ነበር። ‘ቅዱስ፣ ቅዱስ፣ ቅዱስ የሠራዊት ጌታ ነው’ ብለው ይጮኹ ነበር፤ ‘ምድር ሁሉ በክብሩ ተሞልታለች።’ [ኢሳይያስ 6:1–8 ተመልከት።]”</w:t>
      </w:r>
    </w:p>
    <w:p>
      <w:pPr>
        <w:pStyle w:val="ArticleScripture"/>
        <w:jc w:val="left"/>
      </w:pPr>
      <w:r>
        <w:rPr>
          <w:rFonts w:ascii="Ebrima" w:hAnsi="Ebrima" w:eastAsia="Ebrima" w:cs="Ebrima"/>
        </w:rPr>
        <w:t>“በዙፋኑ ዙሪያ ያሉት ሱራፌሎች የእግዚአብሔርን ክብር በሚመለከቱ ጊዜ በእጅግ በታላቅ አክብሮታዊ ፍርሃት እንዲሞሉ ስለሆነ፣ ለአንድ አፍታ እንኳ በራሳቸው ላይ በአድናቆት አያዩም። ምስጋናቸው ለሠራዊት ጌታ ነው። በፊት ሁሉም ምድር በእርሱ ክብር በምትሞላበት ጊዜን ሲመለከቱ፣ የድል መዝሙሩ በዜማ በተሞላ ዝማሬ፣ ‘ቅዱስ፣ ቅዱስ፣ ቅዱስ፣ ሠራዊት ጌታ ነው’ እያለ ከአንዱ ወደ ሌላው ይመላለሳል።” Gospel Workers, 21.</w:t>
      </w:r>
    </w:p>
    <w:p>
      <w:pPr>
        <w:pStyle w:val="ArticleBody"/>
        <w:jc w:val="left"/>
      </w:pPr>
      <w:r>
        <w:rPr>
          <w:rFonts w:ascii="Ebrima" w:hAnsi="Ebrima" w:eastAsia="Ebrima" w:cs="Ebrima"/>
        </w:rPr>
        <w:t>ኢሳይያስ፣ በ2001 ዓ.ም. መስከረም 11 የጀመረው የማተም ዘመን ውስጥ የእግዚአብሔርን ሕዝብ በመወከል፣ ዓይኖች እያሉአቸው ለማየት ያልመረጡ፣ ጆሮዎችም እያሉአቸው ለመስማት ያልመረጡ ሕዝብ የሚሸከምላቸውን መልእክት ተሰጠው። ኢየሱስ፣ አልፋና ኦሜጋ እንደሆነ፣ የአንድ መቶ አርባ አራት ሺህ የማተም ዘመን መጨረሻን ከመጀመሪያው ጋር ያሳያል። በመጨረሻም እንደገና በኢሳይያስ የተወከለ መልእክተኛ ይኖራል፤ እርሱም ማየትንና መስማትን የማይመርጥ ሕዝብ መልእክት ይሸከማል። ያ መልእክት የአንድ መቶ አርባ አራት ሺሁን የመጨረሻ ማጥራት ያመጣል። መልእክቱም ከእግዚአብሔር ትንቢታዊ ምስክርነት የሚመጡ የእውነት ቃላት ናቸው። ያ ትንቢታዊ ምስክርነት “የሕዝብህ ዘራፊዎች” ተብሎ በተመለከተው ኃይል የሚጸና የ“ራእይ” ነው።</w:t>
      </w:r>
    </w:p>
    <w:p>
      <w:pPr>
        <w:pStyle w:val="ArticleBody"/>
        <w:jc w:val="left"/>
      </w:pPr>
      <w:r>
        <w:rPr>
          <w:rFonts w:ascii="Ebrima" w:hAnsi="Ebrima" w:eastAsia="Ebrima" w:cs="Ebrima"/>
        </w:rPr>
        <w:t>በሚቀጥለው ጽሑፍ ከእነዚህ እያንዳንዱን ክርክሮች እንወስዳለን፣ በመስመር ላይ መስመር በመደራረብ መልኩም እንደ እርስ በርሳቸው እናኖራቸዋለን። የሚለር እንቅስቃሴው መስመር፣ የስሚዝና የኋይት መስመር፣ የ“ዘወትሩ” መስመር፣ በ1989 ያለው የ“ሰሜኑ ንጉሥ” መስመር፣ የኢዮኤል ነፍሳት መስመር፣ እና የአሁኑ ክርክር። ስድስት የቀድሞ ክርክሮች፣ እነዚህም በመስመር ላይ መስመር ሲታዩ በ1843 የአቅኚዎች ሰሌዳ ላይ የተወከለውን የመጀመሪያውን ክርክር እውነት በግልጽ ያጸናሉ። ያ እውነት ሮም “የሕዝብህ ዘራፊዎች” መሆኗ፣ ራሳቸውንም ከፍ የሚያደርጉ፣ የሚወድቁ፣ እና ራእዩን የሚያቆሙ መሆናቸው ነው።</w:t>
      </w:r>
    </w:p>
    <w:p>
      <w:pPr>
        <w:pStyle w:val="ArticleScripture"/>
        <w:jc w:val="left"/>
      </w:pPr>
      <w:r>
        <w:rPr>
          <w:rFonts w:ascii="Ebrima" w:hAnsi="Ebrima" w:eastAsia="Ebrima" w:cs="Ebrima"/>
        </w:rPr>
        <w:t>“የ1843 ሰንጠረዥ በጌታ እጅ እንደ ተመራ አይቻለሁ፣ እንዲሁም ሊለወጥ እንደማይገባው፤ ቁጥሮቹም እርሱ እንደ ወደደው እንደ ነበሩ፤ እጁም በአንዳንድ ቁጥሮች ውስጥ ያለውን ስህተት ሸፍኖ በላያቸው እንደ ነበረ፣ እጁ እስኪወሰድ ድረስ ማንም ሊያየው እንዳይችል።” Early Writings, 74.</w:t>
      </w:r>
    </w:p>
    <w:p>
      <w:pPr>
        <w:pStyle w:val="ArticleBody"/>
        <w:jc w:val="left"/>
      </w:pPr>
      <w:r>
        <w:rPr>
          <w:rFonts w:ascii="Ebrima" w:hAnsi="Ebrima" w:eastAsia="Ebrima" w:cs="Ebrima"/>
        </w:rPr>
        <w:t>በዚያ ሰንጠረዥ ላይ ያሉትን እውነቶች መካድ በተመሳሳይ ጊዜ የትንቢት መንፈስን ሥልጣን መካድ ነው፤ እንዲሁም ሰንጠረዡ “ራእዩን” የሚያቆመው ዩናይትድ ስቴትስ ሳይሆን ሮማ መሆኑን ያሳያል፤ ይህም ሰሎሞን ያ “ራእይ” ባይኖር የእግዚአብሔር ሕዝብ እንደሚጠፋ ያስተምረን ያ ራእይ ነው።</w:t>
      </w:r>
    </w:p>
    <w:p>
      <w:pPr>
        <w:pStyle w:val="ArticleScripture"/>
        <w:jc w:val="left"/>
      </w:pPr>
      <w:r>
        <w:rPr>
          <w:rFonts w:ascii="Ebrima" w:hAnsi="Ebrima" w:eastAsia="Ebrima" w:cs="Ebrima"/>
        </w:rPr>
        <w:t>“ሰይጣን ... ከእውነት ለማራቅ ሐሰተኛውን ያለማቋረጥ እየገፋ ያቀርባል። የሰይጣን የመጨረሻው ማታለያ የእግዚአብሔር መንፈስ ምስክርነት ውጤት እንዳይኖረው ማድረግ ይሆናል። ‘ራእይ በሌለበት ሕዝቡ ይጠፋል’ (ምሳሌ 29:18)። ሰይጣን በብልሃት ይሠራል፤ በተለያዩ መንገዶችና በተለያዩ መሣሪያዎች አማካይነት የእግዚአብሔር ቀሪ ሕዝብ በእውነተኛው ምስክርነት ላይ ያላቸውን እምነት ለማናወጥ።”</w:t>
      </w:r>
    </w:p>
    <w:p>
      <w:pPr>
        <w:pStyle w:val="ArticleScripture"/>
        <w:jc w:val="left"/>
      </w:pPr>
      <w:r>
        <w:rPr>
          <w:rFonts w:ascii="Ebrima" w:hAnsi="Ebrima" w:eastAsia="Ebrima" w:cs="Ebrima"/>
        </w:rPr>
        <w:t>“በምስክሮች ላይ ሰይጣናዊ የሆነ ጥላቻ ይቀጣጠላል። የሰይጣን ሥራ በእነርሱ ላይ ያለውን የቤተ ክርስቲያናት እምነት ማናወጥ ይሆናል፤ ምክንያቱም የእግዚአብሔር መንፈስ ማስጠንቀቂያዎችና ተግሣጾችና ምክሮች ከተከበሩ፣ ሰይጣን ማታለያዎቹን ለማስገባትና ነፍሳትን በስሕተቶቹ ለማሰር እንደዚህ ያለ ግልጽ መንገድ ሊያገኝ አይችልምና።” Selected Messages, book 1, 48.</w:t>
      </w:r>
    </w:p>
    <w:p>
      <w:pPr>
        <w:pStyle w:val="ArticleScripture"/>
        <w:jc w:val="left"/>
      </w:pPr>
      <w:r>
        <w:rPr>
          <w:rFonts w:ascii="Ebrima" w:hAnsi="Ebrima" w:eastAsia="Ebrima" w:cs="Ebrima"/>
        </w:rPr>
        <w:t>“ከላይኛው ገጽታ በታች የሚያይ፣ የሰዎችንም ልብ ሁሉ የሚያነብ፣ ብዙ ብርሃን ስለ ተቀበሉ ሰዎች እንዲህ ይላል፦ ‘በሥነ ምግባራዊና በመንፈሳዊ ሁኔታቸው ምክንያት አልተጨነቁም፣ አልደነገጡምም።’ አዎን፣ የራሳቸውን መንገድ መርጠዋል፣ ነፍሳቸውም በርኵሰታቸው ደስ ተሰኝታለች። እኔ ደግሞ ማታለያቸውን እመርጣለሁ፣ የሚፈሩትንም በእነርሱ ላይ አመጣለሁ፤ ምክንያቱም በጠራሁ ጊዜ የሚመልስ አልነበረም፣ በተናገርሁም ጊዜ አልሰሙም፤ ነገር ግን በዓይኔ ፊት ክፉ ነገር አደረጉ፣ እኔም ደስ ያላለኝን መረጡ።’ ‘እንዲያምኑ ውሸትን እግዚአብሔር ብርቱ ማታለልን ይልክባቸዋል፤’ ምክንያቱም ‘ይድኑ ዘንድ የእውነትን ፍቅር አልተቀበሉም፤’ ‘ነገር ግን በዓመፃ ደስ ተሰኙ።’ ኢሳይያስ 66፡3, 4፤ 2 ተሰሎንቄ 2፡11, 10, 12።</w:t>
      </w:r>
    </w:p>
    <w:p>
      <w:pPr>
        <w:pStyle w:val="ArticleScripture"/>
        <w:jc w:val="left"/>
      </w:pPr>
      <w:r>
        <w:rPr>
          <w:rFonts w:ascii="Ebrima" w:hAnsi="Ebrima" w:eastAsia="Ebrima" w:cs="Ebrima"/>
        </w:rPr>
        <w:t>“ሰማያዊው አስተማሪ እንዲህ ሲል ጠየቀ፦ ‘እናንተ በትክክለኛው መሠረት ላይ እየገነባችሁ እንደሆነ እና እግዚአብሔርም ሥራችሁን እንደሚቀበል የምታሳዩት ማስመሰል፣ በእውነቱ ግን ብዙ ነገሮችን እንደ ዓለማዊ ፖሊሲ እየፈጸማችሁ በይሖዋም ላይ ኃጢአት ስታደርጉ፣ ከዚህ የሚበልጥ አሳሳች ማታለያ አእምሮን ሊያስታልል ምን ሊሆን ይችላል? እውነትን አንድ ጊዜ ያወቁ ሰዎች የአምልኮትን መልክ ለመንፈሱና ለኃይሉ ሲተኩ፣ ራሳቸውንም ሀብታሞች እንደሆኑ፣ በሀብትም እንደበዙ እና ምንም እጥረት እንደሌላቸው ሲያስቡ፣ በእውነቱ ግን ሁሉን ነገር እንደሚያስፈልጋቸው፣ ያን ጊዜ አእምሮን የሚቆጣጠር ታላቅ ማታለያ፣ ማራኪ ስህተት ነው።’”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ሮም ራእዩን ታቆማለች - ቁጥር አራት</dc:title>
  <dc:subject>የቀድሞ ክርክሮችን እንደገና ማንሳት፡ በአድቬንቲዝም ውስጥ በትንቢታዊ ትርጓሜ ላይ ያለው ጦርነት</dc:subject>
  <dc:creator>Jeff Pippenger</dc:creator>
  <cp:keywords/>
  <dc:description>Generated by ArticleDigger from modern_rome\04_modern_rome.json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