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ያቆማል - ቁጥር አምስት</w:t>
      </w:r>
    </w:p>
    <w:p>
      <w:pPr>
        <w:pStyle w:val="ArticleSubtitle"/>
        <w:jc w:val="left"/>
      </w:pPr>
      <w:r>
        <w:rPr>
          <w:rFonts w:ascii="Ebrima" w:hAnsi="Ebrima" w:eastAsia="Ebrima" w:cs="Ebrima"/>
        </w:rPr>
        <w:t>በአድቬንቲዝም ውስጥ ተደጋጋሚ የሆኑ ትንቢታዊ ክርክሮችን መግለጥ፦ የሕዝብህን ዘራፊዎች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2024-08-09</w:t>
      </w:r>
    </w:p>
    <w:p>
      <w:pPr>
        <w:pStyle w:val="ArticleBody"/>
        <w:jc w:val="left"/>
      </w:pPr>
      <w:r>
        <w:rPr>
          <w:rFonts w:ascii="Ebrima" w:hAnsi="Ebrima" w:eastAsia="Ebrima" w:cs="Ebrima"/>
        </w:rPr>
        <w:t>በባለፈው ጽሑፍ ውስጥ ከሚለራውያን ዘመን ጀምሮ እስከ ዛሬ ድረስ በአድቬንቲዝም ታሪክ ውስጥ የተከሰቱ ስድስት የትንቢታዊ ክርክር መስመሮችን ለይተናል። በዳንኤል ምዕራፍ አሥራ አንድ ቁጥር አሥራ አራት ውስጥ ስለ “የሕዝብህ ዘራፊዎች” የተነሣው የመጀመሪያውና የመጨረሻው ክርክር በትንቢታዊ ሁኔታ ተመሳሳይ እንደሆኑ እኔ እከራከራለሁ። ሚለራውያን “ዘራፊዎቹ” ሮም እንደሆነ ያስተውሉ ነበር፣ ፕሮቴስታንቶቹም “ዘራፊዎቹ” አንቲዮኮስ ኤፒፋኔስ ተብሎ የሚጠራ አንድ የሶርያ ንጉሥ እንደሆነ ያስተምሩ ነበር።</w:t>
      </w:r>
    </w:p>
    <w:p>
      <w:pPr>
        <w:pStyle w:val="ArticleScripture"/>
        <w:jc w:val="left"/>
      </w:pPr>
      <w:r>
        <w:rPr>
          <w:rFonts w:ascii="Ebrima" w:hAnsi="Ebrima" w:eastAsia="Ebrima" w:cs="Ebrima"/>
        </w:rPr>
        <w:t>በዚያም ዘመን ብዙዎች በደቡብ ንጉሥ ላይ ይነሣሉ፤ የሕዝብህም ዓመፀኞች ራእዩን ለማጽናት ራሳቸውን ያነሣሉ፤ ነገር ግን ይወድቃሉ። ዳንኤል 11፥14።</w:t>
      </w:r>
    </w:p>
    <w:p>
      <w:pPr>
        <w:pStyle w:val="ArticleBody"/>
        <w:jc w:val="left"/>
      </w:pPr>
      <w:r>
        <w:rPr>
          <w:rFonts w:ascii="Ebrima" w:hAnsi="Ebrima" w:eastAsia="Ebrima" w:cs="Ebrima"/>
        </w:rPr>
        <w:t>ከቁጥር አሥር ጀምሮ እስከ ቁጥር አሥራ አምስት ድረስ፣ በግብፅና በሶርያ መንግሥታት መካከል የተደረገ ጦርነት ተወክሏል። በዚህ ክፍል ግብፅ የደቡብ ንጉሥ ናት፣ የሶርያውም ንጉሥ እንደ ሰሜን ንጉሥ ተወክሏል። ቁጥር አሥር ታሪክ ጸሐፊዎች በ219 ዓ.ዓ. የተጀመረው አራተኛው የሶርያ ጦርነት ብለው የሚጠሩትን ይለያል፤ ቁጥሮች አሥራ አንድና አሥራ ሁለት ደግሞ በ217 ዓ.ዓ. የተካሄደውን የራፊያ ጦርነትና ውጤቱን ይወክላሉ። ከዚያም ቁጥሮች አሥራ ሦስት እስከ አሥራ አምስት በ200 ዓ.ዓ. የተካሄደውን የፓኒየም ጦርነት ይለያሉ። በቁጥሮች አሥር እስከ አሥራ አምስት ያለው የሶርያ ንጉሥ፣ የሴሉሲድ መንግሥት ገዥ የነበረው አንቲዮክስ ማግኑስ ነው።</w:t>
      </w:r>
    </w:p>
    <w:p>
      <w:pPr>
        <w:pStyle w:val="ArticleBody"/>
        <w:jc w:val="left"/>
      </w:pPr>
      <w:r>
        <w:rPr>
          <w:rFonts w:ascii="Ebrima" w:hAnsi="Ebrima" w:eastAsia="Ebrima" w:cs="Ebrima"/>
        </w:rPr>
        <w:t>ቁጥር አሥር አንጥዮኮስ ማግኑስ ከብዙ ዓመታት በፊት ከሴሌውኪድ መንግሥት የተወሰደውን ግዛት መልሶ ለማግኘት ጦርነት ሲጀምር ያለውን ታሪክ ይወክላል። በዚህ ቁጥር ውስጥ በ219 ዓ.ዓ. የጠፋውን ግዛት መልሶ ያገኛል፣ ነገር ግን ጥቃቶቹን ለጊዜው ያቋርጣል፣ ወታደራዊ ኃይሉንም እንደገና ለማደራጀት ይፈልጋል። የጠፋውን ግዛት መልሶ ተቆጣጥሮ ነበር፣ እስከ ግብፅ ድንበር ድረስም ደርሶ ነበር፤ ይህም በጶሎሜዎስ ሥርወ መንግሥት የሚገዛው የደቡብ መንግሥት ነበር። ከ219 ዓ.ዓ. እስከ 217 ዓ.ዓ. መካከል፣ የደቡብ ንጉሥም ሆነ የሰሜን ንጉሥ ለሚቀርበው የራፍያ ጦርነት ዕቅድ ያወጡ ነበር።</w:t>
      </w:r>
    </w:p>
    <w:p>
      <w:pPr>
        <w:pStyle w:val="ArticleBody"/>
        <w:jc w:val="left"/>
      </w:pPr>
      <w:r>
        <w:rPr>
          <w:rFonts w:ascii="Ebrima" w:hAnsi="Ebrima" w:eastAsia="Ebrima" w:cs="Ebrima"/>
        </w:rPr>
        <w:t>የራፊያ ጦርነት በክርስቶስ በፊት 217 ዓመት ተካሄደ፤ በትንቢታዊው ክፍል የደቡቡ ንጉሥ ተብሎ የተጠራውን የሶርያውን ንጉሥ አንቲዮኮስ ማግኑስ ላይ በጶጥሌሜዎስ የሚገዛው የደቡቡ መንግሥት ግብፅ ድል አደረገ። ከዚያም በቁጥር አሥራ ሦስት እስከ አሥራ አምስት ድረስ፣ ከአሥራ ሰባት ዓመታት በኋላ በክርስቶስ በፊት 200 ዓመት፣ በዚያን ጊዜ ከመቄዶንያው ፊልጶስ ጋር ቃል ኪዳን ያደረገው አንቲዮኮስ ማግኑስ በፓኒየም ጦርነት ግብፅን ወጋ። በዚያን ጊዜ የደቡቡ መንግሥት ግብፅ የአምስት ወይም የስድስት ዓመት ሕፃን ንጉሥ ነበራት፤ አንቲዮኮስ ማግኑስና ፊልጶስም የግብፅን ሕፃን ንጉሥ ተጠቅመው ከመውሰድ ሊቆጠቡ አልቻሉም፤ አንቲዮኮስ ማግኑስም በፓኒየም ጦርነት ድል አደረገ። የፓኒየምን ጦርነት የሚወክሉት እነዚህ ሦስቱ ቁጥሮች ቁጥር አሥራ አራትን ይይዛሉ፤ በዚያም በትንቢታዊው ትረካ ውስጥ አዲስ ኀይል ይተዋወቃል።</w:t>
      </w:r>
    </w:p>
    <w:p>
      <w:pPr>
        <w:pStyle w:val="ArticleBody"/>
        <w:jc w:val="left"/>
      </w:pPr>
      <w:r>
        <w:rPr>
          <w:rFonts w:ascii="Ebrima" w:hAnsi="Ebrima" w:eastAsia="Ebrima" w:cs="Ebrima"/>
        </w:rPr>
        <w:t>የሕዝብህ ዘራፊዎች ከግብፅ ደቡብ ንጉሥ ወይም ከሴሉክያውያን ሰሜን ንጉሥ ወይም ከመቄዶንያዊው ገዥ ፊልጶስ የተለየ ኃይል ናቸው። ሚለራውያን ሮም የሕዝብህ ዘራፊዎች መሆኗን አስተውለው ነበር። “ዘራፊዎች” ተብሎ ከተተረጎመው የዕብራይስጥ ሥር ቃላት አንዱ “አፍራሽ” ማለት ነው። በትንቢት ውስጥ አረማዊቷ ሮም ነገሮችን በቁርጥራጭ የምትሰብር ኃይል ሆና ተወክላለች።</w:t>
      </w:r>
    </w:p>
    <w:p>
      <w:pPr>
        <w:pStyle w:val="ArticleScripture"/>
        <w:jc w:val="left"/>
      </w:pPr>
      <w:r>
        <w:rPr>
          <w:rFonts w:ascii="Ebrima" w:hAnsi="Ebrima" w:eastAsia="Ebrima" w:cs="Ebrima"/>
        </w:rPr>
        <w:t>ከዚህ በኋላ በሌሊት ራእይ አየሁ፤ እነሆም፥ አራተኛ አውሬ ነበረ፥ እጅግ የሚያስፈራና አስደናቂ፥ እጅግም ብርቱ ነበረ፤ ታላላቅ የብረት ጥርሶችም ነበሩት፤ ይበላም ነበር፥ ይቀጠቅጥም ነበር፥ የቀረውንም በእግሮቹ ይረግጥ ነበር፤ ከእርሱ በፊት ከነበሩት አውሬዎች ሁሉ የተለየ ነበረ፤ አሥር ቀንዶችም ነበሩት። ዳንኤል 7፥7።</w:t>
      </w:r>
    </w:p>
    <w:p>
      <w:pPr>
        <w:pStyle w:val="ArticleBody"/>
        <w:jc w:val="left"/>
      </w:pPr>
      <w:r>
        <w:rPr>
          <w:rFonts w:ascii="Ebrima" w:hAnsi="Ebrima" w:eastAsia="Ebrima" w:cs="Ebrima"/>
        </w:rPr>
        <w:t>ኡርያስ ስሚዝ ስለ ዘራፊዎቹ ሲያስተያይቅ፣ ዘራፊዎች ማለት ሰባሪዎችን እንደሚወክሉ የሚገልጽ አንድ ታሪክ ጸሐፊ ይጠቅሳል።</w:t>
      </w:r>
    </w:p>
    <w:p>
      <w:pPr>
        <w:pStyle w:val="ArticleScripture"/>
        <w:jc w:val="left"/>
      </w:pPr>
      <w:r>
        <w:rPr>
          <w:rFonts w:ascii="Ebrima" w:hAnsi="Ebrima" w:eastAsia="Ebrima" w:cs="Ebrima"/>
        </w:rPr>
        <w:t>“አሁን አዲስ ኃይል ይገባል፤—‘የሕዝብህ ቀማኞች፤’ ቢሾፕ ኒውተን በቀጥታ እንዲህ ይላል፦ ‘የሕዝብህ ሰባሪዎች።’ ከቲበር ወንዝ ዳርቻዎች ርቆ አንድ መንግሥት በትልቅ ምኞት እቅዶችና በጨለማ ዓላማዎች ራሱን እያጠና ነበር። በመጀመሪያ ትንሽና ደካማ ነበረ፤ ነገር ግን በሚያስደንቅ ፍጥነት በኃይልና በጽናት አደገ፤ ኃይሉን ለመፈተንና የጦርነተኛ ክንዱን ብርታት ለማረጋገጥ በጥንቃቄ እዚህና እዚያ እጁን እየዘረጋ፤ እስከሆነ ድረስ በኃይሉ ተገንዝቦ ራሱን በድፍረት በምድር አሕዛብ መካከል ከፍ አድርጎ አቆመ፥ በማይቋቋም እጅም የእነርሱን ጉዳዮች መሪ መንኮራኩር ጨበጠ። ከዚያ ወዲህ የሮም ስም በታሪክ ገጽ ላይ ይቆማል፤ ለረጅም ዘመናት የዓለምን ጉዳዮች እንዲቆጣጠርና እስከ ዘመን ፍጻሜ ድረስ በአሕዛብ መካከል ታላቅ ተጽእኖ እንዲያሳድር ተመድቦ።”</w:t>
      </w:r>
    </w:p>
    <w:p>
      <w:pPr>
        <w:pStyle w:val="ArticleScripture"/>
        <w:jc w:val="left"/>
      </w:pPr>
      <w:r>
        <w:rPr>
          <w:rFonts w:ascii="Ebrima" w:hAnsi="Ebrima" w:eastAsia="Ebrima" w:cs="Ebrima"/>
        </w:rPr>
        <w:t>«ሮም ተናገረች፤ ሶርያና መቄዶንያም በሕልማቸው ገጽታ ላይ ለውጥ እየመጣ እንዳለ ፈጥነው አገኙ። ሮማውያን በግብፅ ወጣቱ ንጉሥ ወገን ገብተው ጣልቃ ገቡ፥ እርሱም ከአንቲዮኮስና ፊልጶስ ያሰቡለት ጥፋት እንዲጠበቅ ቆርጠው ነበር። ይህ ከክርስቶስ ልደት በፊት 200 ዓመት ነበር፤ እንዲሁም ይህ ሮማውያን በሶርያና በግብፅ ጉዳዮች ውስጥ ካደረጉት የመጀመሪያዎቹ አስፈላጊ ጣልቃ ገብነቶች አንዱ ነበር።» ዩርያስ ስሚዝ፣ ዳንኤል እና ራእይ፣ 257።</w:t>
      </w:r>
    </w:p>
    <w:p>
      <w:pPr>
        <w:pStyle w:val="ArticleBody"/>
        <w:jc w:val="left"/>
      </w:pPr>
      <w:r>
        <w:rPr>
          <w:rFonts w:ascii="Ebrima" w:hAnsi="Ebrima" w:eastAsia="Ebrima" w:cs="Ebrima"/>
        </w:rPr>
        <w:t>በእነዚህ ቁጥሮች የቀረበው ትንቢት ከክርስቶስ ልደት በፊት 219 እስከ 200 ዓመት ድረስ ባለው ወደ ሃያ ዓመት ገደማ ውስጥ ተፈጸመ፤ ነገር ግን ነቢያት ከኖሩበት ዘመን ይልቅ ስለ መጨረሻው ዘመን የበለጠ ይናገራሉ።</w:t>
      </w:r>
    </w:p>
    <w:p>
      <w:pPr>
        <w:pStyle w:val="ArticleScripture"/>
        <w:jc w:val="left"/>
      </w:pPr>
      <w:r>
        <w:rPr>
          <w:rFonts w:ascii="Ebrima" w:hAnsi="Ebrima" w:eastAsia="Ebrima" w:cs="Ebrima"/>
        </w:rPr>
        <w:t>“እያንዳንዱ ከጥንቱ ነቢያት የተናገረው ከራሳቸው ዘመን ይልቅ ለእኛ ዘመን ነበር፤ ስለዚህ ትንቢታቸው ለእኛ በኃይል ላይ ነው። ‘ይህም ሁሉ ለእነርሱ እንደ ምሳሌ ሆኖ ደረሰባቸው፤ ፍጻሜውም የዘመናት ደርሶብን ለእኛ ለማስጠንቀቅ ተጽፎአል።’ 1 Corinthians 10:11። ‘እነዚህን ነገሮች አሁን በሰማይ ከተላከው በመንፈስ ቅዱስ ወንጌልን በሰበኩላችሁ ሰዎች የተነገራችሁትን ነገሮች ለራሳቸው ሳይሆን ለእኛ እንዳገለገሉ ተገለጠላቸው፤ መላእክትም ወደ እነዚህ ነገሮች ለመመልከት ይመኛሉ።’ 1 Peter 1:12....”</w:t>
      </w:r>
    </w:p>
    <w:p>
      <w:pPr>
        <w:pStyle w:val="ArticleScripture"/>
        <w:jc w:val="left"/>
      </w:pPr>
      <w:r>
        <w:rPr>
          <w:rFonts w:ascii="Ebrima" w:hAnsi="Ebrima" w:eastAsia="Ebrima" w:cs="Ebrima"/>
        </w:rPr>
        <w:t>«መጽሐፍ ቅዱስ ሀብቶቹን ለዚህ የመጨረሻ ትውልድ ሰብስቦ አንድ ላይ አስሮአቸዋል። በብሉይ ኪዳን ታሪክ ውስጥ ያሉ ሁሉም ታላላቅ ክስተቶችና ክቡራን አያያዞች በእነዚህ የመጨረሻ ቀኖች በቤተ ክርስቲያን ውስጥ ተደግመው ነበር፣ እናም እየተደገሙ ናቸው።» Selected Messages, book 3, 338, 339.</w:t>
      </w:r>
    </w:p>
    <w:p>
      <w:pPr>
        <w:pStyle w:val="ArticleBody"/>
        <w:jc w:val="left"/>
      </w:pPr>
      <w:r>
        <w:rPr>
          <w:rFonts w:ascii="Ebrima" w:hAnsi="Ebrima" w:eastAsia="Ebrima" w:cs="Ebrima"/>
        </w:rPr>
        <w:t>ምንም እንኳን ዳንኤል እኛ በምናስበው የሀያ ዓመት የጊዜ ክልል ውስጥ አልኖረም፣ በእህት ዋይት ጽሑፎች የተሰጠ መነሳሳት በዳንኤል አሥራ አንድ ውስጥ የተመዘገበው ታሪክ ብዙው ክፍል በዳንኤል አሥራ አንድ የመጨረሻ ፍጻሜ ዳግመኛ እንደሚደገም ያሳውቀናል።</w:t>
      </w:r>
    </w:p>
    <w:p>
      <w:pPr>
        <w:pStyle w:val="ArticleScripture"/>
        <w:jc w:val="left"/>
      </w:pPr>
      <w:r>
        <w:rPr>
          <w:rFonts w:ascii="Ebrima" w:hAnsi="Ebrima" w:eastAsia="Ebrima" w:cs="Ebrima"/>
        </w:rPr>
        <w:t>“የምናጣው ጊዜ የለንም። የመከራ ዘመኖች በፊታችን ናቸው። ዓለም በጦርነት መንፈስ ተናውጣለች። በቅርቡ በትንቢቶች ውስጥ የተነገሩት የመከራ ትዕይንቶች ይፈጸማሉ። በዳንኤል አሥራ አንደኛው ምዕራፍ ውስጥ ያለው ትንቢት ወደ ሙሉ ፍጻሜው ሊደርስ ቀርቦአል። በዚህ ትንቢት ፍጻሜ የሆነው እጅግ ብዙ ታሪክ እንደ ገና ይደገማል።” Manuscript Releases, ቁጥር 13, 394.</w:t>
      </w:r>
    </w:p>
    <w:p>
      <w:pPr>
        <w:pStyle w:val="ArticleBody"/>
        <w:jc w:val="left"/>
      </w:pPr>
      <w:r>
        <w:rPr>
          <w:rFonts w:ascii="Ebrima" w:hAnsi="Ebrima" w:eastAsia="Ebrima" w:cs="Ebrima"/>
        </w:rPr>
        <w:t>በዳንኤል አሥራ አንድ የሚገኙት ከአሥር እስከ አሥራ አምስት ያሉት ቁጥሮች፣ ወደ ቅርብ የሚመጣው የእሑድ ሕግ የሚያደርስ የመጨረሻዎቹን ዘመናት ታሪክ ይወክላሉ፤ ምክንያቱም ቁጥር አሥራ ስድስት ሮም ለመጀመሪያ ጊዜ “የተከበረችውን ምድር” መቆጣጠሯን ያመለክታል።</w:t>
      </w:r>
    </w:p>
    <w:p>
      <w:pPr>
        <w:pStyle w:val="ArticleScripture"/>
        <w:jc w:val="left"/>
      </w:pPr>
      <w:r>
        <w:rPr>
          <w:rFonts w:ascii="Ebrima" w:hAnsi="Ebrima" w:eastAsia="Ebrima" w:cs="Ebrima"/>
        </w:rPr>
        <w:t>ነገር ግን በእርሱ ላይ የሚመጣው እንደ ፈቃዱ ያደርጋል፥ በፊቱም የሚቆም አንድ ስንኳ አይኖርም፤ በክቡር ምድርም ይቆማል፥ እርስዋም በእጁ ትጠፋለች። ዳንኤል 11፥16።</w:t>
      </w:r>
    </w:p>
    <w:p>
      <w:pPr>
        <w:pStyle w:val="ArticleBody"/>
        <w:jc w:val="left"/>
      </w:pPr>
      <w:r>
        <w:rPr>
          <w:rFonts w:ascii="Ebrima" w:hAnsi="Ebrima" w:eastAsia="Ebrima" w:cs="Ebrima"/>
        </w:rPr>
        <w:t>ዳንኤል በጽሑፎቹ ውስጥ “የክብር ምድር” የሚለውን አገላለጽ ሁለት ጊዜ ይጠቀማል። የመጀመሪያው በአሥራ ስድስተኛው ቁጥር ላይ ነው፤ በዚያም ቃል በቃል የአሕዛብ ሮም ቃል በቃል የክብር ምድር የሆነችውን ይሁዳን አሸነፈች።</w:t>
      </w:r>
    </w:p>
    <w:p>
      <w:pPr>
        <w:pStyle w:val="ArticleScripture"/>
        <w:jc w:val="left"/>
      </w:pPr>
      <w:r>
        <w:rPr>
          <w:rFonts w:ascii="Ebrima" w:hAnsi="Ebrima" w:eastAsia="Ebrima" w:cs="Ebrima"/>
        </w:rPr>
        <w:t>ምንም እንኳ ግብፅ በሰሜን ንጉሥ በአንጥዮኮስ ፊት መቆም ባልቻለችም፣ አንጥዮኮስ ግን አሁን በእርሱ ላይ የመጡትን ሮማውያን በፊታቸው መቆም አልቻለም። ከእንግዲህ ወዲህ ይህን እያደገ የመጣ ኃይል ለመቋቋም የሚችል መንግሥት አልነበረም። ፖምፔይ በክርስቶስ በፊት 65 ዓመት አንጥዮኮስ አሲያቲከስን ከንብረቱ በነጠቀው ጊዜ ሶርያ ተሸነፈች፥ ወደ ሮማ ግዛትም ተጨመረች፤ ሶርያንም የሮማ ክፍለ ግዛት አደረጋት።</w:t>
      </w:r>
    </w:p>
    <w:p>
      <w:pPr>
        <w:pStyle w:val="ArticleScripture"/>
        <w:jc w:val="left"/>
      </w:pPr>
      <w:r>
        <w:rPr>
          <w:rFonts w:ascii="Ebrima" w:hAnsi="Ebrima" w:eastAsia="Ebrima" w:cs="Ebrima"/>
        </w:rPr>
        <w:t>«ያው ኃይል ደግሞ በቅድስት ምድር ላይ ቆሞ እርስዋን ሊያጠፋ ነበር። ሮም በክ.በ. 162 ከእግዚአብሔር ሕዝብ ከሆኑት አይሁድ ጋር በቃል ኪዳን ተያያዘች፤ ከዚያም ቀን ጀምሮ በትንቢታዊው የዘመን ቀመር ውስጥ ታላቅ ስፍራ ይዛለች። ነገር ግን በክ.በ. 63 ይሁዳን በተግባራዊ ድል እስኪያዝ ድረስ በላይዋ ሥልጣን አላገኘችም ነበር፤ ከዚያም በኋላ በሚከተለው መንገድ።» ዩርያ ስሚዝ፣ Daniel and Revelation, 259.</w:t>
      </w:r>
    </w:p>
    <w:p>
      <w:pPr>
        <w:pStyle w:val="ArticleBody"/>
        <w:jc w:val="left"/>
      </w:pPr>
      <w:r>
        <w:rPr>
          <w:rFonts w:ascii="Ebrima" w:hAnsi="Ebrima" w:eastAsia="Ebrima" w:cs="Ebrima"/>
        </w:rPr>
        <w:t>ዳንኤል “የተከበረችውን ምድር” የሚለውን አገላለጽ የተጠቀመበት ሌላው ጥቅስ በአርባ አንደኛው ቁጥር ውስጥ ነው።</w:t>
      </w:r>
    </w:p>
    <w:p>
      <w:pPr>
        <w:pStyle w:val="ArticleScripture"/>
        <w:jc w:val="left"/>
      </w:pPr>
      <w:r>
        <w:rPr>
          <w:rFonts w:ascii="Ebrima" w:hAnsi="Ebrima" w:eastAsia="Ebrima" w:cs="Ebrima"/>
        </w:rPr>
        <w:t>እርሱ ደግሞ ወደ ክቡር ምድር ይገባል፥ ብዙ አገሮችም ይወድቃሉ፤ ነገር ግን እነዚህ ከእጁ ያመልጣሉ፥ ኤዶምና ሞዓብ እንዲሁም ከአሞን ልጆች ዋናዎቹ። ዳንኤል 11፥41።</w:t>
      </w:r>
    </w:p>
    <w:p>
      <w:pPr>
        <w:pStyle w:val="ArticleBody"/>
        <w:jc w:val="left"/>
      </w:pPr>
      <w:r>
        <w:rPr>
          <w:rFonts w:ascii="Ebrima" w:hAnsi="Ebrima" w:eastAsia="Ebrima" w:cs="Ebrima"/>
        </w:rPr>
        <w:t>በእርግጥ አርባ አንደኛው ቁጥር አርባኛውን ቁጥር ይከተላል፣ እና አርባኛው ቁጥር “እና በፍጻሜው ዘመን” በሚሉት ቃላት ይጀምራል። በThe Great Controversy ውስጥ እህት ዋይት 1798ን “የፍጻሜው ዘመን” ብላ ታመለክታለች፤ ስለዚህ አርባ አንደኛው ቁጥር በ1798 ከተጀመረው የፍጻሜው ዘመን በኋላ የሚከተለውን ታሪክ እየለየ ያመለክታል።</w:t>
      </w:r>
    </w:p>
    <w:p>
      <w:pPr>
        <w:pStyle w:val="ArticleScripture"/>
        <w:jc w:val="left"/>
      </w:pPr>
      <w:r>
        <w:rPr>
          <w:rFonts w:ascii="Ebrima" w:hAnsi="Ebrima" w:eastAsia="Ebrima" w:cs="Ebrima"/>
        </w:rPr>
        <w:t>“ነገር ግን በመጨረሻው ዘመን፣ ነቢዩ እንደሚለው፣ ‘ብዙዎች ወዲያና ወዲህ ይሮጣሉ፣ እውቀትም ይበዛል።’ ዳንኤል 12፥4.... ከ1798 ጀምሮ የዳንኤል መጽሐፍ ተፈትቶአል፣ የትንቢቶቹም እውቀት ጨምሯል፣ እና ብዙዎች የቀረበውን የፍርድ ከባድ መልእክት አውጀዋል።” ታላቁ ተጋድሎ፣ 356።</w:t>
      </w:r>
    </w:p>
    <w:p>
      <w:pPr>
        <w:pStyle w:val="ArticleBody"/>
        <w:jc w:val="left"/>
      </w:pPr>
      <w:r>
        <w:rPr>
          <w:rFonts w:ascii="Ebrima" w:hAnsi="Ebrima" w:eastAsia="Ebrima" w:cs="Ebrima"/>
        </w:rPr>
        <w:t>የአርባ አንደኛው ቁጥር የክብር ምድር በቀድሞ ዘመን በትክክል የነበረችው የጥንቷ ይሁዳ አይደለችም፤ ነገር ግን መንፈሳዊቷ ዘመናዊ ይሁዳ ናት። ዩናይትድ ስቴትስ መንፈሳዊቷ ዘመናዊ ይሁዳ ናት፥ እና አርባ አንደኛው ቁጥር በዩናይትድ ስቴትስ በቅርቡ የሚመጣውን የእሑድ ሕግ እየለየ ነው።</w:t>
      </w:r>
    </w:p>
    <w:p>
      <w:pPr>
        <w:pStyle w:val="ArticleScripture"/>
        <w:jc w:val="left"/>
      </w:pPr>
      <w:r>
        <w:rPr>
          <w:rFonts w:ascii="Ebrima" w:hAnsi="Ebrima" w:eastAsia="Ebrima" w:cs="Ebrima"/>
        </w:rPr>
        <w:t>ነገር ግን መጀመሪያ የሆነው መንፈሳዊው አይደለም፥ ከዚያ በፊት ተፈጥሯዊው ነው፤ ከዚያም በኋላ መንፈሳዊው ይመጣል። 1 ቆሮንቶስ 15፥46።</w:t>
      </w:r>
    </w:p>
    <w:p>
      <w:pPr>
        <w:pStyle w:val="ArticleBody"/>
        <w:jc w:val="left"/>
      </w:pPr>
      <w:r>
        <w:rPr>
          <w:rFonts w:ascii="Ebrima" w:hAnsi="Ebrima" w:eastAsia="Ebrima" w:cs="Ebrima"/>
        </w:rPr>
        <w:t>ያ የእሁድ ሕግ በቁጥር አሥራ ስድስት ተመስሏል፣ ምክንያቱም በዳንኤል አሥራ አንድ ፍጻሜ ውስጥ “የተፈጸመው ብዙ ታሪክ” እንደገና ሊደገም ነውና። በመጨረሻዎቹ ዘመናት የሚታየው የቁጥር አሥር እስከ አሥራ አምስት ታሪክ፣ ከእሁድ ሕግ በፊት ያለውን እና ወደ እርሱ የሚያመራውን ታሪክ ይወክላል።</w:t>
      </w:r>
    </w:p>
    <w:p>
      <w:pPr>
        <w:pStyle w:val="ArticleBody"/>
        <w:jc w:val="left"/>
      </w:pPr>
      <w:r>
        <w:rPr>
          <w:rFonts w:ascii="Ebrima" w:hAnsi="Ebrima" w:eastAsia="Ebrima" w:cs="Ebrima"/>
        </w:rPr>
        <w:t>በእነዚያ አምስት ጥቅሶች ውስጥ ያለው የሰሜን ንጉሥ፣ እንዲሁም በሴሌውክያ ንጉሥ አንቲዮከስ ማግኑስና በግብፅ የጶለሚያውያን መንግሥት ነገሥታት የተፈጸመው የደቡብ ንጉሥ፣ በቅርቡ የሚመጣው የእሑድ ሕግ ወደሚያመራው ታሪክ ትኩረት የሆኑ ኃይላትን ይወክላሉ። እነዚህ ጥቅሶች የአንድ መቶ አርባ አራት ሺህ እንቅስቃሴ ታሪክን ይለያሉ፤ ምክንያቱም ቁጥር አሥር በ1989 የሶቪየት ኅብረትን መፍረስ እንደሚለይ ሲሆን፣ ቁጥር አሥራ ስድስትም በቅርቡ የሚመጣውን የእሑድ ሕግ ይለያል።</w:t>
      </w:r>
    </w:p>
    <w:p>
      <w:pPr>
        <w:pStyle w:val="ArticleBody"/>
        <w:jc w:val="left"/>
      </w:pPr>
      <w:r>
        <w:rPr>
          <w:rFonts w:ascii="Ebrima" w:hAnsi="Ebrima" w:eastAsia="Ebrima" w:cs="Ebrima"/>
        </w:rPr>
        <w:t>ክርስቶስ እነዚህን ቁጥሮች ያጠናክራል፤ ቁጥር አሥርን ከቁጥር አርባ ጋር፣ ቁጥር አሥራ ስድስትንም ከቁጥር አርባ አንድ ጋር በማስተሳሰር። የቁጥር አርባ አንድን መንፈሳዊ የክብር ምድር የሚወክለውን ቃል በቃል የክብር ምድር የሚጠቅስ ቀጥተኛ ማጣቀሻ የእነዚያ ስድስት ቁጥሮች መጨረሻ ሲሆን፣ ቁጥር አሥር ደግሞ መጀመሪያቸው ነው።</w:t>
      </w:r>
    </w:p>
    <w:p>
      <w:pPr>
        <w:pStyle w:val="ArticleBody"/>
        <w:jc w:val="left"/>
      </w:pPr>
      <w:r>
        <w:rPr>
          <w:rFonts w:ascii="Ebrima" w:hAnsi="Ebrima" w:eastAsia="Ebrima" w:cs="Ebrima"/>
        </w:rPr>
        <w:t>ክርስቶስ እንዳደረገው ሁሉ ቁጥር አስራ ስድስት ከቁጥር አርባ አንድ ጋር ቀጥተኛ ግንኙነት እንዲኖረው እንዲሁም ቁጥር አስር ከቁጥር አርባ ጋር ቀጥተኛ ግንኙነት አለው። በቁጥር አስር ያለው “ይጎርፋል፥ ያልፋልም” የሚለው አገላለጽ በቁጥር አርባ “ይጎርፋል፥ አልፎም ይሄዳል” ተብሎ የተተረጎመው ተመሳሳይ የዕብራይስጥ ሐረግ ነው። ይህ ሐረግ በቅዱሳት መጻሕፍት ውስጥ በሌላ አንድ ስፍራ ብቻ ይገኛል፤ ነገር ግን ከቁጥር አስርና ከቁጥር አርባ ትርጉም በትንሹ የተለየ ሁኔታ ተተርጉሟል። ሆኖም ያው የዕብራይስጥ ሐረግ ነው።</w:t>
      </w:r>
    </w:p>
    <w:p>
      <w:pPr>
        <w:pStyle w:val="ArticleScripture"/>
        <w:jc w:val="left"/>
      </w:pPr>
      <w:r>
        <w:rPr>
          <w:rFonts w:ascii="Ebrima" w:hAnsi="Ebrima" w:eastAsia="Ebrima" w:cs="Ebrima"/>
        </w:rPr>
        <w:t>እርሱም በይሁዳ ውስጥ ያልፋል፤ ይጥለቀለቃልም ይተርፋልም፤ እስከ አንገትም ይደርሳል፤ የክንፎቹም መዘርጋት የምድርህን ስፋት ሁሉ ይሞላል፥ አቤቱ ዓማኑኤል። ኢሳይያስ 8፥8።</w:t>
      </w:r>
    </w:p>
    <w:p>
      <w:pPr>
        <w:pStyle w:val="ArticleBody"/>
        <w:jc w:val="left"/>
      </w:pPr>
      <w:r>
        <w:rPr>
          <w:rFonts w:ascii="Ebrima" w:hAnsi="Ebrima" w:eastAsia="Ebrima" w:cs="Ebrima"/>
        </w:rPr>
        <w:t>በኢሳይያስ “ይጥለቀለቃል እና ይሻገራል” የሚለው፣ ከአሥረኛው ቁጥር “ይጥለቀለቃል፥ ያልፋልም” እና ከአርባኛው ቁጥር “ይጥለቀለቃል እና ያልፋል” ጋር አንድ ነው። ከዚህም በላይ፣ እያንዳንዱ ከእነዚህ ሦስት ቁጥሮች የሰሜን ንጉሥ በደቡብ ንጉሥ ላይ የሚፈጽመውን ጥቃት ይገልጻል። በኢሳይያስ፣ የሰሜኑ የአሦር ንጉሥ ሰናክሬብ በእስራኤል ደቡባዊ መንግሥት በሆነችው ይሁዳ ላይ ጥቃት ያደርግ ነበር። በአሥረኛው ቁጥር፣ የሰሜኑ የሴሌውቅያ ንግሥና ንጉሥ አንጢዮኮስ ማግኑስ በግብጽ ደቡባዊ መንግሥት ላይ ጥቃት ያደርግ ነበር። በአርባኛው ቁጥር ደግሞ፣ በአርባኛው ቁጥር መጀመሪያ ላይ የሞት ቍስል የተቀበለው የሰሜኑ ንጉሥ፣ ማለትም የጵጵስናው ኃይል፣ በደቡባዊው አምላክ-ካዲ ኃይል በሆነው በሶቪየት ህብረት ላይ ጥቃት ያደርግ ነበር። እያንዳንዱ ቁጥር በሰሜንና በደቡብ ነገሥታት መካከል ያለውን ግጭት የሚያሳይ አንድ ዓይነት ትንቢታዊ አወቃቀር ይወክላል፤ በእያንዳንዱም ቁጥር የሰሜኑ ንጉሥ “ይጥለቀለቃል እና ያልፋል።”</w:t>
      </w:r>
    </w:p>
    <w:p>
      <w:pPr>
        <w:pStyle w:val="ArticleBody"/>
        <w:jc w:val="left"/>
      </w:pPr>
      <w:r>
        <w:rPr>
          <w:rFonts w:ascii="Ebrima" w:hAnsi="Ebrima" w:eastAsia="Ebrima" w:cs="Ebrima"/>
        </w:rPr>
        <w:t>የኢሳይያስ ምስክርነትና ቁጥር አሥር ሁለቱም የሚያመለክቱት፣ የሰሜኑ ንጉሥ በሚያጠቃ ጊዜ ወደ ደቡባዊው መንግሥት ዋና ከተማ ሳይገባ እንደሚቆም ነው። ሰናክሬብ ጦርነቱን እስከ ኢየሩሳሌም ቅጥር ድረስ አመጣ፣ ከዚያም አልፎ አልሄደም። በክ.ዓ. 219 አንቲዮኮስ ማግኑስ እስከ ግብፅ ድንበር ድረስ መጥቶ ቆመ። ከዚያም ሁለት ዓመት በኋላ በክ.ዓ. 217 በተካሄደው የራፊያ ጦርነት ተሸነፈ። ሰናክሬብም እስከ ኢየሩሳሌም ቅጥር ድረስ መጥቶ፣ እግዚአብሔር ጣልቃ በገባ ጊዜ በጦርነቱ ተሸነፈ።</w:t>
      </w:r>
    </w:p>
    <w:p>
      <w:pPr>
        <w:pStyle w:val="ArticleScripture"/>
        <w:jc w:val="left"/>
      </w:pPr>
      <w:r>
        <w:rPr>
          <w:rFonts w:ascii="Ebrima" w:hAnsi="Ebrima" w:eastAsia="Ebrima" w:cs="Ebrima"/>
        </w:rPr>
        <w:t>ስለዚህ እግዚአብሔር ስለ አሦር ንጉሥ እንዲህ ይላል፤ ወደዚች ከተማ አይገባም፥ በዚያም ቀስት አይወርውርም፤ በጋሻም ፊትዋን አይቀርብም፥ በላይዋም ምሽግ አይጣልም። በመጣበት መንገድ በዚያው ይመለሳል፥ ወደዚችም ከተማ አይገባም፥ ይላል እግዚአብሔር። እኔም ስለ ራሴ ስልና ስለ ባሪያዬ ስለ ዳዊት ስል ይህችን ከተማ ለማዳን እጠብቃታለሁ። በዚያችም ሌሊት እንዲህ ሆነ፤ የእግዚአብሔር መልአክ ወጥቶ በአሦራውያን ሰፈር መቶ ሰማንያ አምስት ሺህ ሰዎችን መታ፤ በማለዳም ተነሥተው ባዩ ጊዜ፥ እነሆ፥ ሁሉም ሬሳዎች ነበሩ። የአሦርም ንጉሥ ሰናክሬብ ተነሥቶ ሄደ፥ ተመልሶም በነነዌ ተቀመጠ። እርሱም በአምላኩ በንስሮክ ቤት ሲሰግድ እንዲህ ሆነ፤ ልጆቹ አድራሜሌክና ሻሬጸር በሰይፍ ገደሉት፤ እነርሱም ወደ አርሜንያ ምድር ሸሹ። ልጁም ኤሳርሐዶን በፋንታው ነገሠ። 2 ነገሥት 19፥32–37።</w:t>
      </w:r>
    </w:p>
    <w:p>
      <w:pPr>
        <w:pStyle w:val="ArticleBody"/>
        <w:jc w:val="left"/>
      </w:pPr>
      <w:r>
        <w:rPr>
          <w:rFonts w:ascii="Ebrima" w:hAnsi="Ebrima" w:eastAsia="Ebrima" w:cs="Ebrima"/>
        </w:rPr>
        <w:t>በ1989 ዓ.ም. የሰሜኑ ንጉሥ ሶቪየት ህብረትን ጠራርጎ ወሰደ፤ ነገር ግን የሶቪየት ህብረትን ዋና ከተማ አላሸነፈም። ሩሲያ ቆማ ቀረች። በቁጥር አሥራ አንድና አሥራ ሁለት የተመሰለው ቀጣዩ ጦርነት የራፊያ ጦርነት ነበር፤ ይህም ደግሞ በሰናክሬም ሠራዊት መገልበጥና ከዚያ በኋላ በመሞቱ ተመስሎ የታየ ሲሆን፣ ይህም በሰናክሬም ምስክርነት ይሁዳ የነበረውን የደቡቡ ንጉሥ ድል እንዲሁም በአንቲዮከስ ማግኑስ ምስክርነት ራፊያን ይለይታል።</w:t>
      </w:r>
    </w:p>
    <w:p>
      <w:pPr>
        <w:pStyle w:val="ArticleBody"/>
        <w:jc w:val="left"/>
      </w:pPr>
      <w:r>
        <w:rPr>
          <w:rFonts w:ascii="Ebrima" w:hAnsi="Ebrima" w:eastAsia="Ebrima" w:cs="Ebrima"/>
        </w:rPr>
        <w:t>ቁጥር አሥር ከቁጥር አርባ ጋር ቀጥተኛ ግንኙነት ያቀርባል፤ ቁጥር አሥራ ስድስትም ከቁጥር አርባ አንድ ጋር ቀጥተኛ ግንኙነት ያቀርባል። ከቁጥር አሥር እስከ ቁጥር አሥራ ስድስት ድረስ ያሉት ቁጥሮች ከ1989 ጀምሮ እስከ የእሑድ ሕግ ድረስ ያለውን ታሪክ ይወክላሉ። ይህ ቁጥር በቁጥር አርባ ውስጥ የተሰወረ ታሪክን ይወክላል፤ ይህም በ1989 ከሶቪየት ኅብረት መፍረስ ጋር የሚጀምር እና እስከ የእሑድ ሕግ ድረስ የሚቀጥል ነው። ቁጥር አሥር ደግሞ የዘሌዋውያን ሃያ ስድስት “ሰባት ጊዜያት” ከዚህ የተሰወረ ታሪክ ጋር በቀጥታ ያገናኛል፤ ነገር ግን ያ የእውነት መስመር እኛ በዚህ ስፍራ እያቀረብነው ካለው ውጭ ነው።</w:t>
      </w:r>
    </w:p>
    <w:p>
      <w:pPr>
        <w:pStyle w:val="ArticleBody"/>
        <w:jc w:val="left"/>
      </w:pPr>
      <w:r>
        <w:rPr>
          <w:rFonts w:ascii="Ebrima" w:hAnsi="Ebrima" w:eastAsia="Ebrima" w:cs="Ebrima"/>
        </w:rPr>
        <w:t>በሚለራይት ታሪክ ውስጥ ሮምን በትክክል ስለ መለየት በአድቬንቲዝም ውስጥ ከተነሱት ስድስት ዋና ዋና ክርክሮች የመጀመሪያው ተከሰተ፣ እርሱም የአሥራ አራተኛው ቁጥር ዘራፊዎች ማንን እንደሚወክሉ ላይ ነበር። ፕሮቴስታንቶቹ እነርሱ አንቲዮኮስ ኤፒፋኔስን እንደሚወክሉ ያዙ፣ ሚለራይቶች ግን ሮም መሆናቸውን ለዩአቸው። በአድቬንቲዝም ውስጥ ሮምን በትክክል ስለ መለየት የመጨረሻው ክርክርም እንዲሁ በአሥራ አራተኛው ቁጥር ዘራፊዎች ላይ ነው። በሚለራይቶች የተወከለ አንድ ክፍል፣ በትንቢት መንፈስ የተደገፈውን የሚለራይቶች መሠረታዊ ግንዛቤ አጥብቆ እየጠበቀ ነው።</w:t>
      </w:r>
    </w:p>
    <w:p>
      <w:pPr>
        <w:pStyle w:val="ArticleScripture"/>
        <w:jc w:val="left"/>
      </w:pPr>
      <w:r>
        <w:rPr>
          <w:rFonts w:ascii="Ebrima" w:hAnsi="Ebrima" w:eastAsia="Ebrima" w:cs="Ebrima"/>
        </w:rPr>
        <w:t>“የ1843 ሰንጠረዥ በጌታ እጅ እንደተመራ አይቻለሁ፤ እንዲሁም እርሱ ሊለወጥ እንደማይገባ፤ ቁጥሮቹም እርሱ እንደፈለገው እንደነበሩ፤ እጁም በአንዳንድ ቁጥሮች ውስጥ ያለውን ስህተት ከላያቸው ሆኖ ሸፍኖ እንዳቆየው፣ ስለዚህም እጁ እስኪነሣ ድረስ ማንም ሊያየው እንዳልቻለ።” Early Writings, 74.</w:t>
      </w:r>
    </w:p>
    <w:p>
      <w:pPr>
        <w:pStyle w:val="ArticleBody"/>
        <w:jc w:val="left"/>
      </w:pPr>
      <w:r>
        <w:rPr>
          <w:rFonts w:ascii="Ebrima" w:hAnsi="Ebrima" w:eastAsia="Ebrima" w:cs="Ebrima"/>
        </w:rPr>
        <w:t>ያ ቅዱስ ሰንጠረዥ ክርክሩን በክ.ዓ. 164 በሚል ምልክት ይለይታል።</w:t>
      </w:r>
    </w:p>
    <w:p>
      <w:pPr>
        <w:pStyle w:val="ArticleScripture"/>
        <w:jc w:val="left"/>
      </w:pPr>
      <w:r>
        <w:rPr>
          <w:rFonts w:ascii="Ebrima" w:hAnsi="Ebrima" w:eastAsia="Ebrima" w:cs="Ebrima"/>
        </w:rPr>
        <w:t>“164 የአንቲዮክስ ኤፒፋነስ ሞት፣ እርሱም እንደሚታወቀው ከአለቆች አለቃ በላይ አልተነሣም፤ ምክንያቱም የአለቆች አለቃ ከመወለዱ 164 ዓመታት በፊት እርሱ አስቀድሞ ሞቶ ነበር።”</w:t>
      </w:r>
    </w:p>
    <w:p>
      <w:pPr>
        <w:pStyle w:val="ArticleBody"/>
        <w:jc w:val="left"/>
      </w:pPr>
      <w:r>
        <w:rPr>
          <w:rFonts w:ascii="Ebrima" w:hAnsi="Ebrima" w:eastAsia="Ebrima" w:cs="Ebrima"/>
        </w:rPr>
        <w:t>በቅዱስ ሰንጠረዥ ላይ ለዚያ ክርክር የተደረገው ማጣቀሻ በቅዱስ ሰንጠረዥ ላይ ከተወከሉት እውነቶች መካከል መሠረቱ ከእግዚአብሔር ቃል የተገኘ ትንቢታዊ ክፍል ያልሆነ ብቸኛው እውነት ነው። ይህን በማድረጉ የመንገድ ምልክትን ይለይታል፤ እርሱም የመጽሐፍ ቅዱስ ታሪክ ሳይሆን የአድቬንት ታሪክ ነው፤ እና “መለወጥ የለበትም፥” ምክንያቱም ያ ክርክር ትንቢታዊው ራእይ እንዴት እንደሚጸና ይገልጣልና። ያን መሠረታዊ እውነት መከልከል በተመሳሳይ ጊዜ የትንቢት መንፈስ ቅዱስ ሰንጠረዡን ያጸደቀበትን ሥልጣን መከልከል ነው።</w:t>
      </w:r>
    </w:p>
    <w:p>
      <w:pPr>
        <w:pStyle w:val="ArticleScripture"/>
        <w:jc w:val="left"/>
      </w:pPr>
      <w:r>
        <w:rPr>
          <w:rFonts w:ascii="Ebrima" w:hAnsi="Ebrima" w:eastAsia="Ebrima" w:cs="Ebrima"/>
        </w:rPr>
        <w:t>“የሰይጣን እጅግ የመጨረሻው ማታለል የእግዚአብሔርን መንፈስ ምስክርነት ፍሬ አልባ ማድረግ ይሆናል። ‘ራእይ በሌለበት ሕዝቡ ይጠፋል’ (ምሳሌ 29:18)። ሰይጣን በተለያዩ መንገዶችና በተለያዩ ወኪሎች አማካኝነት በጥበብ ይሠራል፥ እግዚአብሔር ቀሪ ሕዝቡ በእውነተኛው ምስክርነት ላይ ያላቸውን እምነት ለማናጋት። ለማሳሳት ሐሰተኛ ራእዮችን ያመጣል፤ ሐሰቱንም ከእውነቱ ጋር ይቀላቅላል፥ እንዲሁም ሰዎች በእጅጉ እስኪሸማቀቁ ድረስ ያደርጋል፤ ይህም የራእይ ስም የሚሸከም ማንኛውንም ነገር እንደ አንድ ዓይነት አክራሪነት እንዲቆጥሩት ያደርጋቸዋል፤ ነገር ግን ቅን ነፍሳት ሐሰተኛውንና እውነተኛውን በማነጻጸር መካከላቸውን መለየት ይችላሉ።” Selected Messages, book 2, 78.</w:t>
      </w:r>
    </w:p>
    <w:p>
      <w:pPr>
        <w:pStyle w:val="ArticleBody"/>
        <w:jc w:val="left"/>
      </w:pPr>
      <w:r>
        <w:rPr>
          <w:rFonts w:ascii="Ebrima" w:hAnsi="Ebrima" w:eastAsia="Ebrima" w:cs="Ebrima"/>
        </w:rPr>
        <w:t>“የሕዝብህ ወንበዴዎች” የመጨረሻው ክርክር ከመጀመሪያው ጋር አንድ ነው፤ ራእዩን የሚያጸናውንም ምልክት ያለ ግንዛቤ “ሕዝቡ ይጠፋል።” እነርሱ “የእግዚአብሔር መንፈስ ምስክርነትን ከንቱ ስለሚያደርጉ” “ይጠፋሉ።”</w:t>
      </w:r>
    </w:p>
    <w:p>
      <w:pPr>
        <w:pStyle w:val="ArticleBody"/>
        <w:jc w:val="left"/>
      </w:pPr>
      <w:r>
        <w:rPr>
          <w:rFonts w:ascii="Ebrima" w:hAnsi="Ebrima" w:eastAsia="Ebrima" w:cs="Ebrima"/>
        </w:rPr>
        <w:t>ሌላው ወገን ደግሞ ዩናይትድ ስቴትስ በአሥራ አራተኛው ቁጥር ውስጥ “ዘራፊዎች” ተብሎ እንደሚወከል ይናገራል። ያ ወገን በአሥር እስከ አሥራ አምስት ባሉት ቁጥሮች ውስጥ አንቲዮኮስ ማግኑስ ዩናይትድ ስቴትስን እንደሚወክል ለማየት አይችልም ወይም ለማየት ፈቃደኛ አይደለም። ልክ በሚለራይት ታሪክ ያሉ ፕሮቴስታንቶች “ዘራፊዎቹ” አንቲዮኮስ እንደሆነ እንዳሉት፣ ለማየት ፈቃደኛ ያልሆነው ወገን ደግሞ “ዘራፊዎቹን” በአንቲዮኮስ የተመሰለው ኃይል (ዩናይትድ ስቴትስ) መሆኑን ይለያያል።</w:t>
      </w:r>
    </w:p>
    <w:p>
      <w:pPr>
        <w:pStyle w:val="ArticleBody"/>
        <w:jc w:val="left"/>
      </w:pPr>
      <w:r>
        <w:rPr>
          <w:rFonts w:ascii="Ebrima" w:hAnsi="Ebrima" w:eastAsia="Ebrima" w:cs="Ebrima"/>
        </w:rPr>
        <w:t>ወደ ይሁዳ በተነሳው እስከ ዋና ከተማዋ ኢየሩሳሌም ድረስ የደረሰውና ያልተሳካው የሰናክሬብ ጥቃት፣ በሰናክሬብ ጄኔራል ራብሻቄ ተመርቶ ነበር።</w:t>
      </w:r>
    </w:p>
    <w:p>
      <w:pPr>
        <w:pStyle w:val="ArticleScripture"/>
        <w:jc w:val="left"/>
      </w:pPr>
      <w:r>
        <w:rPr>
          <w:rFonts w:ascii="Ebrima" w:hAnsi="Ebrima" w:eastAsia="Ebrima" w:cs="Ebrima"/>
        </w:rPr>
        <w:t>እንግዲህ አሁን፣ እባክህ፣ ለጌታዬ ለአሦር ንጉሥ መያዣ ስጥ፤ አንተም በወገንህ ላይ የሚቀመጡ ፈረሰኞችን ማቆም ብትችል፣ እኔ ሁለት ሺህ ፈረሶች እሰጥሃለሁ። እንግዲህ ከጌታዬ ባሪያዎች መካከል ከሚበቁት ትንሹ አለቃ ፊት እንኳ እንዴት ትመልሳለህ? ለሰረገሎችና ለፈረሰኞችስ በግብፅ እንዴት ትታመናለህ? አሁንስ ይህን ስፍራ ለማጥፋት ያለ እግዚአብሔር እኔ መጥቼአለሁን? እግዚአብሔር፣ “ወደዚህ ምድር ውጣ፥ አጥፋትም” አለኝ። ከዚያም የኬልቅያስ ልጅ ኤልያቄም፣ ሸብና፣ ዮአህም ለራብሳቄ፣ “እባክህ፣ እኛ እናስተውለዋለንና ለባሪያዎችህ በሶርያ ቋንቋ ተናገር፤ በቅጥሩም ላይ ባሉት ሕዝብ ጆሮ በአይሁድ ቋንቋ አትናገረን” አሉት። ራብሳቄ ግን እንዲህ አላቸው፤ “ጌታዬ እነዚህን ቃላት እናገር ዘንድ ወደ ጌታህና ወደ አንተ ብቻ ልኮኛልን? ከእናንተ ጋር የራሳቸውን እዳሪ ይበሉ ዘንድ፣ የራሳቸውንም ሽንት ይጠጡ ዘንድ በቅጥሩ ላይ ወደ ተቀመጡት ሰዎች ደግሞ አልላከኝምን?” ከዚያም ራብሳቄ ቆሞ በአይሁድ ቋንቋ በታላቅ ድምፅ ጮኸና እንዲህ ብሎ ተናገረ፤ “የታላቁን ንጉሥ፣ የአሦርን ንጉሥ ቃል ስሙ።” 2 ነገሥት 18፥23–28።</w:t>
      </w:r>
    </w:p>
    <w:p>
      <w:pPr>
        <w:pStyle w:val="ArticleBody"/>
        <w:jc w:val="left"/>
      </w:pPr>
      <w:r>
        <w:rPr>
          <w:rFonts w:ascii="Ebrima" w:hAnsi="Ebrima" w:eastAsia="Ebrima" w:cs="Ebrima"/>
        </w:rPr>
        <w:t>ራብሳቄ የሚያቀርበው የራሱን ቃል ሳይሆን የአሦር ንጉሥ የሰናክሬብን ቃል ነበር። በዳንኤል አሥራ አንድ ቁጥር አርባ ውስጥ የሰሜን ንጉሥ የጳጳሳዊው ኃይል ነው፤ እርሱም በዘመኑ ፍጻሜ በ1798 በደቡቡ ንጉሥ ማለትም በእግዚአብሔርን የማያምን ፈረንሳይ እጅ ገዳይ ቍስል ተቀበለ። በዚያ ቁጥር የሰሜን ንጉሥ በመጨረሻ በቀል ይመልሳል እና በ1989 የደቡቡን መንግሥት (ዩኤስኤስአርን) ያጥለቀልቃል። የሰሜን ንጉሥ ያን ሥራ በፈጸመ ጊዜ፣ “ሠረገሎችን፣ ፈረሰኞችንም፣ እንዲሁም ብዙ መርከቦችን” ከእርሱ ጋር አመጣ። “ሠረገሎችና ፈረሰኞች” የወታደራዊ ኃይልን ይወክላሉ፣ “መርከቦች” ደግሞ የኢኮኖሚ ኃይልን ይወክላሉ። እነዚህ ምልክቶች በ1989 ድል ውስጥ፣ በራብሳቄ እንደ ተመሰለው፣ አሜሪካ ለጳጳሳዊት ሮም ተኪ ሠራዊት መሆኗን ያሳያሉ። በቁጥር አሥር እስከ አሥራ አምስት ያለው አንቲዮክስ ማግኑስ አሜሪካን ይወክላል፤ እንዲሁም ዊልያም ሚለር በትክክል እንዳመለከተው፣ በቁጥር አሥራ አራት ያለው “ደግሞ” የሚለው ቃል ወደ ትንቢታዊው ትረካ አዲስ ኃይል መግባቱን ስለሚያመለክት፣ “ዘራፊዎቹ” ከደቡቡ የጶሎሜዎስ ነገሥታት፣ ወይም ከሰሜኑ ንጉሥ ከአንቲዮክስ፣ ወይም ከመቄዶንያው ፊልጶስ ከማንኛውም የተለየ ኃይል መሆናቸው ግድ ነው።</w:t>
      </w:r>
    </w:p>
    <w:p>
      <w:pPr>
        <w:pStyle w:val="ArticleScripture"/>
        <w:jc w:val="left"/>
      </w:pPr>
      <w:r>
        <w:rPr>
          <w:rFonts w:ascii="Ebrima" w:hAnsi="Ebrima" w:eastAsia="Ebrima" w:cs="Ebrima"/>
        </w:rPr>
        <w:t>“በዚህ ቁጥር ውስጥ ‘የደቡብ ንጉሥ’ ያለው ያለ ምንም ጥርጥር የግብፅን ንጉሥ ማለት ነው፤ ነገር ግን ‘የሕዝብህ ቀማኞች’ የሚለው ምን ማለት እንደሆነ ለአንዳንዶች እስካሁን ጥርጣሬ ሊሆን ይችላል። ይህ አንቲዮክስን ወይም ማንኛውንም የሶርያ ንጉሥ ማለት እንደማይችል ግልጽ ነው፤ ምክንያቱም መልአኩ ከዚያ በፊት ባሉ ብዙ ቁጥሮች ስለዚያ ሕዝብ ሲናገር ቆይቶ አሁን ግን ‘ደግሞ የሕዝብህ ቀማኞች’ ወዘተ ይላል፤ ይህም በግልጽ ሌላ ሕዝብ መሆኑን ያመለክታል። አንቲዮክስ ምናልባት አይሁድን ዘርፎ ሊሆን እንደሚችል እቀበላለሁ፤ ነገር ግን አንቲዮክስ በራእዩ ውስጥ እንዲህ ዓይነት ሥራ እንደሚፈጽም በማንኛውም ስፍራ አልተነገረበትምና፣ እንዴት ይህ ‘ራእዩን ያቆማል’ ሊባል ይችላል? ምክንያቱም እርሱ በራእዩ ውስጥ የግሪክ መንግሥት ተብሎ ከሚጠራው ወገን ነበረ። ደግሞም ‘ራእዩን ያቆም’ የሚለው እርሱን እርግጥ ማድረግ፣ ፍጹም ማድረግ፣ ወይም መፈጸም ማለት ነው።” ዊልያም ሚለር፣ Miller’s Works, Lecture 6, 89.</w:t>
      </w:r>
    </w:p>
    <w:p>
      <w:pPr>
        <w:pStyle w:val="ArticleBody"/>
        <w:jc w:val="left"/>
      </w:pPr>
      <w:r>
        <w:rPr>
          <w:rFonts w:ascii="Ebrima" w:hAnsi="Ebrima" w:eastAsia="Ebrima" w:cs="Ebrima"/>
        </w:rPr>
        <w:t>“አንቲዮኮስ” የተባለው ስም በሶርያው የሴሌውቂድ መንግሥት ነገሥታት መካከል በብዙዎች የተመረጠ ስም ነበር። የዚያ መንግሥት መሥራች ሴሌውቂድ ኒካቶር ነበር፣ እናም በአጠቃላይ የሴሌውቂድ ነገሥታት ዝርዝር ውስጥ ከሃያ ስድስት እስከ ሠላሳ ድረስ ነገሥታት ነበሩ። ከእነዚያ ነገሥታት ብዙዎቹ “አንቲዮኮስ” የሚለውን ስም መረጡ፣ እንደሚታወቀውም ብዙ ጳጳሳት ጳጳስ ሆነው በሚመረጡበት ጊዜ የዙፋን ስሞችን እንደሚመርጡ ሁሉ። ጳጳሳቱ ሁሉ “አንቲክርስት” ናቸው፣ ይህም “ከክርስቶስ ተቃራኒ” ማለት ነው። “አንቲ” የሚለው ቃል “ተቃራኒ” ማለት ነው። እንደ አንቲክርስቶችም መንፈሳዊ አባታቸው የሆነውን የሰይጣንን ስም ወስደዋል። ሰይጣንም ሆነ ጳጳሳቱ ሁለቱም በመንፈስ ትንቢት ውስጥ አንቲክርስት ተብለው ተለይተዋል።</w:t>
      </w:r>
    </w:p>
    <w:p>
      <w:pPr>
        <w:pStyle w:val="ArticleScripture"/>
        <w:jc w:val="left"/>
      </w:pPr>
      <w:r>
        <w:rPr>
          <w:rFonts w:ascii="Ebrima" w:hAnsi="Ebrima" w:eastAsia="Ebrima" w:cs="Ebrima"/>
        </w:rPr>
        <w:t>“ክርስቶስን የሚቃወም ያ ኃይል በሰማይ የጀመረውን ዓመፅ ለማስፈጸም ያለው ቁርጠኝነት በማይታዘዙ ልጆች ውስጥ መስራቱን ይቀጥላል።” ምስክርነቶች፣ ቅጽ 9፣ 230።</w:t>
      </w:r>
    </w:p>
    <w:p>
      <w:pPr>
        <w:pStyle w:val="ArticleBody"/>
        <w:jc w:val="left"/>
      </w:pPr>
      <w:r>
        <w:rPr>
          <w:rFonts w:ascii="Ebrima" w:hAnsi="Ebrima" w:eastAsia="Ebrima" w:cs="Ebrima"/>
        </w:rPr>
        <w:t>አንድ ጳጳስ የሰይጣን ወኪል ነው፤ ስለዚህም ሁለቱም ክርስቶስን የሚቃወሙ ናቸው፤ ስለዚህም “የክርስቶስ ተቃዋሚ” ናቸው። የጳጳስነትን ሥልጣን በሚቀበሉበት ጊዜ ስም ይመርጣሉ፤ በዚህም ሰይጣን በምድር ላይ ያለው ወኪሉ ይሆናሉ።</w:t>
      </w:r>
    </w:p>
    <w:p>
      <w:pPr>
        <w:pStyle w:val="ArticleScripture"/>
        <w:jc w:val="left"/>
      </w:pPr>
      <w:r>
        <w:rPr>
          <w:rFonts w:ascii="Ebrima" w:hAnsi="Ebrima" w:eastAsia="Ebrima" w:cs="Ebrima"/>
        </w:rPr>
        <w:t>“ዓለማዊ ጥቅሞችንና ክብሮችን ለማረጋገጥ ቤተ ክርስቲያን የምድር ታላላቅ ሰዎችን ሞገስና ድጋፍ እንድትሻ ተመራች፤ እንዲሁም በዚህ ሁኔታ ክርስቶስን ከጣለች በኋላ ለሰይጣን ወኪል—ለሮም ጳጳስ—ታማኝነትዋን እንድትሰጥ ተገፋፋች።” The Great Controversy, 50.</w:t>
      </w:r>
    </w:p>
    <w:p>
      <w:pPr>
        <w:pStyle w:val="ArticleBody"/>
        <w:jc w:val="left"/>
      </w:pPr>
      <w:r>
        <w:rPr>
          <w:rFonts w:ascii="Ebrima" w:hAnsi="Ebrima" w:eastAsia="Ebrima" w:cs="Ebrima"/>
        </w:rPr>
        <w:t>በሥራቸው ታውቋቸዋላችሁ፥ ሊቃነ ጳጳሳቱም እንደ ሰይጣን ያለውን ሥራ ይቀጥላሉ።</w:t>
      </w:r>
    </w:p>
    <w:p>
      <w:pPr>
        <w:pStyle w:val="ArticleScripture"/>
        <w:jc w:val="left"/>
      </w:pPr>
      <w:r>
        <w:rPr>
          <w:rFonts w:ascii="Ebrima" w:hAnsi="Ebrima" w:eastAsia="Ebrima" w:cs="Ebrima"/>
        </w:rPr>
        <w:t>“በሮም ጳጳስ አማካይነት፣ የጨለማው አለቃ ከሰማይ ፍርድ ቤቶች ከመባረሩ በፊት በሰማይ አደባባዮች የተካሄደው ያው ሥራ በምድር ላይ እዚህም ተቀጥሎ ተካሂዷል። ሰይጣን በሰማይ የእግዚአብሔርን ሕግ ለማስተካከል ፈለገ፣ የራሱንም ማሻሻያ ለማቅረብ ሞከረ። የራሱን ፍርድ ከፈጣሪው ፍርድ በላይ ከፍ አደረገ፣ ፈቃዱንም ከይሖዋ ፈቃድ በላይ አቆመ፤ በዚህም መንገድ እግዚአብሔር ሊሳሳት የሚችል እንደሆነ በተግባር አወጀ። ጳጳሱም እንዲሁ ያንኑ መንገድ ይከተላል፤ ለራሱም የማይሳሳትነትን በመጠየቅ፣ የእግዚአብሔርን ሕግ ከራሱ ሐሳቦች ጋር እንዲስማማ ለማስተካከል ይፈልጋል፤ በሰማይና በምድር ጌታ ሥርዓቶችና ትእዛዞች ውስጥ የሚያየውን ስህተት ማረም እንደሚችል ያስባል። በተግባር ለዓለም እንዲህ ይላል፣ እኔ ከይሖዋ ሕጎች የሚሻሉ ሕጎች እሰጣችኋለሁ። ይህ በሰማይ አምላክ ላይ እንዴት ያለ ስድብ ነው!” Signs of the Times, November 19, 1894.</w:t>
      </w:r>
    </w:p>
    <w:p>
      <w:pPr>
        <w:pStyle w:val="ArticleBody"/>
        <w:jc w:val="left"/>
      </w:pPr>
      <w:r>
        <w:rPr>
          <w:rFonts w:ascii="Ebrima" w:hAnsi="Ebrima" w:eastAsia="Ebrima" w:cs="Ebrima"/>
        </w:rPr>
        <w:t>ምንም እንኳ ሴሌውቆስ ኒካቶር የሴሌውክያውያንን መንግሥት ቢመሠርትም፣ ከእርሱ በኋላ የነገሡ ብዙ ነገሥታት የመረጡት “አንቲዮክስ” የሚለውን ስም ለሴሌውቆስ ክብር ሳይሆን ለአባቱ ክብር ነበር። የሴሌውቆስ አባት አንቲዮክስ በታላቁ አሌክሳንደር አባት በነበረው በመቄዶንያ ንጉሥ ፊልጶስ ሁለተኛ አገልግሎት ውስጥ የነበረ መኳንንትና ጄኔራል ነበር። ይህ የመኳንንትነት ደረጃና የወታደራዊ ትውፊት ዳራ በታላቁ አሌክሳንደር ሞት በኋላ ሴሌውቆስ ራሱ የጎላ ሚና እንዲኖረውና በኋላም ወደ ሥልጣን እንዲያድግ የመሠረቱን መሠረት ለማቋቋም ረድቶታል።</w:t>
      </w:r>
    </w:p>
    <w:p>
      <w:pPr>
        <w:pStyle w:val="ArticleBody"/>
        <w:jc w:val="left"/>
      </w:pPr>
      <w:r>
        <w:rPr>
          <w:rFonts w:ascii="Ebrima" w:hAnsi="Ebrima" w:eastAsia="Ebrima" w:cs="Ebrima"/>
        </w:rPr>
        <w:t>የሴሌውቆስ መንግሥት ከእስክንድር መንግሥት ከነበሩት ከአራቱ ክፍሎች ሦስቱን በቁጥጥሩ ሥር ሲያደርግ ተመሠረተ። ሮም ደግሞ መቆጣጠርን ለመውሰድና የሰሜን ንጉሥ ለመሆን ሦስት የጂኦግራፊ ኃይሎችን ያሸንፋል። ሴሌውቆስ ምሥራቁን፣ ምዕራቡንና ሰሜኑን አስጠንክሮ ከያዘ በኋላ በታሪካዊው ትርክት የሰሜን ንጉሥ ሆነ፣ ዋና ከተማውም የባቢሎን ከተማ ነበረች። ከዚያ በኋላ የመጡት ብዙ ነገሥታት የሰሜኑን ዙፋን በተረከቡ ጊዜ ለፖለቲካዊ ቀዳሚ አባታቸው ክብር ለመስጠት “አንቲዮክስ” የሚለውን ስም መረጡ። ተመሳሳይነቱ ለማየት ከመረጥህ በቀላሉ ይታያል። ካልመረጥህ ግን አታየውም።</w:t>
      </w:r>
    </w:p>
    <w:p>
      <w:pPr>
        <w:pStyle w:val="ArticleBody"/>
        <w:jc w:val="left"/>
      </w:pPr>
      <w:r>
        <w:rPr>
          <w:rFonts w:ascii="Ebrima" w:hAnsi="Ebrima" w:eastAsia="Ebrima" w:cs="Ebrima"/>
        </w:rPr>
        <w:t xml:space="preserve">ስሙ “አንቲዮኩስ” (በግሪክ </w:t>
      </w:r>
      <w:r>
        <w:rPr>
          <w:rFonts w:ascii="Times New Roman" w:hAnsi="Times New Roman" w:eastAsia="Times New Roman" w:cs="Times New Roman"/>
        </w:rPr>
        <w:t>Ἀντίοχος</w:t>
      </w:r>
      <w:r>
        <w:rPr>
          <w:rFonts w:ascii="Ebrima" w:hAnsi="Ebrima" w:eastAsia="Ebrima" w:cs="Ebrima"/>
        </w:rPr>
        <w:t>) ከግሪክ ንጥረ ቃላት “anti” (ትርጉሙ “በተቃራኒው” ወይም “በተቃውሞ”) እና “ocheo” (ትርጉሙ “አጥብቆ መያዝ” ወይም “ማቆየት”) የመጣ ነው። የሰሜኑ ነገሥታት ከአባታቸው ጋር ያላቸውን የፖለቲካ ቅርስ ለማቆየት ይህን ስም መረጡ፤ ይህም ጸረ ክርስቶስ (ጳጳሳት) መግዛት ሲጀምሩ ስሞችን እንደሚመርጡ ሁሉ ነው። ጳጳሳቱ የአባታቸው የሰይጣን ወኪሎች እንደሆኑ ሁሉ፣ የሶርያ ንጉሥ ግዛት አንቲዮኩሶችም ደግሞ የአባታቸውን ወኪሎች የሚያመለክቱ ምሳሌዎች ናቸው። በዚህ አተገባበር አንቲዮኩስ የአባታቸውን ተኪ ይወክላል። በ1989 የጵጵስናው ኃይል ተኪ የነበረችው ዩናይትድ ስቴትስ ነበረች፣ እናም ዓለማዊ ምስክርነቱ ቀድሞ የነበረውን ሶቪዬት ሕብረት ለማፍረስ ባደረጉት ሥራ መካከል በጸረ ክርስቶስ በጳጳስ ዮሐንስ ጳውሎስ ሁለተኛ እና በሮናልድ ሬገን መካከል ያለውን ግንኙነት ያጸናል።</w:t>
      </w:r>
    </w:p>
    <w:p>
      <w:pPr>
        <w:pStyle w:val="ArticleBody"/>
        <w:jc w:val="left"/>
      </w:pPr>
      <w:r>
        <w:rPr>
          <w:rFonts w:ascii="Ebrima" w:hAnsi="Ebrima" w:eastAsia="Ebrima" w:cs="Ebrima"/>
        </w:rPr>
        <w:t>በአሥር እስከ አሥራ ስድስት ባሉት ቁጥሮች ውስጥ፣ የመጀመሪያውና የመጨረሻው ቁጥር ለቁጥር አርባና አርባ አንድ ቀጥተኛ ማጣቀሻዎችን ይይዛሉ። ቁጥር አሥር በቀጥታ ቁጥር አርባን ይወክላል። ቁጥር አሥራ ስድስት በቀጥታ ቁጥር አርባ አንድን ይወክላል። እነዚህ ቁጥሮች ከመጨረሻው ዘመን ጋር የሚዛመደውን የዳንኤል ትንቢት ክፍል ይወክላሉ።</w:t>
      </w:r>
    </w:p>
    <w:p>
      <w:pPr>
        <w:pStyle w:val="ArticleScripture"/>
        <w:jc w:val="left"/>
      </w:pPr>
      <w:r>
        <w:rPr>
          <w:rFonts w:ascii="Ebrima" w:hAnsi="Ebrima" w:eastAsia="Ebrima" w:cs="Ebrima"/>
        </w:rPr>
        <w:t>“የታተመው መጽሐፍ የራእይ መጽሐፍ አልነበረም፤ ነገር ግን ከዳንኤል ትንቢት ውስጥ ከመጨረሻዎቹ ዘመናት ጋር የሚያያዝ ያ ክፍል ነበር። መጽሐፍ ቅዱስ እንዲህ ይላል፥ ‘አንተ ግን፣ ዳንኤል ሆይ፣ ቃላቱን ዝጋ፣ መጽሐፉንም እስከ ፍጻሜው ዘመን ድረስ አትም፤ ብዙዎች ወዲህና ወዲያ ይሮጣሉ፣ እውቀትም ይበዛል’ (ዳንኤል 12:4)። መጽሐፉ በተከፈተ ጊዜ፣ ‘ጊዜ ከእንግዲህ ወዲያ አይኖርም’ የሚለው አዋጅ ተሰማ። (ራእይ 10:6ን ተመልከት።) የዳንኤል መጽሐፍ አሁን ተፈትቷል፤ ክርስቶስም ለዮሐንስ የሰጠው ራእይ ወደ ምድር ነዋሪዎች ሁሉ ሊደርስ ነው። በእውቀት መብዛት አንድ ሕዝብ በኋለኛዎቹ ዘመናት ለመቆም ይዘጋጃል....”</w:t>
      </w:r>
    </w:p>
    <w:p>
      <w:pPr>
        <w:pStyle w:val="ArticleScripture"/>
        <w:jc w:val="left"/>
      </w:pPr>
      <w:r>
        <w:rPr>
          <w:rFonts w:ascii="Ebrima" w:hAnsi="Ebrima" w:eastAsia="Ebrima" w:cs="Ebrima"/>
        </w:rPr>
        <w:t>“በመጀመሪያው የመልአኩ መልእክት ሰዎች ዓለምንና በእርሷ ውስጥ ያሉትን ነገሮች ሁሉ የፈጠረውን አምላካችንን ፈጣሪ እንዲሰግዱለት ተጠርተዋል። እነርሱ ለጳጳሳት ሥርዓት ተቋም ክብር ሰጥተዋል፤ የይሖዋንም ሕግ ከንቱ አድርገውታል፤ ነገር ግን በዚህ ጉዳይ ላይ የእውቀት መጨመር ሊኖር ነው።” Selected Messages, book 2, 105, 106.</w:t>
      </w:r>
    </w:p>
    <w:p>
      <w:pPr>
        <w:pStyle w:val="ArticleBody"/>
        <w:jc w:val="left"/>
      </w:pPr>
      <w:r>
        <w:rPr>
          <w:rFonts w:ascii="Ebrima" w:hAnsi="Ebrima" w:eastAsia="Ebrima" w:cs="Ebrima"/>
        </w:rPr>
        <w:t>በመጨረሻው ዘመን በ1989 ዓ.ም. የዳንኤል መጽሐፍ አስራ አንደኛው ምዕራፍ የመጨረሻዎቹ ስድስት ጥቅሶች “ከዳንኤል ትንቢት ከመጨረሻዎቹ ቀኖች ጋር የተያያዘውን ክፍል” ይወክላሉ። ይህም በዚያን ጊዜ በታተመ ጊዜ ተገነዘበ፤ ያም መታተም በ“ጳጳሳዊነት መመሥረት፣ የይሖዋንም ሕግ ከኃይል ውጭ ማድረግ” ላይ የእውቀት መጨመርን አመጣ። አልፋና ኦሜጋ ሁልጊዜ መጨረሻውን በመጀመሪያው ያሳያል፤ እናም በ1989 ዓ.ም. የጀመረው የፈተና ሂደት ሁለት ዓይነት አምላኪዎችን እንዲያፈራ ተዘጋጅቶ ነበር።</w:t>
      </w:r>
    </w:p>
    <w:p>
      <w:pPr>
        <w:pStyle w:val="ArticleScripture"/>
        <w:jc w:val="left"/>
      </w:pPr>
      <w:r>
        <w:rPr>
          <w:rFonts w:ascii="Ebrima" w:hAnsi="Ebrima" w:eastAsia="Ebrima" w:cs="Ebrima"/>
        </w:rPr>
        <w:t>እርሱም እንዲህ አለ፦ ዳንኤል ሆይ፥ ሂድ፤ እነዚህ ቃላት እስከ ፍጻሜው ዘመን ድረስ ተዘግተውና ታተሙ ይኖራሉና። ብዙዎች ይነጻሉ፥ ነጭም ይሆናሉ፥ ይፈተኑማል፤ ክፉዎች ግን ክፉነትን ያደርጋሉ፤ ከክፉዎችም ማንም አያስተውልም፤ ጥበበኞች ግን ያስተውላሉ። ዳንኤል 12፥9፣ 10</w:t>
      </w:r>
    </w:p>
    <w:p>
      <w:pPr>
        <w:pStyle w:val="ArticleBody"/>
        <w:jc w:val="left"/>
      </w:pPr>
      <w:r>
        <w:rPr>
          <w:rFonts w:ascii="Ebrima" w:hAnsi="Ebrima" w:eastAsia="Ebrima" w:cs="Ebrima"/>
        </w:rPr>
        <w:t>እኛ አሁን በዚያ የፈተና ሂደት የመጨረሻ ዘመን ውስጥ ነን፤ ምክንያቱም በአድቬንቲዝም መጀመሪያ የነበረው ስለ ዘራፊዎቹ ያለው ክርክር አሁን እንደገና እየተደገመ ነውና። ዘራፊዎቹን እንደ ዩናይትድ ስቴትስ መለየት፣ አንቲዮክስን እንደ ዘራፊዎቹ መለየት ነው። ይህ በሚለራውያንና በፕሮቴስታንቶች መካከል የነበረው ተመሳሳይ ክርክር ነው።</w:t>
      </w:r>
    </w:p>
    <w:p>
      <w:pPr>
        <w:pStyle w:val="ArticleBody"/>
        <w:jc w:val="left"/>
      </w:pPr>
      <w:r>
        <w:rPr>
          <w:rFonts w:ascii="Ebrima" w:hAnsi="Ebrima" w:eastAsia="Ebrima" w:cs="Ebrima"/>
        </w:rPr>
        <w:t>በፈተናው ሂደት መጨረሻ፣ ልክ በ1989 የጀመረው የፈተናው ሂደት መጀመሪያ እንደነበረው፣ ከይሁዳ ነገድ አንበሳ “ከዳንኤል ትንቢት ውስጥ ለመጨረሻው ዘመን የሚመለከተውን ክፍል” ይፈታል። በ1989 ይህ የዳንኤል አሥራ አንድ የመጨረሻዎቹ ስድስት ቁጥሮች ነበሩ፤ በመጨረሻውም በአሥር እስከ አሥራ ስድስት ባሉት ቁጥሮች የተመሰለው የቁጥር አርባ የተሰወረ ታሪክ ነው።</w:t>
      </w:r>
    </w:p>
    <w:p>
      <w:pPr>
        <w:pStyle w:val="ArticleBody"/>
        <w:jc w:val="left"/>
      </w:pPr>
      <w:r>
        <w:rPr>
          <w:rFonts w:ascii="Ebrima" w:hAnsi="Ebrima" w:eastAsia="Ebrima" w:cs="Ebrima"/>
        </w:rPr>
        <w:t>በሚቀጥሉት ጽሑፎች ውስጥ በአድቬንቲዝም ታሪክ ውስጥ ያሉትን ስድስቱን የክርክር መስመሮች ማሰብን እንቀጥላለን። ከእነዚያ ስድስት ክርክሮች ውስጥ የመጀመሪያው የእነዚያኑ ስድስት ክርክሮች የመጨረሻውን ያብራራል። በጽድቅ ጠላት የተነሣ የእግዚአብሔር ሕዝብ “ራእዩን” በትክክል እንዳይከፍል—ይህም በሮም ምልክት የተመሠረተ ነው—ለመከላከል ከሚደረጉት ጥረቶች ጋር የተያያዙትን አካላት ስንገልጥ፣ የመጀመሪያውንና የመጨረሻውን ክርክሮች ሌሎቹን አራት ክርክሮች ለማቀፍ እንጠቀማለን።</w:t>
      </w:r>
    </w:p>
    <w:p>
      <w:pPr>
        <w:pStyle w:val="ArticleScripture"/>
        <w:jc w:val="left"/>
      </w:pPr>
      <w:r>
        <w:rPr>
          <w:rFonts w:ascii="Ebrima" w:hAnsi="Ebrima" w:eastAsia="Ebrima" w:cs="Ebrima"/>
        </w:rPr>
        <w:t>“ወደ ዘላለም በፍጥነት እየገቡ ያሉትን ጊዜያት አስፈላጊነት ካላስተዋልን፣ በታላቁም የእግዚአብሔር ቀን ለመቆም ካልተዘጋጀን፣ ታማኝ ያልሆኑ መጋቢዎች እንሆናለን። ጠባቂው የሌሊቱን ጊዜ ማወቅ ይገባዋል። አሁን ሁሉ ለዚህ ዘመን እውነትን የሚያምኑ ሁሉ ሊገነዘቡት በሚገባ ጽኑ ክብደት ተሸፍኗል። እነርሱ ከእግዚአብሔር ቀን አንጻር መሥራት ይገባቸዋል። የእግዚአብሔር ፍርዶች በዓለም ላይ ሊወርዱ ቀርበዋል፣ እኛም ለዚያ ታላቅ ቀን ልንዘጋጅ ያስፈልገናል።”</w:t>
      </w:r>
    </w:p>
    <w:p>
      <w:pPr>
        <w:pStyle w:val="ArticleScripture"/>
        <w:jc w:val="left"/>
      </w:pPr>
      <w:r>
        <w:rPr>
          <w:rFonts w:ascii="Ebrima" w:hAnsi="Ebrima" w:eastAsia="Ebrima" w:cs="Ebrima"/>
        </w:rPr>
        <w:t>“ጊዜያችን እጅግ ውድ ነው። ለሚመጣው ዘላለማዊ ሕይወት ራሳችንን ለማዘጋጀት የተሰጠን የምሕረት ጊዜ ጥቂት ቀናት ብቻ ነው፤ እጅግ ጥቂት ቀናት። በዘፈቀደ እንቅስቃሴዎች የምናጠፋው ምንም ጊዜ የለንም። የእግዚአብሔርን ቃል በላዩ ላይ ብቻ በመያዝ እንዳንቀር ልንፈራ ይገባናል።” ምስክርነቶች፣ ጥራዝ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ያቆማል - ቁጥር አምስት</dc:title>
  <dc:subject>በአድቬንቲዝም ውስጥ ተደጋጋሚ የሆኑ ትንቢታዊ ክርክሮችን መግለጥ፦ የሕዝብህን ዘራፊዎች መረዳት</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