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ያቆማል - ቁጥር አስራ ሁለት</w:t>
      </w:r>
    </w:p>
    <w:p>
      <w:pPr>
        <w:pStyle w:val="ArticleSubtitle"/>
        <w:jc w:val="left"/>
      </w:pPr>
      <w:r>
        <w:rPr>
          <w:rFonts w:ascii="Ebrima" w:hAnsi="Ebrima" w:eastAsia="Ebrima" w:cs="Ebrima"/>
        </w:rPr>
        <w:t>የትንቢት ሦስት እጥፍ ተፈጻሚነት፦ የጥፋት ርኩሰትና ስለ መጨረሻዎቹ ዘመናት የመሸሽ ማስጠንቀቂያ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2024-08-31</w:t>
      </w:r>
    </w:p>
    <w:p>
      <w:pPr>
        <w:pStyle w:val="ArticleBody"/>
        <w:jc w:val="left"/>
      </w:pPr>
      <w:r>
        <w:rPr>
          <w:rFonts w:ascii="Ebrima" w:hAnsi="Ebrima" w:eastAsia="Ebrima" w:cs="Ebrima"/>
        </w:rPr>
        <w:t>በነቢዩ ዳንኤል የተነገረው የጥፋት ርኵሰት ለክርስቲያኖች በሶስት የተለያዩ ዘመናት እንዲሸሹ የሚያመለክት ምልክት ነው። በኢ.ኤ.አ. 66 ዓመት የሮማውያን ጦር ሠራዊት ዓርማዎች ኢየሩሳሌምን ከበብዋት ባዩ ጊዜ በኢየሩሳሌም ያሉት ክርስቲያኖች ሸሹ። በአምስተኛው ክፍለ ዘመን መጨረሻና በስድስተኛው ክፍለ ዘመን መጀመሪያ የነበሩት ክርስቲያኖች በእግዚአብሔር ቤተ መቅደስ ውስጥ ራሱ እግዚአብሔር እንደሆነ እያወጀ የኃጢአት ሰውን ባዩ ጊዜ ወደ ምድረ በዳ ሸሹ። በ1888 ዓመት በሴኔተር ብሌየር አማካይነት በአሜሪካ ዩናይትድ ስቴትስ ኮንግረስ ውስጥ ተከታታይ የእሑድ ሕጎች ቀረቡ። እነዚያ ሕግ ረቂቆች የብሌየር ሕግ ረቂቆች ተብለው ይጠሩ ነበር፣ እናም እሑድን እንደ ብሔራዊ የአምልኮ ቀን ለመለየት የተደረገ ጥረት ነበሩ። የእሑድ አምልኮ የአውሬው ምልክት ነው፣ የጳጳሳዊ ሥልጣን ምልክትም ነው፤ እንዲሁም የአሜሪካ ዩናይትድ ስቴትስ ሕገ መንግሥት ለአሜሪካ ዩናይትድ ስቴትስ ዜጎች እንደ ፈተና ብሔራዊ ሃይማኖት እንዲፈጸም ማስገደድን በቀጥታ ይቃወማል።</w:t>
      </w:r>
    </w:p>
    <w:p>
      <w:pPr>
        <w:pStyle w:val="ArticleBody"/>
        <w:jc w:val="left"/>
      </w:pPr>
      <w:r>
        <w:rPr>
          <w:rFonts w:ascii="Ebrima" w:hAnsi="Ebrima" w:eastAsia="Ebrima" w:cs="Ebrima"/>
        </w:rPr>
        <w:t>ዩናይትድ ስቴትስን ዘመናዊ ሮም በማለት ከሚለየው የተሳሳተ ተግባራዊ አተገባበር ጋር ተያይዞ የሚቀር እውነታ ይህ ነው። የትንቢት ሶስትዮሽ አተገባበር አተገባበሩን የሚመሩ የተወሰኑ መመሪያዎች አሉት። እነዚህ መመሪያዎች የሦስተኛውን ፍጻሜ ትንቢታዊ ባህርያት ለመመስረት፣ የመጀመሪያው ፍጻሜ ትንቢታዊ ባህርያት ከሁለተኛው ፍጻሜ ትንቢታዊ ባህርያት ጋር እንዲጣመሩ እንደሚገባ ያመለክታሉ።</w:t>
      </w:r>
    </w:p>
    <w:p>
      <w:pPr>
        <w:pStyle w:val="ArticleBody"/>
        <w:jc w:val="left"/>
      </w:pPr>
      <w:r>
        <w:rPr>
          <w:rFonts w:ascii="Ebrima" w:hAnsi="Ebrima" w:eastAsia="Ebrima" w:cs="Ebrima"/>
        </w:rPr>
        <w:t>የመሸሽ ማስጠንቀቂያው ከሚመጣ ስደት ለመሸሽ የሚሰጥ ማስጠንቀቂያ ነው። በክርስቶስ ዘመን ያ ስደት በ70 ዓ.ም. የኢየሩሳሌምና የቤተ መቅደሱ ጥፋት ነበር። የዚያ እየቀረበ ያለ ስደት ማስጠንቀቂያ ምልክት በ66 ዓ.ም. ተሰጠ። በአምስተኛው ዘመን መጨረሻና በስድስተኛው ዘመን መጀመሪያ የተሰጠው የመሸሽ ማስጠንቀቂያ፣ ጳውሎስ እንደገለጸው፣ አረማዊቷን ሮም የምትወክል የትንቢታዊቷ ጴርጋሞን መውደቅ መታወቅ ነበር። እርሱ ራሱን እንደ እግዚአብሔር የሚያውጅ የኃጢአት ሰው እንዲገለጥ አስቀድሞ መውደቅ ሊኖር ይገባ ነበር። ወደ 538 እየቀረበ በነበረው ታሪክ ውስጥ፣ የከለከለች ወይም ጳውሎስ “የሚከለክል” እንዳለው አረማዊቷ ሮም ተወገደች፤ ጴርጋሞንም ስትወድቅ የመሸሽ ምልክቱ ደርሶ ታማኞችን ከጳጳሳዊቷ ቤተ ክርስቲያን ኅብረት እንዲለዩ መራቸው። ከዚያም በ538፣ በOrleans ምክር ቤት፣ የጳጳሳዊ ኀይል የእሑድ ሕግ አሳለፈ፣ እናም የጳጳሳዊ ስደት አንድ ሺህ ሁለት መቶ ስድሳ ዓመታት ተጀመረ።</w:t>
      </w:r>
    </w:p>
    <w:p>
      <w:pPr>
        <w:pStyle w:val="ArticleBody"/>
        <w:jc w:val="left"/>
      </w:pPr>
      <w:r>
        <w:rPr>
          <w:rFonts w:ascii="Ebrima" w:hAnsi="Ebrima" w:eastAsia="Ebrima" w:cs="Ebrima"/>
        </w:rPr>
        <w:t>ሁለቱ የመጀመሪያ ምስክሮች ክርስቶስ የሰጠው የመሸሽ ማስጠንቀቂያ ሶስተኛው ፍጻሜ ከትክክለኛው ስደት በፊት እንደተከናወነ በግልጽ ያሳያሉ። የኢየሩሳሌም ጥፋት በ66 ዓ.ም. የቄስጥዮስ ከበባ ከጀመረ በኋላ በትክክል ከሶስት ዓመት ተኩል በኋላ መጣ፤ ስለዚህም ክርስቲያኖቹ በቲቶስ የተነሣሣውና በቤተ መቅደሱና በከተማይቱ ጥፋት የተደመደመው የሁለተኛው ከበባ አስፈሪ ነገሮች ከመድረሳቸው በፊት አስቀድመው እንዲሸሹ እድል ተሰጣቸው። ከ538 ዓመት በፊት ክርስቲያኖቹ ከጳጳሳዊት ሮም ቤተ ክርስቲያን ተለዩ፤ በትንቢታዊ ምልክትም ወደ ምድረ በዳ ሸሹ፤ ይህም መንፈሳዊቱን ኢየሩሳሌም ጥፋት ይወክላል።</w:t>
      </w:r>
    </w:p>
    <w:p>
      <w:pPr>
        <w:pStyle w:val="ArticleScripture"/>
        <w:jc w:val="left"/>
      </w:pPr>
      <w:r>
        <w:rPr>
          <w:rFonts w:ascii="Ebrima" w:hAnsi="Ebrima" w:eastAsia="Ebrima" w:cs="Ebrima"/>
        </w:rPr>
        <w:t>ነገር ግን ከመቅደሱ ውጭ ያለውን አደባባይ ተወው፥ አትለካውም፤ ለአሕዛብ ተሰጥቶአልና፤ እነርሱም ቅድስቲቱን ከተማ አርባ ሁለት ወር ይረግጣሉ። ለሁለቱም ምስክሮቼ ኃይልን እሰጣለሁ፥ ማቅ ለብሰውም አንድ ሺህ ሁለት መቶ ስድሳ ቀን ትንቢት ይናገራሉ። ራእይ 11፥2, 3።</w:t>
      </w:r>
    </w:p>
    <w:p>
      <w:pPr>
        <w:pStyle w:val="ArticleBody"/>
        <w:jc w:val="left"/>
      </w:pPr>
      <w:r>
        <w:rPr>
          <w:rFonts w:ascii="Ebrima" w:hAnsi="Ebrima" w:eastAsia="Ebrima" w:cs="Ebrima"/>
        </w:rPr>
        <w:t>በሁለቱም የመሸሽ ማስጠንቀቂያ ምሳሌዎች ውስጥ ማስጠንቀቂያው ከስደቱ በፊት ይቀድማል፤ ስደቱም በሮማ፣ አረማዊ ይሁን ወይም ጳጳሳዊ፣ ኢየሩሳሌምን፣ ትክክለኛ ይሁን ወይም መንፈሳዊ፣ እየረገጠች እንደምትወክል ተገልጿል። ለሰባተኛው ቀን አድቬንቲስቶች የመሸሽ ማስጠንቀቂያው በ1888 የብሌር ሕግ ነበር። በአረማዊቱ ሮማ ታሪክ ውስጥ በነበረው የመጀመሪያ ፍጻሜ ክርስቲያኖች ከኢየሩሳሌም መሸሽ ነበረባቸው፤ በጳጳሳዊቱም ሮማ ፍጻሜ ክርስቲያኖች ወደ ምድረ በዳ ሸሹ። ለአድቬንቲዝም የተሰጠው ማስጠንቀቂያ ወደ ገጠር መሸሽ ነበር።</w:t>
      </w:r>
    </w:p>
    <w:p>
      <w:pPr>
        <w:pStyle w:val="ArticleScripture"/>
        <w:jc w:val="left"/>
      </w:pPr>
      <w:r>
        <w:rPr>
          <w:rFonts w:ascii="Ebrima" w:hAnsi="Ebrima" w:eastAsia="Ebrima" w:cs="Ebrima"/>
        </w:rPr>
        <w:t>“አሁን ለእግዚአብሔር ሕዝብ ፍቅራቸውን በዓለም ላይ የሚያቆሙበት ወይም ሀብታቸውን የሚያከማቹበት ጊዜ አይደለም። እንደ ቀደሙት ደቀ መዛሙርት ሁሉ፣ በበረሃማና ብቸኛ ስፍራዎች መጠጊያ ለመፈለግ እንድንገደድ የሚያደርገው ጊዜ እጅግ ሩቅ አይደለም። ኢየሩሳሌም በሮማውያን ሠራዊት መከበቧ ለይሁዳ ክርስቲያኖች ለመሸሽ ምልክት እንደነበረ፣ እንዲሁም በጳጳሳዊው ሰንበት ማስከበር ትእዛዝ ውስጥ ብሔራችን ሥልጣንን ሲወስድ ለእኛ ማስጠንቀቂያ ይሆናል። በዚያን ጊዜ ከታላላቅ ከተሞች መውጣት፣ ከዚያም ከትንንሽ ከተሞች ወጥተን በተራሮች መካከል ባሉ ገለልተኛ ስፍራዎች ውስጥ ወደ ተገለሉ መኖሪያዎች ለመሄድ የመዘጋጀት ጊዜ ይሆናል።” Testimonies, volume 5, 464.</w:t>
      </w:r>
    </w:p>
    <w:p>
      <w:pPr>
        <w:pStyle w:val="ArticleBody"/>
        <w:jc w:val="left"/>
      </w:pPr>
      <w:r>
        <w:rPr>
          <w:rFonts w:ascii="Ebrima" w:hAnsi="Ebrima" w:eastAsia="Ebrima" w:cs="Ebrima"/>
        </w:rPr>
        <w:t>“የእኛ ሕዝብ የጳጳሳዊውን ሰንበት የሚያስፈጽም አዋጅ በማውጣት ሥልጣን መውሰዱ ለእኛ ማስጠንቀቂያ ይሆናል” የሚለው ቃል፣ ከማርቆስ ቃላት ጋር በመስማማት “ሊቆም በማይገባው ስፍራ ቆሞ” የተባለው የጥፋት ርኩሰት ሲፈጸም ተፈጸመ። በ1888 የአሜሪካ ዩናይትድ ስቴትስ ኮንግረስ ከሕገ መንግሥቱ መሠረታዊ አካል አንዱ ጋር በቀጥታ የሚጋጭ ሕግ እየመረመረ ነበር፤ በዚያም ጊዜ ሰባተኛ ቀን አድቬንቲስቶች ከከተሞች ወጥተው ወደ ገጠር መሄድ ነበረባቸው።</w:t>
      </w:r>
    </w:p>
    <w:p>
      <w:pPr>
        <w:pStyle w:val="ArticleScripture"/>
        <w:jc w:val="left"/>
      </w:pPr>
      <w:r>
        <w:rPr>
          <w:rFonts w:ascii="Ebrima" w:hAnsi="Ebrima" w:eastAsia="Ebrima" w:cs="Ebrima"/>
        </w:rPr>
        <w:t>“በኢየሩሳሌም ጥፋት አንድ እንኳ ክርስቲያን አልጠፋም። ክርስቶስ ለደቀ መዛሙርቱ ማስጠንቀቂያ ሰጥቶ ነበር፣ ቃሉንም ያመኑ ሁሉ የተሰጠውን ምልክት ይጠብቁ ነበር።... ሳይዘገዩ ወደ ደኅንነት ስፍራ ሸሹ—ዮርዳኖስን በማዶ፣ በጴርያ ምድር ወደምትገኘው ወደ ጴላ ከተማ።” ታላቁ ተጋድሎ፣ 30።</w:t>
      </w:r>
    </w:p>
    <w:p>
      <w:pPr>
        <w:pStyle w:val="ArticleBody"/>
        <w:jc w:val="left"/>
      </w:pPr>
      <w:r>
        <w:rPr>
          <w:rFonts w:ascii="Ebrima" w:hAnsi="Ebrima" w:eastAsia="Ebrima" w:cs="Ebrima"/>
        </w:rPr>
        <w:t>የመጀመሪያው ከማስጠንቀቂያ ምልክቶች መካከል ለመሽሽ የሚያመለክቱት ትንቢታዊ ባህርያት፣ ሦስተኛውንና የመጨረሻውን ፍጻሜ ይወክላሉ። አንዳንድ ጊዜም እነዚያ ትንቢታዊ ባህርያት በሦስተኛው ፍጻሜ ውስጥ ሁለት እጥፍ ፍጻሜ ያመጣሉ። የዚህ ምሳሌ ሦስቱ ኤልያሶች ናቸው። ኤልያስ ከኤልዛቤል፣ ከአክአብና ከበኣል ነቢያት ጋር በነበረው ግጭት የታየው መስመር፣ ከሁለተኛው ኤልያስ ከሆነው ዮሐንስ መጥምቅ ጋር የተያያዙ ባህርያት፣ እርሱም ከሄሮድያዳ፣ ከሄሮድና ከሰሎሜ ጋር በነበረው ግጭት የታዩት፣ በመጨረሻዎቹ ዘመናት፣ ምክንያቱም የሦስት እጥፍ አተገባበር ሦስተኛውና የመጨረሻው ፍጻሜ ሁልጊዜ በመጨረሻዎቹ ዘመናት ስለሚሆን፣ ኤልያስና ዮሐንስ ሁለት የእግዚአብሔር ሕዝብ ወገኖችን እንደሚወክሉ ያቋቁማሉ። በኤልያስ የተወከለው አንዱ ወገን አይሞትም፣ በዮሐንስ የተወከለው ሌላው ወገን ግን ይሞታል። እነዚህ ሁለቱ ወገኖች በራእይ ምዕራፍ ሰባት ውስጥ ደግሞ እንደ መቶ አርባ አራት ሺህ፣ እነርሱም የማይሞቱ፣ እና እንደ ታላቁ ሕዝብ ብዛት፣ እርሱም የሚሞት፣ ተወክለዋል።</w:t>
      </w:r>
    </w:p>
    <w:p>
      <w:pPr>
        <w:pStyle w:val="ArticleBody"/>
        <w:jc w:val="left"/>
      </w:pPr>
      <w:r>
        <w:rPr>
          <w:rFonts w:ascii="Ebrima" w:hAnsi="Ebrima" w:eastAsia="Ebrima" w:cs="Ebrima"/>
        </w:rPr>
        <w:t>በሦስቱ ባቢሎኖች ውስጥ ያለው ተመሳሳይ የትንቢት መልእክት አንዱ ክፍል ይህ ነው፤ የመጀመሪያው ባቢሎን በናምሩድ የተወከለ ሲሆን፣ ሁለተኛው ባቢሎን ግን በመጀመሪያውና በመጨረሻው ነገሥታት፣ ናቡከደነፆርና ብልሻጽር የተወከለ ነው። ናቡከደነፆር በባቢሎን ውስጥ የሚድኑትን ይወክላል፤ ብልሻጽር ግን በባቢሎን ውስጥ የሚጠፉትን ይወክላል።</w:t>
      </w:r>
    </w:p>
    <w:p>
      <w:pPr>
        <w:pStyle w:val="ArticleBody"/>
        <w:jc w:val="left"/>
      </w:pPr>
      <w:r>
        <w:rPr>
          <w:rFonts w:ascii="Ebrima" w:hAnsi="Ebrima" w:eastAsia="Ebrima" w:cs="Ebrima"/>
        </w:rPr>
        <w:t>በመጨረሻዎቹ ዘመናት በመጽሐፍ ቅዱስ ትንቢት የተነገሩ ሁለት የእሑድ ሕጎች አሉ። የመጀመሪያው በቅርቡ በአሜሪካ የሚመጣው የእሑድ ሕግ ሲሆን፣ ሁለተኛው ደግሞ በመላው ዓለም ላይ በግድ የሚጫን የእሑድ ሕግ ነው። እነዚህ ሁለቱ የእሑድ ሕጎች በአረማዊቷ ሮም የእሑድ ሕግ በምሳሌነት ተወክለው ነበር፤ በዚያም በ321 ዓመት ቆስጠንጢኖስ የመጀመሪያውን የእሑድ ሕግ አስገድዶ አስፈጸመ፥ ከዚያም በ538 የጳጳሳዊቷ ሮም የእሑድ ሕግ ተከተለ። አረማዊቷ ሮም አሜሪካን በትንቢታዊ ምሳሌነት ከሚያስቀድሙ ብዙ ምሳሌዎች አንዱ ናት፤ እናም የ321 የእሑድ ሕግ በቅርቡ በአሜሪካ የሚመጣውን የእሑድ ሕግ ይወክላል። የ538 የጳጳሳዊቷ ሮም የእሑድ ሕግ ግን በመላው ዓለም ላይ የሚጫነውን የእሑድ ሕግ ይወክላል። አሜሪካ በዳንኤል አሥራ አንድ ውስጥ በቀራንዮች እንደ ተመሰለች የሚያስብ የተሳሳተ አመለካከት፣ በቅርቡ በአሜሪካ የሚመጣውን የእሑድ ሕግ እንደ ማስረጃ በመጠቀም በአሜሪካ ያለው የእሑድ ሕግ አሜሪካ ዘመናዊቷ ሮም መሆኗን እንደሚያረጋግጥ ለመከራከር ይሞክራል፤ ነገር ግን በዘንዶው፣ በአውሬውና በሐሰተኛው ነቢይ ሦስትዮሽ ኅብረት በዓለም ሕዝቦች ሁሉ ላይ በግድ የሚጫን ሌላ የእሑድ ሕግ እንዳለ ችላ ይላል።</w:t>
      </w:r>
    </w:p>
    <w:p>
      <w:pPr>
        <w:pStyle w:val="ArticleBody"/>
        <w:jc w:val="left"/>
      </w:pPr>
      <w:r>
        <w:rPr>
          <w:rFonts w:ascii="Ebrima" w:hAnsi="Ebrima" w:eastAsia="Ebrima" w:cs="Ebrima"/>
        </w:rPr>
        <w:t>በዩናይትድ ስቴትስ የሚወጣ የእሁድ ሕግ ዩናይትድ ስቴትስን ዘመናዊቷ ሮም እንደሆነች የሚለይ ከሆነ፣ እንግዲህ ዓለም አቀፍ የእሁድ ሕግ ምንን ይለያል? ሦስቱ ሮሞች ይህች በሦስት ክፍል የተገለጠች ዘመናዊቷ ሮም ሁለት የተለዩ የእሁድ ሕጎችን እንደምታስፈጽም ያሳያሉ። የመጀመሪያው በዩናይትድ ስቴትስ ውስጥ ነው፣ እርሱም በ321 በቆስጠንጢኖስ የእሁድ ሕግ አስቀድሞ የተመሰለ ነበር፤ ሁለተኛውም 538 በጳጳሳዊው የእሁድ ሕግ እንደ ምሳሌ የተቀረበው መላው ዓለም ነው። በትንቢት ሦስት እጥፍ ተግባራዊነት አውድ ውስጥ በዩናይትድ ስቴትስ የእሁድ ሕግን ተጠቅሞ የእሁድ ሕጉ ዘመናዊቷ ሮም ማን እንደሆነች ያረጋግጣል ማለት፣ በአረማዊቷና በጳጳሳዊቷ ሮም የተመሠረቱትን ትንቢታዊ ባሕርያት መናቅ ነው። በመጨረሻዎቹ ቀኖች ሁለት የተለዩ የእሁድ ሕጎች አሉ፣ ከእነዚህም አንዳቸውም የሕዝቡ ዘራፊዎች ዩናይትድ ስቴትስ መሆናቸውን ለመለየት ማስረጃ አይደለም። የአረማዊቷና የጳጳሳዊቷ ሮም ምስክርነት የግል ትርጓሜን ለማጽናት ሲሉ በተሳሳተ መንገድ ሲወከል፣ አሁን እየተደረገ እንደሆነው፣ የግላቸውን ትርጓሜ ለማጽናት የሚፈልጉት አይነትና ፍጻሜ የሚባሉትን እንደማያስተውሉ ያሳያል።</w:t>
      </w:r>
    </w:p>
    <w:p>
      <w:pPr>
        <w:pStyle w:val="ArticleBody"/>
        <w:jc w:val="left"/>
      </w:pPr>
      <w:r>
        <w:rPr>
          <w:rFonts w:ascii="Ebrima" w:hAnsi="Ebrima" w:eastAsia="Ebrima" w:cs="Ebrima"/>
        </w:rPr>
        <w:t>አረማዊቷ ሮም የዩናይትድ ስቴትስ ምሳሌ ናት፣ እና የጳጳሳዊቷ ሮም ዘመናዊቷን ሮም ትወክላለች። ከዚህ የትንቢት ሶስትዮሽ ተግባራዊነት የተሳሳተ አተገባበር እና የሚሰጠው ትምህርት “በምሳሌና በፍጻሜው” አውድ ውስጥ እንደተቀመጠ የሚቀርበው ይገባኛል ተብሎ የሚነገረው አቤቱታ ጋር፣ “የጥፋት ርኵሰት” በትንቢት ሶስትዮሽ ተግባራዊነት አውድ ውስጥ እንደሚወከል መግለጽ ላይ ያለው ሌላ ውድቀት ደግሞ አለ።</w:t>
      </w:r>
    </w:p>
    <w:p>
      <w:pPr>
        <w:pStyle w:val="ArticleBody"/>
        <w:jc w:val="left"/>
      </w:pPr>
      <w:r>
        <w:rPr>
          <w:rFonts w:ascii="Ebrima" w:hAnsi="Ebrima" w:eastAsia="Ebrima" w:cs="Ebrima"/>
        </w:rPr>
        <w:t>ከ 66 ዓ.ም. እስከ 70 ዓ.ም. ድረስ ሁለት የሮማ አዛዦች ኢየሩሳሌምን ወረሩ። ሁለቱም አዛዦች፣ ኬስጥዮስና ቲቶስ፣ በከበባ ጀመሩ፤ ነገር ግን ከከበባው ለአጭር ጊዜ የተመለሰ አንድ ብቻ ነበር፣ ይህም በመለኮታዊ አስተዳደር ክርስቲያኖች እንዲሸሹ አስችሎአቸዋል። ክርስቲያኖች የመሸሽ ማስጠንቀቂያውን ያወቁት ከኬስጥዮስ በተነሣው የመጀመሪያው ከበባ ጊዜ ነበር። በ70 ዓ.ም. ቲቶስ በኢየሩሳሌም ላይ የተጀመረውን ጦርነት ለመቀጠል በመጣ ጊዜ፣ በከበባ ጀመረ እና ኢየሩሳሌምና ቤተ መቅደሱ እስኪጠፉ ድረስ አላቋረጠም። የኢየሱስ ማስጠንቀቂያ ሁለት ደረጃዎችን ይዟል። የመጀመሪያው የመሸሽ ምልክት ነው፣ ከዚያም በኋላ ስደት ይመጣል። በዚህ ማስጠንቀቂያ ፍጻሜ በአምስተኛውና በስድስተኛው ክፍለ ዘመናት፣ ክርስቲያኖች ከተበላሸችው የሮማ ቤተ ክርስቲያን ከ538 በፊት ተለዩ፣ ከዚያም ስደቱ ተጀመረ።</w:t>
      </w:r>
    </w:p>
    <w:p>
      <w:pPr>
        <w:pStyle w:val="ArticleBody"/>
        <w:jc w:val="left"/>
      </w:pPr>
      <w:r>
        <w:rPr>
          <w:rFonts w:ascii="Ebrima" w:hAnsi="Ebrima" w:eastAsia="Ebrima" w:cs="Ebrima"/>
        </w:rPr>
        <w:t>ጳውሎስ የጥንታዊቷ እስራኤል የተመዘገበው ታሪክ ሁሉ በመጨረሻዎቹ ዘመናት ለሚኖሩት እንደ ተጻፈ፣ እንዲሁም እነዚያ ታሪኮች ሁሉ ምሳሌያዊ አይነቶች እንደ ነበሩ በእጅጉ ግልጽ ያደርጋል፤ ምንም እንኳ ይህን እውነት በሚያቀርበው ታዋቂ መግለጫው ውስጥ “አይነቶች” ማለት የሆነው የግሪክ ቃል “typos” እንደ “ምሳሌዎች” ተተርጉሞ ቢገኝም።</w:t>
      </w:r>
    </w:p>
    <w:p>
      <w:pPr>
        <w:pStyle w:val="ArticleScripture"/>
        <w:jc w:val="left"/>
      </w:pPr>
      <w:r>
        <w:rPr>
          <w:rFonts w:ascii="Ebrima" w:hAnsi="Ebrima" w:eastAsia="Ebrima" w:cs="Ebrima"/>
        </w:rPr>
        <w:t>እነዚህም ሁሉ ለእነርሱ ምሳሌ እንዲሆኑ ደረሱባቸው፤ በዘመናትም መጨረሻ ላይ ለደረስን ለእኛ ማስጠንቀቂያ እንዲሆኑ ተጽፈዋል። 1 ቆሮንቶስ 10፥11።</w:t>
      </w:r>
    </w:p>
    <w:p>
      <w:pPr>
        <w:pStyle w:val="ArticleBody"/>
        <w:jc w:val="left"/>
      </w:pPr>
      <w:r>
        <w:rPr>
          <w:rFonts w:ascii="Ebrima" w:hAnsi="Ebrima" w:eastAsia="Ebrima" w:cs="Ebrima"/>
        </w:rPr>
        <w:t>በዚህ እውነት አውድ ለማስቀመጥ ጳውሎስ በአሥረኛው ምዕራፍ የተጠቀመባቸው ታሪኮች በጥንታዊቷ እስራኤል በጽድቅ የተመላለሰችበት ታሪክ አልነበሩም።</w:t>
      </w:r>
    </w:p>
    <w:p>
      <w:pPr>
        <w:pStyle w:val="ArticleScripture"/>
        <w:jc w:val="left"/>
      </w:pPr>
      <w:r>
        <w:rPr>
          <w:rFonts w:ascii="Ebrima" w:hAnsi="Ebrima" w:eastAsia="Ebrima" w:cs="Ebrima"/>
        </w:rPr>
        <w:t>ነገር ግን ከእነርሱ ብዙዎቹን እግዚአብሔር አልወደዳቸውም፤ ስለዚህም በምድረ በዳ ተገልብጠው ወደቁ። እነዚህም ነገሮች እነርሱ ደግሞ እንደ ተመኙ እኛ ክፉ ነገርን እንዳንመኝ ለእኛ ምሳሌዎች ሆኑ። እንዲሁም ከእነርሱ አንዳንዶቹ እንደ ነበሩ አምልኮ ጣዖት አትሁኑ፤ እንደ ተጻፈው፦ “ሕዝቡ ሊበላና ሊጠጣ ተቀመጠ፥ ሊጫወትም ተነሣ።” ከእነርሱም አንዳንዶቹ እንደ ዘለዉ እኛ ዝሙትን አናድርግ፤ በአንድ ቀንም ሃያ ሦስት ሺህ ወደቁ። እንዲሁም ከእነርሱ አንዳንዶቹ እንደ ፈተኑት እኛ ክርስቶስን አንፈትን፤ በእባቦችም ጠፉ። 1 ቆሮንቶስ 10፥5–9።</w:t>
      </w:r>
    </w:p>
    <w:p>
      <w:pPr>
        <w:pStyle w:val="ArticleBody"/>
        <w:jc w:val="left"/>
      </w:pPr>
      <w:r>
        <w:rPr>
          <w:rFonts w:ascii="Ebrima" w:hAnsi="Ebrima" w:eastAsia="Ebrima" w:cs="Ebrima"/>
        </w:rPr>
        <w:t>ቅዱስ ታሪክ የእግዚአብሔር ሕዝብ ጽድቅንም ሆነ ዓመፃን የሚመዘግብ ማስታወሻ ነው፤ ነገር ግን በሁለቱም መዝገቦች ውስጥ ያለው ታሪክ አሁንም በመጨረሻዎቹ ዘመናት ለሚኖሩ የእግዚአብሔር ሕዝቦች ምሳሌ ነው። በ1888 በሚኒያፖሊስ የተነሳው የዓመፅ ታሪክ፣ አድቬንቲስት ታሪክ ጸሐፊዎች የሚናገሩት ምንም ቢሆን፣ የዓመፃ መዝገብ ነው። ዓመፁ እጅግ ጥልቅ ነበርና ኤለን ዋይት ስብሰባውን ለመተው ወሰነች፤ ነገር ግን መልአክ በሙሴ ታሪክ ውስጥ ከቆሬ፣ ከዳታንና ከአቢራም ዓመፅ ጋር ተመሳሳይ የሆነውን ያን ዓመፅ እንድትቀመጥ እና እንድትመዘግብ ኃላፊነቷ መሆኑን ስለነገራት ብቻ ቀረች። በዚያ ስብሰባ ላይ የራእይ መጽሐፍ ምዕራፍ አሥራ ስምንት ኃያል መልአክ ወረደ፤ ነገር ግን ያመጣው መልእክት ተቀባይነት አላገኘም።</w:t>
      </w:r>
    </w:p>
    <w:p>
      <w:pPr>
        <w:pStyle w:val="ArticleBody"/>
        <w:jc w:val="left"/>
      </w:pPr>
      <w:r>
        <w:rPr>
          <w:rFonts w:ascii="Ebrima" w:hAnsi="Ebrima" w:eastAsia="Ebrima" w:cs="Ebrima"/>
        </w:rPr>
        <w:t>ያ ታሪክ በ2001 ዓ.ም. መስከረም 11 በኒው ዮርክ ከተማ ታላላቅ ሕንጻዎች በወደቁበት ጊዜ የተፈጸመውን ነገር በምሳሌ ይገልጽ ነበር። ያ ታሪክ ሴኔተር ብሌር ሊያቀርበው የነበረውን የመጀመሪያውን የእሑድ ሕግ ረቂቅ አካትቶ ነበር። እሑድን እንደ ብሔራዊ የአምልኮ ቀን ለማስፈጸም ያደረገው ጥረት አልተሳካም፤ ነገር ግን የመጨረሻዎቹን ዘመናት በምሳሌ የሚያመለክት የቅዱስ ታሪክ አካል ነበር። የሴኔተር ብሌር ረቂቅ ሕግ ከከተሞች ለመሸሽ የተሰጠ ማስጠንቀቂያ ነበር። እስከ 1888 ድረስ እህት ኋይት ከከተሞች ውጭ የመኖር አስፈላጊነትን በተመለከተ በተናገረች ጊዜ፣ በወደፊት ዘመን ትናገር ነበር። በቅርብ ወደፊት የእግዚአብሔር ሕዝብ ወደ ገጠር መንቀሳቀስ የሚገባቸው ጊዜ እንደሚመጣ ትጠቁም ነበር። ከ1888 በኋላ ግን እህት ኋይት ስለ ገጠር ኑሮ አስፈላጊነት ያደረገቻቸው ሁሉም ማጣቀሻዎች ምክሯን ወደ ገጠር ለመሆን የሚገባው ጊዜ አስቀድሞ እንደደረሰ በሚያመለክት አውድ ውስጥ ያቀርቡ ነበር። በ1888 የቀረበው የብሌር ረቂቅ ሕግ ሉቃስ እንደ ገለጸው ሊሆን የማይገባበት ስፍራ የተቀመጠ የእሑድ ማስፈጸሚያ ምልክት ነበር። የእሑድ ማስፈጸሚያ ወደ ዩናይትድ ስቴትስ ኮንግረስ መግባት አልነበረበትም፤ ምክንያቱም ይህ የሕገ መንግሥቱን መሠረታዊ መርሕ መካድ ነበርና።</w:t>
      </w:r>
    </w:p>
    <w:p>
      <w:pPr>
        <w:pStyle w:val="ArticleBody"/>
        <w:jc w:val="left"/>
      </w:pPr>
      <w:r>
        <w:rPr>
          <w:rFonts w:ascii="Ebrima" w:hAnsi="Ebrima" w:eastAsia="Ebrima" w:cs="Ebrima"/>
        </w:rPr>
        <w:t>በ1888 ዓ.ም. የተመዘገበው ታሪክ በ2001 ዓ.ም. መስከረም 11 የጀመረውን ትንቢታዊ ታሪክ ለማሳየት ተመዝግቦ ነበር። በ1888 ዓ.ም. የነበረው Blair Bill በ2001 ዓ.ም. የPatriot Actን ይወክል ነበር። ይህም የአውሬው ምልክት በተግባር ከመፈጸሙ በፊት የቀደመ ማስጠንቀቂያ ነበር። ክርስቶስን የሚከተል ማንም ሰው ከ2001 ዓ.ም. መስከረም 11 በኋላ በከተማ ውስጥ መኖር አይገባውም። ይህ የእግዚአብሔርን ሕዝብ እንዲሸሹ የመራ ትንቢታዊ ከበባ ነበር። እንዲሁም የመጨረሻዎቹ ቀናት ትንቢታዊ አርኣያ ርዕሰ ጉዳይ እንደሆኑት፣ በአረማዊቷና በጳጳሳዊቷ ሮም የእሑድ ሕጎች እንደተወከሉት ሁለት የእሑድ ሕጎች እንዳሉ፣ ሁለቱም የእሑድ ሕጎች ከመጡ በፊት በሽሽት የሚመራ ማስጠንቀቂያ ይቀድማቸዋል።</w:t>
      </w:r>
    </w:p>
    <w:p>
      <w:pPr>
        <w:pStyle w:val="ArticleBody"/>
        <w:jc w:val="left"/>
      </w:pPr>
      <w:r>
        <w:rPr>
          <w:rFonts w:ascii="Ebrima" w:hAnsi="Ebrima" w:eastAsia="Ebrima" w:cs="Ebrima"/>
        </w:rPr>
        <w:t>ራሳቸውን ሰባተኛ ቀን አድቬንቲስቶች ነን ብለው ለሚመሰክሩ ሰዎች፣ በቅርቡ ከሚመጣው የእሁድ ሕግ በፊት ከከተሞች ወደ ገጠር ለመሸሽ እንደ ምልክት የፓትሪዮት አክትን በትንቢታዊ መልኩ ሊያውቁት ይገባቸው ነበር። ያው ያ የእሁድ ሕግ ራሱ፣ ገና በባቢሎን ውስጥ ላሉት ለእግዚአብሔር ሌላ መንጋ ደግሞ፣ በእያንዳንዱ ሕዝብ ላይ ሊመጣ ካለው የእሁድ አስገዳጅ ትእዛዝ በፊት ከባቢሎን እንዲወጡ የሚጠራቸው ምልክት ነበር።</w:t>
      </w:r>
    </w:p>
    <w:p>
      <w:pPr>
        <w:pStyle w:val="ArticleScripture"/>
        <w:jc w:val="left"/>
      </w:pPr>
      <w:r>
        <w:rPr>
          <w:rFonts w:ascii="Ebrima" w:hAnsi="Ebrima" w:eastAsia="Ebrima" w:cs="Ebrima"/>
        </w:rPr>
        <w:t>“አሜሪካ፣ የሃይማኖት ነፃነት ምድር ሆና፣ ሕሊናን ለመግደድና ሰዎችንም ሐሰተኛውን ሰንበት እንዲያከብሩ ለማስገደድ ከጳጳሳዊነት ጋር በምትተባበርበት ጊዜ፣ በዓለም ዙሪያ ያሉ የእያንዳንዱ አገር ሕዝቦች የእርሷን ምሳሌ እንዲከተሉ ይመራሉ።” Testimonies, volume 6, 18.</w:t>
      </w:r>
    </w:p>
    <w:p>
      <w:pPr>
        <w:pStyle w:val="ArticleBody"/>
        <w:jc w:val="left"/>
      </w:pPr>
      <w:r>
        <w:rPr>
          <w:rFonts w:ascii="Ebrima" w:hAnsi="Ebrima" w:eastAsia="Ebrima" w:cs="Ebrima"/>
        </w:rPr>
        <w:t>ሦስቱ ኤልያሳት ያላቸው ሦስት እጥፍ ተግባራዊነት በመጨረሻዎቹ ዘመናት የእግዚአብሔር ሕዝብ ሁለት ወገኖች እንዳሉ እንደሚያቋቁም ሁሉ፣ የሮማ ሦስት እጥፍ ተግባራዊነትም ሁለት የተለዩ የእሑድ ሕጎች እንዳሉ ያሳያል። ዩናይትድ ስቴትስ የሕዝብህ ዘራፊዎች ናት ብለው ለመናገር የሚሹ፣ ስለዚህም የዩናይትድ ስቴትስ ትንቢታዊ ሚና ራእዩን ያቋቁማል ብለው የሚከራከሩ ሰዎች፣ በዩናይትድ ስቴትስ በቅርቡ የሚመጣው የእሑድ ሕግ ክርስቶስ ሕዝቡ ከሚመጣው ስደት እንዲሸሹ እንደ ማስጠንቀቂያ የጠቀሰው የጥፋት ርኵሰት ነው ብለው ያስባሉ። እነርሱ ለመሸሽ የማስጠንቀቂያ ምልክት የሆነውን ከበባና፣ እውነተኛው የእሑድ ሕግ ማስፈጸም የመጨረሻ ዘመናትን ስደት የሚጀምርበትን የሚወክለውን ሁለተኛውን ከበባ ያለውን ልዩነት መለየት አልቻሉም። በሁለት ምስክሮች ላይ የተመሠረተውን፣ በመጨረሻዎቹ ዘመናት ትንቢትን የሚፈጽሙ ሁለት የተለዩ የእሑድ ሕጎች መኖር እንዳለባቸው የሚያቋቁምን ልዩነትም አይመለከቱም። ይህን በማድረጋቸው፣ በዩናይትድ ስቴትስ በቅርቡ የሚመጣው የእሑድ ሕግ “የጥፋት ርኵሰት” ተብሎ በዳንኤል ነቢይ የተነገረውን ማስጠንቀቂያ እንደሚወክል ይከራከራሉ፤ እርሱም ነው፣ ነገር ግን እነርሱ እንደሚገልጹት አይደለም።</w:t>
      </w:r>
    </w:p>
    <w:p>
      <w:pPr>
        <w:pStyle w:val="ArticleBody"/>
        <w:jc w:val="left"/>
      </w:pPr>
      <w:r>
        <w:rPr>
          <w:rFonts w:ascii="Ebrima" w:hAnsi="Ebrima" w:eastAsia="Ebrima" w:cs="Ebrima"/>
        </w:rPr>
        <w:t>በዩናይትድ ስቴትስ የሚወጣው የእሑድ ሕግ፣ አሁንም በባቢሎን ውስጥ ላለችው ለእግዚአብሔር ሌላ መንጋ ከእርሷ ኅብረት እንድትሸሽ የሚሰጥ ማስጠንቀቂያ ነው። ስለዚህም፣ በሁሉም አሕዛብ ላይ የሚጫን የሚመጣው የእሑድ ሕግ ማስጠንቀቂያ ነው።</w:t>
      </w:r>
    </w:p>
    <w:p>
      <w:pPr>
        <w:pStyle w:val="ArticleScripture"/>
        <w:jc w:val="left"/>
      </w:pPr>
      <w:r>
        <w:rPr>
          <w:rFonts w:ascii="Ebrima" w:hAnsi="Ebrima" w:eastAsia="Ebrima" w:cs="Ebrima"/>
        </w:rPr>
        <w:t>“የባዕድ አሕዛብ የአሜሪካን አንድነት ይከተላሉ። ምንም እንኳ እርስዋ ቀዳሚ ብትሆንም፣ ያው ችግር በዓለም ሁሉ ክፍሎች ላሉ ሕዝባችን ላይ ይመጣል።” Testimonies, volume 6, 395.</w:t>
      </w:r>
    </w:p>
    <w:p>
      <w:pPr>
        <w:pStyle w:val="ArticleBody"/>
        <w:jc w:val="left"/>
      </w:pPr>
      <w:r>
        <w:rPr>
          <w:rFonts w:ascii="Ebrima" w:hAnsi="Ebrima" w:eastAsia="Ebrima" w:cs="Ebrima"/>
        </w:rPr>
        <w:t>የእነርሱ አቤቱታ ይህ ነው፤ በዩናይትድ ስቴትስ ያለው የእሑድ ሕግ ትንቢታዊውን ራእይ የሚያቆም ምልክት እንደሆነች ዩናይትድ ስቴትስን የሚለይ ቢሆንም፣ ክርስቶስ የሰጠው የመሸሽ ማስጠንቀቂያ አውድ ውስጥ ያ የእሑድ ሕግ ከባቢሎን እንዲሸሹ ለአሥራ አንደኛው ሰዓት ሠራተኞች የሚሰጥ ዓለም አቀፍ ማስጠንቀቂያን ይወክላል።</w:t>
      </w:r>
    </w:p>
    <w:p>
      <w:pPr>
        <w:pStyle w:val="ArticleBody"/>
        <w:jc w:val="left"/>
      </w:pPr>
      <w:r>
        <w:rPr>
          <w:rFonts w:ascii="Ebrima" w:hAnsi="Ebrima" w:eastAsia="Ebrima" w:cs="Ebrima"/>
        </w:rPr>
        <w:t>እህት ዋይት የመሸሽ ማስጠንቀቂያውን ሲናገር፣ መላውን ዓለም የሚያጥለቀልቀውን የእሁድ ሕግ ጉዳይ ትናገራለች። ያ እንቅስቃሴ በአሜሪካ የእሁድ ሕግ መጀመር ይጀምራል። በአሜሪካ ያለው የእሁድ ሕግ ሊመጣ ያለው ስደት ማስጠንቀቂያ መሆኑን ትገልጻለች።</w:t>
      </w:r>
    </w:p>
    <w:p>
      <w:pPr>
        <w:pStyle w:val="ArticleScripture"/>
        <w:jc w:val="left"/>
      </w:pPr>
      <w:r>
        <w:rPr>
          <w:rFonts w:ascii="Ebrima" w:hAnsi="Ebrima" w:eastAsia="Ebrima" w:cs="Ebrima"/>
        </w:rPr>
        <w:t>“የእግዚአብሔርን ሕግ በመጣስ የጳጳሳዊ ሥርዓትን መቋቋም የሚያስፈጽም አዋጅ በሚወጣበት ጊዜ፣ ሕዝባችን ራሷን ከጽድቅ ፈጽሞ ታለያለች። ፕሮቴስታንቲዝም እጇን በጥልቁ ላይ አስዘርግታ የሮማዊውን ኃይል እጅ ለመያዝ በምትሞክርበት ጊዜ፣ በጥልቁ ማዶ ተሻግራ ከመናፍስታዊነት ጋር እጅ ለመጨባበጥ በምትደርስበት ጊዜ፣ በዚህ ሦስትዮሽ ኅብረት ተጽእኖ ሥር አገራችን እንደ ፕሮቴስታንትና ሪፐብሊካን መንግሥት የሕገ መንግሥቷን መርሆዎች ሁሉ በምትክድበት ጊዜ፣ እንዲሁም የጳጳሳዊ ሐሰቶችንና ማታለያዎችን ለማስፋፋት ዝግጅት በምታደርግበት ጊዜ፣ ያን ጊዜ የሰይጣን ድንቅ ሥራ የሚገለጥበት ዘመን እንደደረሰ እና መጨረሻውም እንደቀረበ እናውቃለን።”</w:t>
      </w:r>
    </w:p>
    <w:p>
      <w:pPr>
        <w:pStyle w:val="ArticleScripture"/>
        <w:jc w:val="left"/>
      </w:pPr>
      <w:r>
        <w:rPr>
          <w:rFonts w:ascii="Ebrima" w:hAnsi="Ebrima" w:eastAsia="Ebrima" w:cs="Ebrima"/>
        </w:rPr>
        <w:t>“የሮማውያን ሠራዊት መቅረብ ለደቀ መዛሙርቱ የኢየሩሳሌም ቀርቦ ያለው ጥፋት ምልክት እንደነበረ፣ እንዲሁም ይህ ክህደት የእግዚአብሔር ትዕግሥት ወሰን እንደደረሰ፣ የሕዝባችንም ኃጢአት መጠን እንደሞላ፣ የምሕረትም መልአክ ዳግመኛ ሳይመለስ ሊሸሽ እንደቀረበ ለእኛ ምልክት ሊሆን ይችላል። ከዚያም የእግዚአብሔር ሕዝብ ነቢያት የያዕቆብ ጭንቀት ዘመን ብለው የገለጹትን የመከራና የጭንቀት ትዕይንቶች ውስጥ ይገባሉ። የታማኞቹ እና የተሰደዱት ሰዎች ጩኸት ወደ ሰማይ ይወጣል። እናም የአቤል ደም ከምድር እንደጮኸ፣ እንዲሁ ደግሞ ከሰማዕታት መቃብር፣ ከባሕር መቃብሮች፣ ከተራራ ዋሻዎች፣ ከገዳማት መቃብር ቤቶችም ወደ እግዚአብሔር የሚጮኹ ድምፆች አሉ፤ ‘ጌታ ሆይ፣ ቅዱስና እውነተኛ አንተ፣ በምድር ላይ በሚኖሩት ላይ ደማችንን ፈርደህ እስከ መቼ አትበቀልም?’” Testimonies, volume 5, 451.</w:t>
      </w:r>
    </w:p>
    <w:p>
      <w:pPr>
        <w:pStyle w:val="ArticleBody"/>
        <w:jc w:val="left"/>
      </w:pPr>
      <w:r>
        <w:rPr>
          <w:rFonts w:ascii="Ebrima" w:hAnsi="Ebrima" w:eastAsia="Ebrima" w:cs="Ebrima"/>
        </w:rPr>
        <w:t>እኅት ዋይት በአሜሪካ ውስጥ ያለውን የእሑድ ሕግ እየጠቀሰች ነው፣ እናም ለአሜሪካ የፈተና ጊዜ እንዳበቃ እንደ “ምልክት” ትለየዋለች። ነገር ግን በዓለም ሌሎች አገሮች ያሉ የእግዚአብሔር ሕዝቦች ደግሞ ከዚሁ ፈተና ጋር ሊጋፈጡ ይገባቸዋል። ከአሜሪካ ውስጥ የእሑድ ሕግ ጀምሮ እስከ ሚካኤል ቆሞ የሰው የፈተና ጊዜ እስከሚዘጋ ድረስ ያለ የጊዜ ወቅት አለ። ይህም ሲዘጋ፣ “የምሕረት መልአክ በረራዋን ትወስዳለች።”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ያቆማል - ቁጥር አስራ ሁለት</dc:title>
  <dc:subject>የትንቢት ሦስት እጥፍ ተፈጻሚነት፦ የጥፋት ርኩሰትና ስለ መጨረሻዎቹ ዘመናት የመሸሽ ማስጠንቀቂያ</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