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ያጸናል - ቁጥር አሥራ ሦስት</w:t>
      </w:r>
    </w:p>
    <w:p>
      <w:pPr>
        <w:pStyle w:val="ArticleSubtitle"/>
        <w:jc w:val="left"/>
      </w:pPr>
      <w:r>
        <w:rPr>
          <w:rFonts w:ascii="Ebrima" w:hAnsi="Ebrima" w:eastAsia="Ebrima" w:cs="Ebrima"/>
        </w:rPr>
        <w:t>የሮም ክርክሮች፡ የአውሬው ምስል የመጨረሻውን ፈተና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2024-09-01</w:t>
      </w:r>
    </w:p>
    <w:p>
      <w:pPr>
        <w:pStyle w:val="ArticleBody"/>
        <w:jc w:val="left"/>
      </w:pPr>
      <w:r>
        <w:rPr>
          <w:rFonts w:ascii="Ebrima" w:hAnsi="Ebrima" w:eastAsia="Ebrima" w:cs="Ebrima"/>
        </w:rPr>
        <w:t>በአሁኑ ጉዳይ ላይ ያለንን ግንዛቤ ለመደምደም ሲባል፣ በአድቬንት ታሪክ ውስጥ የተከሰቱትን የተለያዩ ክርክሮች መስመር በላይ መስመር በማስቀመጥ አንድ ላይ እያመጣን፣ ከአምስት ትንቢታዊ መስመሮች የተመረጡ ባህርያትን ወስደናል። የመጀመሪያው መስመር ደግሞ የመጨረሻው መስመር ነው፥ ምክንያቱም ሁለቱም ክርክሮች በቀጥታ በዳንኤል አሥራ አንድ ቁጥር አሥራ አራት ውስጥ ባለው “የሕዝብህ ዘራፊዎች” ላይ የተመሠረቱ ነበሩ። በዳንኤል መጽሐፍ ውስጥ የኡርያ ስሚዝና የጄምስ ዋይት ክርክሮችን እንዲሁም የ“ዕለታዊው” ክርክርን ተመልክተናል። ከዚያም በ1989 የዳንኤል አሥራ አንድ የመጨረሻ ስድስት ቁጥሮች ከተገለጡ በኋላ ስለ ሰሜኑ ንጉሥ የተነሣውን ክርክር ተመልክተናል። ከዚያም በኢዮኤል መጽሐፍ ውስጥ ያሉትን አራቱን ነፍሳት ተመልክተናል። በእያንዳንዱ ከእነዚህ መስመሮች ላይ ሊጨመር የሚችል እጅግ ብዙ ነገር አለ፤ እኛ ግን ከሮም ጉዳይ ጋር የተያያዙትን እውነቶች የጣሉ አቋሞችን ያበረከቱ የተወሰኑ ባህርያትን ብቻ እየለየን ነው።</w:t>
      </w:r>
    </w:p>
    <w:p>
      <w:pPr>
        <w:pStyle w:val="ArticleBody"/>
        <w:jc w:val="left"/>
      </w:pPr>
      <w:r>
        <w:rPr>
          <w:rFonts w:ascii="Ebrima" w:hAnsi="Ebrima" w:eastAsia="Ebrima" w:cs="Ebrima"/>
        </w:rPr>
        <w:t>አምስት ታሪኮች ናቸው፤ ነገር ግን የመጀመሪያው ደግሞ የመጨረሻውም ስለሆነ ስድስት መስመሮችን ይወክላል። የእነዚህ የግጭት መስመሮች ትንቢታዊ አቀማመጥ የመጨረሻ ዘመናት ነው፤ ስለዚህም መስመሮቹ በአውሬው ምስል ፈተና ወቅት ላይ ሊተገበሩ ይገባል።</w:t>
      </w:r>
    </w:p>
    <w:p>
      <w:pPr>
        <w:pStyle w:val="ArticleScripture"/>
        <w:jc w:val="left"/>
      </w:pPr>
      <w:r>
        <w:rPr>
          <w:rFonts w:ascii="Ebrima" w:hAnsi="Ebrima" w:eastAsia="Ebrima" w:cs="Ebrima"/>
        </w:rPr>
        <w:t>“ጌታ የአውሬው ምስል የምሕረት ዘመን ሳይዘጋ በፊት እንደሚቋቋም በግልጽ አሳይቶኛል፤ ምክንያቱም ይህ ለእግዚአብሔር ሕዝብ ታላቅ ፈተና ሊሆን ነውና፣ በእርሱም የዘላለማዊ እጣ ፈንታቸው ይወሰናል።....”</w:t>
      </w:r>
    </w:p>
    <w:p>
      <w:pPr>
        <w:pStyle w:val="ArticleScripture"/>
        <w:jc w:val="left"/>
      </w:pPr>
      <w:r>
        <w:rPr>
          <w:rFonts w:ascii="Ebrima" w:hAnsi="Ebrima" w:eastAsia="Ebrima" w:cs="Ebrima"/>
        </w:rPr>
        <w:t>“ይህ የእግዚአብሔር ሕዝብ ከመታተማቸው በፊት ሊያልፉበት የሚገባ ፈተና ነው።” Manuscript Releases, volume 15, 15.</w:t>
      </w:r>
    </w:p>
    <w:p>
      <w:pPr>
        <w:pStyle w:val="ArticleBody"/>
        <w:jc w:val="left"/>
      </w:pPr>
      <w:r>
        <w:rPr>
          <w:rFonts w:ascii="Ebrima" w:hAnsi="Ebrima" w:eastAsia="Ebrima" w:cs="Ebrima"/>
        </w:rPr>
        <w:t>የአውሬው ምስል መቋቋሙ የሚፈተንበት ፈተና፣ እንደ ሌሎቹ ስድስት የክርክር መስመሮች ሁሉ፣ ስለ ሮም ትንቢታዊ ርዕሰ ጉዳይ የሚመለከት ፈተና ነው። የእግዚአብሔር ሕዝብ ከመታተሙ በፊት የሚከሰተው ታላቁ ፈተና ስለ ሮማዊው አውሬ ምስል መቋቋም ነው። አውሬው የጳጳሳዊ ኀይል ነው፤ እናም ዩናይትድ ስቴትስ በቅርቡ ወደሚመጣው የእሁድ ሕግ እየተገሰገሰች ስትሄድ የጳጳሳዊውን ኀይል ምስል ታቆማለች።</w:t>
      </w:r>
    </w:p>
    <w:p>
      <w:pPr>
        <w:pStyle w:val="ArticleScripture"/>
        <w:jc w:val="left"/>
      </w:pPr>
      <w:r>
        <w:rPr>
          <w:rFonts w:ascii="Ebrima" w:hAnsi="Ebrima" w:eastAsia="Ebrima" w:cs="Ebrima"/>
        </w:rPr>
        <w:t>“ዩናይትድ ስቴትስ የአውሬውን ምስል እንድትሠራ፣ የሃይማኖት ኃይሉ የሲቪል መንግሥቱን እንዲህ በሆነ መጠን መቆጣጠር አለበት፥ የመንግሥት ሥልጣንም ደግሞ ቤተ ክርስቲያን የራሷን ዓላማ ለማሳካት እንድትጠቀምበት ይውላል።” ታላቁ ተጋድሎ፣ 443።</w:t>
      </w:r>
    </w:p>
    <w:p>
      <w:pPr>
        <w:pStyle w:val="ArticleBody"/>
        <w:jc w:val="left"/>
      </w:pPr>
      <w:r>
        <w:rPr>
          <w:rFonts w:ascii="Ebrima" w:hAnsi="Ebrima" w:eastAsia="Ebrima" w:cs="Ebrima"/>
        </w:rPr>
        <w:t>ያ በአሜሪካ የሚወጣው የእሁድ ሕግ የአውሬው ምስል በአሜሪካ ውስጥ ሙሉ በሙሉ እንደ ተቋቋመ ያሳያል።</w:t>
      </w:r>
    </w:p>
    <w:p>
      <w:pPr>
        <w:pStyle w:val="ArticleScripture"/>
        <w:jc w:val="left"/>
      </w:pPr>
      <w:r>
        <w:rPr>
          <w:rFonts w:ascii="Ebrima" w:hAnsi="Ebrima" w:eastAsia="Ebrima" w:cs="Ebrima"/>
        </w:rPr>
        <w:t>“ነገር ግን በሲቪል ኃይል ሃይማኖታዊ ግዴታን በማስፈጸም በዚያው ተግባር ራሳቸው ቤተ ክርስቲያናት ለአውሬው ምስልን ይሠሩ ነበር፤ ስለዚህ በዩናይትድ ስቴትስ የእሑድ አከባበርን ማስፈጸም የአውሬውንና የምስሉን አምልኮ ማስፈጸም ይሆናል።” ታላቁ ተጋድሎ፣ 449.</w:t>
      </w:r>
    </w:p>
    <w:p>
      <w:pPr>
        <w:pStyle w:val="ArticleBody"/>
        <w:jc w:val="left"/>
      </w:pPr>
      <w:r>
        <w:rPr>
          <w:rFonts w:ascii="Ebrima" w:hAnsi="Ebrima" w:eastAsia="Ebrima" w:cs="Ebrima"/>
        </w:rPr>
        <w:t>በእሑድ ሕግ ጊዜ የአውሬው ምስል በዩናይትድ ስቴትስ ሙሉ በሙሉ ተቋቁሟል፤ ከዚያም ዩናይትድ ስቴትስ ከእግዚአብሔር ፈጽሞ ተለይታ ለመላው ዓለም የአውሬውን ምስል እንዲያቋቁም ለማስገደድ የትንቢታዊ ሥራዋን ትጀምራለች። በዩናይትድ ስቴትስ ያለው የእሑድ ሕግ ጊዜ ሰይጣን የዓለም አሕዛብ ሁሉን የአውሬውን ምስል የማቋቋም ሂደት እንዲደግሙ በመምራት አስደናቂ ሥራውን ይጀምራል፤ ይህም ሂደት የዓለምን አሕዛብ ሁሉ ያካትታል።</w:t>
      </w:r>
    </w:p>
    <w:p>
      <w:pPr>
        <w:pStyle w:val="ArticleScripture"/>
        <w:jc w:val="left"/>
      </w:pPr>
      <w:r>
        <w:rPr>
          <w:rFonts w:ascii="Ebrima" w:hAnsi="Ebrima" w:eastAsia="Ebrima" w:cs="Ebrima"/>
        </w:rPr>
        <w:t>“የእግዚአብሔርን ሕግ በመጣስ የጳጳሳትን ሥርዓት የሚያስገድድ አዋጅ በመውጣቱ፣ ሕዝባችን ራሷን ከጽድቅ ሙሉ በሙሉ ትለያለች። ፕሮቴስታንትነት እጇን በገደል ማዶ ዘርግታ የሮማን ኃይል እጅ ለመያዝ በምትሞክርበት ጊዜ፣ በጥልቁ ላይ አልፋ ከመናፍስት አምልኮ ጋር እጅ ለመጨባበጥ በምትደርስበት ጊዜ፣ በዚህ ባለሶስት አንድነት ተጽእኖ ሥር አገራችን እንደ ፕሮቴስታንትና ሪፐብሊካን መንግሥት ያላትን ሕገ መንግሥት እያንዳንዱን መርሕ በምትክድበት ጊዜ፣ የጳጳሳትን ሐሰቶችና ማታለያዎች ለማስፋፋት ድጋፍ በምታደርግበት ጊዜ፣ ከዚያ የሰይጣን ድንቅ ሥራ የሚገለጥበት ጊዜ እንደደረሰ፣ ፍጻሜውም እንደቀረበ ልናውቅ እንችላለን።” Testimonies, volume 5, 451.</w:t>
      </w:r>
    </w:p>
    <w:p>
      <w:pPr>
        <w:pStyle w:val="ArticleBody"/>
        <w:jc w:val="left"/>
      </w:pPr>
      <w:r>
        <w:rPr>
          <w:rFonts w:ascii="Ebrima" w:hAnsi="Ebrima" w:eastAsia="Ebrima" w:cs="Ebrima"/>
        </w:rPr>
        <w:t>እጅግ በቅርቡ በአሜሪካ የሚወጣው የእሑድ ሕግ ጊዜ፣ ሰይጣን ከአሜሪካ ጋር በመተባበር እያንዳንዱን ሕዝብ የአሜሪካን ምሳሌ ተከትሎ የቤተ ክርስቲያንና የመንግሥት ሥርዓት እንዲመሠርት እና የእሑድ አምልኮን እንዲያስገድድ ያስገድዳል።</w:t>
      </w:r>
    </w:p>
    <w:p>
      <w:pPr>
        <w:pStyle w:val="ArticleScripture"/>
        <w:jc w:val="left"/>
      </w:pPr>
      <w:r>
        <w:rPr>
          <w:rFonts w:ascii="Ebrima" w:hAnsi="Ebrima" w:eastAsia="Ebrima" w:cs="Ebrima"/>
        </w:rPr>
        <w:t>“ሰይጣን በምድር ላይ የሚኖሩትን ለማታለል ተአምራትን ያደርጋል። መናፍስታዊነትም ሙታን እንዲመስሉ በማድረግ ሥራውን ይፈጽማል። የእግዚአብሔርን የማስጠንቀቂያ መልእክቶች ለመስማት የሚከለክሉ እነዚያ ሃይማኖታዊ አካላት በብርቱ ማታለል ሥር ይሆናሉ፥ ከሲቪል ሥልጣንም ጋር ተባብረው ቅዱሳኑን ያሳድዳሉ። የፕሮቴስታንት ቤተ ክርስቲያናት ትእዛዛትን ከሚጠብቁ የእግዚአብሔር ሕዝብ ላይ ለማሳደድ ከጳጳሳዊው ኃይል ጋር ይተባበራሉ። ይህ በሰዎች ሕሊና ላይ መንፈሳዊ ግፍ የሚያደርግ ታላቅ የስደት ሥርዓትን የሚያቋቁም ኃይል ነው።”</w:t>
      </w:r>
    </w:p>
    <w:p>
      <w:pPr>
        <w:pStyle w:val="ArticleScripture"/>
        <w:jc w:val="left"/>
      </w:pPr>
      <w:r>
        <w:rPr>
          <w:rFonts w:ascii="Ebrima" w:hAnsi="Ebrima" w:eastAsia="Ebrima" w:cs="Ebrima"/>
        </w:rPr>
        <w:t>“‘እንደ በግም ሁለት ቀንዶች ነበሩት፥ እንደ ዘንዶም ይናገር ነበር።’ ሰዎች የእግዚአብሔር በግ ተከታዮች ነን ብለው ቢመሰክሩም፥ በዘንዶው መንፈስ ይሞላሉ። ትሑታንና ዝቅተኞች ነን ብለው ይመሰክራሉ፥ ነገር ግን በሰይጣን መንፈስ ይናገራሉ እና ሕግ ያወጣሉ፥ በሥራቸውም ራሳቸው የሚመሰክሩትን በፍጹም ተቃራኒ እንደሆኑ ያሳያሉ። ይህ እንደ በግ ያለ ኀይል የእግዚአብሔርን ትእዛዛት ከሚጠብቁና የኢየሱስ ክርስቶስን ምስክርነት ካላቸው ጋር ጦርነት ለማድረግ ከዘንዶው ጋር ይተባበራል። ሰይጣንም ከፕሮቴስታንቶችና ከጳጳሳውያን ጋር ይተባበራል፥ እንደዚህ ዓለም አምላክ ከእነርሱ ጋር በአንድነት ይሠራል፤ ሰዎችንም እንደ መንግሥቱ ተገዥዎች ሆነው እንዲያዙና እንዲገዙና እንዲቆጣጠሩ እንደ ፈቃዱ ይዘዛቸዋል።</w:t>
      </w:r>
    </w:p>
    <w:p>
      <w:pPr>
        <w:pStyle w:val="ArticleScripture"/>
        <w:jc w:val="left"/>
      </w:pPr>
      <w:r>
        <w:rPr>
          <w:rFonts w:ascii="Ebrima" w:hAnsi="Ebrima" w:eastAsia="Ebrima" w:cs="Ebrima"/>
        </w:rPr>
        <w:t>“ሰዎች የእግዚአብሔርን ትእዛዛት ከእግር በታች ለመርገጥ ካልተስማሙ፣ የዘንዶው መንፈስ ይገለጣል። ይታሰራሉ፣ በምክር ቤቶች ፊት ይቀርባሉ፣ እና ይቀጣሉ። ‘ታናናሾችንም ታላላቆችንም፣ ባለጠጎችንም ድሆችንም፣ ነጻዎችንም ባሪያዎችንም ሁሉ በቀኝ እጃቸው ወይም በግንባራቸው ምልክት እንዲቀበሉ ያደርጋል’ [ራእይ 13:16]። ‘ለአውሬውም ምስል ሕይወት እንዲሰጥ ሥልጣን ተሰጠው፥ የአውሬውም ምስል እንዲናገር፥ ደግሞም የአውሬውን ምስል የማያመልኩ ሁሉ እንዲገደሉ እንዲያደርግ’ [ቁጥር 15]። እንዲሁ ሰይጣን የይሖዋን ልዩ ሥልጣኖች ይነጥቃል። የኃጢአት ሰው በእግዚአብሔር መቀመጫ ላይ ተቀምጦ ራሱን እግዚአብሔር ነኝ ብሎ ያውጃል፥ ከእግዚአብሔርም በላይ ይሠራል።” Manuscript Releases, volume 14, 162.</w:t>
      </w:r>
    </w:p>
    <w:p>
      <w:pPr>
        <w:pStyle w:val="ArticleBody"/>
        <w:jc w:val="left"/>
      </w:pPr>
      <w:r>
        <w:rPr>
          <w:rFonts w:ascii="Ebrima" w:hAnsi="Ebrima" w:eastAsia="Ebrima" w:cs="Ebrima"/>
        </w:rPr>
        <w:t>የጳጳሳዊ ሥልጣን አውሬው ነው፤ የተባበሩት መንግሥታት ድራጎኑ ነው፤ ዩናይትድ ስቴትስም ሐሰተኛው ነቢይ ናት። ፀረ ክርስቶስ በአንድ በኩል ሰይጣን ራሱ ሆኖ፣ በሌላ በኩልም የሰይጣን የምድራዊ ወኪሉ የሆነው የሮም ጳጳስ መሆኑን በሚመለከት በትርጉሙ የሚያበሳጩ ሁሉ፣ በመጨረሻ በፀረ ክርስቶስ ጎን ይቆማሉ።</w:t>
      </w:r>
    </w:p>
    <w:p>
      <w:pPr>
        <w:pStyle w:val="ArticleBody"/>
        <w:jc w:val="left"/>
      </w:pPr>
      <w:r>
        <w:rPr>
          <w:rFonts w:ascii="Ebrima" w:hAnsi="Ebrima" w:eastAsia="Ebrima" w:cs="Ebrima"/>
        </w:rPr>
        <w:t>ዩናይትድ ስቴትስ የኃጢአት ሰው አይደለችም። የኃጢአት ሰው ፀረ ክርስቶስ ነው፥ እርሱም የሰይጣን ምድራዊ ወኪል ነው። ጵጵስናን በምድር ዙፋን ላይ የሚያስቀምጠውን ኃይል ከጵጵስናው ራሱ ጋር ማደባለቅ ጳውሎስ እውነትን እንደማይወዱ ማስረጃ አድርጎ ያቀርበዋል። በሁለተኛ ተሰሎንቄ ምዕራፍ ሁለት እንደተቀመጠው፥ ጣዖታዊቷ ሮም እስክትወገድ ድረስ የጵጵስናውን ኃይል የከለከለችውን የጣዖታዊቷ ሮም ትንቢታዊ ግንኙነት መቃወም፥ የጵጵስናው ኃይል እንዲገለጥ እንዲሁ ሆኖ እንደተደረገው መንፈስ ቅዱስ መፍሰሱን መቃወምና ጳውሎስ ብርቱ ማታለል ብሎ የሚለየውን የርኩስ መንፈስ መፍሰስ መቀበል ነው። ይህ እንዲህ ሆኖ ሳለ፥ ከጥንቱ ነቢያት እያንዳንዳቸው ከኖሩበት ዘመን ይልቅ ስለ ዘመኑ ፍጻሜ ይበልጥ በቀጥታ ተናግረዋል።</w:t>
      </w:r>
    </w:p>
    <w:p>
      <w:pPr>
        <w:pStyle w:val="ArticleScripture"/>
        <w:jc w:val="left"/>
      </w:pPr>
      <w:r>
        <w:rPr>
          <w:rFonts w:ascii="Ebrima" w:hAnsi="Ebrima" w:eastAsia="Ebrima" w:cs="Ebrima"/>
        </w:rPr>
        <w:t>“እያንዳንዱ የጥንቱ ነቢያት የተናገረው ከራሳቸው ዘመን ይልቅ ለእኛ ዘመን ነው፤ ስለዚህ ትንቢታቸው ለእኛ በኃይል የቆመ ነው። ‘እነዚህም ሁሉ ለእነርሱ እንደ ምሳሌ ሆነው ደረሱባቸው፤ የዓለምም ፍጻሜ የደረሰብን እኛን ለማስጠንቀቅ ተጽፈዋል።’ 1 ቆሮንቶስ 10:11። ‘እነዚህን ነገሮች ለራሳቸው ሳይሆን ለእኛ እንደሚያገለግሉ ተገለጠላቸው፤ እነዚህም አሁን ከሰማይ በተላከ በመንፈስ ቅዱስ ወንጌልን በሰበኩላችሁ እነዚያ ሰዎች ለእናንተ የነገሩአችሁ ናቸው፤ መላእክትም ሊመለከቱአቸው የሚመኙአቸው ነገሮች ናቸው።’ 1 ጴጥሮስ 1:12....”</w:t>
      </w:r>
    </w:p>
    <w:p>
      <w:pPr>
        <w:pStyle w:val="ArticleScripture"/>
        <w:jc w:val="left"/>
      </w:pPr>
      <w:r>
        <w:rPr>
          <w:rFonts w:ascii="Ebrima" w:hAnsi="Ebrima" w:eastAsia="Ebrima" w:cs="Ebrima"/>
        </w:rPr>
        <w:t>“መጽሐፍ ቅዱስ ለዚህ የመጨረሻ ትውልድ ሀብቶቹን አከማችቶ አንድ ላይ አስሮ ይዟል። በብሉይ ኪዳን ታሪክ ውስጥ ያሉ ሁሉም ታላላቅ ክስተቶችና ግርማ ሞገስ ያላቸው ከባድ ሂደቶች በእነዚህ የመጨረሻ ቀናት በቤተ ክርስቲያን ውስጥ ተደግመው ነበሩ፣ እንዲሁም አሁንም በመደገም ላይ ናቸው።” Selected Messages, book 3, 338, 339.</w:t>
      </w:r>
    </w:p>
    <w:p>
      <w:pPr>
        <w:pStyle w:val="ArticleBody"/>
        <w:jc w:val="left"/>
      </w:pPr>
      <w:r>
        <w:rPr>
          <w:rFonts w:ascii="Ebrima" w:hAnsi="Ebrima" w:eastAsia="Ebrima" w:cs="Ebrima"/>
        </w:rPr>
        <w:t>በሁለተኛ ተሰሎንቄ ውስጥ ያለው አረማዊት ሮምና የኃጢአት ሰው በመጨረሻዎቹ ዘመናት ያሉትን ዩናይትድ ስቴትስንና የጳጳሳዊት ሮምን ይወክላሉ። ይህን እውነት መሳሳት ከሌሎች ነገሮች መካከል፣ አንድ ሰው የግሉን ትርጓሜ በ“ምሳሌ እና ፍጻሜው” መርህ ላይ እንዳቆመ ቢናገርም፣ በእውነቱ ግን “ምሳሌ እና ፍጻሜውን” እንደማያስተውል ያሳያል። ዩናይትድ ስቴትስ በቅዱስ ታሪክ ውስጥ በብዙ ኃይላት ተመስላለች። ሁሉም ባለ ሁለት ቀንድ ኃይላት፣ የእስራኤል ሰሜናዊና ደቡባዊ መንግሥታት ቢሆኑ፣ የሜዶ-ፋርስ ንጉሠ መንግሥት ቢሆን፣ ወይም በሰዶምና በግብፅ የተወከለችው አምላክ የለሽ ፈረንሳይ ብትሆን፣ በመጨረሻዎቹ ዘመናት ዩናይትድ ስቴትስን ይወክላሉ።</w:t>
      </w:r>
    </w:p>
    <w:p>
      <w:pPr>
        <w:pStyle w:val="ArticleBody"/>
        <w:jc w:val="left"/>
      </w:pPr>
      <w:r>
        <w:rPr>
          <w:rFonts w:ascii="Ebrima" w:hAnsi="Ebrima" w:eastAsia="Ebrima" w:cs="Ebrima"/>
        </w:rPr>
        <w:t>የአሜሪካ አንድ ምስል ለአውሬው እና የአውሬውን ምስል የምትፈጥርበት ዘመን፣ በዳንኤል ሁለት ውስጥ ባለው ብረትና ሸክላ፣ እንዲሁም በዳንኤል ስምንት ውስጥ እንደ ወንድና እንደ ሴት የሚገለጥ ትንሹ ቀንድ እንዲሁም በኤልያስ ምስክርነት በቀርሜሎስ ተራራ ላይ ባሉ የበኣል ነቢያትና የጫካው ካህናት ተምሳሌት ቀድሞ ተገልጦአል። ሳሎሜ በሄሮድስ ስካር የልደት በዓል ምስክርነት ውስጥ አሜሪካን ትወክላለች። ጴርጋሞን አሜሪካን ይወክላል፣ ወደ ትያጥሮንም የሚያመራውን መስማማት ይለያል፤ ትያጥሮንም የመጨረሻው ዘመን ጳጳሳዊ ኃይልን ይወክላል።</w:t>
      </w:r>
    </w:p>
    <w:p>
      <w:pPr>
        <w:pStyle w:val="ArticleBody"/>
        <w:jc w:val="left"/>
      </w:pPr>
      <w:r>
        <w:rPr>
          <w:rFonts w:ascii="Ebrima" w:hAnsi="Ebrima" w:eastAsia="Ebrima" w:cs="Ebrima"/>
        </w:rPr>
        <w:t>ክሎቪስ፣ በ496 ዓ.ም. የፍራንኮች ንጉሥ፣ በሮናልድ ሬገን ዘመን ያለችውን ዩናይትድ ስቴትስ ይወክላል። ጀስቲኒያን በ533 ዓ.ም. ከእሑድ ሕግ በፊት ያለውን ዶናልድ ትራምፕን ይወክላል። በእያንዳንዱ የምሳሌነት መግለጫ ውስጥ ዩናይትድ ስቴትስ በመጨረሻዎቹ ዘመናት ለጳጳሳዊው ኃይል በመገዛት የሚሰግድ ኃይልን ትወክላለች። በመገዛት የሚሰግድ ኃይል ለሮም ክብር እንደሚሰጥ ተወክሏል። የ“ክብር መስጠት” ተግባር ራስ ለሆነው ንጉሥ መስገድን ያካትታል።</w:t>
      </w:r>
    </w:p>
    <w:p>
      <w:pPr>
        <w:pStyle w:val="ArticleScripture"/>
        <w:jc w:val="left"/>
      </w:pPr>
      <w:r>
        <w:rPr>
          <w:rFonts w:ascii="Ebrima" w:hAnsi="Ebrima" w:eastAsia="Ebrima" w:cs="Ebrima"/>
        </w:rPr>
        <w:t>“የአሜሪካ ዩናይትድ ስቴትስ በየበግ ያሉ ቀንዶች ያለውን አውሬ የሚወክል ኃይል መሆኑ ተገልጧል፤ እናም ሮማ የእርሷ ልዩ የበላይነት እውቅና ነው ብላ የምትናገረውን የእሑድ ቀን አክብሮት አሜሪካ ዩናይትድ ስቴትስ በምታስገድድበት ጊዜ ይህ ትንቢት ይፈጸማል። ነገር ግን በዚህ ለጳጳሳዊ ሥልጣን በሚቀርብ አክብሮት አሜሪካ ዩናይትድ ስቴትስ ብቻዋን አትሆንም። አስቀድሞ ግዛቷን እውቅና በሰጡላት አገሮች ውስጥ ያለው የሮማ ተጽእኖ እስካሁን ድረስ ከመጥፋት እጅግ የራቀ ነው። ትንቢቱም የኃይሏን መመለስ ይተነብያል። ‘ከራሶቹም አንዱን እንደ ሞት የተቈሰለ ሆኖ አየሁ፤ የሞቱም ቍስሉ ተፈወሰ፤ ምድርም ሁሉ አውሬውን ተከተለች ተደነቀችም።’ ቁጥር 3። የሞት ቍስሉ መድረሱ በ1798 ዓ.ም. የጳጳሳዊ ሥልጣን መውደቅን ያመለክታል።”</w:t>
      </w:r>
    </w:p>
    <w:p>
      <w:pPr>
        <w:pStyle w:val="ArticleScripture"/>
        <w:jc w:val="left"/>
      </w:pPr>
      <w:r>
        <w:rPr>
          <w:rFonts w:ascii="Ebrima" w:hAnsi="Ebrima" w:eastAsia="Ebrima" w:cs="Ebrima"/>
        </w:rPr>
        <w:t>ከዚህ በኋላ፣ ነቢዩ እንዲህ ይላል፦ “የሚያስገድል ቍስሉ ተፈወሰ፤ ምድርም ሁሉ አውሬውን ተከትላ ተደነቀች።” ጳውሎስ “የኃጢአት ሰው” እስከ ሁለተኛው ምጽአት ድረስ እንደሚቀጥል በግልጽ ይናገራል። 2 ተሰሎንቄ 2:3-8። እስከ ዘመን ፍጻሜ ቅርብ ድረስም የማታለልን ሥራ ይቀጥላል። እንዲሁም ራእይ ጸሐፊው ስለ ጳጳሳት ሥርዓት ደግሞ እየተናገረ እንዲህ ይናገራል፦ “በምድርም የሚኖሩ ሁሉ፣ ስማቸው በሕይወት መጽሐፍ ያልተጻፈ፣ ለእርሱ ይሰግዳሉ።” ራእይ 13:8። በሁለቱም በአሮጌውና በአዲሱ ዓለም፣ ጳጳሳት ሥርዓት በሮማ ቤተ ክርስቲያን ሥልጣን ብቻ ላይ ለተመሠረተው የእሑድ ተቋም በሚሰጠው ክብር ውስጥ አምልኮ ይቀበላል።” ታላቁ ተጋድሎ፣ 578።</w:t>
      </w:r>
    </w:p>
    <w:p>
      <w:pPr>
        <w:pStyle w:val="ArticleBody"/>
        <w:jc w:val="left"/>
      </w:pPr>
      <w:r>
        <w:rPr>
          <w:rFonts w:ascii="Ebrima" w:hAnsi="Ebrima" w:eastAsia="Ebrima" w:cs="Ebrima"/>
        </w:rPr>
        <w:t>የመጨረሻው ዓረፍተ ነገር እህት ዋይት “የድሮው ዓለም” የሚለውን ንግግር አውሮፓን ለመወከል፣ እና “አዲሱ ዓለም” ደግሞ አሜሪካዎችን ለመወከል እንደተረዳችው የበለጠ ማስረጃ ይሰጣል። እንደዚህ ከሆነ፣ ለጳጳሳዊው ኃይል ክብር የሚሰጥ እና የቀረውንም ዓለም እንዲሁ እንዲያደርግ የሚያስገድድ ዩናይትድ ስቴትስ ነው። ይህም ዩናይትድ ስቴትስ ለጳጳሳዊው ኃይል መመሪያዎች ተገዥ መሆኗን ይለያል። ኢሳይያስ ሰው እንዲጸና “ራስ”ን መረዳት እንደሚገባ ያደረገው መለያየትና ትኩረት መለኮታዊ ዓላማውን የሚያገኘው፣ “ራስ” የሚለው ምልክት የትንቢትን ውጫዊ መስመር ለመረዳት ቁልፍ እንዲሆን፣ እንዲሁም የትንቢትን ውስጣዊ መስመር ለመረዳት ደግሞ ቁልፍ እንዲሆን ነው።</w:t>
      </w:r>
    </w:p>
    <w:p>
      <w:pPr>
        <w:pStyle w:val="ArticleScripture"/>
        <w:jc w:val="left"/>
      </w:pPr>
      <w:r>
        <w:rPr>
          <w:rFonts w:ascii="Ebrima" w:hAnsi="Ebrima" w:eastAsia="Ebrima" w:cs="Ebrima"/>
        </w:rPr>
        <w:t>የሶርያ ራስ ደማስቆ ናት፥ የደማስቆም ራስ ረዚን ነው፤ በስልሳ አምስትም ዓመት ውስጥ ኤፍሬም ሕዝብ እንዳይሆን ይሰበራል። የኤፍሬምም ራስ ሰማርያ ናት፥ የሰማርያም ራስ የረማልያስ ልጅ ነው። ካላመናችሁ በእርግጥ አትጸኑም። ኢሳይያስ 7፥8፣ 9።</w:t>
      </w:r>
    </w:p>
    <w:p>
      <w:pPr>
        <w:pStyle w:val="ArticleBody"/>
        <w:jc w:val="left"/>
      </w:pPr>
      <w:r>
        <w:rPr>
          <w:rFonts w:ascii="Ebrima" w:hAnsi="Ebrima" w:eastAsia="Ebrima" w:cs="Ebrima"/>
        </w:rPr>
        <w:t>በመጨረሻዎቹ ዘመናት፣ ማለትም የእያንዳንዱ ነቢይ ምስክርነት በኃይል ላይ በሆነበት ጊዜ፣ “የሕዝብህ ዘራፊዎች” ራእዩን ያቆማሉ። በትንቢት መንፈስ ሥልጣን መሠረት፣ እንዲሁም በሁለቱ የቅዱስ ዕንባቆም ሰሌዳዎች ላይ እንደተወከሉት የአድቬንቲዝም መሠረታዊ እውነቶች ጋር በሚስማማ መልኩ፣ “ዘራፊዎቹ” የሮም ምልክት ናቸው። አረማዊት ሮም በ200 ዓ.ዓ. ለመጀመሪያ ጊዜ ራሷን ወደ ታሪክ በአስገባችበት ጊዜ፣ የመጨረሻዎቹን ዘመናት ዘመናዊት ሮም ትወክል ነበር። ይህ የትንቢት እውነት የመጨረሻዎቹን ዘመናት ትንቢታዊ ራእይ የሚያቆም ነው፤ የዘመናዊት ሮም “ራስ” የጳጳሳዊ ኃይል መሆኑን ለማየት ብትከለክሉ ግን፣ በእርግጥ አትቋቋሙም።</w:t>
      </w:r>
    </w:p>
    <w:p>
      <w:pPr>
        <w:pStyle w:val="ArticleScripture"/>
        <w:jc w:val="left"/>
      </w:pPr>
      <w:r>
        <w:rPr>
          <w:rFonts w:ascii="Ebrima" w:hAnsi="Ebrima" w:eastAsia="Ebrima" w:cs="Ebrima"/>
        </w:rPr>
        <w:t>“ዓለም በአውሎ ነፋስና በጦርነት እንዲሁም በግጭት ተሞልታለች። ሆኖም ሕዝቦች በአንድ ራስ—በጳጳሳዊ ኀይል—ሥር አንድ ሆነው በምስክሮቹ አካል እግዚአብሔርን ለመቃወም ይተባበራሉ።” ምስክርነቶች፣ ቅጽ 7፣ 182።</w:t>
      </w:r>
    </w:p>
    <w:p>
      <w:pPr>
        <w:pStyle w:val="ArticleBody"/>
        <w:jc w:val="left"/>
      </w:pPr>
      <w:r>
        <w:rPr>
          <w:rFonts w:ascii="Ebrima" w:hAnsi="Ebrima" w:eastAsia="Ebrima" w:cs="Ebrima"/>
        </w:rPr>
        <w:t>ጆሮ ያላችሁ ሰዎች ለመስማት ከሆነ፣ በክርስቶስ ዘመን የነበሩት አይሁድ ዋና ውድቀታቸው “ጥላውን” እንደ “እውነተኛው ነገር” መለየታቸው እንደነበረ ልትረዱ ትችላላችሁ። ከመስቀሉ በፊትም ሆነ ከመስቀሉ በኋላ ያሉት አይሁድ በአምልኮአቸው ሥርዓት ውስጥ ባሉት ምሳሌያዊ አይነቶች ታመኑ፣ እውነተኛውንም ፍጻሜ ግን አልተቀበሉትም። “ጥላው” “እውነተኛው ነገር” ነው ብለው ተከራከሩ፤ በዚህንም ሲያደርጉ በተነሳሽ መዝገብ ውስጥ፣ በዘመኑ ፍጻሜ ደግሞ ጥላውን እንደ እውነተኛው ነገር የሚለዩ ሕዝብ ትተው ሄዱ።</w:t>
      </w:r>
    </w:p>
    <w:p>
      <w:pPr>
        <w:pStyle w:val="ArticleBody"/>
        <w:jc w:val="left"/>
      </w:pPr>
      <w:r>
        <w:rPr>
          <w:rFonts w:ascii="Ebrima" w:hAnsi="Ebrima" w:eastAsia="Ebrima" w:cs="Ebrima"/>
        </w:rPr>
        <w:t>ዩናይትድ ስቴትስ ለአውሬው ምስል በሚፈጥርበት ጊዜ፣ የአውሬውን ጥላ እየፈጠረ ነው። ምስል ምሳሌነት ስለሆነ፣ የእውነተኛውን ነገር ጥላ እየፈጠሩ ነው። ዩናይትድ ስቴትስ የአውሬውን ምስል በሚፈጥርበት ጊዜ እንደ ዘመናዊቷ ሮም ምልክት መለየት ማለት፣ ከጥንታዊቷ እስራኤል ታላቁን አንቲታይፕ እምቢ ብላ የሰቀለችበትን ነገር ጋር ማመሳሰል ነው።</w:t>
      </w:r>
    </w:p>
    <w:p>
      <w:pPr>
        <w:pStyle w:val="ArticleBody"/>
        <w:jc w:val="left"/>
      </w:pPr>
      <w:r>
        <w:rPr>
          <w:rFonts w:ascii="Ebrima" w:hAnsi="Ebrima" w:eastAsia="Ebrima" w:cs="Ebrima"/>
        </w:rPr>
        <w:t>ሕዝብህን “የሚዘርፉት” እንደ ሆነች አሜሪካን የሚያመለክተውን የተሳሳተ አመለካከት የሚያስተምሩ ሰዎች፣ ስለ “ምሳሌና ፍጻሜው” አጠቃቀማቸው እጅግ ይናገራሉ፤ እንዲሁም አሜሪካን ብዙ ጊዜ የአውሬው ምስል እንደ ሆነች ይለያሉ፣ እና አሜሪካን የአውሬው ምስል መሆኗን መለየታቸው አሜሪካ “የሚዘርፉት” መሆኗን እንደሚያረጋግጥ በሆነ መንገድ ያስባሉ። በእውነት “ምሳሌና ፍጻሜው” የሚለው መሠረታዊ መርሆ እንዲገዛቸው በእውነት ቢፈቅዱ፣ በእግዚአብሔር ቃል ውስጥ ደጋግሞ በምሳሌ የተገለጠው የአሜሪካ ትንቢታዊ ሚና፣ አሜሪካን ለጳጳሳዊው ሥልጣን ተገዥ የሆነችው ኃይል እንደ ሆነች መለየቱን ፈጥነው በተመለከቱ ነበር። አውሬው እንደ መጠቀሻ ነጥብ ሳይኖር፣ ያልነበረን የአውሬውን ምስል መለየት እጅግ የማይረባ ነገር መሆኑን ባዩ ነበር። የአውሬውን ምስል ሊገልጽ የሚችለው ነገር አውሬው ራሱ ብቻ ነው፤ ምክንያቱም በመስታወት ራእይ ውስጥ ምስሉን የሚመሠርተው የጳጳሳዊው ኃይል ነውና።</w:t>
      </w:r>
    </w:p>
    <w:p>
      <w:pPr>
        <w:pStyle w:val="ArticleBody"/>
        <w:jc w:val="left"/>
      </w:pPr>
      <w:r>
        <w:rPr>
          <w:rFonts w:ascii="Ebrima" w:hAnsi="Ebrima" w:eastAsia="Ebrima" w:cs="Ebrima"/>
        </w:rPr>
        <w:t>ከአውሬው ምስል የሚፈጥረውን የአሜሪካን አንድ የትንቢት ተመሳሳይ መስመር የሚያመለክተው፣ የእውነተኛ ፕሮቴስታንትነት ቀንድ የክርስቶስን ምስል በሚፈጥርበት ጊዜ ነው። ይህ መፈጠር በተለይ በዳንኤል ምዕራፍ አሥር ውስጥ ተለይቶ ይገለጻል፤ በዚያም ዳንኤል “ማራህ” የተባለውን ራእይ ያያል፣ ይህም “የመስተዋት” ራእይ ነው። ዳንኤል ክርስቶስን የሚመለከቱትን ይወክላል፣ እነርሱም እንዲሁ በማድረግ የክርስቶስን ባህርይ ያንጸባርቃሉ። የክርስቶስ ራእይ ለዳንኤል ባልቀረበ ኖሮ፣ የክርስቶስን ባህርይ ለማንጸባረቅ ባልቻለ ነበር። በምዕራፍ አሥር ዳንኤል በሚወክላቸው የአንድ መቶ አርባ አራት ሺህ ሰዎች ውስጣቸው የክርስቶስን ምስል እንዲፈጥሩ፣ ባህርዩን ማየት ይገባቸዋል። በመመልከት ይለወጣሉ።</w:t>
      </w:r>
    </w:p>
    <w:p>
      <w:pPr>
        <w:pStyle w:val="ArticleScripture"/>
        <w:jc w:val="left"/>
      </w:pPr>
      <w:r>
        <w:rPr>
          <w:rFonts w:ascii="Ebrima" w:hAnsi="Ebrima" w:eastAsia="Ebrima" w:cs="Ebrima"/>
        </w:rPr>
        <w:t>እኛ ሁላችን ግን በተገለጠ ፊት የጌታን ክብር እንደ በመስታወት እየተመለከትን፥ ከክብር ወደ ክብር ወደዚያው ምስል እንለወጣለን፤ ይህም ከጌታ መንፈስ ነው። 2 ቆሮንቶስ 3፥18።</w:t>
      </w:r>
    </w:p>
    <w:p>
      <w:pPr>
        <w:pStyle w:val="ArticleBody"/>
        <w:jc w:val="left"/>
      </w:pPr>
      <w:r>
        <w:rPr>
          <w:rFonts w:ascii="Ebrima" w:hAnsi="Ebrima" w:eastAsia="Ebrima" w:cs="Ebrima"/>
        </w:rPr>
        <w:t>ዳንኤል በአሥረኛው ምዕራፍ ያየው “ማራህ” ራእይ የዕብራይስጡ ትርጓሜ “ራእይ፤ እንዲሁም (በምክንያታዊ ቅጽ) መስታወት፦ —መመልከቻ መስታወት፣ ራእይ” የሚል ነው። በቀደመው ቁጥር “መስታወት” ተብሎ የተተረጎመው የግሪክ ቃል ራስን በመስታወት ማየት፣ ማለትም ተንጸባርቆ መታየትን (በምሳሌ አነጋገር) ያመለክታል፦ —እንደ መስታወት ውስጥ ሆኖ ማየት።</w:t>
      </w:r>
    </w:p>
    <w:p>
      <w:pPr>
        <w:pStyle w:val="ArticleBody"/>
        <w:jc w:val="left"/>
      </w:pPr>
      <w:r>
        <w:rPr>
          <w:rFonts w:ascii="Ebrima" w:hAnsi="Ebrima" w:eastAsia="Ebrima" w:cs="Ebrima"/>
        </w:rPr>
        <w:t>ያዕቆብ ደግሞ ከመስታወት ጋር የተያያዘ የእውነት መስመር ያቀርባል።</w:t>
      </w:r>
    </w:p>
    <w:p>
      <w:pPr>
        <w:pStyle w:val="ArticleScripture"/>
        <w:jc w:val="left"/>
      </w:pPr>
      <w:r>
        <w:rPr>
          <w:rFonts w:ascii="Ebrima" w:hAnsi="Ebrima" w:eastAsia="Ebrima" w:cs="Ebrima"/>
        </w:rPr>
        <w:t>ምክንያቱም ማንም የቃሉ ሰሚ ብቻ እንጂ ፈጻሚ ካልሆነ፣ ፊቱን በመስታወት ለሚመለከት ሰው ይመስላል፤ ራሱን ይመለከታልና፥ ሄዶም ወዲያውኑ እንዴት ያለ ሰው እንደ ነበረ ይረሳል። ነገር ግን ወደ ፍጹም የነጻነት ሕግ በጥልቀት የሚመለከትና በእርሱ የሚጸና፣ ይህ ሰው የሚሰማና የሚረሳ ሰሚ ሳይሆን የሥራ ፈጻሚ ስለሆነ፣ በሥራው የተባረከ ይሆናል። ያዕቆብ 1፥23–25።</w:t>
      </w:r>
    </w:p>
    <w:p>
      <w:pPr>
        <w:pStyle w:val="ArticleBody"/>
        <w:jc w:val="left"/>
      </w:pPr>
      <w:r>
        <w:rPr>
          <w:rFonts w:ascii="Ebrima" w:hAnsi="Ebrima" w:eastAsia="Ebrima" w:cs="Ebrima"/>
        </w:rPr>
        <w:t>እውነትን ብንወድ፣ ስለዚህም የቃሉ ፈጻሚዎች ከሆንን፣ የምናየው መስተዋት ፍጹሙ የነፃነት ሕግ ነው፤ ነገር ግን እውነትን ካልወደድን እና ከዚያም እንደ ከዳንኤል ጋር የነበሩት በሸሹ ጊዜ እንዳደረጉት የራሳችንን መንገድ ከተከተልን፣ ያ መስተዋት በቀላሉ የራሳችን ነጸብራቅ ብቻ ነው።</w:t>
      </w:r>
    </w:p>
    <w:p>
      <w:pPr>
        <w:pStyle w:val="ArticleScripture"/>
        <w:jc w:val="left"/>
      </w:pPr>
      <w:r>
        <w:rPr>
          <w:rFonts w:ascii="Ebrima" w:hAnsi="Ebrima" w:eastAsia="Ebrima" w:cs="Ebrima"/>
        </w:rPr>
        <w:t>“የእግዚአብሔር ሕግ ሰው እንደሆነ ሙሉ መልኩን የሚያሳይ እና ትክክለኛውን አምሳያ በፊቱ የሚያቆም መስታወት ነው። አንዳንዶች ከዚህ ምስል ዘንድ ዘወር ይላሉ እና ይረሱታል፤ ሌሎች ግን ይህ የባሕርይ ጉድለታቸውን እንደሚፈውስ በሚመስል ሁኔታ በሕጉ ላይ ስድብ የተሞሉ ቃላትን ይጠቀማሉ። ሆኖም በሕጉ የተፈረደባቸው ሌሎች ሰዎች ከመተላለፋቸው ንስሐ ይገባሉ እና በክርስቶስ ጸጋ ብቃት ላይ ባለው እምነት ክርስቲያናዊ ባሕርይን ወደ ፍጽምና ያመጣሉ።” Faith and Works, 31.</w:t>
      </w:r>
    </w:p>
    <w:p>
      <w:pPr>
        <w:pStyle w:val="ArticleBody"/>
        <w:jc w:val="left"/>
      </w:pPr>
      <w:r>
        <w:rPr>
          <w:rFonts w:ascii="Ebrima" w:hAnsi="Ebrima" w:eastAsia="Ebrima" w:cs="Ebrima"/>
        </w:rPr>
        <w:t>ዳንኤል በመስታወቱ ራእይ ራሱን አላየም፤ የያዕቆብ ፍጹም የነፃነት ሕግ ፍጹም መገለጫ የሆነውን ክርስቶስን አየ።</w:t>
      </w:r>
    </w:p>
    <w:p>
      <w:pPr>
        <w:pStyle w:val="ArticleScripture"/>
        <w:jc w:val="left"/>
      </w:pPr>
      <w:r>
        <w:rPr>
          <w:rFonts w:ascii="Ebrima" w:hAnsi="Ebrima" w:eastAsia="Ebrima" w:cs="Ebrima"/>
        </w:rPr>
        <w:t>“የክርስቶስ በምድር ላይ ያለው ሕይወት የመለኮታዊው ሕግ ፍጹም መግለጫ ነው። በእርሱ ውስጥ ሕይወትና ተስፋና ብርሃን አሉ። እርሱን ተመልከቱ፥ ከባሕርይ ወደ ባሕርይ ወደ ዚያው አምሳል ትለወጣላችሁ።” Signs of the Times, May 10, 1910.</w:t>
      </w:r>
    </w:p>
    <w:p>
      <w:pPr>
        <w:pStyle w:val="ArticleBody"/>
        <w:jc w:val="left"/>
      </w:pPr>
      <w:r>
        <w:rPr>
          <w:rFonts w:ascii="Ebrima" w:hAnsi="Ebrima" w:eastAsia="Ebrima" w:cs="Ebrima"/>
        </w:rPr>
        <w:t>ምስሉ ለአውሬው አውሬውን ያንጸባርቃል፤ እናም የአውሬው ምስል መቋቋም ለእግዚአብሔር ሕዝብ ታላቁ ፈተና ነው፣ በእርሱም የዘላለማዊ እጣ ፈንታቸው ይወሰናል። ፕሮቴስታንት ቤተ ክርስቲያናት በአሜሪካ ዩናይትድ ስቴትስ መንግሥት ላይ ቁጥጥር ሲያገኙ፣ የጳጳሳዊው ኃይል ሁልጊዜ የተጠቀመበትን የቤተ ክርስቲያንና የመንግሥት ሥርዓት ምስል ያቋቁማሉ። በዚያው የጊዜ ወቅት ደግሞ የክርስቶስ ምስል በመጨረሻው ዘመን ሕዝቡ ውስጥ ይፈጠራል። ሆኖም ከዳንኤል ጋር የነበሩት ራእዩን አላዩም፥ ከራእዩ የተነሣ ሸሹና።</w:t>
      </w:r>
    </w:p>
    <w:p>
      <w:pPr>
        <w:pStyle w:val="ArticleBody"/>
        <w:jc w:val="left"/>
      </w:pPr>
      <w:r>
        <w:rPr>
          <w:rFonts w:ascii="Ebrima" w:hAnsi="Ebrima" w:eastAsia="Ebrima" w:cs="Ebrima"/>
        </w:rPr>
        <w:t>መልክዓ ክርስቶስ መፍጠር የሁለት ዓይነት አምላኪዎች መገለጥን ያመጣል። አንዱ ክፍል የነጸብራቅን መርህ ይክዳል። የነጸብራቅ መርህ በመስተዋት ይወከላል፤ ምክንያቱም ክርስቶስ መንፈሳዊ ሰማያዊ እውነቶችን ለመወከል ቀጥተኛ ምድራዊ ነገሮችን ይጠቀማል።</w:t>
      </w:r>
    </w:p>
    <w:p>
      <w:pPr>
        <w:pStyle w:val="ArticleScripture"/>
        <w:jc w:val="left"/>
      </w:pPr>
      <w:r>
        <w:rPr>
          <w:rFonts w:ascii="Ebrima" w:hAnsi="Ebrima" w:eastAsia="Ebrima" w:cs="Ebrima"/>
        </w:rPr>
        <w:t>በክርስቶስ ምሳሌያዊ ትምህርት ውስጥ፣ በእርሱ ራሱ ለዓለም ተልእኮ የታየው ያው መርህ ይታያል። እኛ መለኮታዊ ባሕርዩንና ሕይወቱን እንድናውቅ፣ ክርስቶስ ባሕርያችንን ወስዶ በመካከላችን ኖረ። መለኮት በሰብአዊነት ተገለጠ፤ የማይታየው ክብር በሚታየው ሰብአዊ ቅርጽ ተገለጠ። ሰዎች ያልታወቀውን በታወቀው ሊያውቁ ቻሉ፤ ሰማያዊ ነገሮች በምድራዊ ነገሮች ተገለጡ፤ እግዚአብሔርም በሰዎች አምሳል ተገለጠ። በክርስቶስ ትምህርትም እንዲሁ ነበር፤ ያልታወቀው በታወቀው ተገለጠ፤ መለኮታዊ እውነቶች ሕዝቡ እጅግ በሚያውቋቸው ምድራዊ ነገሮች ተብራሩ።</w:t>
      </w:r>
    </w:p>
    <w:p>
      <w:pPr>
        <w:pStyle w:val="ArticleScripture"/>
        <w:jc w:val="left"/>
      </w:pPr>
      <w:r>
        <w:rPr>
          <w:rFonts w:ascii="Ebrima" w:hAnsi="Ebrima" w:eastAsia="Ebrima" w:cs="Ebrima"/>
        </w:rPr>
        <w:t>መጽሐፍ ቅዱስ እንዲህ ይላል፦ “ኢየሱስም ይህን ሁሉ ለሕዝቡ በምሳሌ ተናገረ፤ … በነቢዩ እንደ ተባለው፦ አፌን በምሳሌ እከፍታለሁ፤ ከዓለም መሠረት ጀምሮ የተሰወሩትን ነገሮች እናገራለሁ የሚለው እንዲፈጸም።” ማቴዎስ 13፡34፣ 35። ተፈጥሯዊ ነገሮች ለመንፈሳዊው መገለጫ መሣሪያ ሆኑ፤ የተፈጥሮ ነገሮችና የሰሚዎቹ የሕይወት ልምምድ ከተጻፈው ቃል እውነቶች ጋር ተያይዘው ነበር። እንዲሁ ከተፈጥሯዊው ወደ መንፈሳዊው መንግሥት በመምራት፣ የክርስቶስ ምሳሌዎች ሰውን ከእግዚአብሔር፣ ምድርንም ከሰማይ ጋር የሚያስተሳስር የእውነት ሰንሰለት ቀለበቶች ናቸው።” የክርስቶስ የምሳሌ ትምህርቶች፣ 17።</w:t>
      </w:r>
    </w:p>
    <w:p>
      <w:pPr>
        <w:pStyle w:val="ArticleBody"/>
        <w:jc w:val="left"/>
      </w:pPr>
      <w:r>
        <w:rPr>
          <w:rFonts w:ascii="Ebrima" w:hAnsi="Ebrima" w:eastAsia="Ebrima" w:cs="Ebrima"/>
        </w:rPr>
        <w:t>መንፈሳዊው የመንጸባረቅ መርህ ክርስቶስን የሚወክል መስተዋት ውስጥ በመመልከት ይፈጸማል፤ እናም “ማራህ” ራእይ አስከታይ ራእይ ስለሆነ፣ በመስተዋቱ ውስጥ ያለው የክርስቶስ ምስል በሰብአዊነት ውስጥ የክርስቶስን ምስል ያመነጫል።</w:t>
      </w:r>
    </w:p>
    <w:p>
      <w:pPr>
        <w:pStyle w:val="ArticleBody"/>
        <w:jc w:val="left"/>
      </w:pPr>
      <w:r>
        <w:rPr>
          <w:rFonts w:ascii="Ebrima" w:hAnsi="Ebrima" w:eastAsia="Ebrima" w:cs="Ebrima"/>
        </w:rPr>
        <w:t>የአሜሪካ የተገለጠውን ራእይ የሚያቆም ናት ብሎ መናገር፣ የዳንኤል ምስል ክርስቶስን የሚያቆም ነው ብሎ መናገር ነው። ክርስቶስ የባሕርይውንና የሥራውን ራእይ የሚያቆም ነው፤ እንዲሁም ፀረ-ክርስቶስ የባሕርይውንና የሥራውን ራእይ የሚያቆም ነው። ራእዩ በመስታወቱ ውስጥ የሚንጸባረቀው ነው፤ ራእዩም በዘራፊዎች ይቆማል። የአውሬውን ምስል፣ ምስሉን ራሱ እንደ እውነተኛው አውሬ በመለየት በትክክል ካልተረዳ፣ ተመሳሳይ መስመሮችን ያመነጫል።</w:t>
      </w:r>
    </w:p>
    <w:p>
      <w:pPr>
        <w:pStyle w:val="ArticleBody"/>
        <w:jc w:val="left"/>
      </w:pPr>
      <w:r>
        <w:rPr>
          <w:rFonts w:ascii="Ebrima" w:hAnsi="Ebrima" w:eastAsia="Ebrima" w:cs="Ebrima"/>
        </w:rPr>
        <w:t>ያልተለወጠ ሰው ራሱን በመስታወት ውስጥ ያያል፤ ወይም የእግዚአብሔርን ሕግ ካየም፣ ከሕጉ የሚመነጩትን መጠየቆች ለመሸሽ ሲል በሕጉ ላይ ንቀትን ይጥላል። የተለወጠ ሰው ግን በመስታወቱ ውስጥ ክርስቶስንና ሕጉን ያያል። ዩናይትድ ስቴትስ የጳጳሳዊውን ኃይል በመመልከትና በመድገም ለዚያ ኃይል ምስል ትሠራለች። የፀረ-ክርስቶሱ ባሕርይ በዩናይትድ ስቴትስ ውስጥ ይደገማል።</w:t>
      </w:r>
    </w:p>
    <w:p>
      <w:pPr>
        <w:pStyle w:val="ArticleBody"/>
        <w:jc w:val="left"/>
      </w:pPr>
      <w:r>
        <w:rPr>
          <w:rFonts w:ascii="Ebrima" w:hAnsi="Ebrima" w:eastAsia="Ebrima" w:cs="Ebrima"/>
        </w:rPr>
        <w:t>ሉሲፈር በእግዚአብሔር የፖለቲካና የሃይማኖት ዙፋኖች ላይ ሊቀመጥ ተመኘ።</w:t>
      </w:r>
    </w:p>
    <w:p>
      <w:pPr>
        <w:pStyle w:val="ArticleScripture"/>
        <w:jc w:val="left"/>
      </w:pPr>
      <w:r>
        <w:rPr>
          <w:rFonts w:ascii="Ebrima" w:hAnsi="Ebrima" w:eastAsia="Ebrima" w:cs="Ebrima"/>
        </w:rPr>
        <w:t>እንዴት ከሰማይ ወደቅህ፣ አንተ ሉሲፈር፣ የንጋት ልጅ! አሕዛብን ያደክም የነበርህ፣ እንዴት ወደ ምድር ተጣልህ! በልብህ እንዲህ አልህና፤ ወደ ሰማይ እወጣለሁ፤ ዙፋኔንም ከእግዚአብሔር ከዋክብት በላይ ከፍ አደርጋለሁ፤ ደግሞም በሰሜን ዳርቻ ባለው በማኅበሩ ተራራ ላይ እቀመጣለሁ፤ ከደመናት ከፍታ በላይ እወጣለሁ፤ እንደ ልዑል እሆናለሁ። ሕዝቅኤል 14፥12–14።</w:t>
      </w:r>
    </w:p>
    <w:p>
      <w:pPr>
        <w:pStyle w:val="ArticleBody"/>
        <w:jc w:val="left"/>
      </w:pPr>
      <w:r>
        <w:rPr>
          <w:rFonts w:ascii="Ebrima" w:hAnsi="Ebrima" w:eastAsia="Ebrima" w:cs="Ebrima"/>
        </w:rPr>
        <w:t>ሰይጣን አንቲክርስቶስ ነው፣ እንዲሁም የጵጵስና ኃይል ደግሞ አንቲክርስቶስ ነው። የጵጵስናው ኃይል በቤተ ክርስቲያን ውስጥ ተቀምጦ በአውሮፓ የፖለቲካ ዙፋኖች ላይ ነገሠ። የዳንኤል ምዕራፍ አሥር ምክንያታዊ የሆነው መስተዋት፣ በመንፈሳዊ አተገባበሩ ሲታይ፣ የሚመለከቱትን ወደ ክርስቶስ አምሳል ይለውጣል። ያ እውነት የአንቲክርስቶስን መስመር ይገዛል። አንድ ሕዝብ ወይም አንድ ግለሰብ ወደዚያ የመስተዋት ራእይ ሲመለከት፣ ምክንያታዊ ተጽእኖ ያመጣል፤ ምክንያቱም ራእዩ የሚመለከተው በዚያ ግለሰብ ወይም በዚያ ሕዝብ ውስጥ አምሳሉን ይደግማልና፣ ይህም ወይ የክርስቶስን አምሳል ወይም የአውሬውን አምሳል ያመነጫል። ይህ በዳንኤል የተወከለውን ያንኑ ተጽእኖ ይመሳሰላል። ለዳንኤል ራእዩን ያቆመው ክርስቶስ ነበር፣ እንዲሁም ዩናይትድ ስቴትስ የአውሬውን አምሳል በሚፈጥርበት ጊዜ ራእዩን የሚያቆመው አንቲክርስቶስ ነው።</w:t>
      </w:r>
    </w:p>
    <w:p>
      <w:pPr>
        <w:pStyle w:val="ArticleBody"/>
        <w:jc w:val="left"/>
      </w:pPr>
      <w:r>
        <w:rPr>
          <w:rFonts w:ascii="Ebrima" w:hAnsi="Ebrima" w:eastAsia="Ebrima" w:cs="Ebrima"/>
        </w:rPr>
        <w:t>እነዚህን ሐሳቦች በሚቀጥለው ጽሑፍ እንቀጥላቸዋለን።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ያጸናል - ቁጥር አሥራ ሦስት</dc:title>
  <dc:subject>የሮም ክርክሮች፡ የአውሬው ምስል የመጨረሻውን ፈተና መረዳት</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