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ታቋቁማለች - ቁጥር አሥራ አምስት</w:t>
      </w:r>
    </w:p>
    <w:p>
      <w:pPr>
        <w:pStyle w:val="ArticleSubtitle"/>
        <w:jc w:val="left"/>
      </w:pPr>
      <w:r>
        <w:rPr>
          <w:rFonts w:ascii="Ebrima" w:hAnsi="Ebrima" w:eastAsia="Ebrima" w:cs="Ebrima"/>
        </w:rPr>
        <w:t>የመጨረሻው ፈተና፡ ስለ አውሬው ምስል ያለውን ትንቢታዊ ተጋድሎ ማስተዋል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2024-09-03</w:t>
      </w:r>
    </w:p>
    <w:p>
      <w:pPr>
        <w:pStyle w:val="ArticleBody"/>
        <w:jc w:val="left"/>
      </w:pPr>
      <w:r>
        <w:rPr>
          <w:rFonts w:ascii="Ebrima" w:hAnsi="Ebrima" w:eastAsia="Ebrima" w:cs="Ebrima"/>
        </w:rPr>
        <w:t>እኛ አሁን በአውሬው ምስል የፈተና ዘመን ውስጥ ነን፣ እና በአድቬንቲዝም ታሪክ ውስጥ የመጀመሪያው ትንቢታዊ ክርክር አሁን እንደገና በመደገም ላይ ነው። በ2023 ዓ.ም. ሐምሌ ወር፣ ሚካኤል ዋናው መልአክ በታላቂቱ የሶዶምና የግብፅ ከተማ መንገድ ላይ ተገድለው ተኝተው የነበሩትን የሕዝቅኤል የሞቱ ደረቅ አጥንቶች ሊያነቃ ወረደ። በዚያ፣ በራእይ ምዕራፍ አሥራ አንድ፣ መንፈስ በመስጠት ከሞት እንቅልፋቸው ይወጣሉ። በሕዝቅኤል ምዕራፍ ሠላሳ ሰባት፣ የአራቱ ነፋሳት መልእክት የሞቱትን ደረቅ አጥንቶች፣ እነርሱም መላው የእስራኤል ቤት መሆናቸው የተለየ፣ ወደ ጌታ ሠራዊት የሚቀይር መልእክት መሆኑ ይገለጻል። ነቢዩ ዳንኤል የዮሐንስን ሁለቱን የተገደሉ ምስክሮች ይወክላል፣ እንዲሁም በሸለቆው ውስጥ ያሉትን የሞቱ ደረቅ አጥንቶች እንዲሁም በምሳሌው ውስጥ ያሉትን ጥበበኛ ደናግልም ይወክላል።</w:t>
      </w:r>
    </w:p>
    <w:p>
      <w:pPr>
        <w:pStyle w:val="ArticleBody"/>
        <w:jc w:val="left"/>
      </w:pPr>
      <w:r>
        <w:rPr>
          <w:rFonts w:ascii="Ebrima" w:hAnsi="Ebrima" w:eastAsia="Ebrima" w:cs="Ebrima"/>
        </w:rPr>
        <w:t>ሚለራውያን ምሳሌውን በፈጸሙ ጊዜ፣ ልምዳቸው በዚያ ምሳሌ እንደተወከለ አስተዋሉ። አንድ መቶ አርባ አራት ሺህ ደግሞ በመዘግየት ጊዜ ውስጥ እንደነበሩ ማስተዋል ያስፈልጋቸዋል። እንደ ዳንኤል በዘጠነኛው ምዕራፍ፣ በዘላውያን ሃያ ስድስት የተጠቀሱት ሰባቱ ዘመናት እንደሚወክሉት፣ ወደ ጠላቶች ምድር እንደተበተኑ ማስተዋል ያስፈልጋቸዋል፤ እንዲሁም የናቡከደነፆርን ምስጢራዊ የአውሬዎች ምስል መረዳት ይገባቸዋል።</w:t>
      </w:r>
    </w:p>
    <w:p>
      <w:pPr>
        <w:pStyle w:val="ArticleBody"/>
        <w:jc w:val="left"/>
      </w:pPr>
      <w:r>
        <w:rPr>
          <w:rFonts w:ascii="Ebrima" w:hAnsi="Ebrima" w:eastAsia="Ebrima" w:cs="Ebrima"/>
        </w:rPr>
        <w:t>በእያንዳንዱ ከእነዚህ መስመሮች ውስጥ ከእግዚአብሔር ቃል የተገኘ አንድ ትንቢታዊ ፈተና ይወከላል። በመንገድ ላይ ሞተው ያሉት ሁለቱ ምስክሮች ሲነሡ በመንፈስ ተሞልተዋል። የሕዝቅኤል የሞቱ አጥንቶች ትንቢታዊ መልእክትን መስማት አስፈልጓቸው ነበር። ዳንኤል የተበተነበትን ሁኔታ እንዲያስተውል ሲነቃ የሙሴንና የኤርምያስን ጽሑፎች ሲያጠና ነበር። በሁለተኛው ምዕራፍ ዳንኤልና ሦስቱ የተከበሩ ሰዎች በምሳሌያዊ መንገድ ከሞት አዋጅ በታች እንደ ተጣሉ ነቁ፤ ከዚያም ተሰውሮ የነበረው ከዚያም የተፈታው ትንቢታዊ ብርሃን ዳንኤልንና ሦስቱን ጓደኞቹን አዳናቸው። የምሳሌው ደናግል በእኩለ ሌሊት በሚሰማ “ጩኸት” ይነቃሉ። ሚለራውያንም ክርስቶስ እጁን ከሰሌዳው ላይ ካሉት ምስሎች በነሣ ጊዜ ነቁ። በእነዚህ ስድስት ምስክሮች ሁሉ ውስጥ የሞቱትን ወይም የተኙትን የሚያነቃ ትንቢታዊ መልእክት ነው። ከዚያም በፈተናው ሂደት መጨረሻ ላይ ሁለት ወገኖች የሚገለጡበትን ፈተና ያመነጫል።</w:t>
      </w:r>
    </w:p>
    <w:p>
      <w:pPr>
        <w:pStyle w:val="ArticleBody"/>
        <w:jc w:val="left"/>
      </w:pPr>
      <w:r>
        <w:rPr>
          <w:rFonts w:ascii="Ebrima" w:hAnsi="Ebrima" w:eastAsia="Ebrima" w:cs="Ebrima"/>
        </w:rPr>
        <w:t>በእነዚህ አንቀጾች ላይ ተመሥርቶ፣ በመጨረሻዎቹ ዘመናት መቶ አርባ አራት ሺህ ሲነቁ፣ ይህ የሕዝቅኤል ስለ አራቱ ነፋሳት የሚናገረው መልእክት፣ እንዲሁም በዘሌዋውያን ሀያ ስድስት ውስጥ የሙሴ ሰባት እጥፍ መበተን ነው ተብሎ ይረጋገጣል። ይህ በሚካኤል ሊቀ መላእክት የሚመጣው የትንሣኤ መልእክት ነው። ይህም የናቡከደነፆር ስለ አራዊት ምስል ያየው ምስጢራዊ ሕልም መልእክት ነው።</w:t>
      </w:r>
    </w:p>
    <w:p>
      <w:pPr>
        <w:pStyle w:val="ArticleBody"/>
        <w:jc w:val="left"/>
      </w:pPr>
      <w:r>
        <w:rPr>
          <w:rFonts w:ascii="Ebrima" w:hAnsi="Ebrima" w:eastAsia="Ebrima" w:cs="Ebrima"/>
        </w:rPr>
        <w:t>ደናግል ዘይት እንዳላቸው ወይስ እንደሌላቸው በመሠረት ይፈተናሉ፤ ይህም ዘይት “የእግዚአብሔር መንፈስ መልእክቶች” መሆኑ ተለይቶ ታውቋል። ሚለራውያን በእግዚአብሔር ትንቢታዊ ቃል ውስጥ እንደተለዩ ሲገነዘቡ፣ እንዲሁም መጀመሪያ 1843 እንዲተነብዩ ያደረጋቸው ያው ማስረጃ በእውነቱ ጥቅምት 22 ቀን 1844ን እንደሚጠቁም ሲያዩ ነቁ። በእነዚህ መስመሮች መሠረት፣ በመጨረሻዎቹ ቀኖች አንድ መቶ አርባ አራት ሺህ ሲነቁ፣ ሁለት የአምላኪዎች ክፍሎችን የሚያፈራ ትንቢታዊ የፈተና መልእክት እንዲነቁ ይመሰረታል።</w:t>
      </w:r>
    </w:p>
    <w:p>
      <w:pPr>
        <w:pStyle w:val="ArticleBody"/>
        <w:jc w:val="left"/>
      </w:pPr>
      <w:r>
        <w:rPr>
          <w:rFonts w:ascii="Ebrima" w:hAnsi="Ebrima" w:eastAsia="Ebrima" w:cs="Ebrima"/>
        </w:rPr>
        <w:t>እነዚህ መስመሮች ሁሉ ወደ ፍጹምና ወደ መጨረሻው ፍጻሜያቸው የሚደርሱት በአውሬው ምስል ለእና የአውሬው ምስል መፈጠር የተወከለው የትንቢታዊ ፈተና ዘመን ውስጥ ነው። ያ ፈተና በእሑድ ሕግ ጊዜ በድንግልናዎቹ ላይ የምሕረት ዘመን ሲዘጋ ያበቃል። ስለዚህ ደጋግሞ ያልታተመውን መልእክት ማን እንደ ተረዳ የሚገልጥ ፈተና ሆኖ የተወከለው የአውሬው ምስል ፈተና ሂደት በእነዚህ ትንቢታዊ መስመሮች ሁሉ ተወክሏል። በዳንኤል አሥራ ሁለት ውስጥ የእውቀት መጨመርን የሚረዱት ጥበበኞች መንጻት፣ መነጻትና መፈተን ተብሎ በተወከለ ሶስት-ደረጃ የፈተና ሂደት ውስጥ ያልፋሉ። እነዚያ ሦስት ደረጃዎች መንፈስ ቅዱስ የሚያመጣው የጥፋት፣ የጽድቅና የፍርድ ማሳመን የሚወክሉ የእምነት እርምጃዎች ናቸው። እነዚያ ሦስት ደረጃዎች ደግሞ አደባባዩ፣ ቅዱሱ ስፍራ እና እጅግ ቅዱሱ ስፍራ ናቸው። እነዚያ ሦስት ደረጃዎች እንዲሁም በራእይ አሥራ አራት ያሉት ሦስቱ መላእክት እንደሚወክሉ ሁሉ በዳንኤልና በሦስቱ ታማኞች በምዕራፍ አንድ ልምድ ውስጥም ተወክለዋል። በዚያ መጀመሪያ የምግብ ፈተናን አለፉ፣ ከዚያም የእይታ ፈተናን አለፉ፣ በመጨረሻም በሰሜኑ ንጉሥ—በናቡከደነፆር የተወከለው—የተሰጠውን ሦስተኛውን ፈተና አለፉ።</w:t>
      </w:r>
    </w:p>
    <w:p>
      <w:pPr>
        <w:pStyle w:val="ArticleScripture"/>
        <w:jc w:val="left"/>
      </w:pPr>
      <w:r>
        <w:rPr>
          <w:rFonts w:ascii="Ebrima" w:hAnsi="Ebrima" w:eastAsia="Ebrima" w:cs="Ebrima"/>
        </w:rPr>
        <w:t>ለእነዚህም አራቱ ብላቴናዎች እግዚአብሔር በትምህርትና በጥበብ ሁሉ ዕውቀትንና ብልሃትን ሰጣቸው፤ ዳንኤልም በራእይና በሕልም ሁሉ ማስተዋል ነበረው። ንጉሡም እንዲገቡ ብሎ የተናገረበት ቀኖች ፍጻሜ ሲደርስ፥ የጃንደረቦች አለቃ ወደ ናቡከደነፆር አቀረባቸው። ንጉሡም ከእነርሱ ጋር ተነጋገረ፤ ከሁላቸውም መካከል እንደ ዳንኤል፥ ሐናንያ፥ ሚሳኤል፥ አዛርያ ያለ አልተገኘም፤ ስለዚህም በንጉሡ ፊት ቆሙ። ንጉሡም በጠየቃቸው የጥበብና የማስተዋል ነገር ሁሉ፥ በመንግሥቱ ሁሉ ውስጥ ካሉት አስማተኞችና ኮከብ ቆጣሪዎች ሁሉ አሥር እጥፍ እንደሚበልጡ አገኛቸው። ዳንኤል 1፥17–20።</w:t>
      </w:r>
    </w:p>
    <w:p>
      <w:pPr>
        <w:pStyle w:val="ArticleBody"/>
        <w:jc w:val="left"/>
      </w:pPr>
      <w:r>
        <w:rPr>
          <w:rFonts w:ascii="Ebrima" w:hAnsi="Ebrima" w:eastAsia="Ebrima" w:cs="Ebrima"/>
        </w:rPr>
        <w:t>ለዳንኤልና ለሦስቱ ታማኞች የነበሩት ሦስት ፈተናዎች መጨረሻው በናቡከደነፆር የተፈጸመ ፈተና ነበር፤ ስለዚህ ዳንኤልና ሦስቱ ታማኞች የሚወክሉት የመጨረሻው ትንቢታዊ ፈተና ስለ ባቢሎን ነው፤ ምክንያቱም ናቡከደነፆር ንጉሡ ነበር፤ ይህም በኢሳይያስ ምዕራፍ ሰባት ቁጥር ስምንትና ዘጠኝ ውስጥ ንጉሥ፣ የአንድ ሕዝብ ዋና ከተማ እና “ራስ” እርስ በርሳቸው የሚተካከሉ ምልክቶች መሆናቸውን ያቋቁማል። “ራሱ” በመጨረሻዎቹ ዘመናት የዘመናዊቷን ባቢሎን ራስ ይወክላል። ያ “ራስ” በመጨረሻዎቹ ዘመናት በራእይ አሥራ ሰባት ያለችው ጋለሞታ ናት፤ በግንባሯም “ምሥጢር፥ ታላቂቱ ባቢሎን፥ የጋለሞቶችና የምድር ርኵሰቶች እናት” ተብሎ ተጽፎባታል።</w:t>
      </w:r>
    </w:p>
    <w:p>
      <w:pPr>
        <w:pStyle w:val="ArticleBody"/>
        <w:jc w:val="left"/>
      </w:pPr>
      <w:r>
        <w:rPr>
          <w:rFonts w:ascii="Ebrima" w:hAnsi="Ebrima" w:eastAsia="Ebrima" w:cs="Ebrima"/>
        </w:rPr>
        <w:t>የአንድ መቶ አርባ አራት ሺህ የመጨረሻው ትንቢታዊ ፈተና በመጨረሻዎቹ ዘመናት ያለውን የዘመናዊቷ ባቢሎን “ራስ” በትክክል ወይም በስህተት ከመረዳት ጋር የተያያዘ ነው። የመጨረሻ ፈተናቸው ደግሞ ዘመናዊቷ ባቢሎን እና ዘመናዊቷ ሮም እርስ በእርሳቸው የሚተካኩ ምልክቶች መሆናቸውን መረዳትን ያካትታል፤ ስለዚህም የዘመናዊቷ ባቢሎን “ራስ” በማንኛውም መስመር ተመሳሳይ “ራስ” ነው፥ ምክንያቱም እነርሱ እርስ በእርሳቸው የሚተካኩ ምልክቶች ናቸው።</w:t>
      </w:r>
    </w:p>
    <w:p>
      <w:pPr>
        <w:pStyle w:val="ArticleScripture"/>
        <w:jc w:val="left"/>
      </w:pPr>
      <w:r>
        <w:rPr>
          <w:rFonts w:ascii="Ebrima" w:hAnsi="Ebrima" w:eastAsia="Ebrima" w:cs="Ebrima"/>
        </w:rPr>
        <w:t>“ዓለም በማዕበልና በጦርነት እንዲሁም በልዩነት ተሞልታለች። ሆኖም ሕዝቦች በአንድ ራስ—በጳጳሳዊ ሥልጣን—ሥር ተባብረው በምስክሮቹ ሰውነት ውስጥ እግዚአብሔርን ለመቃወም ይነሣሉ።” Testimonies, volume 7, 182.</w:t>
      </w:r>
    </w:p>
    <w:p>
      <w:pPr>
        <w:pStyle w:val="ArticleBody"/>
        <w:jc w:val="left"/>
      </w:pPr>
      <w:r>
        <w:rPr>
          <w:rFonts w:ascii="Ebrima" w:hAnsi="Ebrima" w:eastAsia="Ebrima" w:cs="Ebrima"/>
        </w:rPr>
        <w:t>ዳንኤልና ሦስቱ ታማኞች የመጨረሻው ትንቢታዊ ፈተና—ምክንያቱም ሁልጊዜ በትንቢት ላይ የሚሆን ፈተና ነው—በሮማ ርእሰ ጉዳይ ላይ የሚደረግ ፈተና መሆኑን ያሳያሉ፤ ምክንያቱም በመጨረሻዎቹ ቀኖች ራስ የሆነው የጳጳሳዊ ኀይል ነው፣ እርሱም በባቢሎን የመጀመሪያው ራስ በነበረው በናቡከደነፆር ተመስሎ ይታያል፤ እርሱም ዳንኤልንና ሦስቱን ታማኞች በግል የፈተነ ነበር። በዳንኤልና በሦስቱ ታማኞች የተመሰለው ግጭት ደግሞ በ1843 ገበታ ላይ እንደተወከለው በአድቬንቲዝም መሠረታዊ ታሪክ ውስጥ በመጀመሪያው ግጭት አስቀድሞ ተገልጦ ነበር፤ ይህም ገበታ በጌታ እጅ የተመራ ስለነበረ ሊቀየር አይገባውም ነበር። በ1843 ገበታ ላይ የተወከለው ግጭት፣ በዳንኤል ምዕራፍ አሥራ አንድ ቁጥር አሥራ አራት ውስጥ ራእዩን ያቆመው ኀይል አንጾክዮስ ኤፒፋኔስ ነውን ወይስ አረማዊቱ ሮማ ናት የሚለውን መለየት ላይ የተመሠረተ ነበር።</w:t>
      </w:r>
    </w:p>
    <w:p>
      <w:pPr>
        <w:pStyle w:val="ArticleBody"/>
        <w:jc w:val="left"/>
      </w:pPr>
      <w:r>
        <w:rPr>
          <w:rFonts w:ascii="Ebrima" w:hAnsi="Ebrima" w:eastAsia="Ebrima" w:cs="Ebrima"/>
        </w:rPr>
        <w:t>በዘመኑ መጨረሻ ታሪክ ውስጥ አንድ መቶ አርባ አራት ሺህ በትንቢታዊ አስተዋዮታቸው ላይ ይፈተናሉ። ትንቢታዊ አስተዋይነት በመጨረሻው ፈተና በተፈጥሮው ትንቢታዊ መሆኑን የሚደግፉ የተለያዩ የትንቢት መስመሮች ላይ ይመሠረታል። ፈተናው በደረጃ የሚገለጥ ይሆናል፣ መደረሻውም ሁለት ክፍሎች የአምልኮ አድራጊዎች በመገለጣቸው ይደርሳል።</w:t>
      </w:r>
    </w:p>
    <w:p>
      <w:pPr>
        <w:pStyle w:val="ArticleBody"/>
        <w:jc w:val="left"/>
      </w:pPr>
      <w:r>
        <w:rPr>
          <w:rFonts w:ascii="Ebrima" w:hAnsi="Ebrima" w:eastAsia="Ebrima" w:cs="Ebrima"/>
        </w:rPr>
        <w:t>በዳንኤል ምዕራፍ አሥራ ሁለት እንደተመሰለው፣ ፈተናው የሚጀምረው አዲስ ትንቢታዊ ብርሃን በሚፈታ ጊዜ ነው፤ ከዚያም የመጀመሪያው ፈተና መልእክቱን መብላት ወይም መልእክቱን መቃወም መሆኑ ነው። ይህ ፈተና በዳንኤል “የነጹ” ተብሎ ተወክሎአል፤ ቀጣዩንም ፈተና ዳንኤል “ነጭ የሆኑ” ብሎ ጠርቶታል፤ ሂደቱም “የተፈተኑ” ተብሎ በተወከለው በሦስተኛውና በመጨረሻው ፈተና ተፈጽሟል። ሦስተኛውና የመጨረሻው ፈተና ሁለቱ ወገኖች “የሚፈተኑበት” ቦታ ነው፤ በዚያም ዘይት እንዳላቸው ወይም እንደሌላቸው ያሳያሉ።</w:t>
      </w:r>
    </w:p>
    <w:p>
      <w:pPr>
        <w:pStyle w:val="ArticleBody"/>
        <w:jc w:val="left"/>
      </w:pPr>
      <w:r>
        <w:rPr>
          <w:rFonts w:ascii="Ebrima" w:hAnsi="Ebrima" w:eastAsia="Ebrima" w:cs="Ebrima"/>
        </w:rPr>
        <w:t>የዳንኤል መጽሐፍ ምዕራፍ አንድ የመጨረሻውን ፈተና በቀጥታ ይገልጻል፤ ስለዚህም ዳንኤል “የአውሬው ምስል መሠራት” ተብሎ የተወከለውን ፈተና እየለየ ነው፤ ይህም “የእግዚአብሔር ሕዝብ ማለፍ ያለባቸው ፈተና” ሲሆን፣ “ከመታተማቸው” በፊትም እንዲሁም በቅርቡ በሚመጣው የእሁድ ሕግ ጊዜ “የምሕረት ዘመን ከመዘጋቱ” በፊትም ነው።</w:t>
      </w:r>
    </w:p>
    <w:p>
      <w:pPr>
        <w:pStyle w:val="ArticleBody"/>
        <w:jc w:val="left"/>
      </w:pPr>
      <w:r>
        <w:rPr>
          <w:rFonts w:ascii="Ebrima" w:hAnsi="Ebrima" w:eastAsia="Ebrima" w:cs="Ebrima"/>
        </w:rPr>
        <w:t>ፀረ-እንስሳው ምስል እንዴት እንደሚቀረጽ የሚመለከተው ፈተና፣ የሦስትዮሽ ኅብረቱን ትንቢታዊ መዋቅር የመረዳት ትንቢታዊ ፈተናን ያካትታል። ዘንዶው፣ እንስሳው እና ሐሰተኛው ነቢይ በብዙ ትንቢታዊ ምስክሮች ላይ የተመሠረተ የተለየ ትንቢታዊ መዋቅር አላቸው። የሦስትዮሽ ኅብረቱ በመጨረሻዎቹ ዘመናት እንዴት እንደ አንድ ብቸኛ ትንቢታዊ ኃይል እንደሚጣመር መረዳት፣ የፀረ-እንስሳው ምስል እንዴት እንደሚቀረጽ መረዳት ነው።</w:t>
      </w:r>
    </w:p>
    <w:p>
      <w:pPr>
        <w:pStyle w:val="ArticleBody"/>
        <w:jc w:val="left"/>
      </w:pPr>
      <w:r>
        <w:rPr>
          <w:rFonts w:ascii="Ebrima" w:hAnsi="Ebrima" w:eastAsia="Ebrima" w:cs="Ebrima"/>
        </w:rPr>
        <w:t>በዘመኑ ፍጻሜ የአውሬው ምስል እንዴት እንደሚቀረጽ ማስተዋል ያለውን አስፈላጊነት የሚገልጽ ቀላል ነገር ግን ውስብስብ ምሳሌ፣ በሁለተኛ ተሰሎንቄ ምዕራፍ ሁለት ውስጥ ጳውሎስ ስለ “የኃጢአት ሰው” የሰጠው ምስክርነት ነው። ጳውሎስ በአረማዊት ሮምና በጳጳሳዊት ሮም መካከል ያለውን ትንቢታዊ ግንኙነት ይመለከታል፤ ይህን ሲያደርግም፣ “በአረማዊት ሮምና በጳጳሳዊት ሮም መካከል ያለው ትንቢታዊ ግንኙነት” ሁለት ዓይነት አምላኪዎችን የሚገልጥ ርዕሰ ጉዳይ መሆኑን ያመለክታል።</w:t>
      </w:r>
    </w:p>
    <w:p>
      <w:pPr>
        <w:pStyle w:val="ArticleBody"/>
        <w:jc w:val="left"/>
      </w:pPr>
      <w:r>
        <w:rPr>
          <w:rFonts w:ascii="Ebrima" w:hAnsi="Ebrima" w:eastAsia="Ebrima" w:cs="Ebrima"/>
        </w:rPr>
        <w:t>አንዱ ቡድን “የአረማዊት ሮምና የጳጳሳዊት ሮም ትንቢታዊ ግንኙነት” እውነትን የሚወድ ሲሆን፣ ሌላው ቡድን ግን ያንን እውነት አይወድም፤ ስለዚህም ብርቱ ማታለልን ይቀበላል። ጳውሎስ ያቀረበው የአረማዊት ሮምና የጳጳሳዊት ሮም ትንቢታዊ ግንኙነት፣ የእነዚህን ሁለት ኃይላት ግንኙነት እንዲሁም የእነዚህን ሁለት ኃይላት ከዩናይትድ ስቴትስ ጋር ያለውን ግንኙነት ከሚወክሉ ብዙ ትንቢታዊ ክፍሎች መካከል አንዱ ብቻ ነው።</w:t>
      </w:r>
    </w:p>
    <w:p>
      <w:pPr>
        <w:pStyle w:val="ArticleBody"/>
        <w:jc w:val="left"/>
      </w:pPr>
      <w:r>
        <w:rPr>
          <w:rFonts w:ascii="Ebrima" w:hAnsi="Ebrima" w:eastAsia="Ebrima" w:cs="Ebrima"/>
        </w:rPr>
        <w:t>አረማዊት ሮም ዘንዶው ናት፤ የጳጳሳዊት ሮም አውሬው ናት፤ ዩናይትድ ስቴትስም ሐሰተኛው ነቢይ ናት። አክአብ የዘንዶው ንጉሥ፣ የአሥሩ ነገሥታት ንጉሥ ነው፤ እርሱም ከጋለሞቲቱ ኤልዛቤል ጋር ተጋብቶአል፤ እርሷም በሁለት ዓይነት በተከፈሉ የሐሰት ነቢያት ስብስብ ላይ ትገዛለች። ወንዶቹ ነቢያት የበኣል ነቢያት ነበሩ፤ የጫካውም ካህናት ሴት አምላክት አስታሮትን ይወክሉ ነበር። በአንድነት እነዚህ በሴቶቹ ካህናትና በወንዶቹ ነቢያት የተወከለውን የአውሬውን ምስል የሚሠራውን የመጨረሻዎቹን ዘመናት ሐሰተኛ ነቢይ ይወክላሉ።</w:t>
      </w:r>
    </w:p>
    <w:p>
      <w:pPr>
        <w:pStyle w:val="ArticleBody"/>
        <w:jc w:val="left"/>
      </w:pPr>
      <w:r>
        <w:rPr>
          <w:rFonts w:ascii="Ebrima" w:hAnsi="Ebrima" w:eastAsia="Ebrima" w:cs="Ebrima"/>
        </w:rPr>
        <w:t>ዘንዶው አክአብ ነው፤ እርሱም የራእይ ምዕራፍ አሥራ ሰባት ዐሥሩ ነገሥታት ምልክት ነው፥ እንዲሁም ከስምንቱ መንግሥታት ሰባተኛው መንግሥት ነው። ስድስተኛው መንግሥት የአሜሪካ አንድነት ግዛት ነው፥ የኤልዛቤል ሐሰተኛ ነቢያት፤ ሰባተኛው መንግሥት ዐሥሩ ነገሥታት፥ የተባበሩት መንግሥታት፥ የዘንዶው ኃይል ናቸው፤ ሰባቱ ውስጥ የሆነው ስምንተኛው መንግሥትም ገዳይ ቁስል የተቀበለው አምስተኛው መንግሥት ነው፥ እርሱም እንደ ስምንተኛውና የመጨረሻው መንግሥት ሆኖ እንደገና የሚነሣ ሲሆን፥ ይህም አውሬው ነው፥ የአሜሪካ አንድነት ግዛትም ከዚያም በኋላ ዓለም ሁሉ ምስል የሚሠሩለትና የሚሠሩለት እርሱ ነው።</w:t>
      </w:r>
    </w:p>
    <w:p>
      <w:pPr>
        <w:pStyle w:val="ArticleBody"/>
        <w:jc w:val="left"/>
      </w:pPr>
      <w:r>
        <w:rPr>
          <w:rFonts w:ascii="Ebrima" w:hAnsi="Ebrima" w:eastAsia="Ebrima" w:cs="Ebrima"/>
        </w:rPr>
        <w:t>ዳንኤል ምዕራፍ አንድ በእግዚአብሔር ቃል ውስጥ እንደተወከለችው ሮምን መረዳትን የሚያካትት የመጨረሻ ትንቢታዊ ፈተና እንዳለ ያመለክታል። ሁለተኛ ተሰሎንቄ ደግሞ የመጨረሻው ትንቢታዊ ፈተና በአረማዊት ሮምና በጳጳሳዊት ሮም መካከል ባለው ትንቢታዊና ፖለቲካዊ ግንኙነት እንደተወከለው ስለ ዘመናዊት ሮም አወቃቀር የሚገልጽ ብርሃንን እንደሚያካትት ያስረዳል።</w:t>
      </w:r>
    </w:p>
    <w:p>
      <w:pPr>
        <w:pStyle w:val="ArticleBody"/>
        <w:jc w:val="left"/>
      </w:pPr>
      <w:r>
        <w:rPr>
          <w:rFonts w:ascii="Ebrima" w:hAnsi="Ebrima" w:eastAsia="Ebrima" w:cs="Ebrima"/>
        </w:rPr>
        <w:t>የዳንኤል ሁለተኛ ምዕራፍ በመጨረሻዎቹ ዘመናት የሚፈታ አንድ ምሥጢር እንዳለ ያሳያል፤ ይህም አንድ መቶ አርባ አራቱን ሺህ የሚፈትን ነው፥ ምክንያቱም በሁለተኛው ምዕራፍ ዳንኤልና ሦስቱ ታማኞች የእግዚአብሔርን የመጨረሻ ዘመን ሕዝብ ይወክላሉና። የሚፈታው ትንቢታዊ ምሥጢር፣ ስለዚህም እነርሱን የሚፈትናቸው፣ የናቡከደነፆር ስውር ሕልም ስለ አውሬው ምስል ነው፤ ስለዚህም ለአንድ መቶ አርባ አራቱ ሺህ የመጨረሻውን ፈተና ይወክላል፤ ይህም፣ እህት ኋይት እንደመዘገበችው፣ “የአውሬው ምስል መቋቋም” ነው።</w:t>
      </w:r>
    </w:p>
    <w:p>
      <w:pPr>
        <w:pStyle w:val="ArticleBody"/>
        <w:jc w:val="left"/>
      </w:pPr>
      <w:r>
        <w:rPr>
          <w:rFonts w:ascii="Ebrima" w:hAnsi="Ebrima" w:eastAsia="Ebrima" w:cs="Ebrima"/>
        </w:rPr>
        <w:t>ፈተናው በዳንኤል ምዕራፍ ሁለት የተወከለው ከሞት ማስፈራሪያ በታች ተቀምጧል። እንደ ዘመኑ ፍጻሜ ምሳሌ፣ ጳውሎስ እውነትን ለማይወዱ ሰዎች የሚመጣውን ብርቱ ማታለል ሲገልጽ ያስተማረውን እያረጋገጠ ነው። በዳንኤል ታሪክ ውስጥ የእርሱ ማስተዋል የባቢሎንን ጠቢባን አዳነ፤ ነገር ግን ከዘመኑ ፍጻሜ የመጨረሻው ፈተና በኋላ ምንም የምሕረት ዘመን የለም።</w:t>
      </w:r>
    </w:p>
    <w:p>
      <w:pPr>
        <w:pStyle w:val="ArticleBody"/>
        <w:jc w:val="left"/>
      </w:pPr>
      <w:r>
        <w:rPr>
          <w:rFonts w:ascii="Ebrima" w:hAnsi="Ebrima" w:eastAsia="Ebrima" w:cs="Ebrima"/>
        </w:rPr>
        <w:t>እኛ የለየነው ሮማ እንደ ምልክት በተመለከተው ክርክር ውስጥ ያለ እያንዳንዱ መስመር፣ አሁን በሂደት ላይ ላለው ክርክር ቀጥተኛ ምስክርነት ይሰጣል። የእሁድ ሕግ አውጣጥ እንቅስቃሴ አሁን በጨለማ ውስጥ መንገዱን ሲያደርግ፣ የእግዚአብሔር ትንቢታዊ ቃል መቅረቡን እየለየ ነው፤ ሆኖም እጅግ ጥቂት ነፍሳት የቀን ልጆች ስለሆኑ፣ የቀን ልጆች ያልሆኑት ስለዚህ የፈተና ጊዜ አሸዋ በፍጥነት እየተሟጠጠ መሆኑን አያውቁም። ይህም እህት ዋይት በለየችው አውድ ውስጥ እየተከናወነ ነው፣ በዚያም የመጨረሻዎቹ እንቅስቃሴዎች ፈጣን እንደሚሆኑ ተነግሯል። በ2023 ጁላይ ሚካኤል ኃያል ሠራዊቱን በእግሩ ላይ ለማቆም ወረደ፤ ነገር ግን የዚያ ሠራዊት ክፍል ለመሆን በመጀመሪያ ሊፈጸም የሚገባ አንድ ትንቢታዊ ሥራ አለ፣ እርሱም የአውሬው ምስል እየተሠራ ባለበት የፖለቲካ አካባቢ ውስጥ ይፈጸማል።</w:t>
      </w:r>
    </w:p>
    <w:p>
      <w:pPr>
        <w:pStyle w:val="ArticleBody"/>
        <w:jc w:val="left"/>
      </w:pPr>
      <w:r>
        <w:rPr>
          <w:rFonts w:ascii="Ebrima" w:hAnsi="Ebrima" w:eastAsia="Ebrima" w:cs="Ebrima"/>
        </w:rPr>
        <w:t>መፈጸም ያለበት የትንቢት ሥራ የአውሬው ምስል መቀረጽ መሆኑን መለየትን ያካትታል። የትንቢት ተማሪው በአሁኑ ታሪክ ውስጥ እየተፈጸሙ ባሉት ክስተቶች አማካኝነት በዩናይትድ ስቴትስ የአውሬውን ምስል የሚያመነጩ ሃይማኖታዊና ፖለቲካዊ አካላት በመካሄድ ላይ መሆናቸውን መለየት አለበት። ተማሪው ደግሞ የአውሬው ምስል በትንቢት መሰረት እንዴት እንደሚቀረጽ በእግዚአብሔር ቃል እንደተገለጸው ማወቅ አለበት። እርሱ ደግሞ በዩናይትድ ስቴትስ የአውሬው ምስል እየተቀረጸ ሲሆን፣ በአንድ መቶ አርባ አራት ሺህ ውስጥ የእግዚአብሔር ምስል እየተቀረጸ መሆኑን ደግሞ መለየት አለበት። በታሪካቸው ውስጥ የእኩለ ሌሊት ጩኸት መልእክት በማደግ ላይ ሳለ፣ በምሳሌው የመዘግየት ጊዜ ውስጥ እንዳሉ እንዲሁም እነርሱ ራሳቸው ደናግል እንደሆኑ ለመንቃት ከተገደዱበት ጊዜ ጋር ያለውን የመጨረሻው ዘመን ታሪክ ከሚለር ተከታዮች ጋር ያለውን ተመሳሳይነት ሊያስተውል ይገባዋል። እነዚህ ሦስቱ አካላት ሁሉ በ2023 ዓ.ም. ሐምሌ ወር ጀምሮ መገለጥ የጀመረው የትንቢት ፈተና ክፍል ናቸው።</w:t>
      </w:r>
    </w:p>
    <w:p>
      <w:pPr>
        <w:pStyle w:val="ArticleBody"/>
        <w:jc w:val="left"/>
      </w:pPr>
      <w:r>
        <w:rPr>
          <w:rFonts w:ascii="Ebrima" w:hAnsi="Ebrima" w:eastAsia="Ebrima" w:cs="Ebrima"/>
        </w:rPr>
        <w:t>“መስመር በመስመር” በአድቬንቲስት ታሪክ ውስጥ ከሮም ጋር የተነሣ እያንዳንዱ ክርክር በመጨረሻዎቹ ዘመናት የሚደገም ቅዱስ ታሪክ ነበር። ስለ ሮም የመጨረሻው ክርክር በቀጥታ የተከተለው የእግዚአብሔር ሕዝብ በ2023 ዓ.ም. ሐምሌ የደረሰውን መልእክት በመነቃቃት ሊቀበሉት እንዳልፈለጉ የሆነ ውጤት ነው።</w:t>
      </w:r>
    </w:p>
    <w:p>
      <w:pPr>
        <w:pStyle w:val="ArticleScripture"/>
        <w:jc w:val="left"/>
      </w:pPr>
      <w:r>
        <w:rPr>
          <w:rFonts w:ascii="Ebrima" w:hAnsi="Ebrima" w:eastAsia="Ebrima" w:cs="Ebrima"/>
        </w:rPr>
        <w:t>“እግዚአብሔር ሕዝቡን ያነሣሣል፤ ሌሎች መንገዶች ካልተሳኩ፣ መናፍቃን በመካከላቸው ይገባሉ፥ እነርሱም ያንጻቸዋል፤ ገለባውን ከስንዴው ይለያሉ። ጌታ ቃሉን የሚያምኑ ሁሉ ከእንቅልፍ እንዲነቁ ይጠራል። ለዚህ ዘመን የሚገባ ውድ ብርሃን መጥቶአል። ይህ በእኛ ላይ በቅርብ የደረሰውን አደጋ የሚያሳይ የመጽሐፍ ቅዱስ እውነት ነው። ይህ ብርሃን ወደ ቅዱሳት መጻሕፍት በትጋት መመርመርና የምንይዛቸውን አቋሞች እጅግ በጥንቃቄ ማርመር ሊመራን ይገባል። እግዚአብሔር የእውነት ጎኖችና አቋሞች ሁሉ በጸሎትና በጾም ፈጽሞና ያለማቋረጥ እንዲመረመሩ ይፈልጋል። አማኞች እውነት ምን እንደሆነ ስለሚያወሩ ግምቶችና ያልተገለጹ ሐሳቦች ላይ ማረፍ የለባቸውም። እምነታቸው በእግዚአብሔር ቃል ላይ ጽኑ መሠረት ሊኖረው ይገባል፤ እንዲሁም የፈተናው ጊዜ በሚመጣ ጊዜ እና ስለ እምነታቸው መልስ ለመስጠት በሸንጎች ፊት ሲቀርቡ፣ በእነርሱ ውስጥ ስላለችው ተስፋ ምክንያት በትሕትናና በፍርሃት መስጠት እንዲችሉ።”</w:t>
      </w:r>
    </w:p>
    <w:p>
      <w:pPr>
        <w:pStyle w:val="ArticleScripture"/>
        <w:jc w:val="left"/>
      </w:pPr>
      <w:r>
        <w:rPr>
          <w:rFonts w:ascii="Ebrima" w:hAnsi="Ebrima" w:eastAsia="Ebrima" w:cs="Ebrima"/>
        </w:rPr>
        <w:t>“አንቀሳቅሱ፣ አንቀሳቅሱ፣ አንቀሳቅሱ። ለዓለም የምናቀርባቸው ርእሰ ጉዳዮች ለእኛ ሕያው እውነታ መሆን አለባቸው። እኛ የእምነት መሠረታዊ አንቀጾች እንደሆኑ የምንቆጥራቸውን ትምህርቶች ስንከላከል፣ ፈጽሞ ጥሩ መሠረት የሌላቸውን ክርክሮች እንዳንጠቀም እጅግ አስፈላጊ ነው። እነዚህ ተቃዋሚን ዝም ለማሰኘት ሊረዱ ይችላሉ፣ ነገር ግን እውነትን አያከብሩም። ተቃዋሚዎቻችንን ዝም ከማሰኘት በተጨማሪ፣ እጅግ ቅርብና በጥልቅ መርመራን ሊቋቋሙ የሚችሉ ጽኑ ክርክሮችን ማቅረብ ይገባናል። እንደ ተከራካሪዎች ራሳቸውን ያሠለጠኑ ሰዎች ለእግዚአብሔር ቃል በፍትሃዊነት እንዳይያዙት ታላቅ አደጋ አለ። ከተቃዋሚ ጋር ስንገናኝ፣ በአማኙ ውስጥ መተማመንን ለማሳደግ ብቻ ከመፈለግ ይልቅ፣ በእርሱ አእምሮ ውስጥ እምነት የሚያነሳ መልኩ ርእሰ ጉዳዮችን ማቅረብ ትጉ ጥረታችን መሆን አለበት።”</w:t>
      </w:r>
    </w:p>
    <w:p>
      <w:pPr>
        <w:pStyle w:val="ArticleScripture"/>
        <w:jc w:val="left"/>
      </w:pPr>
      <w:r>
        <w:rPr>
          <w:rFonts w:ascii="Ebrima" w:hAnsi="Ebrima" w:eastAsia="Ebrima" w:cs="Ebrima"/>
        </w:rPr>
        <w:t>“የሰው አእምሮአዊ እድገት ምንም ያህል ቢሆን፣ ለበለጠ ብርሃን ቅዱሳት መጻሕፍትን በጥልቅና በቀጣይነት መመርመር አያስፈልግም ብሎ ለአንድ አፍታ እንኳ አያስብ። እኛ እንደ ሕዝብ በግል ግል የትንቢት ተማሪዎች እንድንሆን ተጠርተናል። እግዚአብሔር ሊያቀርብልን የሚችለውን ማንኛውንም የብርሃን ጨረር እንድናስተውል በትጋት ልንጠብቅ ይገባናል። የእውነትን የመጀመሪያ ፍንጭ ልንይዝ ይገባናል፤ እናም በጸሎት የተሞላ ጥናት አማካይነት የበለጠ ግልጽ ብርሃን ሊገኝ ይችላል፥ ይህም በሌሎች ፊት ሊቀርብ ይችላል።” Testimonies. Volume 5, 708.</w:t>
      </w:r>
    </w:p>
    <w:p>
      <w:pPr>
        <w:pStyle w:val="ArticleBody"/>
        <w:jc w:val="left"/>
      </w:pPr>
      <w:r>
        <w:rPr>
          <w:rFonts w:ascii="Ebrima" w:hAnsi="Ebrima" w:eastAsia="Ebrima" w:cs="Ebrima"/>
        </w:rPr>
        <w:t>የሚለር ዘመን ፕሮቴስታንቶች በሰዋሰው ህጎች ሊመሩ መሆንን እምቢ አሉ፤ በአሥራ አራተኛውም ቁጥር ውስጥ ያለውን “ደግሞ” የሚለውን ቃል ችላ ለማለት መረጡ፤ ይህም በሰዋሰው መሠረት “የሕዝብህ ዘራፊዎች” የሚለው አገላለጽ አሥራ አራተኛው ቁጥር በሚገኝባቸው ቁጥሮች ውስጥ በተወከሉት የክስተቶች ፍሰት ውስጥ እየገባ ያለ አዲስ ኀይልን እንደሚወክል ይገልጻል። ኡርያ ስሚዝም በቁጥር ሠላሳ ስድስት እና ከዚያ በኋላ በቁጥር አርባ ውስጥ ያለው የሰሜን ንጉሥ ከቁጥር ሠላሳ አንድ ጀምሮ ጉዳዩ ሆኖ የቆየው ያው የሰሜን ንጉሥ መሆን እንዳለበት የሚያረጋግጠውን የሰዋሰው ማስረጃ ችላ በማለት ያንኑ ነገር አደረገ።</w:t>
      </w:r>
    </w:p>
    <w:p>
      <w:pPr>
        <w:pStyle w:val="ArticleBody"/>
        <w:jc w:val="left"/>
      </w:pPr>
      <w:r>
        <w:rPr>
          <w:rFonts w:ascii="Ebrima" w:hAnsi="Ebrima" w:eastAsia="Ebrima" w:cs="Ebrima"/>
        </w:rPr>
        <w:t>ዛሬ ዩናይትድ ስቴትስ “ወንበዴዎች” ናት ብለው የሚያስተምሩ ሰዎች፣ ሲስተር ዋይት የጳጳሳዊውን ኃይልና ዩናይትድ ስቴትስን የመጨረሻዎቹ ዘመናት ሁለቱ ዋና አሳዳጆች ኃይሎች መሆናቸውን የሚለይ ንባብ ይጠቀማሉ፤ እናም ሲስተር ዋይት አውሮፓን ለመግለጽ የምትጠቀምበትን “አሮጌው ዓለም” የሚለውን ማጣቀሻ በእርግጥ ያለፈ ታሪክን እንደሚወክል ለማስረጃ ሰዋሰውን ያጣምማሉ። በንባቡ ውስጥ ያለው ሰዋሰው ይህ ግምት የተሳሳተ መሆኑን ያረጋግጣል፤ እንዲሁም ሲስተር ዋይት በዚያ ንባብ “አሮጌው ዓለም” የምትጠቀምበት መንገድ በሌሎች ጽሑፎቿ ውስጥ እንደምትጠቀምበት ጋር ይስማማል። እርሷ እንዲሁ ስታደርግም፣ ታሪካውያን “አሮጌው ዓለም” የሚለውን አገላለጽ ከ“አዲሱ ዓለም” ጋር በተያያዘ አውሮፓንና አሜሪካዎቹን ለመለየት እንደሚጠቀሙበት ጋር ደግሞ ትስማማለች።</w:t>
      </w:r>
    </w:p>
    <w:p>
      <w:pPr>
        <w:pStyle w:val="ArticleScripture"/>
        <w:jc w:val="left"/>
      </w:pPr>
      <w:r>
        <w:rPr>
          <w:rFonts w:ascii="Ebrima" w:hAnsi="Ebrima" w:eastAsia="Ebrima" w:cs="Ebrima"/>
        </w:rPr>
        <w:t>«በአሮጌው ዓለም ያለው ሮማዊነት እና በአዲሱ ዓለም ያለው ከእምነት የራቀ ፕሮቴስታንቲዝም ሁሉንም መለኮታዊ ትእዛዛት ለሚያከብሩ ሰዎች በተመሳሳይ መንገድ ይከተላሉ።» The Great Controversy, 615.</w:t>
      </w:r>
    </w:p>
    <w:p>
      <w:pPr>
        <w:pStyle w:val="ArticleBody"/>
        <w:jc w:val="left"/>
      </w:pPr>
      <w:r>
        <w:rPr>
          <w:rFonts w:ascii="Ebrima" w:hAnsi="Ebrima" w:eastAsia="Ebrima" w:cs="Ebrima"/>
        </w:rPr>
        <w:t>በሰዋሰው አቀራረብ “ይከታተላሉ” የሚለው አገላለጽ፣ በ“አሮጌው ዓለም” እና “አዲሱ” የተወከሉት ሁለቱም ኃይሎች በመጨረሻዎቹ ቀኖች የእግዚአብሔርን ሕዝብ ስደት “እንደሚከታተሉ” ያመለክታል፤ ስለዚህም ይህ ንግግር “አሮጌው ዓለም” ያለፈ ታሪክን እንደሚመለከት እና “አዲሱ” ደግሞ የመጨረሻዎቹን ቀኖች እንደሚመለከት ማለት ከሰዋሰው አንጻር የተሳሳተ ነው። “መስመር በመስመር” የሮም አሮጌ ክርክሮች ሁሉ ለመጨረሻዎቹ ቀኖች የትንቢት ተማሪ ያስተምራሉ፤ እነርሱ ሲነቁ የአውሬው ምስል ፈተና የሕዝብህ ዘራፊዎች ትክክለኛ ማንነት የሚገለጥበትን አውድ እንደሚያካትት። የ“ዘራፊዎቹ” ትክክለኛ ግንዛቤ በ1843 የአቅኚዎች ቻርት ላይ ተቀምጦ ይገኛል፤ ስለዚህም በትንቢት መንፈስ ሥልጣን የተረጋገጠ መሠረታዊ እውነት ነው። ይህም የትንቢት ተማሪዎች ለመጨረሻ ፈተናቸው ሲነቁ፣ የ“ዘራፊዎቹ” ርዕሰ ጉዳይ በመሠረታዊ እውነቶች እና በትንቢት መንፈስ ላይ የሚደረገውን የመጨረሻ ጥቃት ደግሞ እንደሚወክል ያመለክታል።</w:t>
      </w:r>
    </w:p>
    <w:p>
      <w:pPr>
        <w:pStyle w:val="ArticleBody"/>
        <w:jc w:val="left"/>
      </w:pPr>
      <w:r>
        <w:rPr>
          <w:rFonts w:ascii="Ebrima" w:hAnsi="Ebrima" w:eastAsia="Ebrima" w:cs="Ebrima"/>
        </w:rPr>
        <w:t>እነዚህን ሐሳቦች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ታቋቁማለች - ቁጥር አሥራ አምስት</dc:title>
  <dc:subject>የመጨረሻው ፈተና፡ ስለ አውሬው ምስል ያለውን ትንቢታዊ ተጋድሎ ማስተዋል</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