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 ራእዩን ታጸናለች - ቁጥር አሥራ ሰባት</w:t>
      </w:r>
    </w:p>
    <w:p>
      <w:pPr>
        <w:pStyle w:val="ArticleSubtitle"/>
        <w:jc w:val="left"/>
      </w:pPr>
      <w:r>
        <w:rPr>
          <w:rFonts w:ascii="Ebrima" w:hAnsi="Ebrima" w:eastAsia="Ebrima" w:cs="Ebrima"/>
        </w:rPr>
        <w:t>የ144,000ዎቹ የመጨረሻ ማጣራት፡ የአውሬው ምስል የትንቢታዊ ፈተና</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2024-09-24</w:t>
      </w:r>
    </w:p>
    <w:p>
      <w:pPr>
        <w:pStyle w:val="ArticleBody"/>
        <w:jc w:val="left"/>
      </w:pPr>
      <w:r>
        <w:rPr>
          <w:rFonts w:ascii="Ebrima" w:hAnsi="Ebrima" w:eastAsia="Ebrima" w:cs="Ebrima"/>
        </w:rPr>
        <w:t>ከአንድ መቶ አርባ አራት ሺህ መካከል እንዲሆኑ የተጠሩት አሁን በመጨረሻው የማጥራት ሂደታቸው ውስጥ ናቸው፤ እናም ይህ ሂደት በአውሬው ምስል መቋቋም ላይ የተመሠረተ የፈተና ሂደት ነው። የፈተናው ሂደት በእግዚአብሔር ቤት ይጀምራል፥ ፍርድ ሁልጊዜ በእግዚአብሔር ቤት ስለሚጀምር፤ ከዚያም በኋላ ሌላው የእግዚአብሔር መንጋ በዚሁ ተመሳሳይ የፈተና ሂደት ፊት ይቆማል። ምናልባት በአውሬው ምስል መቋቋም ውስጥ ከሚገኙት ትንቢታዊ ባሕርያት ሁሉ እጅግ የሚያስፈልገውና የሚበልጥ አስፈላጊው ይህ ነው፤ ሁለት ጊዜ ይከሰታል፤ መጀመሪያ በዩናይትድ ስቴትስ፥ ከዚያም በኋላ በዓለም ቀሪው ክፍል። በትንቢታዊ አመለካከት ይህ ማለት በዓለም ውስጥ ያለው የአውሬው ምስል የአውሬው ምስል የመጨረሻ መገለጫ ነው ማለት ነው፤ ስለዚህም በዓለም ውስጥ ካለው የአውሬው ምስል በፊት የመጣ ማንኛውም የአውሬው ምስል አይነት ማሳያ፣ ዋናውን እውነተኛ ነገር የሚያመለክት ጥላ ብቻ ነበር።</w:t>
      </w:r>
    </w:p>
    <w:p>
      <w:pPr>
        <w:pStyle w:val="ArticleBody"/>
        <w:jc w:val="left"/>
      </w:pPr>
      <w:r>
        <w:rPr>
          <w:rFonts w:ascii="Ebrima" w:hAnsi="Ebrima" w:eastAsia="Ebrima" w:cs="Ebrima"/>
        </w:rPr>
        <w:t>ፍርድ በእግዚአብሔር ቤት በ2001 ዓ.ም. ሴፕቴምበር 11 ቀን ጀመረ። ያ ቀን፣ የራእይ አሥር መልአክ በእጁ የተከፈተ ትንሽ መጽሐፍ ይዞ ወረደ በነበረበት በ1840 ዓ.ም. ኦገስት 11 ቀን አስቀድሞ ተመስሎ ነበር። የምዕራፍ አሥር መልአክ በወረደ ጊዜ፣ የፕሮቴስታንትነት ፍርድ በዚያን ጊዜ ተጀምሮ እንዳለ አወጀ። እግዚአብሔር የሚፈርድበትን ሁሉ ቀድሞ ያስጠነቅቃል፤ እናም ጊዜን ለመወሰን የሚለር ዘዴ መረጋገጡ፣ ስለ ዳግም ምጽአት ፍርድ በሰጣቸው ስሌቶች ላይ የበለጠ ክብደት ጨመረላቸው። የፕሮቴስታንቶች ፈተና ከ1840 ዓ.ም. ኦገስት 11 ጀምሮ በሂደት ላይ ነበር፣ እናም በ1844 ዓ.ም. ፕሮቴስታንቶች የሮም ሴት ልጆች ሆነው ነበር። ከ1840 እስከ 1844 ያለው ዘመን፣ ከ2001 ዓ.ም. ሴፕቴምበር 11 እስከ በቅርቡ የሚመጣው የእሑድ ሕግ ያለውን ዘመን ይመስላል።</w:t>
      </w:r>
    </w:p>
    <w:p>
      <w:pPr>
        <w:pStyle w:val="ArticleBody"/>
        <w:jc w:val="left"/>
      </w:pPr>
      <w:r>
        <w:rPr>
          <w:rFonts w:ascii="Ebrima" w:hAnsi="Ebrima" w:eastAsia="Ebrima" w:cs="Ebrima"/>
        </w:rPr>
        <w:t>እነዚያ ሁለት ዘመናት ደግሞ ከኢየሱስ ጥምቀት፣ መንፈስ ቅዱስ ከወረደበት ጊዜ ጀምሮ እስከ መስቀሉ ድረስ ተወክለው ነበር። እነዚያ ሦስት ዘመናት ሁሉ ደግሞ ከጥፋት ውኃ በፊት ለነበረው ዓለም ተመድበው በነበሩት አንድ መቶ ሃያ ዓመታት፣ ወደ ጥፋት ውኃው በሚያደርሱ መንገድ ምሳሌ ሆነው ቀርበዋል። ሁልጊዜ የዚያን ልዩ ታሪክ ፍርድ የሚለይ የማስጠንቀቂያ መልእክት አለ። በመጨረሻዎቹ ቀናት ይህንኑ ልዩ ዘመን የሚመለከቱ ቅዱሳን ታሪኮችም አሉ።</w:t>
      </w:r>
    </w:p>
    <w:p>
      <w:pPr>
        <w:pStyle w:val="ArticleBody"/>
        <w:jc w:val="left"/>
      </w:pPr>
      <w:r>
        <w:rPr>
          <w:rFonts w:ascii="Ebrima" w:hAnsi="Ebrima" w:eastAsia="Ebrima" w:cs="Ebrima"/>
        </w:rPr>
        <w:t>ኖኅ ለአንድ መቶ ሃያ ዓመታት ሰበከ፤ ከዚያም የጥፋት ውኃው ፍርድ ደረሰ። ክርስቶስ ለአንድ ሺህ ሁለት መቶ ስድሳ ቀናት ሰበከ፤ ከዚያም የመስቀሉ ፍርድ መጣ። የዮሐንስ መጥምቁ የማስጠንቀቂያ መልእክት በክርስቶስ ጥምቀት ጊዜ ኃይል ተሰጥቶት ነበር፤ ከዚያም ኢየሱስ ለአርባ ቀናት ወደ ምድረ በዳ ተመራ። እነዚያ አርባ ቀናት፣ እንዲሁም በአርባው ቀናት መጨረሻ የነበሩት ተከታይ ሦስት ፈተናዎች፣ መልእክቱ አንድ ቅዱስ ምልክት በመውረድ ኃይል እንደሚቀበል—እንደ በጥምቀቱ ጊዜ መንፈስ ቅዱስ እንደወረደ፣ እንዲሁም የራእይ ምዕራፍ አሥርና አሥራ ስምንት ሁለቱም መላእክት በመውረዳቸው እንደተገለጸው—የፈተና ሂደት በመካሄድ ላይ እንዳለ ያስተምራሉ። መለኮታዊው ምልክት ሲወርድ፣ በዚያን ጊዜ የፍርድ ተገዢዎች ለሆኑት የሚሰበከው የፍርድ መልእክት ኃይል ይቀበላል፤ እናም በፍርድ ላይ ያለው የተለየው ቡድን ያኔ በአንድ ልዩ ዘመን ውስጥ ይገባል፤ ይህም ዘመን የምሕረት ዘመናቸው በሚዘጋበት ጊዜ ብቻ ያበቃል።</w:t>
      </w:r>
    </w:p>
    <w:p>
      <w:pPr>
        <w:pStyle w:val="ArticleBody"/>
        <w:jc w:val="left"/>
      </w:pPr>
      <w:r>
        <w:rPr>
          <w:rFonts w:ascii="Ebrima" w:hAnsi="Ebrima" w:eastAsia="Ebrima" w:cs="Ebrima"/>
        </w:rPr>
        <w:t>የኢየሱስ መስመር ሁለት የምስክርነት ዘመናትን ይለያል። የመጀመሪያው በግል ያደረገው ምስክርነት ለአንድ ሺህ ሁለት መቶ ስልሳ ቀናት ነበር፤ ከዚያም እስጢፋኖስ በድንጋይ እስኪወገር ድረስ በደቀ መዛሙርቱ ፊት ሌላ አንድ ሺህ ሁለት መቶ ስልሳ ቀናት ምስክርነቱን ቀጠለ።</w:t>
      </w:r>
    </w:p>
    <w:p>
      <w:pPr>
        <w:pStyle w:val="ArticleScripture"/>
        <w:jc w:val="left"/>
      </w:pPr>
      <w:r>
        <w:rPr>
          <w:rFonts w:ascii="Ebrima" w:hAnsi="Ebrima" w:eastAsia="Ebrima" w:cs="Ebrima"/>
        </w:rPr>
        <w:t>“ከዚያም መልአኩ እንዲህ አለ፦ ‘ከብዙዎች ጋር ለአንድ ሳምንት [ሰባት ዓመት] ቃል ኪዳኑን ያጸናል።’ አዳኙ አገልግሎቱን ከጀመረ በኋላ ለሰባት ዓመታት ወንጌል በተለይ ለአይሁድ ሊሰበክ ይገባ ነበር፤ ለሦስት ዓመት ተኩል በክርስቶስ ራሱ፣ ከዚያም በሐዋርያት። ‘በሳምንቱም መካከል መሥዋዕትንና ቍርባንን ያስቀራል።’ ዳንኤል 9፥27። በእ.ኤ.አ. 31 የጸደይ ወቅት፣ ክርስቶስ እውነተኛው መሥዋዕት በቀራንዮ ቀረበ። ከዚያም የመቅደሱ መጋረጃ ከሁለት ተከፍሎ ተቀደደ፤ ይህም የመሥዋዕታዊው አገልግሎት ቅድስናና ትርጉም እንደተወገደ አሳየ። ምድራዊው መሥዋዕትና ቍርባን የሚቋረጥበት ጊዜ ደርሶ ነበር።”</w:t>
      </w:r>
    </w:p>
    <w:p>
      <w:pPr>
        <w:pStyle w:val="ArticleScripture"/>
        <w:jc w:val="left"/>
      </w:pPr>
      <w:r>
        <w:rPr>
          <w:rFonts w:ascii="Ebrima" w:hAnsi="Ebrima" w:eastAsia="Ebrima" w:cs="Ebrima"/>
        </w:rPr>
        <w:t>“አንዱ ሳምንት—ሰባት ዓመታት—በእ.ኤ.አ. 34 ተፈጸመ። ከዚያም በእስጢፋኖስ በድንጋይ መወገር አይሁድ ወንጌልን መቃወማቸውን በመጨረሻ አተሙ፤ በስደት የተበተኑት ደቀ መዛሙርት “ቃሉን እየሰበኩ በሁሉ ስፍራ ይዞሩ ነበር” (ሐዋ. 8፡4)፤ ከዚያም ብዙም ሳይቆይ አሳዳጁ ሳውል ተለውጦ ወደ እምነት ገባ፥ ለአሕዛብም ሐዋርያ ጳውሎስ ሆነ።” The Desire of Ages, 233.</w:t>
      </w:r>
    </w:p>
    <w:p>
      <w:pPr>
        <w:pStyle w:val="ArticleBody"/>
        <w:jc w:val="left"/>
      </w:pPr>
      <w:r>
        <w:rPr>
          <w:rFonts w:ascii="Ebrima" w:hAnsi="Ebrima" w:eastAsia="Ebrima" w:cs="Ebrima"/>
        </w:rPr>
        <w:t>የኖኅ፣ የክርስቶስ፣ የሚለራውያን እና የመቶ አርባ አራት ሺህ መስመር ሁሉ አንድ የተለየ ዒላማ ተመልካች በማስጠንቀቂያ መልእክት የሚፈተንበትን የጊዜ ዘመን ምስክርነት ይሰጣሉ። የመልእክቱ ኃይል መሰጠት የፈተና ዘመን መጀመሪያን ያመለክታል፤ ይህም በተራው በዚያ ዒላማ ተመልካች የምሕረት ጊዜ መዘጋት ይጠናቀቃል። በኢየሱስ ትንቢታዊ መስመር ውስጥ ሁለት የምስክርነት ዘመናት ተለይተው ታውቀዋል። እነዚህ ሁለት የምስክርነት ዘመናት ራእይ 18፥1–3ን የፈጸመው በ2001 መስከረም 11 የወረደው መልአክ የሚወክላቸውን ሁለቱን የማስጠንቀቂያ መልእክቶች ያመለክታሉ፤ ከዚያም በኋላ የምዕራፍ አሥራ ስምንት ቁጥር አራትና ቀጣዮቹ የተጠቀሰው ሁለተኛው ድምፅ ተከተለው።</w:t>
      </w:r>
    </w:p>
    <w:p>
      <w:pPr>
        <w:pStyle w:val="ArticleScripture"/>
        <w:jc w:val="left"/>
      </w:pPr>
      <w:r>
        <w:rPr>
          <w:rFonts w:ascii="Ebrima" w:hAnsi="Ebrima" w:eastAsia="Ebrima" w:cs="Ebrima"/>
        </w:rPr>
        <w:t>“ስለዚህ ዓለምን ለማስጠንቀቅ በሚደረገው የመጨረሻ ሥራ ለቤተ ክርስቲያናት ሁለት የተለዩ ጥሪዎች ይደረጋሉ። የሁለተኛው መልአክ መልእክት፣ ‘ባቢሎን ወድቃለች፥ ወድቃለች፥ ያች ታላቂቱ ከተማ፥ ምክንያቱም በዝሙቷ ቍጣ የወይን ጠጅ አሕዛብን ሁሉ አጠጥታለችና።’ እናም በሦስተኛው መልአክ መልእክት ታላቅ ጩኸት ውስጥ ከሰማይ እንዲህ የሚል ድምፅ ይሰማል፦ ‘ሕዝቤ ሆይ፥ ከእርስዋ ውጡ።’” Review and Herald, December 6, 1892.</w:t>
      </w:r>
    </w:p>
    <w:p>
      <w:pPr>
        <w:pStyle w:val="ArticleBody"/>
        <w:jc w:val="left"/>
      </w:pPr>
      <w:r>
        <w:rPr>
          <w:rFonts w:ascii="Ebrima" w:hAnsi="Ebrima" w:eastAsia="Ebrima" w:cs="Ebrima"/>
        </w:rPr>
        <w:t>የመጀመሪያው ዘመን ፍርዱ በእግዚአብሔር ቤት የሚጀምርበት ነው፤ ከዚያም በቅርቡ በሚመጣው የእሑድ ሕግ ጊዜ፣ ከባቢሎን ውጡ በሚለው ማስጠንቀቂያ ሁለተኛው የፍርድ ዘመን ይጀምራል። የክርስቶስ መስመር ከጥምቀቱ እስከ መስቀሉ ድረስ ከመስከረም 11 ቀን 2001 ጀምሮ እስከ የእሑድ ሕግ በዩናይትድ ስቴትስ ድረስ ይወክላል፤ እና ከየእሑድ ሕግ በዩናይትድ ስቴትስ ጀምሮ እስከ እያንዳንዱ ሕዝብ እሑድን እንደ ዓለም አቀፍ የአምልኮ ቀን ለመቀበል በግድ የሚገደድበት ነጥብ ድረስ ያለው ዘመን፣ በመጨረሻይቱ ሕዝብ ራሷን በሚያስገዛበት ጊዜ የሚያበቃው ዘመን ነው።</w:t>
      </w:r>
    </w:p>
    <w:p>
      <w:pPr>
        <w:pStyle w:val="ArticleBody"/>
        <w:jc w:val="left"/>
      </w:pPr>
      <w:r>
        <w:rPr>
          <w:rFonts w:ascii="Ebrima" w:hAnsi="Ebrima" w:eastAsia="Ebrima" w:cs="Ebrima"/>
        </w:rPr>
        <w:t>ወቅቱ በዩናይትድ ስቴትስ የእሁድ ሕግ በመውጣቱ ይጀምራል፣ የመጨረሻው ሕዝብም ለጳጳሳዊው ኃይል በመስገዱ ያበቃል። የሁለተኛው ዘመን መጀመሪያ የመጀመሪያውን ዘመን መጨረሻ ያመለክታል፣ ሁለቱም ግን አስቀድሞ በሮም ምስክርነት የተምሳሌት ሆነው የቀረቡ የእሁድ ሕጎች አሏቸው። በ321 ዓመት የመጀመሪያው የእሁድ ሕግ በአረማዊት ሮም ሥልጣን ተመስርቶ ተወጣ። በጳጳሳዊቷ ቤተ ክርስቲያን ሥልጣን የተወጣው የእሁድ ሕግ በ538 ዓመት ይወከላል። በዩናይትድ ስቴትስ ያለው የእሁድ ሕግ 321 ነው፣ በመጨረሻው ሕዝብ ላይ የሚጫነው የእሁድ ሕግም 538 ነው። በዩናይትድ ስቴትስ የእሁድ ሕግ መውጣት፣ ከእስራኤል የተጣሉት የተሰራው ዓርማ ያን ጊዜ የሚያውጅው የማስጠንቀቂያ መልእክት መድረሱን ያመለክታል።</w:t>
      </w:r>
    </w:p>
    <w:p>
      <w:pPr>
        <w:pStyle w:val="ArticleBody"/>
        <w:jc w:val="left"/>
      </w:pPr>
      <w:r>
        <w:rPr>
          <w:rFonts w:ascii="Ebrima" w:hAnsi="Ebrima" w:eastAsia="Ebrima" w:cs="Ebrima"/>
        </w:rPr>
        <w:t>ያ የመንገድ ምልክት 321 ዓመት ነው፣ እርሱም በእሁድ ጉዳይ ላይ የእያንዳንዱ አሕዛብ ፈተና የሚጀምርበትን ዘመን ያመለክታል። ያ ዘመን የመጨረሻው አሕዛብ ለሮም በሚሰግድበት ጊዜ ያበቃል፣ እናም ያ ክስተት በ538 ዓመት የመንገድ ምልክት ተመስሎ ተገልጦ ነበር። ከ321 እስከ 538 ድረስ ያለው ዘመን ከመስቀሉ እስከ እስጢፋኖስ በድንጋይ እስከ ተወገረበት ድረስ ባለው ዘመን ተመስሎ ተገልጦ ነበር። እስጢፋኖስ በድንጋይ ሲወገር ክርስቶስን በሰማያዊው መቅደስ ውስጥ ቆሞ አየው፤ ይህም የሰው ምሕረት ዘመን በሚዘጋበት ጊዜ ሚካኤል መቆሙን ይወክላል።</w:t>
      </w:r>
    </w:p>
    <w:p>
      <w:pPr>
        <w:pStyle w:val="ArticleBody"/>
        <w:jc w:val="left"/>
      </w:pPr>
      <w:r>
        <w:rPr>
          <w:rFonts w:ascii="Ebrima" w:hAnsi="Ebrima" w:eastAsia="Ebrima" w:cs="Ebrima"/>
        </w:rPr>
        <w:t>መስከረም 11 ቀን 2001 ዓ.ም. የምዕራፍ አሥራ ስምንት የመጀመሪያዎቹ ሦስት ቁጥሮች የማስጠንቀቂያ መምጣትን ያመለክታል፤ ይህም ታላላቅ የኒው ዮርክ ከተማ ሕንፃዎች በእግዚአብሔር ንክኪ በሚወድቁበት ጊዜ እነዚያ ሦስቱ ቁጥሮች እንዲፈጸሙ የተነበየችው ነቢይት ኤለን ዋይት ባስቀመጠችው ትንቢት ምልክት ተደርጓል። እንዲሁም ለማየት ፈቃደኞች ለሆኑ ሰዎች ምልክት የነበረው ፓትሪዮት አክት ይህንኑ አመለከተ፤ ማለትም ሰው ጥፋተኛ መሆኑ እስኪረጋገጥ ድረስ ንጹሕ ነው ብሎ የሚያስተምረው የእንግሊዝ ሕግ መርህ ወደ ጎን ተተው፤ በምትኩም ሰው ንጹሕ መሆኑ እስኪረጋገጥ ድረስ ጥፋተኛ ነው ብሎ የሚያስተምረው የሮማ ሕግ ተቀመጠ።</w:t>
      </w:r>
    </w:p>
    <w:p>
      <w:pPr>
        <w:pStyle w:val="ArticleBody"/>
        <w:jc w:val="left"/>
      </w:pPr>
      <w:r>
        <w:rPr>
          <w:rFonts w:ascii="Ebrima" w:hAnsi="Ebrima" w:eastAsia="Ebrima" w:cs="Ebrima"/>
        </w:rPr>
        <w:t>የፓትሪዮት አክት ለሎዶቅያዊ ሰባተኛ ቀን አድቬንቲዝም የፍርድ መጀመሪያን ምልክት አደረገ። ያ ዘመን በዩናይትድ ስቴትስ ያለው የእሁድ ሕግ ላይ ይጠናቀቃል። በዚያ የማጥራት ዘመን ውስጥ በስኬት የሚያልፉት እነዚያ ሎዶቅያዊ ሰባተኛ ቀን አድቬንቲስቶች፣ ከዚያ በኋላ በአሥራ ስምንተኛው ምዕራፍ የቁጥር 4 የማስጠንቀቂያ መልእክትን ይሰጣሉ፣ ይህም ለሮም የሚሰግድ የመጨረሻው ሕዝብ ላይ ይጠናቀቃል። ያ ዘመን በዩናይትድ ስቴትስ ያለው የእሁድ ሕግ ጋር ይጀምራል እና በመጨረሻው የእሁድ ሕግ ያበቃል።</w:t>
      </w:r>
    </w:p>
    <w:p>
      <w:pPr>
        <w:pStyle w:val="ArticleBody"/>
        <w:jc w:val="left"/>
      </w:pPr>
      <w:r>
        <w:rPr>
          <w:rFonts w:ascii="Ebrima" w:hAnsi="Ebrima" w:eastAsia="Ebrima" w:cs="Ebrima"/>
        </w:rPr>
        <w:t>ከሁለት በላይ ምስክሮች ላይ ተለይተው የታወቁ ለአውሬው ሁለት ምስሎች እንዳሉ ያለውን እውነታ በስህተት ካስተዋልን፣ ከ2001 ጀምሮ የጀመረውን በራእይ ምዕራፍ አሥራ ስምንት የመጀመሪያዎቹ ሦስት ቁጥሮች የሚወክሉትን ሥራ፣ እንዲሁም በምዕራፍ አሥራ ስምንት ቁጥር አራት የሚጀምረውን ሥራ በስህተት እንረዳለን።</w:t>
      </w:r>
    </w:p>
    <w:p>
      <w:pPr>
        <w:pStyle w:val="ArticleBody"/>
        <w:jc w:val="left"/>
      </w:pPr>
      <w:r>
        <w:rPr>
          <w:rFonts w:ascii="Ebrima" w:hAnsi="Ebrima" w:eastAsia="Ebrima" w:cs="Ebrima"/>
        </w:rPr>
        <w:t>የራእይ ምዕራፍ አሥራ ስምንት መልአክ በ1888 ወደ ታች መውረዱን እህት ዋይት በቀጥታ ከሰጠችው መለያ ጋር ስንጠቀም፣ እንዲሁም ያንኑ መልአክ በወደፊት ዘመን በሚጠቅስ መልኩ እንዳስቀመጠች ስንመለከት፣ 1888 የ2001 ምሳሌ መሆኑን እናገኛለን። ምድርን በክብሩ የሚያበራው የራእይ መልአክ በ1888 በሚኒያፖሊስ ስብሰባዎች ላይ ወደ ታች ወረደ፣ እንዲሁም የኒው ዮርክ ከተማ ታላላቅ ሕንፃዎች በወደቁ ጊዜ ደግሞ እንዲሁ አደረገ።</w:t>
      </w:r>
    </w:p>
    <w:p>
      <w:pPr>
        <w:pStyle w:val="ArticleBody"/>
        <w:jc w:val="left"/>
      </w:pPr>
      <w:r>
        <w:rPr>
          <w:rFonts w:ascii="Ebrima" w:hAnsi="Ebrima" w:eastAsia="Ebrima" w:cs="Ebrima"/>
        </w:rPr>
        <w:t>ከክርስቶስ ጥምቀት እስከ መስቀሉ ድረስ ያለው ዘመን፣ ከ1840 ኦገስት 11 እስከ 1844 ኦክቶበር 22 ድረስ ያለው ዘመን፣ እንዲሁም የኖኅ አንድ መቶ ሀያ ዓመታት ያለው ዘመን፣ ለፍርድ ዘመን ሦስት ምስክሮችን ያቀርባሉ። 1888 በሚኒያፖሊስ ስብሰባዎች ላይ የተመዘገበውን የአመፅ መገለጥ ምስክር ያቀርባል፤ ኖኅም መልእክቱን ከጣሉት ሰዎች መካከል መንፈስ ቅዱስ መወገዱን ያሳያል። የቀደመ ውኃ ጥፋት ዘመን ሰዎች አመፅ፣ እንዲሁም በ1888 የቤተ ክርስቲያን መሪዎች አመፅ፣ መልአኩ ለእህት ዋይት በሚኒያፖሊስ እየተደገመ እንዳለ ተናገረው በሙሴ ታሪክ ውስጥ ካለው የቆሬ፣ የዳታንና የአቤሮን ታሪክ ጋር ይጣጣማሉ።</w:t>
      </w:r>
    </w:p>
    <w:p>
      <w:pPr>
        <w:pStyle w:val="ArticleBody"/>
        <w:jc w:val="left"/>
      </w:pPr>
      <w:r>
        <w:rPr>
          <w:rFonts w:ascii="Ebrima" w:hAnsi="Ebrima" w:eastAsia="Ebrima" w:cs="Ebrima"/>
        </w:rPr>
        <w:t>ከፓትሪዮት አክት ጀምሮ እስከ እሑድ ሕጉ በአሜሪካ ውስጥ ድረስ ያለው ጊዜ ለሎዶቅያዊ ሰባተኛ ቀን አድቬንቲዝም የፈተና ዘመንን ይወክላል። ፍርዳቸውን የሚያውጅ የማስጠንቀቂያ መልእክት ላይ የተነሣው ዓመፅ የመንፈስ ቅዱስ መወገድን ያሳያል፤ ስለዚህም በዚያ ታሪክ ላይ ባሉ ክፉ ሞኝ ደናግል ላይ የብርቱ ማታለል መፍሰሱን ያመለክታል። የዓመፁ ትኩረት በኖኅ፣ በሙሴ፣ በሽማግሌዎች ጆንስ እና ዋጎነር፣ እንዲሁም እርግጥ እህት ዋይት የተወከለው የተመረጠ መልእክተኛ ነው። በዚያ ታሪክ ያለው በማስጠንቀቂያው መልእክትና በመልእክተኛው ላይ የሚነሣው ዓመፅ በአሥሩ ደናግል ምሳሌ ታሪክ ውስጥ ባለው “ዘይት” ላይ የተመሠረተ ነው።</w:t>
      </w:r>
    </w:p>
    <w:p>
      <w:pPr>
        <w:pStyle w:val="ArticleBody"/>
        <w:jc w:val="left"/>
      </w:pPr>
      <w:r>
        <w:rPr>
          <w:rFonts w:ascii="Ebrima" w:hAnsi="Ebrima" w:eastAsia="Ebrima" w:cs="Ebrima"/>
        </w:rPr>
        <w:t>መጠንቀቂያውን መልእክት የሚያቀርቡት እነርሱ “ዘይት” ስላላቸው ነው፤ ይህ “ዘይት” ደግሞ ራሱ መጠንቀቂያው መልእክት ነው። ስለዚህ በሁለቱ ክፍሎች መካከል ያለው ልዩነት፣ በመጀመሪያውና በሁለተኛው መልአክ እንቅስቃሴ ውስጥ በነበሩት፣ እንደ ሚለር የትርጓሜ ደንቦች ተመልክተው የተቀበሉትን የትንቢት ትርጓሜ ደንቦች በትክክል በመተግበር፣ እንዲሁም በሦስተኛው መልአክ እንቅስቃሴ የተቀበሉትን የትንቢት ትርጓሜ ደንቦች በትክክል በመተግበር የሚፈጠር ነው።</w:t>
      </w:r>
    </w:p>
    <w:p>
      <w:pPr>
        <w:pStyle w:val="ArticleBody"/>
        <w:jc w:val="left"/>
      </w:pPr>
      <w:r>
        <w:rPr>
          <w:rFonts w:ascii="Ebrima" w:hAnsi="Ebrima" w:eastAsia="Ebrima" w:cs="Ebrima"/>
        </w:rPr>
        <w:t>ስለዚህ በ“የአውሬው ምስል መቋቋም” ተመልክቶ የተገለጸው ፈተና፣ በእግዚአብሔር ትንቢታዊ ቃል ውስጥ የአውሬው ምስል እንዴት እንደሚቋቋም ጋር የተያያዘ ፈተና መሆን አለበት።</w:t>
      </w:r>
    </w:p>
    <w:p>
      <w:pPr>
        <w:pStyle w:val="ArticleBody"/>
        <w:jc w:val="left"/>
      </w:pPr>
      <w:r>
        <w:rPr>
          <w:rFonts w:ascii="Ebrima" w:hAnsi="Ebrima" w:eastAsia="Ebrima" w:cs="Ebrima"/>
        </w:rPr>
        <w:t>ከ2001 ዓ.ም. የፓትሪዮት ሕግ ጀምሮ፣ በ1888 ዓ.ም. በብሌር ሕግ የተመሰለው፣ በ1776 ዓ.ም. በነፃነት መግለጫ የተመሰለው፣ በክርስቶስ ጥምቀት የተመሰለው፣ እርሱም ነሐሴ 11, 1840ን የመሰለው፤ እነዚህ ሁሉ የፍርድ የፈተና ሂደት በኃይል በተሞላ የማስጠንቀቂያ መልእክት እንደሚጀምር እውነትን ይደግፋሉ፤ ይህም መልእክት ከመልአኩ እጅ ሊወሰድ እና ከዚያም ሊበላ ይገባል።</w:t>
      </w:r>
    </w:p>
    <w:p>
      <w:pPr>
        <w:pStyle w:val="ArticleBody"/>
        <w:jc w:val="left"/>
      </w:pPr>
      <w:r>
        <w:rPr>
          <w:rFonts w:ascii="Ebrima" w:hAnsi="Ebrima" w:eastAsia="Ebrima" w:cs="Ebrima"/>
        </w:rPr>
        <w:t>አሜሪካን እንደ “የሕዝብህ ዘራፊዎች” የሚለይ የትንቢት ትምህርት በአመክንዮአቸው ብዙ ነጥቦችን ያደባልቃል፤ እነዚህ ነጥቦችም ብዙ ጊዜ የአውሬው ምስል አፈጣጠር ክፍሎችን ለመመስረት እጅግ ቀጥተኛ የማረጋገጫ ጥቅሶች ናቸው። ይህ ፈተና በባህሪው ትንቢታዊ መሆኑን የሚያሳይ አንድ መንገድ፣ ሮምን “የሕዝብህ ዘራፊዎች” የሚወክለው ምልክት እንደሆነ ከተቀበልህ ብቻ የሚገባ እውነት ለማሳየት መሠረታዊ የትንቢት ሕጎችን መጠቀም ነው።</w:t>
      </w:r>
    </w:p>
    <w:p>
      <w:pPr>
        <w:pStyle w:val="ArticleBody"/>
        <w:jc w:val="left"/>
      </w:pPr>
      <w:r>
        <w:rPr>
          <w:rFonts w:ascii="Ebrima" w:hAnsi="Ebrima" w:eastAsia="Ebrima" w:cs="Ebrima"/>
        </w:rPr>
        <w:t>ይህ ምሳሌ በአድቬንቲዝም ውስጥ ከሚገኙት አምስቱ የታሪክ መስመሮች የተወሰደ ነው፤ በእነዚህ ውስጥ ሮም እንደ ምልክት ስለ መቆጠሩ አንድ ክርክር ተነሥቶ ነበር። እኛ አሁን በእነዚህ አከራካሪ ታሪኮች ውስጥ በመጨረሻው ወይም በስድስተኛው ላይ ነን፤ እናም አሁን ያለው ክርክር በ1843 ሰንጠረዥ ላይ ከተወከለው ክርክር ጋር በፍጹም አንድ ነው።</w:t>
      </w:r>
    </w:p>
    <w:p>
      <w:pPr>
        <w:pStyle w:val="ArticleBody"/>
        <w:jc w:val="left"/>
      </w:pPr>
      <w:r>
        <w:rPr>
          <w:rFonts w:ascii="Ebrima" w:hAnsi="Ebrima" w:eastAsia="Ebrima" w:cs="Ebrima"/>
        </w:rPr>
        <w:t>ይህን እውነት የትንቢታዊ ሕጎችን በትክክል ከተጠቀማችሁ ለማየት ቀላል ነው። መጠቀም ያለበት አንድ የትንቢት ሕግ ምልክቶች ከአንድ በላይ ትርጉም እንዳላቸው ሲሆን፣ በአንድ ክፍል ውስጥ የሚጠቀሙት ትርጉም ደግሞ በዚያው ክፍል ራሱ መወሰን እንዳለበት ነው። የሶርያ ንጉሥ አንቲዮክስ ሦስተኛ ማግኑስ በዳንኤል ምዕራፍ አሥራ አንድ ቁጥር አሥር ያለውን ጦርነት ፈጽሞአል፣ እንዲሁም በቁጥር አሥራ አንድና አሥራ ሁለት ያለውን የራፍያ ጦርነት ፈጽሞአል፣ እንዲሁም በቁጥር አሥራ አምስት ያለውን የፓኒየም ጦርነት ፈጽሞአል። በ1843 ሰንጠረዥ ላይ የተወከለው የሚለራይቶች ክርክር፣ “ወንበዴዎች” አንቲዮክስ ኤፒፋኔስ ናቸው ብሎ የሚለው የሐሰት ፕሮቴስታንት አመለካከት ሲሆን፣ በተመሳሳይ ጊዜም “ወንበዴዎች” የሮም ምልክት ናቸው የሚለውን እውነት እያጸና ነበር።</w:t>
      </w:r>
    </w:p>
    <w:p>
      <w:pPr>
        <w:pStyle w:val="ArticleBody"/>
        <w:jc w:val="left"/>
      </w:pPr>
      <w:r>
        <w:rPr>
          <w:rFonts w:ascii="Ebrima" w:hAnsi="Ebrima" w:eastAsia="Ebrima" w:cs="Ebrima"/>
        </w:rPr>
        <w:t>ከአሥር እስከ አሥራ አምስት ያሉት ቁጥሮች በመጀመሪያ ጊዜ በአንቲዮኮስ ሦስተኛ ማግኑስ ታሪክ ውስጥ ፍጻሜ አግኝተዋል፤ ስለዚህም እነዚያ ቁጥሮች፣ እንዲሁም የእነዚያ ቁጥሮች ቀጣይ ታሪካዊ መደገም፣ በዘመን ፍጻሜ ለሚሆነው የእነዚያ ቁጥሮች ፍጻሜ ሁለት ምስክሮችን ይሰጣሉ፤ ምክንያቱም ነቢያት ሁሉ ከኖሩበት ዘመን ይልቅ ስለ ዘመን ፍጻሜ ይበልጥ በቀጥታ ተናግረዋል።</w:t>
      </w:r>
    </w:p>
    <w:p>
      <w:pPr>
        <w:pStyle w:val="ArticleBody"/>
        <w:jc w:val="left"/>
      </w:pPr>
      <w:r>
        <w:rPr>
          <w:rFonts w:ascii="Ebrima" w:hAnsi="Ebrima" w:eastAsia="Ebrima" w:cs="Ebrima"/>
        </w:rPr>
        <w:t>በነቢይ ምስክርነት ሊተገበርበት ስለሚገባው ቦታ ከተመሠረተው ደንብ ጋር እንዲሁም፣ እህት ዋይት “በዚህ ትንቢት [የዳንኤል ምዕራፍ አሥራ አንድ] ፍጻሜ የተከናወነው ብዙ ታሪክ ደግሞ ይደገማል” ብላ በቀጥታ መዝግባለች። አንቲዮኮስ ሶስተኛ ማግኑስ የጳጳሳዊት ሮም ወኪል ሠራዊት እንደሆነችው የአሜሪካ ዩናይትድ ስቴትስን ይወክላል። ፕሮቴስታንቶቹ ዘራፊዎቹ ሌላ አንቲዮኮስን እንደ ምሳሌ አስቀድመው እንዳመለከቱ ሲከራከሩ፣ ሚለራውያኑ እርሱ ሮም መሆኑን ያውቁ ነበር። በአሁኑ ጊዜ አንዱ ወገን የአሜሪካ ዩናይትድ ስቴትስን እንደ ዘራፊዎቹ ይለያል፣ ሌላው ወገን ግን በመሠረታዊው እውነት ላይ ጸንቶ ይቆያል።</w:t>
      </w:r>
    </w:p>
    <w:p>
      <w:pPr>
        <w:pStyle w:val="ArticleBody"/>
        <w:jc w:val="left"/>
      </w:pPr>
      <w:r>
        <w:rPr>
          <w:rFonts w:ascii="Ebrima" w:hAnsi="Ebrima" w:eastAsia="Ebrima" w:cs="Ebrima"/>
        </w:rPr>
        <w:t>ምልክቶች ከአንድ በላይ ትርጉም እንዳላቸው፣ እናም ትርጉሙ በተጠቀሙበት አውድ ላይ መመሥረት እንዳለበት የሚለው መርህ እውነት ከሆነ፣ ዩናይትድ ስቴትስን እንደ “ዘራፊዎች” መለየት፣ ፕሮቴስታንቶች አንጾክዮስን እንደ “ዘራፊዎች” ከሚለዩበት ጋር ተመሳሳይ ነው፤ ነገር ግን አሁን አንጾክዮስ በመጨረሻዎቹ ዘመናት የዩናይትድ ስቴትስ ምልክት ነው።</w:t>
      </w:r>
    </w:p>
    <w:p>
      <w:pPr>
        <w:pStyle w:val="ArticleBody"/>
        <w:jc w:val="left"/>
      </w:pPr>
      <w:r>
        <w:rPr>
          <w:rFonts w:ascii="Ebrima" w:hAnsi="Ebrima" w:eastAsia="Ebrima" w:cs="Ebrima"/>
        </w:rPr>
        <w:t>የዚህ ክፍል አውድ ራእዩን ለማቆም ራሱን የሚያነሣው ኃይል ምን እንደሆነ የቀረበውን ጥያቄ በቀጥታ ይመለከታል፤ ስለዚህ ትኩረቱን በዚህ እውነታ ላይ መጣል የተገባ ነው። ይህም በብዙ ምስክሮች የተደገፈ ነው፥ ምክንያቱም ሮምን እንደ ምልክት በሚመለከት የክርክሩ ሌሎች ታሪካዊ መስመሮች ይህንኑ እውነታ ያሳያሉ። ያ እውነታ ምን ያህል ነው ቢባል፥ በጉዳዩ የተሳሳተው ወገን ላይ ያሉ ሰዎች ሁልጊዜ በሮም ቦታ የአሜሪካ ዩናይትድ ስቴትስን እንደሚያስቀምጡ ነው። ነገር ግን ምልክቶች ከአንድ በላይ ትርጉም እንዳላቸው ለመቀበል ፈቃደኛ ካልሆናችሁ፣ ወይም እንዲሁ እንደሚሆን ብታምኑም በዚያ መርህ ላይ ሙሉ እምነት እስኪኖራችሁ ድረስ የበቂ ልምምድ ከሌላችሁ፣ አሁን ሊተገበር ያለውን ሎጂክ መከተል በተግባር የማይቻል ይሆንባችኋል።</w:t>
      </w:r>
    </w:p>
    <w:p>
      <w:pPr>
        <w:pStyle w:val="ArticleBody"/>
        <w:jc w:val="left"/>
      </w:pPr>
      <w:r>
        <w:rPr>
          <w:rFonts w:ascii="Ebrima" w:hAnsi="Ebrima" w:eastAsia="Ebrima" w:cs="Ebrima"/>
        </w:rPr>
        <w:t>እያንዳንዱ ሁለት ቀንድ ያለው ኃይል በመጨረሻዎቹ ዘመናት አሜሪካን ይወክላል። ፈረንሳይ በሶዶምና በግብፅ የተወከለው ሁለትዮሽ ኃይል ናት። እስልምናም ደግሞ አሜሪካን ያመለክታል፥ ምክንያቱም አሜሪካ ከጳጳሳዊው ኃይል ጋር በተያያዘ ሐሰተኛው ነቢይ ናት፤ ይህ ጳጳሳዊ ኃይልም ኤልዛቤል ናት። አሜሪካ ለሄሮድያስ ተገዥ የሆነች ሰሎሜ ናት። በለዓምም ደግሞ የሐሰተኛ ነቢይ ምልክት ነው፤ ነገር ግን ታሪኩ በቀላሉ ሐሰተኛ ነቢይ ብቻ ከመሆን የበለጠ ውስብስብ ነው።</w:t>
      </w:r>
    </w:p>
    <w:p>
      <w:pPr>
        <w:pStyle w:val="ArticleBody"/>
        <w:jc w:val="left"/>
      </w:pPr>
      <w:r>
        <w:rPr>
          <w:rFonts w:ascii="Ebrima" w:hAnsi="Ebrima" w:eastAsia="Ebrima" w:cs="Ebrima"/>
        </w:rPr>
        <w:t>ዘኍልቍም ሶስት ጊዜ እስራኤልን ከባረከ በኋላ የተመዘገቡት የበለዓም ትንቢቶች ከእስልምና ጋር በተለያዩ መንገዶች የተያያዙ ናቸው። አህያው የእስልምና ምልክት ነው፥ እናም በበለዓም ታሪክ ውስጥ የሚናገረውን አህያ ማስወገድ አይቻልም። ሕፃኑን ኢየሱስ ለመስገድ ከምሥራቅ የመጡት ጠቢባን በበለዓም ትንቢቶች ተመርተው ነበር። ከራእይ ምዕራፍ ዘጠኝ የተጠቀሱት ሦስቱ ወዮታዎች እስልምና ሐሰተኛውን ነቢይ መሐመድን ይወክላል።</w:t>
      </w:r>
    </w:p>
    <w:p>
      <w:pPr>
        <w:pStyle w:val="ArticleBody"/>
        <w:jc w:val="left"/>
      </w:pPr>
      <w:r>
        <w:rPr>
          <w:rFonts w:ascii="Ebrima" w:hAnsi="Ebrima" w:eastAsia="Ebrima" w:cs="Ebrima"/>
        </w:rPr>
        <w:t>ምልክቶች ከአንድ በላይ ትርጉም እንዳላቸው ከተረዳህ፣ እንግዲህ ብዙ እውነቶች እጅግ አስፈላጊ ስለሆኑ በተለያዩ ምልክቶች እንደሚወከሉ ደግሞ ያለ ጥርጥር ትረዳለህ። ራእዩን የሚመሠርተው ምልክት የሮም ምልክት ነው፣ ስለዚህም ሮም በመጽሐፍ ቅዱስ ትንቢት ሁሉ ውስጥ ዋነኛ ጭብጥ እንደሚሆን ግልጽ ነው። ከሮም መደበኛና በጥንት ጀምሮ የተረጋገጠ አንድ ታዋቂ ምልክት በዳንኤል ምዕራፍ አስራ አንድ ያለው የሰሜን ንጉሥ ነው። ከሚረዳውም ማንም ሳይኖር ወደ ፍጻሜው የሚመጣው የሰሜን ንጉሥ የጳጳሳዊ ኀይል፣ የሮማ ቤተ ክርስቲያን፣ የሮም ጳጳስ፣ የኃጢአት ሰው ነው።</w:t>
      </w:r>
    </w:p>
    <w:p>
      <w:pPr>
        <w:pStyle w:val="ArticleBody"/>
        <w:jc w:val="left"/>
      </w:pPr>
      <w:r>
        <w:rPr>
          <w:rFonts w:ascii="Ebrima" w:hAnsi="Ebrima" w:eastAsia="Ebrima" w:cs="Ebrima"/>
        </w:rPr>
        <w:t>በኡርያስ ስሚዝ ክርክር ውስጥ፣ በሰላሳ ስድስተኛው ቁጥር ያለው የሰሜን ንጉሥ ፈረንሳይ ነው ተብሎ ተነግሮ ነበር፣ በአርባኛውም ቁጥር ያለው የሰሜን ንጉሥ ቱርክ ነው ተብሎ ተነግሮ ነበር። ፈረንሳይም ሆነ ቱርክ በተለያዩ አውዶች የዩናይትድ ስቴትስ ምልክቶች ናቸው፤ ነገር ግን እንደ ፕሮቴስታንቶች ሁሉ፣ እና ዛሬም እንዳለው በስሚዝ ክርክር ውስጥ፣ የሰሜን ንጉሥ የዘመናዊቷ ሮም ምልክት መሆኑን ያለውን እውነት እርሱ አልተቀበለም፤ ይልቁንም የሮም ምልክት በፈረንሳይ ሕዝብ ውስጥ በተወከለ የዩናይትድ ስቴትስ ምልክት መሆኑን አለ፣ ደግሞም የሮም ምልክት በቱርክ ሕዝብ ውስጥ እንደተወከለ የዩናይትድ ስቴትስ ምልክት ነው ብሎ አስረዳ።</w:t>
      </w:r>
    </w:p>
    <w:p>
      <w:pPr>
        <w:pStyle w:val="ArticleBody"/>
        <w:jc w:val="left"/>
      </w:pPr>
      <w:r>
        <w:rPr>
          <w:rFonts w:ascii="Ebrima" w:hAnsi="Ebrima" w:eastAsia="Ebrima" w:cs="Ebrima"/>
        </w:rPr>
        <w:t>አሁን ያለው አውድ ሦስት መስመሮችን ይዟል፤ የሚለራይቶች ታሪክ፣ የኡርያ ስሚዝ ታሪክ፣ እና የእዚህ እና የአሁኑ ጊዜ። በእያንዳንዱም ከእነዚያ ምሳሌዎች ውስጥ ስለ ሮም ምልክት የሆነ ክርክር አለ፤ እርሱም ሮምን የዩናይትድ ስቴትስ ምልክት እንደሆነ በመረዳት ስህተት ምክንያት በተሳሳተ መልኩ ይተገበራል።</w:t>
      </w:r>
    </w:p>
    <w:p>
      <w:pPr>
        <w:pStyle w:val="ArticleBody"/>
        <w:jc w:val="left"/>
      </w:pPr>
      <w:r>
        <w:rPr>
          <w:rFonts w:ascii="Ebrima" w:hAnsi="Ebrima" w:eastAsia="Ebrima" w:cs="Ebrima"/>
        </w:rPr>
        <w:t>በዳንኤል መጽሐፍ ውስጥ ስለ “ዘወትሩ” ያለው የክርክር መስመር፣ ስለ ሮም ምልክት ከሆነው እውነት ጋር በመቃረን የሚቀርብን ይህንኑ ትኩረት ይደግፋል፤ ምንም እንኳ በዚህ ታሪክ ውስጥ አንዳንድ ጠቃሚ ልዩነቶች ቢኖሩም።</w:t>
      </w:r>
    </w:p>
    <w:p>
      <w:pPr>
        <w:pStyle w:val="ArticleBody"/>
        <w:jc w:val="left"/>
      </w:pPr>
      <w:r>
        <w:rPr>
          <w:rFonts w:ascii="Ebrima" w:hAnsi="Ebrima" w:eastAsia="Ebrima" w:cs="Ebrima"/>
        </w:rPr>
        <w:t>የኡርያ ስሚዝ ትንቢታዊ አብነት ያለው አመክንዮ ተከታዮቹን በራእይ መጽሐፍ ምዕራፍ አሥራ ስድስት ውስጥ ያለውን ስድስተኛውን መቅሰፍት በስህተት እንዲተግብሩት መርቶአቸዋል። በስሚዝ የምዕራፍ አሥራ ስድስት ትግበራ ውስጥ ዋነኛ ችግር፣ ሁሉን ነገር በቀጥታ በቃል ለመተግበር ከሞከረው በቀር—ሁሉም ነገር በመንፈሳዊ መልኩ ሊተገበር ባለበት ዘመን ውስጥ—የዘንዶውን፣ የአውሬውን እና የሐሰተኛውን ነቢይ የሦስት እጥፍ ኅብረት ልዩ አወቃቀር ማየት ያልቻለበት መሆኑ ነበር። ስሚዝ የምልክቶቹን እውነተኛ ትርጉም በግል ትርጓሜ ትርጉሞች በመተካት፣ ይህ አመክንዮው ያ የሦስት እጥፍ ኅብረት እንዴት እንደሚፈጠር ለመለየት የሚያስችለውን ችሎታ ያግዳል፤ እናም እንዴት እንደሚፈጠር መረዳት “ለሕዝቡ የእግዚአብሔር ታላቅ ፈተና ሲሆን በእርሱም ዘላለማዊ መዳናቸው ይወሰናል።”</w:t>
      </w:r>
    </w:p>
    <w:p>
      <w:pPr>
        <w:pStyle w:val="ArticleBody"/>
        <w:jc w:val="left"/>
      </w:pPr>
      <w:r>
        <w:rPr>
          <w:rFonts w:ascii="Ebrima" w:hAnsi="Ebrima" w:eastAsia="Ebrima" w:cs="Ebrima"/>
        </w:rPr>
        <w:t>የሮም ምልክቶችን በስህተት መተግበር ሰይጣን የእግዚአብሔር የመጨረሻው ዘመን ሕዝብ ዘመናዊቷን ሮም ብቻ ሳይሆን ዘመናዊቷ ሮም እንዴት እንደምትቀረጽ እንዳያዩ ለመከልከል የሚደረግ ሙከራ ነው። ከተባበሩት መንግሥታት፣ ከጳጳሳዊው ኃይል እና ከአሜሪካ የተባበረ መቆራኘት ጋር የተያያዙትን ትንቢታዊ ባሕርያት መለየት አስፈላጊነት ዘላለማዊ ውጤቶችን ይዟል።</w:t>
      </w:r>
    </w:p>
    <w:p>
      <w:pPr>
        <w:pStyle w:val="ArticleBody"/>
        <w:jc w:val="left"/>
      </w:pPr>
      <w:r>
        <w:rPr>
          <w:rFonts w:ascii="Ebrima" w:hAnsi="Ebrima" w:eastAsia="Ebrima" w:cs="Ebrima"/>
        </w:rPr>
        <w:t>በዳንኤል መጽሐፍ ውስጥ የእነዚህ ሦስት ኃይሎች ግንኙነቶች መለየት ያለውን አስፈላጊነት የሚያጎላ ልዩ ፈተና አለ፤ በራእይ መጽሐፍም እነዚሁን ተመሳሳይ ነጥቦች የሚያጎላ ሌላ ልዩ ፈተና አለ። ዊልያም ሚለር ሁለተኛ ተሰሎንቄን ሲያጠና በዳንኤል መጽሐፍ ውስጥ “ዘወትሩ” የአረማዊት ሮም መሆኑን ተረድቶ ነበር። ሚለር በሁለተኛ ተሰሎንቄ ውስጥ ከተገለጸው በአረማዊት ሮምና በጳጳሳዊት ሮም መካከል ያለው ትንቢታዊ ግንኙነት መግለጫ የተነሣ “ዘወትሩ” የአረማዊት ሮም ምልክት መሆኑን ተረድቶ ነበር፤ ስለዚህም የጥፋት ርኵሰት ጳጳሳዊት ሮም መሆን ነበረበት።</w:t>
      </w:r>
    </w:p>
    <w:p>
      <w:pPr>
        <w:pStyle w:val="ArticleBody"/>
        <w:jc w:val="left"/>
      </w:pPr>
      <w:r>
        <w:rPr>
          <w:rFonts w:ascii="Ebrima" w:hAnsi="Ebrima" w:eastAsia="Ebrima" w:cs="Ebrima"/>
        </w:rPr>
        <w:t>ነገር ግን እኛ እያጠናከርን ያለነው ነጥብ ይህ ነው፤ በሁለተኛ ተሰሎንቄ ውስጥ በአረማዊቱ ሮምና በጳጳሳዊቱ ሮም መካከል ያለው ግንኙነት፣ እነዚህን ሁለት ኃይሎች ያላቸውን ግንኙነት ሳታስተውሉ በቀሩ ጊዜና እንዲሁም ከሆነ፣ ብርቱ ማታለልን እንደምትቀበሉና ለዘላለምም እንደምትጠፉ የሚያስተምር አውድ ውስጥ ተቀምጦአል።</w:t>
      </w:r>
    </w:p>
    <w:p>
      <w:pPr>
        <w:pStyle w:val="ArticleBody"/>
        <w:jc w:val="left"/>
      </w:pPr>
      <w:r>
        <w:rPr>
          <w:rFonts w:ascii="Ebrima" w:hAnsi="Ebrima" w:eastAsia="Ebrima" w:cs="Ebrima"/>
        </w:rPr>
        <w:t>ይህ የስድስተኛው መቅሰፍት ያለው ተመሳሳይ ማስጠንቀቂያ ነው፤ በሁለተኛ ተሰሎንቄ ውስጥ ድራጎኑ አረማዊት ሮም ብቻ ሳይሆን፣ በዚያ ክፍል “የኃጢአት ሰው” የተባለው አውሬውም እንዲሁ ነው፤ በምዕራፍ አሥራ ስድስትም ደግሞ ሐሰተኛው ነቢይ አለ። ይህ ክፍል የዘመናዊት ሮምን ሶስትዮሽ ኅብረት የሚያቋቁሙት ኃይላት ግንኙነት መለየት ያለውን አስፈላጊነት ያጎላል፤ ይህም ደግሞ ዘመናዊት ባቢሎን ነው።</w:t>
      </w:r>
    </w:p>
    <w:p>
      <w:pPr>
        <w:pStyle w:val="ArticleBody"/>
        <w:jc w:val="left"/>
      </w:pPr>
      <w:r>
        <w:rPr>
          <w:rFonts w:ascii="Ebrima" w:hAnsi="Ebrima" w:eastAsia="Ebrima" w:cs="Ebrima"/>
        </w:rPr>
        <w:t>በ“ዕለታዊው” ላይ ያለው ክርክር ያው በመጨረሻዎቹ ቀናት የሚነሣውን ክርክር እንዲሁ ይመለከታል፤ ነገር ግን ዘመናዊ ሮምን የሚያቋቁሙት ሦስቱ ኃይላት እርስ በርሳቸው ያላቸውን ግንኙነት መረዳት ያለውን አስፈላጊነት በመጨመር የክርክሩን መለያ ያሰፋዋል። ይህን እውነት ማየትን መከልከል ለሽልማትህ ብርቱ ማታለልን ዋስትና መስጠት ነው።</w:t>
      </w:r>
    </w:p>
    <w:p>
      <w:pPr>
        <w:pStyle w:val="ArticleBody"/>
        <w:jc w:val="left"/>
      </w:pPr>
      <w:r>
        <w:rPr>
          <w:rFonts w:ascii="Ebrima" w:hAnsi="Ebrima" w:eastAsia="Ebrima" w:cs="Ebrima"/>
        </w:rPr>
        <w:t>አሁን ባለው ክርክር ውስጥ አሜሪካን እንደ ዘራፊዎቹ የሚለዩ ወገኖች፣ አሜሪካ እራሷ የጳጳሳዊው ኀይል መሆን ሳይሆን በተደጋጋሚ ለጳጳሳዊው ኀይል ተገዥ ሆና መወከሏ ለምን እንደሚጠቅም እንኳ ለመረዳት ለመስማማት የማይችሉ ይመስላሉ። በፖለቲካ፣ በታሪክ፣ በጋብቻ እና በመጽሐፍ ቅዱስ ትንቢት ውስጥ ግንኙነቱን የሚቆጣጠረው ኀይል እንደ ራስ እንደሚቆጠር መሠረታዊ የጋራ አስተሳሰብ ያውቃል፤ እናም ራሱን ከፍ ከፍ የሚያደርገው፣ ራእዩን ለማቋቋም የሚነሣው፣ ከዚያም የሚወድቀው ይህ ራስ ነው።</w:t>
      </w:r>
    </w:p>
    <w:p>
      <w:pPr>
        <w:pStyle w:val="ArticleBody"/>
        <w:jc w:val="left"/>
      </w:pPr>
      <w:r>
        <w:rPr>
          <w:rFonts w:ascii="Ebrima" w:hAnsi="Ebrima" w:eastAsia="Ebrima" w:cs="Ebrima"/>
        </w:rPr>
        <w:t>ዩናይትድ ስቴትስን እንደ ዘራፊዎች የሚለይ መርሐ አስተሳሰብ፣ ከ321 እስከ 538 ድረስ ተወክሎ ከዚያም የተፈጸመውን ታሪክ ሊተገብር አይችልም። የዩናይትድ ስቴትስ ምልክት “የኃጢአት ሰው” ከመገለጡ በፊት ሊወድቅ ይገባ ነበር። “የኃጢአት ሰው” በመጨረሻዎቹ ቀናት ደግሞ ይገለጣል፣ እርሱም ከመገለጡ በፊት ዩናይትድ ስቴትስ አስቀድማ ሊወድቅ ይገባታል።</w:t>
      </w:r>
    </w:p>
    <w:p>
      <w:pPr>
        <w:pStyle w:val="ArticleBody"/>
        <w:jc w:val="left"/>
      </w:pPr>
      <w:r>
        <w:rPr>
          <w:rFonts w:ascii="Ebrima" w:hAnsi="Ebrima" w:eastAsia="Ebrima" w:cs="Ebrima"/>
        </w:rPr>
        <w:t>የእሑድ ሕግ በአሜሪካ አንድነት ውስጥ አሜሪካን እንደ ዘመናዊት ሮም አያሳይም፤ ነገር ግን ብሔራዊ ጥፋት እንደ ደረሰ እና አሜሪካ ከጽድቅ ፈጽሞ እንደ ተለየች ያመለክታል። በእሑድ ሕግ ጊዜ አሜሪካ ሲወድቅ የሚገለጠው ዘመናዊት ሮም የጳጳሳዊው ኃይል ነው፤ እርሱም በዚያኑ ጊዜና በዚያው ስፍራ አጋሩን፣ ሐሰተኛውን ነቢይ፣ አሸንፎ ነበር።</w:t>
      </w:r>
    </w:p>
    <w:p>
      <w:pPr>
        <w:pStyle w:val="ArticleBody"/>
        <w:jc w:val="left"/>
      </w:pPr>
      <w:r>
        <w:rPr>
          <w:rFonts w:ascii="Ebrima" w:hAnsi="Ebrima" w:eastAsia="Ebrima" w:cs="Ebrima"/>
        </w:rPr>
        <w:t>በዳንኤል መጽሐፍ ውስጥ ያለው “ዕለታዊው” እና ከዊልያም ሚለር መልእክት ጋር ያለው ግንኙነት፣ እንዲሁም የሚለር ግንዛቤ ከሁለተኛ ተሰሎንቄ ምዕራፍ ሁለት የተመነጨ መሆኑ ያለው አስፈላጊነት፣ እና በስድስተኛው መቅሰፍት ልብሳችሁን እንድትጠብቁ የተሰጠው ማስጠንቀቂያ፣ እነዚያን ክርክሮች ውስጥ የአሁኑን ጉዳዮች የሚመለከቱ አካላት ሁሉ ይለያሉ።</w:t>
      </w:r>
    </w:p>
    <w:p>
      <w:pPr>
        <w:pStyle w:val="ArticleBody"/>
        <w:jc w:val="left"/>
      </w:pPr>
      <w:r>
        <w:rPr>
          <w:rFonts w:ascii="Ebrima" w:hAnsi="Ebrima" w:eastAsia="Ebrima" w:cs="Ebrima"/>
        </w:rPr>
        <w:t>በመጨረሻዎቹ ዘመናት ያለው የ2 ተሰሎንቄ ምዕራፍ ሁለት ማስጠንቀቂያ አሜሪካን እንደ ምልክት ለሚለዩ ነገር ግን ከጳጳሳዊት ሮማ ጋር ያላትን ግንኙነት የሚመለከተውን ብርሃን በመመሪያነት ለመቀበል ፈቃደኛ ላልሆኑ አንድ ወገን ነው። ይህን በማድረጋቸው የጳጳሳዊት ሮማንና የአሜሪካን ግንኙነት ብቻ ሳይሆን የራእይ ምዕራፍ አሥራ ስድስት ዘንዶ ኃይል የሆነውን የተባበሩት መንግሥታትንም ያያሉ።</w:t>
      </w:r>
    </w:p>
    <w:p>
      <w:pPr>
        <w:pStyle w:val="ArticleBody"/>
        <w:jc w:val="left"/>
      </w:pPr>
      <w:r>
        <w:rPr>
          <w:rFonts w:ascii="Ebrima" w:hAnsi="Ebrima" w:eastAsia="Ebrima" w:cs="Ebrima"/>
        </w:rPr>
        <w:t>ልክ እንደ ዩርያስ ስሚዝ፣ ኤ.ጂ. ዳንየልስ እና ደብልዩ.ደብልዩ. ፕሬስኮት—እህት ዋይት ከምክንያት ወደ ውጤት ማመዛዘን እንደማይችሉ የገለጸቻቸው—በመጨረሻዎቹ ቀናት የእነዚህን ሦስት ኃይላት ግንኙነት በመዘርዘሩ ረገድ በእግዚአብሔር ትንቢታዊ ቃል መመሪያ ሊመሩ የማይፈቅዱ እነርሱም ደግሞ እንዲሁ ናቸው።</w:t>
      </w:r>
    </w:p>
    <w:p>
      <w:pPr>
        <w:pStyle w:val="ArticleBody"/>
        <w:jc w:val="left"/>
      </w:pPr>
      <w:r>
        <w:rPr>
          <w:rFonts w:ascii="Ebrima" w:hAnsi="Ebrima" w:eastAsia="Ebrima" w:cs="Ebrima"/>
        </w:rPr>
        <w:t>እንደ መጀመሪያው፣ እንደ አሁኑ፣ እና እንደ ኡርያ ስሚዝ ክርክሮች ሁሉ፣ በሁለተኛ ተሰሎንቄ እና በስድስተኛው መቅሠፍት የተወከሉትን የሦስቱ ኃይሎች ግንኙነት የሚመለከተው ክርክር፣ ወደ አሜሪካ የሚጠቁም የግል ትርጓሜን ያሳያል፤ ነገር ግን የእነርሱን ስሕተተኛ ጽንሰ-ሐሳብ የሚጋልጥ፣ ምናልባትም ወደ ብርሃን ሊያመጣቸው የሚችል አንዳንድ የአሜሪካ ትንቢታዊ ባሕርይ ለማየት ግን ፈቃደኞች አይደሉም።</w:t>
      </w:r>
    </w:p>
    <w:p>
      <w:pPr>
        <w:pStyle w:val="ArticleBody"/>
        <w:jc w:val="left"/>
      </w:pPr>
      <w:r>
        <w:rPr>
          <w:rFonts w:ascii="Ebrima" w:hAnsi="Ebrima" w:eastAsia="Ebrima" w:cs="Ebrima"/>
        </w:rPr>
        <w:t>ከ2001 ዓ.ም. ሴፕቴምበር 11 በኋላ ስለ ኢዮኤል አራቱ ነፍሳት ክርክር ተነሣ። እውነቱ ግን እነዚያ ነፍሳት በካቶሊክና በክህደት የወደቀ ፕሮቴስታንት ሥነ መለኮት መግባት ምክንያት የላኦዴቅያው ሰባተኛ ቀን አድቬንቲስት ቤተ ክርስቲያን በመንፈሳዊ ሁኔታ በደረጃ በደረጃ መውደቋን ይወክላሉ። ደግሞም የአራቱ ነፍሳት ትክክለኛ ተግባራዊ መለኪያ ሮም ነው፤ ነገር ግን የግል ትርጓሜው እስልምና ነው ብሎ አቀረበው፤ እርሱም የሐሰተኛ ነቢይ ምልክት ነው፣ ስለዚህም የዩናይትድ ስቴትስ ምልክት ነው። መስመር በመስመር፣ አሁን ያነሳናቸው ከአድቬንቲስት ታሪክ ውስጥ ያሉ ክርክሮች ሁሉ ስለ አንድ እውነት ይናገራሉ።</w:t>
      </w:r>
    </w:p>
    <w:p>
      <w:pPr>
        <w:pStyle w:val="ArticleBody"/>
        <w:jc w:val="left"/>
      </w:pPr>
      <w:r>
        <w:rPr>
          <w:rFonts w:ascii="Ebrima" w:hAnsi="Ebrima" w:eastAsia="Ebrima" w:cs="Ebrima"/>
        </w:rPr>
        <w:t>በአራት ምስክሮች መሠረት የተሳሳተው ወገን ዘራፊዎቹን የአሜሪካ አንድ ሀገሮች መሆናቸውን ይለያል፤ በሁለትም ምስክሮች መሠረት ደግሞ የተሳሳተው ወገን ስለ አሜሪካ አንድ ሀገሮች እንደ ምልክት ያለው ግንዛቤ የተሳሳተ ነው። በአንድ መቶ አርባ አራቱ ሺህ መካከል ለመሆን የእግዚአብሔር የመጨረሻ ዘመን እጩዎች አሁን በትንቢታዊ ፈተና ላይ ናቸው። ይህ ፈተና ለዚህ ወገን ወይም ለዚያ ወገን ድምፅዎን ብቻ በመስጠት የሚፈጸም ፈተና አይደለም። ትንቢታዊ ሕጎች በትክክል ካልተጠቀሙ በስተቀር ይህ ፈተና በእውነት በትክክል ሊመራ የሚቻለው አይደለም። የይሁዳ ነገድ አንበሳ የመጨረሻ ዘመን ሕዝቡ በበቂ ጥልቀት እያጠኑ እንዳልሆነ እንዲነቁ ዘንድ፣ መናፍቅነቶች እንዲገቡ ፈቀደ።</w:t>
      </w:r>
    </w:p>
    <w:p>
      <w:pPr>
        <w:pStyle w:val="ArticleBody"/>
        <w:jc w:val="left"/>
      </w:pPr>
      <w:r>
        <w:rPr>
          <w:rFonts w:ascii="Ebrima" w:hAnsi="Ebrima" w:eastAsia="Ebrima" w:cs="Ebrima"/>
        </w:rPr>
        <w:t>በዚህ እንቅስቃሴ ውስጥ መናፍቅነት መነሣቱ፣ ከትንቢታዊ ትርጓሜ ሕጎች ጋር በተያያዘ ያለን የግል ብቃት ሊሆን ከሚገባው ያነሰ መሆኑን ያመለክታል። ሮም ራእዩን ትመሠርታለች፣ የመጨረሻዎቹም ቀኖች ራእይ የሰሜኑ ንጉሥ የመጨረሻ መነሣትና መውደቅ ነው። ያ “ንጉሥ” ደግሞ “የኃጢአት ሰው” ነው፣ “የኃጢአት ሰውም” “የዓመፅ ምሥጢር” ነው፣ እንዲሁም ያ “ክፉው” ነው። እርሱ ፀረ-ክርስቶስ ነው፤ “የሕዝብህ ዘራፊዎች” ተብሎ በምልክት ተወክሏል፣ እርሱም የዘመናዊቱ ሮም “ራስ” ነው።</w:t>
      </w:r>
    </w:p>
    <w:p>
      <w:pPr>
        <w:pStyle w:val="ArticleScripture"/>
        <w:jc w:val="left"/>
      </w:pPr>
      <w:r>
        <w:rPr>
          <w:rFonts w:ascii="Ebrima" w:hAnsi="Ebrima" w:eastAsia="Ebrima" w:cs="Ebrima"/>
        </w:rPr>
        <w:t>“በቃሉ ግንዛቤ ውስጥ የሚያበራሩ እነዚያ፣ የፀረ ክርስቶስን ትርጉም ለማየት የሚሳናቸው፣ በእርግጥ ራሳቸውን በፀረ ክርስቶስ ወገን ላይ ያቆማሉ። ከዚህ በኋላ ከዓለም ጋር ለመቀላቀል ጊዜ የለንም። ዳንኤል በዕጣውና በስፍራው ቆሞአል። የዳንኤልና የዮሐንስ ትንቢቶች ሊገቡ ይገባል። እርስ በርሳቸው ይተረጎማሉ። ለዓለም ሁሉም ሊያስተውለው የሚገባውን እውነቶች ይሰጣሉ። እነዚህ ትንቢቶች በዓለም ውስጥ ምስክር ሊሆኑ ናቸው። በእነዚህ የመጨረሻ ዘመናት ፍጻሜያቸው እነርሱን ራሳቸው ያብራራቸዋል።”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ታጸናለች - ቁጥር አሥራ ሰባት</dc:title>
  <dc:subject>የ144,000ዎቹ የመጨረሻ ማጣራት፡ የአውሬው ምስል የትንቢታዊ ፈተና</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