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ፓኒየም - ቁጥር ሁለት</w:t>
      </w:r>
    </w:p>
    <w:p>
      <w:pPr>
        <w:pStyle w:val="ArticleSubtitle"/>
        <w:jc w:val="left"/>
      </w:pPr>
      <w:r>
        <w:rPr>
          <w:rFonts w:ascii="Ebrima" w:hAnsi="Ebrima" w:eastAsia="Ebrima" w:cs="Ebrima"/>
        </w:rPr>
        <w:t>የደቡብ ንጉሥ መነሣትና ውድቀት</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2025-02-27</w:t>
      </w:r>
    </w:p>
    <w:p>
      <w:pPr>
        <w:pStyle w:val="ArticleBody"/>
        <w:jc w:val="left"/>
      </w:pPr>
      <w:r>
        <w:rPr>
          <w:rFonts w:ascii="Ebrima" w:hAnsi="Ebrima" w:eastAsia="Ebrima" w:cs="Ebrima"/>
        </w:rPr>
        <w:t>ባለፈውን ጽሑፍ እንዲህ ብለን በመጻፍ አቋርጠነው ነበር፦ “ከ10–15 ያሉት ጥቅሶች ከ1989 እስከ የእሑድ ሕግ ድረስ በሰሜን ንጉሥ ማለትም በጳጳሳዊው ኃይል የተፈጸሙ ሦስት የወኪል ጦርነቶችን ይወክላሉ።” እነዚህ ሦስቱ የወኪል ጦርነቶች በ40ኛው ጥቅስ ውስጥ አሜሪካ እንደ “ሰረገሎች፣ መርከቦች፣ ፈረሰኞችም” በመለየት ይጀምራሉ።</w:t>
      </w:r>
    </w:p>
    <w:p>
      <w:pPr>
        <w:pStyle w:val="ArticleBody"/>
        <w:jc w:val="left"/>
      </w:pPr>
      <w:r>
        <w:rPr>
          <w:rFonts w:ascii="Ebrima" w:hAnsi="Ebrima" w:eastAsia="Ebrima" w:cs="Ebrima"/>
        </w:rPr>
        <w:t>ቀጣዩ በወኪል የተካሄደው ጦርነት፣ በቁጥር 11 የተወከለውና በታሪክ ውስጥ በክ.ዓ. 217 በራፊያ ጦርነት የተፈጸመው ፍጻሜው፣ በግብፅ የደቡብ ንጉሥ ቶለሚ አራተኛ ፊሎፓቶር እና በሴሉኪድ መንግሥት ንብረት የነበረው ታላቁ አንቲዮኮስ፣ አንቲዮኮስ ማግኑስ ተብሎም የሚጠራው፣ መካከል ነበር። አንቲዮኮስ ለሰሜናዊው መንግሥቱ ሽንፈትና ንብረቶቹ መጥፋት በግብፅ ላይ በመበቀል፣ ደቡባዊው መንግሥት ከመንግሥቱ አስቀድሞ የወሰደውን ሁሉንም ምድራዊ ግዛት እንደገና በመውሰድ፣ ቁጥር 10ን ፈጽሞ ነበር። ይህንም አድርጎ ግን በግብፅ ድንበር ላይ ቆመ፤ በዚህም ቁጥር 10ን ፈጽሞ 1989ን እንደ ምሳሌ አመለከተ።</w:t>
      </w:r>
    </w:p>
    <w:p>
      <w:pPr>
        <w:pStyle w:val="ArticleScripture"/>
        <w:jc w:val="left"/>
      </w:pPr>
      <w:r>
        <w:rPr>
          <w:rFonts w:ascii="Ebrima" w:hAnsi="Ebrima" w:eastAsia="Ebrima" w:cs="Ebrima"/>
        </w:rPr>
        <w:t>ነገር ግን ልጆቹ ይነሣሉ፥ የብዙ ታላላቅ ኃይሎችንም ሕዝብ ያሰባስባሉ፤ ከእነርሱም አንዱ በእርግጥ ይመጣል፥ ይጎርፋልም ያልፋልም፤ ከዚያም ተመልሶ እስከ ምሽጉ ድረስ ይነሣል። ዳንኤል 11፥10።</w:t>
      </w:r>
    </w:p>
    <w:p>
      <w:pPr>
        <w:pStyle w:val="ArticleBody"/>
        <w:jc w:val="left"/>
      </w:pPr>
      <w:r>
        <w:rPr>
          <w:rFonts w:ascii="Ebrima" w:hAnsi="Ebrima" w:eastAsia="Ebrima" w:cs="Ebrima"/>
        </w:rPr>
        <w:t>ሁለተኛው የወኪል ጦርነት የራፊያ ውጊያ ነበር። ራፊያ ማለት ድንበር አካባቢ ማለት ነው። ያ የውጊያ ስፍራ አንቲዮኮስ በቁጥር 10 ላይ የቀደመውን ወረራ አቁሞ የነበረበትን ነጥብ ያመለክታል። ሦስቱ የወኪል ጦርነቶች በእውነት ይመራሉ፤ በዚህም ማለት የመጀመሪያው የወኪል ጦርነት ከመጨረሻው የወኪል ጦርነት ጋር ይጣጣማል። ሦስቱም ጦርነቶች—ቁጥር 10፣ 11፣ ከዚያም የቁጥር 13–15 ሦስተኛው ጦርነት—በመጀመሪያዊ ፍጻሜያቸው በአንድ እና በአንድ ታሪካዊ ሰው ተካሂደዋል። አንቲዮኮስ ማግኑስ በእያንዳንዱ ከእነዚህ ሦስት ውጊያዎች ውስጥ ይገኛል፥ በትንቢታዊ መልኩም እነርሱን ሁሉ በአንድ መስመር ያስተሳስራቸዋል። አንቲዮኮስ የመጀመሪያውንና የመጨረሻውን ውጊያ ያሸንፋል፤ መካከለኛውን ግን አያሸንፍም፥ በዚያም የደቡብ ንጉሥ ድል ያደርጋል።</w:t>
      </w:r>
    </w:p>
    <w:p>
      <w:pPr>
        <w:pStyle w:val="ArticleBody"/>
        <w:jc w:val="left"/>
      </w:pPr>
      <w:r>
        <w:rPr>
          <w:rFonts w:ascii="Ebrima" w:hAnsi="Ebrima" w:eastAsia="Ebrima" w:cs="Ebrima"/>
        </w:rPr>
        <w:t>ራፊያ የድንበር አካባቢ ማለት እንደሆነ ሁሉ፣ ዩክሬንም እንዲሁ ነው። በመጀመሪያ በራፊያ ጦርነት የተፈጸመው ሁለተኛው የውክልና ጦርነት፣ አሁን በዩክሬን ጦርነት እየተፈጸመ ነው። ቭላድሚር ፑቲን የደቡብ ንጉሥ ነው፤ እርሱም የመጀመሪያው ዘመናዊ የደቡብ ንጉሥ የነበረው ቭላድሚር ሌኒን ትንቢታዊ ወራሽ ነው። ፑቲን ደጋግሞ እንደተናገረው፣ ሩሲያ ለዩክሬን የሰጠችው ምላሽ የተመሠረተው ጀርመን እንደገና ከተዋሃደች በኋላ ኔቶ ወደ ቀድሞው የሶቪየት ሕብረት ግዛት ተጨማሪ እንዳይስፋፋ ተደርጓል በሚባለው አወዛጋቢ ስምምነት ላይ ነው። የፑቲን ተነሳሽነት በቁጥር 5–9 ያለውን የጶልሞስን እና በ1797 የነበረውን የናፖሊዮንን ያንጸባርቃል። እነዚህ ሦስቱም የደቡብ ነገሥታት በተሰበረ ኪዳን ምክንያት በሰሜን ንጉሥ ላይ የወሰዱትን እርምጃ ያጸድቃሉ።</w:t>
      </w:r>
    </w:p>
    <w:p>
      <w:pPr>
        <w:pStyle w:val="ArticleBody"/>
        <w:jc w:val="left"/>
      </w:pPr>
      <w:r>
        <w:rPr>
          <w:rFonts w:ascii="Ebrima" w:hAnsi="Ebrima" w:eastAsia="Ebrima" w:cs="Ebrima"/>
        </w:rPr>
        <w:t>በኢሳይያስ 23 መሠረት፣ የጳጳሳዊውን ኃይል የምትወክል የጢሮስ ጋለሞታ፣ እንደ አንድ ንጉሥ ዘመን ሰባ ዓመታት ትረሳለች፤ ይህም ዘመን በተደጋጋሚ እንደ የመጽሐፍ ቅዱስ ትንቢት ስድስተኛው መንግሥት፣ የራእይ 13 የምድር አውሬ (ዩናይትድ ስቴትስ) የሚገዛበት ጊዜ መሆኑ ተገልጦአል።</w:t>
      </w:r>
    </w:p>
    <w:p>
      <w:pPr>
        <w:pStyle w:val="ArticleScripture"/>
        <w:jc w:val="left"/>
      </w:pPr>
      <w:r>
        <w:rPr>
          <w:rFonts w:ascii="Ebrima" w:hAnsi="Ebrima" w:eastAsia="Ebrima" w:cs="Ebrima"/>
        </w:rPr>
        <w:t>በዚያም ቀን ጢሮስ እንደ አንድ ንጉሥ ዘመን ሰባ ዓመት ይረሳል፤ ከሰባውም ዓመት ፍጻሜ በኋላ ጢሮስ እንደ ጋለሞታ ትዘምራለች። አንቺ የተረሳሽ ጋለሞታ ሆይ፥ በገናን ውሰጂ፥ በከተማይቱም ዙሪያ ዙሪ፤ እንድትታሰቢ ጣፋጭ ዜማ አሰሚ፥ ብዙ መዝሙሮችንም ዘምሪ። ከሰባውም ዓመት ፍጻሜ በኋላ እግዚአብሔር ጢሮስን ይጎበኛታል፤ እርስዋም ወደ ዋጋዋ ትመለሳለች፥ በምድርም ፊት ላይ ካሉ ከዓለም መንግሥታት ሁሉ ጋር ትማግጣለች። ኢሳይያስ 23፥15–17።</w:t>
      </w:r>
    </w:p>
    <w:p>
      <w:pPr>
        <w:pStyle w:val="ArticleBody"/>
        <w:jc w:val="left"/>
      </w:pPr>
      <w:r>
        <w:rPr>
          <w:rFonts w:ascii="Ebrima" w:hAnsi="Ebrima" w:eastAsia="Ebrima" w:cs="Ebrima"/>
        </w:rPr>
        <w:t>ምሳሌያዊው የሰባ ዓመት ዘመን ከ1798 እስከ የእሁድ ሕግ ድረስ ይዘልቃል፤ ይህም በቁጥር 40 የተወከለው ታሪክ ነው። ጋለሞታይቱ ዳግም የምትገለጠው እስከ ሰባው ዓመት ፍጻሜ፣ ወይም የእሁድ ሕግ መቃረብ ድረስ አይደለም። በዚህ ምክንያት፣ በቁጥሮች 10–15 ያሉት የሦስቱ ጦርነቶች ውጊያ በጳጳሳዊ ኃይል ወኪል ይፈጸማል፤ ምክንያቱም በዚህ ዘመን በትንቢታዊ መልኩ የተረሳች ናትና።</w:t>
      </w:r>
    </w:p>
    <w:p>
      <w:pPr>
        <w:pStyle w:val="ArticleBody"/>
        <w:jc w:val="left"/>
      </w:pPr>
      <w:r>
        <w:rPr>
          <w:rFonts w:ascii="Ebrima" w:hAnsi="Ebrima" w:eastAsia="Ebrima" w:cs="Ebrima"/>
        </w:rPr>
        <w:t>በመጀመሪያውና በመጨረሻው የውክልና ጦርነቶች የሰሜን ንጉሥ በደቡብ ንጉሥ ላይ ድል ያደርጋል። በመካከለኛው ጦርነት ግን የደቡብ ንጉሥ በሰሜን ንጉሥ ላይ ድል ያደርጋል። የራፊያ ጦርነት የቁጥር 11 የመጀመሪያው ታሪካዊ ፍጻሜ ነበር፣ እናም ያ ቁጥርና የእርሱ ታሪካዊ ፍጻሜ ከጳጳሳዊት ሮም ሶስት ዓመት ተኩል የትንቢታዊ አገዛዝ ተመሳሳይ ክፍሎች ጋር ሊጣመሩ የሚገባቸው ሁለት ምስክሮችን ያቀርባሉ። ስለዚህ በዳንኤል 11 ውስጥ ያሉ ሁለት የመጽሐፍ ቅዱስ ክፍሎች፣ ከታሪካዊ ፍጻሜያቸው ጋር ተያይዘው፣ የቁጥር 11 የድንበር ምድር ጦርነት ትንቢታዊ ባህርያትን ያቀርባሉ፤ ይህም መጀመሪያ በራፊያ ጦርነት ተፈጸመ፣ ከዚያም በ1798 በፍጻሜው ዘመን እንደገና ተፈጸመ።</w:t>
      </w:r>
    </w:p>
    <w:p>
      <w:pPr>
        <w:pStyle w:val="ArticleBody"/>
        <w:jc w:val="left"/>
      </w:pPr>
      <w:r>
        <w:rPr>
          <w:rFonts w:ascii="Ebrima" w:hAnsi="Ebrima" w:eastAsia="Ebrima" w:cs="Ebrima"/>
        </w:rPr>
        <w:t>እነዚህ የምስክርነት መስመሮች ቭላድሚር ፑቲን የዘመናዊው የደቡብ ንጉሥ የመጨረሻው ቭላድሚር መሆኑን ያጸናሉ። “Vladimir” ብዙ ጊዜ “የዓለም ገዥ” ማለት እንደሆነ ይገለጻል፤ ነገር ግን mir የሚለው ቃል “ማኅበረሰብ” ማለትም በትክክል ያመለክታል። ስለዚህ ቭላድሚር ማለት “የማኅበረሰብ ገዥ” ወይም “የኮሙኒዝም ገዥ” ማለት ነው። ፑቲን በዩክሬን ውስጥ ያለውን ተሳትፎ ከጀርመን አንድነት በኋላ በተስማሙባቸው ድንበሮች ባሻገር ስለ NATO መስፋፋት ያሉትን ስጋቶቹ የሚመለከት የተፈረሰ ስምምነት ላይ የተመሠረተ መሆኑን ያመለክታል። የፑቲን አቅጣጫ በዘለንስኪና በዩክሬን ላይ እንደሚያተኩር ብቻ ሳይሆን፣ በNATO እና በEU ላይ ደግሞ በተመሳሳይ መጠን ያተኮረ ነው። ፑቲን NATO-ነጻ ሆኖ እንዲቀጥል መቆየት ነበረበት ብሎ በጽኑ የሚናገረው በዚያ ግዛት ላይ የNATO እና የEU መስፋፋት፣ ሴሉኪድ ንጉሥ የግብፅ ንግሥት ሙሽራይቱን ትቶ ወደ ቀድሞ ሚስቱ በተመለሰ ጊዜ የፕቶለሚ ቁጣ ጋር ይመሳሰላል። ያ የተፈረሰ ኪዳን በ1797 ወደ ተፈረሰው የTolentino ስምምነት ወደፊት ይጠቁማል። በዳንኤል 11 ውስጥ፣ የደቡብ ንጉሥ በሰሜን ንጉሥ ላይ በሚያሸንፍበት ጊዜ፣ ይህ የተፈረሰ ስምምነትን ያካትታል።</w:t>
      </w:r>
    </w:p>
    <w:p>
      <w:pPr>
        <w:pStyle w:val="ArticleBody"/>
        <w:jc w:val="left"/>
      </w:pPr>
      <w:r>
        <w:rPr>
          <w:rFonts w:ascii="Ebrima" w:hAnsi="Ebrima" w:eastAsia="Ebrima" w:cs="Ebrima"/>
        </w:rPr>
        <w:t>ይህ የተሰበረ ስምምነት ጀርመን እንደገና በተዋሃደችበት ጊዜ የአውሮፓ ህብረት ኔቶ ከድንበሮቹ ባሻገር እንዳይስፋፋ ለመገደብ ፈቃደኛ አለመሆኑን ይመለከታል። በዚህ አንፃር ጴጥን፣ የደቡብ ንጉሥ፣ በውክልና ኃይሉ የተወከለውን የሰሜን ንጉሥ በመቃወም ጦርነት ውስጥ ነው። እንዲሁም በሁለተኛው የዓለም ጦርነት የነበሩት ናዚዎች ለካቶሊክ ቤተ ክርስቲያን የውክልና ኃይል እንደነበሩ ሁሉ፣ የዩክሬን ናዚዎች የቁጥር 10–15 ሁለተኛው የውክልና ጦርነት ምልክት ይሆናሉ። ሦስት የዓለም ጦርነቶችና ሦስት የውክልና ጦርነቶች—እና በሁለቱም መስመሮች ውስጥ ናዚዎች በመካከለኛው ግጭት ወቅት የካቶሊክ ቤተ ክርስቲያን የውክልና ተወካዮች ናቸው።</w:t>
      </w:r>
    </w:p>
    <w:p>
      <w:pPr>
        <w:pStyle w:val="ArticleBody"/>
        <w:jc w:val="left"/>
      </w:pPr>
      <w:r>
        <w:rPr>
          <w:rFonts w:ascii="Ebrima" w:hAnsi="Ebrima" w:eastAsia="Ebrima" w:cs="Ebrima"/>
        </w:rPr>
        <w:t>በእነዚህ የወኪል ጦርነቶች ሦስቱ የመጀመሪያ ታሪካዊ ፍጻሜዎች ውስጥ፣ አንቲዮክዮስ ማግኑስ በእያንዳንዱ ውጊያ ውስጥ ነበር። “አንቲዮክዮስ” የሚለው ስም ሥርወ ቃል እና ከሰሉኪድ መንግሥት እንደ ሰሜን ንጉሥ ጋር የተያያዘው ምሳሌያዊ ትርጉም፣ አንቲዮክዮስን እንደ ፀረ ክርስቶስ ምልክት—እንደ ሮም ጳጳስ—እንደሚያመለክት ብዙ ጊዜ ተገልጧል። ነገር ግን በሦስቱ የወኪል ጦርነቶች ታሪክ ውስጥ የጢሮስ ጋለሞታ ተረስታለች፤ ስለዚህም “አንቲዮክዮስ” በሚለው ስም የተወከለው የ“ጳጳሱ” ምልክት የእርሱን የወኪል ኃይል ይወክላል። በመጀመሪያውና በመጨረሻው ውጊያዎች ውስጥ፣ ሮምን በግልጽ ሁኔታ የምታገለግል ዩናይትድ ስቴትስ ናት። በቁጥር 11 ውስጥ የወኪል ኃይሉ የዩክሬን ናዚዝም ነው፤ ነገር ግን ዘለንስኪን በጦርነቱ ውስጥ የደገፉት ቀድሞም ሆነ አሁንም የዩናይትድ ስቴትስ መርከቦችና ሰረገሎች ናቸው። በሁለተኛው የወኪል ጦርነት ውጫዊ ገጽታ ላይ፣ ዩናይትድ ስቴትስ ተሰውራለች፤ ይህም በኢሳይያስ 23 የተጠቀሱት ሰባ ዓመታት ውስጥ ጳጳሱ እንደተሰወረ ነው። ዩናይትድ ስቴትስ በዚያው ታሪክ ውስጥ ተሰውራለች፤ በዚያም የአውሬውን ባሕርያት ሁሉ ታዳብራለች፤ ስለዚህ በትንቢታዊ መልኩ፣ አንዴ ሁለተኛው የወኪል ጦርነት ከጀመረ በኋላ፣ ዩናይትድ ስቴትስ በዩክሬን ውስጥ ባለው የናዚዝም የወኪል ኃይል ትሸፈናለች፤ ምንም እንኳ እስከ መጥፋታቸው ድረስ ዩክሬንን የሚደግፈው የምድር አውሬው ወታደራዊና ኢኮኖሚያዊ ኃይል እንደሆነ ይቀጥላል።</w:t>
      </w:r>
    </w:p>
    <w:p>
      <w:pPr>
        <w:pStyle w:val="ArticleBody"/>
        <w:jc w:val="left"/>
      </w:pPr>
      <w:r>
        <w:rPr>
          <w:rFonts w:ascii="Ebrima" w:hAnsi="Ebrima" w:eastAsia="Ebrima" w:cs="Ebrima"/>
        </w:rPr>
        <w:t>የደቡቡ ንጉሥ ወደ ባቢሎን ሄዶ የሰሜኑን ንጉሥ በምርኮ በወሰደ ጊዜ፣ እንዲሁም ጄኔራል በርቲዬ ጳጳሱን በምርኮ በወሰደ ጊዜ፣ ወደ ቫቲካን በቀጥታ ገባ፤ ይህም የዩክሬን ጦርነት ከዩክሬን የሚመጣ ማንኛውም መቃወም በተወገደበት አንድ ደረጃ ላይ በፑቲን ድል እንደሚያበቃ ይጠቁማል። ጶሎሚ የያዘው መንግሥት ባቢሎን ነበር፣ ናፖሊዮን የያዘው መንግሥትም መንፈሳዊ ባቢሎን ነበር። ስለዚህ፣ የዘሌንስኪ መንግሥት እርሱን ድጋፍ በሚሰጡት ሕዝቦች ይወከላል። አሁን ትራምፕ የምድር አውሬውን ሰረገሎች፣ ፈረሰኞች እና መርከቦች ድጋፍ ካስወገደ በኋላ፣ የዩክሬን ድጋፍ የአውሮፓ ህብረት ነው፤ ይህም ቡድን ፑቲን ስለ ኔቶ መስፋፋት እና ስለ የተጣሰው ስምምነት ያቀረበውን ክስ ለመስማት ፈቃደኛ ያልነበረው በትክክል ያው ቡድን ነው።</w:t>
      </w:r>
    </w:p>
    <w:p>
      <w:pPr>
        <w:pStyle w:val="ArticleBody"/>
        <w:jc w:val="left"/>
      </w:pPr>
      <w:r>
        <w:rPr>
          <w:rFonts w:ascii="Ebrima" w:hAnsi="Ebrima" w:eastAsia="Ebrima" w:cs="Ebrima"/>
        </w:rPr>
        <w:t>ፍልስፍናው የአውሮፓ ህብረት የዩሮክራቶችን የሚመራው የግሪንፒስ እንቅስቃሴ ነው። ስለዚህም፣ ዘለንስኪ ማለት “አረንጓዴ” ማለት ነው። ዘለንስኪ በአካባቢ ጥበቃ ተነስቶ በተቀረጸው የዓለም አቀፍ ሞኝ አጀንዳ የሚመሩ የአውሮፓ ህብረት ጦርነት አራማጆች ምሳሌያዊ ራስ ነው። የዩክሬን ጦርነት ሲያበቃ ፑቲን በዩክሬን ላይ ብቻ ሳይሆን በመላው የአውሮፓ ህብረትና ኔቶ ላይ ድል እንዳገኘ ያከብራል።</w:t>
      </w:r>
    </w:p>
    <w:p>
      <w:pPr>
        <w:pStyle w:val="ArticleBody"/>
        <w:jc w:val="left"/>
      </w:pPr>
      <w:r>
        <w:rPr>
          <w:rFonts w:ascii="Ebrima" w:hAnsi="Ebrima" w:eastAsia="Ebrima" w:cs="Ebrima"/>
        </w:rPr>
        <w:t>ስለዚህ እነዚህ ሦስት ተወካይ ጦርነቶች የእውነት ምልክት አላቸው። በመጀመሪያውና በመጨረሻው ተወካይ ጦርነት የደቡብ ንጉሥ በራእይ አሥራ ሦስት ያሉት የባሕር አውሬና የምድር አውሬ መተባበር ተሸንፏል። በመጀመሪያ ዘመን ለሰሜን ንጉሥ የተገኘው ድል በአንድ ወግ አጥባቂ፣ የቫቲካን ፩ ርእሰ ጳጳስ እና በካቶሊክ ተረታዊ ባህል ውስጥ በፋጢማ ምስጢራት አውድ ነጭ ወይም መልካም ጳጳስ ተብሎ የሚጠራው ሰው ከሌሎች ጋር በተፈጠረ ቃል ኪዳን ነበር። አሁን ያለው ርእሰ ጳጳስ፣ ይህን ስጽፍ በሞት አፋፍ ላይ ያለው፣ የቫቲካን ፪፣ ለጋስ አስተሳሰብ ያለው ርእሰ ጳጳስ ሲሆን፣ በፋጢማ ምስጢራት አውድ ውስጥ ጥቁር ወይም ክፉ ጳጳስ ነው።</w:t>
      </w:r>
    </w:p>
    <w:p>
      <w:pPr>
        <w:pStyle w:val="ArticleBody"/>
        <w:jc w:val="left"/>
      </w:pPr>
      <w:r>
        <w:rPr>
          <w:rFonts w:ascii="Ebrima" w:hAnsi="Ebrima" w:eastAsia="Ebrima" w:cs="Ebrima"/>
        </w:rPr>
        <w:t>አሥራ አራተኛው ቁጥር የሚያመለክተው፣ ራሳቸውን ከፍ አድርገው የሚወድቁት “ከሕዝብህ ዘራፊዎች” ወደ ትንቢታዊ ታሪክ በሚገቡበት ጊዜ ራእዩ እንደሚጸና ነው። በክርስቶስ በፊት 200 ዓ.ዓ. በፓኒየም ጦርነት ውስጥ የአሥራ ሦስተኛ እስከ አሥራ አምስተኛ ቁጥሮች ፍጻሜ ሲፈጸም፣ አረማዊት ሮማ ከዚያን ጦርነት ጋር በተያያዙ ጉዳዮች ውስጥ ራሷን አስገባች። ስለ ፓኒየም ጦርነት በሚናገሩት በእነዚያ ሦስት ቁጥሮች ውስጥ፣ አሥራ አራተኛው ቁጥር ራእዩ በሮማ እንደሚጸና ያመለክታል።</w:t>
      </w:r>
    </w:p>
    <w:p>
      <w:pPr>
        <w:pStyle w:val="ArticleBody"/>
        <w:jc w:val="left"/>
      </w:pPr>
      <w:r>
        <w:rPr>
          <w:rFonts w:ascii="Ebrima" w:hAnsi="Ebrima" w:eastAsia="Ebrima" w:cs="Ebrima"/>
        </w:rPr>
        <w:t>በፓኒየም ጦርነት ታሪክ ውስጥ፣ ወግ አጥባቂ የቫቲካን ፩ ነጭ ጳጳስ በሬገን ዘመን ከጀመሩት ስምንቱ ፕሬዚዳንቶች የመጨረሻው ጋር ኃይሉን ያቀናጃል፤ እርሱም ከዚህ ቀደም ከወግ አጥባቂ የቫቲካን ፩ ጳጳስ ጋር ቃል ኪዳን መሥርቶ ነበር። ይህንንም በ1989 ያደረጉት የቀድሞውን ዩኤስኤስአር ለማውደቅ ነበር፤ በመጨረሻም ይህንኑ በጣም መንግሥት የመጨረሻውን ገዥ ለማውደቅ እንዲሁ ያደርጋሉ።</w:t>
      </w:r>
    </w:p>
    <w:p>
      <w:pPr>
        <w:pStyle w:val="ArticleBody"/>
        <w:jc w:val="left"/>
      </w:pPr>
      <w:r>
        <w:rPr>
          <w:rFonts w:ascii="Ebrima" w:hAnsi="Ebrima" w:eastAsia="Ebrima" w:cs="Ebrima"/>
        </w:rPr>
        <w:t>በሬገን ዘመን እና በጳጳስ ዮሐንስ ጳውሎስ ሁለተኛና አሜሪካ መካከል በተፈጠረው ትብብር ምክንያት፣ ዮሐንስ ጳውሎስ ሁለተኛ ራሱን በፋቲማ ትንቢቶች የተጠቀሰው መልካሙ ጳጳስ መሆኑን ለማመን ደረሰ። በዚያ እምነት ተነሳስቶ፣ ከፋቲማ ትንቢቶች ትንበያዎች ፍጻሜ መሆኑን እርሱ የተረዳውን ነገር ለማስፋፋት ዓለምን መዞር ጀመረ። ይህን ሲያደርግም፣ በታሪክ እጅግ ብዙ ጉዞ ያደረገ ጳጳስ ሆነ፤ እንዲሁም በራእይ ምዕራፍ አሥራ ሦስት የተነገረውን፣ “መላው ዓለም አውሬውን ተከትሎ ይደነቃል” የሚለውን ትንቢት ሲፈጽም፣ ከሁሉም ዘመናት በላይ በጣም የታወቀ ጳጳስ ሆነ። የጳጳስ ዮሐንስ ጳውሎስ ሁለተኛ የሕዝብ ፊት ማንነት፣ ከአሜሪካ የመጨረሻው ፕሬዚዳንት ጋር ወደ ትብብር የሚገባውን ጠባቂ የቫቲካን ፩ ጳጳስ በግልጽ ያመለክታል።</w:t>
      </w:r>
    </w:p>
    <w:p>
      <w:pPr>
        <w:pStyle w:val="ArticleBody"/>
        <w:jc w:val="left"/>
      </w:pPr>
      <w:r>
        <w:rPr>
          <w:rFonts w:ascii="Ebrima" w:hAnsi="Ebrima" w:eastAsia="Ebrima" w:cs="Ebrima"/>
        </w:rPr>
        <w:t>ስለዚህ፣ ከሬገን ዘመናዊው ርዕሰ ሊቃነ ጳጳስ ትንቢታዊ ባሕርያት አንዱ፣ የሕዝብ ፊት ምስሉ እንደ መለያ ምልክት የሚሰየምበት አንድ ነጥብ መኖሩ ነው። ያ ምልክት በአሥራ አራተኛው ቁጥር ውስጥ ነው፤ በዚያም “ከሕዝብህ መካከል ያሉ ዘራፊዎች ራእዩን ያቆማሉ” በሚልበት ስፍራ። ርዕሰ ሊቃነ ጳጳሳት ዮሐንስ ጳውሎስ ሁለተኛ፣ ዓለም ሁሉ ያደነቀችው ርዕሰ ሊቃነ ጳጳስ የመሆንን ትንቢታዊ ባሕርይ ይፈጽማል፤ በዚህም ከትራምፕ ጋር ወደ ኅብረት ለሚገባው ወግ አጥባቂ የመጨረሻ ዘመን ቫቲካን I ርዕሰ ሊቃነ ጳጳስ አስቀድሞ ያመለክታል። ይህ በሚሆንበት ጊዜ ራእዩ ይቋቋማል፤ ራእዩንም የሚያቆመው ርዕሰ ሊቃነ ጳጳሱ ራሱን በፓኒየም ታሪክና በክ.ዓ. 200 ዓመት ውስጥ ማስገባቱ ነው።</w:t>
      </w:r>
    </w:p>
    <w:p>
      <w:pPr>
        <w:pStyle w:val="ArticleBody"/>
        <w:jc w:val="left"/>
      </w:pPr>
      <w:r>
        <w:rPr>
          <w:rFonts w:ascii="Ebrima" w:hAnsi="Ebrima" w:eastAsia="Ebrima" w:cs="Ebrima"/>
        </w:rPr>
        <w:t>የስምንቱ ፕሬዚዳንቶች መጀመሪያ የስምንቱን ፕሬዚዳንቶች መጨረሻ ያሳያል፤ እናም ከቁጥር አሥራ ስድስት የእሁድ ሕግ በፊት ተረስታ የነበረችው የጢሮስ ጋለሞታ ከሬገን ተጓዳኝ ከሆነው ዶናልድ ትራምፕ ጋር ቃል ኪዳን ስታደርግ ወደ ታሪክ መድረክ ትመለሳለች። ሁለቱም በአንቲዮኮስና በመቄዶንያው ፊልጶስ ጥምረት እንደተወከሉ በሕፃኑ ንጉሥ ጶሎሜዎስ የተመሰለውን የደቡብ መንግሥት የመጨረሻ ትውልድ ያወርዳሉ። ሕፃን በመጽሐፍ ቅዱስ ትንቢት የመጨረሻው ትውልድ ምልክት ነው፤ እናም ከዩክሬን ጦርነት በኋላ ፑቲን ከወታደራዊ ድል ምክንያት ከፍ ከፍ ተደርገው በአንድ ዓይነት የቤተ ክርስቲያንና የመንግሥት አደጋ ውስጥ መንገዳቸውን የሚያጡትን የደቡብ ነገሥታት ታሪክ ይደግማል።</w:t>
      </w:r>
    </w:p>
    <w:p>
      <w:pPr>
        <w:pStyle w:val="ArticleBody"/>
        <w:jc w:val="left"/>
      </w:pPr>
      <w:r>
        <w:rPr>
          <w:rFonts w:ascii="Ebrima" w:hAnsi="Ebrima" w:eastAsia="Ebrima" w:cs="Ebrima"/>
        </w:rPr>
        <w:t>ስለዚህ፣ ቁጥር አሥር፣ 1989ንና የመጀመሪያውን የወኪል ጦርነት የሚወክል፣ መጀመሪያው ወይም የዕብራይስጥ ፊደላት አልፋቤት የመጀመሪያ ፊደል ነው። በቁጥር አሥራ አንድ ያለው የራፍያ ጦርነት፣ የዩክሬን ጦርነትን የሚወክል፣ በዕብራይስጥ ፊደላት አልፋቤት ውስጥ አሥራ ሦስተኛው ፊደል ነው። ቁጥር 13 የዓመፅ ምልክት ነው፣ በዩክሬን ጦርነት ያለውም የወኪል ሠራዊት ናዚዎች ናቸው፤ እነርሱም በዘመናዊው ዓለም የዓመፅ ዋነኛ ምልክት ናቸው። ፓኒየም በሀያ ሁለት ፊደላት የተሠራው የዕብራይስጥ ፊደላት አልፋቤት የመጨረሻ ፊደል ነው። ስለዚህ፣ የዕብራይስጥ “እውነት” የሚለው ቃል፣ የአልፋቤቱን የመጀመሪያውን፣ አሥራ ሦስተኛውን እና ሀያ ሁለተኛውን ፊደላት በአንድ ላይ በማምጣት “እውነት” የሚለውን የዕብራይስጥ ቃል ሲፈጥር፣ የእነዚህን ሦስት የወኪል ጦርነቶች አወቃቀር እንደ እውነት ይለያል። የዕብራይስጥ ፊደላት አልፋቤት ሀያ ሁለተኛውና የመጨረሻው ፊደል መለኮታዊነት ከሰብአዊነት ጋር የተዋሐደ መሆኑን የሚያመለክት ምልክት ነው፣ እና የፓኒየም ጦርነት ፍጻሜ በቅርቡ ወደፊት በትራምፕ ፕሬዚዳንትነት ዘመን ይፈጸማል። ትራምፕ ሁለት የሥልጣን ዘመናትን ያገለገለ ሀያ ሁለተኛው ፕሬዚዳንት ነው።</w:t>
      </w:r>
    </w:p>
    <w:p>
      <w:pPr>
        <w:pStyle w:val="ArticleBody"/>
        <w:jc w:val="left"/>
      </w:pPr>
      <w:r>
        <w:rPr>
          <w:rFonts w:ascii="Ebrima" w:hAnsi="Ebrima" w:eastAsia="Ebrima" w:cs="Ebrima"/>
        </w:rPr>
        <w:t>ፓኒዩም ለሁለት ዓይነት ቃል ኪዳን ድርብ ምስክርነት አለው፤ በሁለቱም ማጣቀሻዎች ውስጥ ይህ ቃል ኪዳን በሁለት ወገኖች መካከል ያለ የደረጃ ተዋረድ ግንኙነትን የሚያመለክት ቃል ኪዳን ነው። በፊልጶስና በአንቲዮክስ መካከል ያለው ቃል ኪዳን ስትራቴጂያዊ ነበር፤ ዓላማውም በምሥራቃዊ ሜዲትራኒያን ውስጥ ያለውን የጶለማይክና የሮማውያን ተጽእኖ ለመቋቋም ነበር። ነገር ግን ትብብራቸው በፓኒዩም ጦርነት ራሱ ላይ የተነጣጠረ አልነበረም—አንቲዮክስ ይህን ዘመቻ በራሱ አካሂዶታል፥ ያለ ፊልጶስ ቀጥተኛ ወታደራዊ ተሳትፎ። የፊልጶስ ሚና ይልቁንም ቀጥተኛ ያልሆነ ነበር፤ በግሪክና በኤጂያን ያሉ የሮማና የጶለማይክ ባልደረቦችን በማሰር ፖለቲካዊና ስትራቴጂያዊ ድጋፍ ሰጥቶ፥ አንቲዮክስ በኮይሌ-ሶርያ ላይ እንዲያተኩር አስችሎታል። ታሪክ ጸሐፊዎች ሁሉ አንቲዮክስ በዚያ ቃል ኪዳን ውስጥ የበለጠ ኃይለኛ እንደነበረ፣ እናም ጦርነቱን በተግባር የተዋጋው አንቲዮክስ ብቻ እንደነበረ ይገልጻሉ። ቃል ኪዳናቸው ከእስክንድር የቀድሞ መንግሥት ጋር የተያያዘውን ሰፊ አካባቢ የሚመለከት ነበር። ስለዚህ ይህ ቃል ኪዳን፣ ክርስቶስ በሰዎች መካከል በተመላለሰበት ጊዜ ለፓኒዩም በነበረው ቄሳርያ-ፊልጶስ ስም እንደተወከለው፣ ዋና መሪና ያነሰ ተገዥ አለው። ስለዚህ ቄሳርያ-ፊልጶስ ከአንቲዮክስና ከፊልጶስ ጋር ይጣጣማል፤ ምክንያቱም በዚያ በቄሳር አውግስጦስና በቴትራርኩ ሄሮድስ ፊልጶስ የተመሰለው ቃል ኪዳን ውስጥ ቄሳር ይበልጥ ኃይለኛ ነበርና።</w:t>
      </w:r>
    </w:p>
    <w:p>
      <w:pPr>
        <w:pStyle w:val="ArticleBody"/>
        <w:jc w:val="left"/>
      </w:pPr>
      <w:r>
        <w:rPr>
          <w:rFonts w:ascii="Ebrima" w:hAnsi="Ebrima" w:eastAsia="Ebrima" w:cs="Ebrima"/>
        </w:rPr>
        <w:t>“ቴትራርክ” የሚለው ቃል በአራተኛ ክፍል ላይ ገዥ ማለት ነው። ቄሣር መንግሥቱን በሙሉ ይገዛ ነበር፥ ፊልጶስም በአንድ ግዛት አራተኛ ክፍል ላይ ይገዛ ነበር፤ ስለዚህ በፓኒየምና በቂሣርያ-ፊልጶስ ማኅበራት ውስጥ የፊልጶስ ምልክት በግላዊ ግንኙነት ውስጥ ተቀምጦ ይታያል። በሄሮድስ ፊልጶስ ውስጥ ሁለት የደም መስመሮችን የሚያመለክት ምልክት እናያለን፤ እነዚህም ሁለቱም ከእግዚአብሔር ጋር የተሰበረ የቃል ኪዳን ግንኙነት ምልክቶች ናቸው። እንዲሁም የእስክንድር መንግሥት በአራት ክፍሎች፣ ወይም በአራት ቴትራርኮች መከፈሉን የሚያስታውሱ ድምፆች እናያለን። ፊልጶስ ማለት ፈረሶችን የሚወድ ማለት ነው።</w:t>
      </w:r>
    </w:p>
    <w:p>
      <w:pPr>
        <w:pStyle w:val="ArticleBody"/>
        <w:jc w:val="left"/>
      </w:pPr>
      <w:r>
        <w:rPr>
          <w:rFonts w:ascii="Ebrima" w:hAnsi="Ebrima" w:eastAsia="Ebrima" w:cs="Ebrima"/>
        </w:rPr>
        <w:t>በዩክሬን ጦርነት መደምደሚያ ላይ የሚፈጸመው በፓኒየም ጦርነት ውስጥ፣ አንቲዮክስ ማግኑስ የሆነችው ዩናይትድ ስቴትስ ሩስያን ታሸንፋለች፣ እንዲሁም በፊልጶስ የተወከለ አነስተኛ ተዋናይ ጋር ቃል ኪዳን ውስጥ ትገባለች። ያ አነስተኛ ተዋናይ በጦርነቱ ውስጥ ይሳተፋል፣ ነገር ግን በቀጥታ አይደለም። ጦርነቱ በአሜሪካ እና በፑቲን መካከል ይሆናል፣ እንደሚታየውም ይህ በፑቲን ብስጭትና ትዕቢት የተፈጠረ ሃይማኖታዊ ክርክር ጋር በቀጥታ የተያያዘ ነው፤ ይህም ከራፊያ ጦርነት በኋላ በጴጥሎሜዎስ አራተኛ ፊሎፓቶር እና በይሁዳ ንጉሥ በዑዝያ ሁለቱም እንደተገለጠው ነው። ጴጥሎሜዎስና ዑዝያ በወታደራዊ ስኬታቸው ትዕቢት የተነሡ የደቡብ ነገሥታት ነበሩ፤ ከዚያም በካህናት ብቻ ሊፈጸም የሚገባ ቅዱስ ሥራ ለመውሰድ ተመኙ። ዑዝያ በዚህ ጥረቱ ምክንያት ለምጽ ተቀበለ፣ ጴጥሎሜዎስም በቁጣ ውስጥ በአሌክሳንድሪያ 50,000 አይሁድን ገደለ።</w:t>
      </w:r>
    </w:p>
    <w:p>
      <w:pPr>
        <w:pStyle w:val="ArticleBody"/>
        <w:jc w:val="left"/>
      </w:pPr>
      <w:r>
        <w:rPr>
          <w:rFonts w:ascii="Ebrima" w:hAnsi="Ebrima" w:eastAsia="Ebrima" w:cs="Ebrima"/>
        </w:rPr>
        <w:t>ቁጥር አሥራ ሦስት በመጨረሻው ትውልድ ያለው የዘመናዊው የማኅበረሰብ ንጉሥ፣ ወይም የኮሚኒዝም፣ የቭላድሚር ፑቲን ሩሲያ እና ዩናይትድ ስቴትስ መካከል ያለውን ጦርነት ይለያል። ትራምፕ በጦርነቱ ውስጥ ድል ያደርጋል፤ ነገር ግን ይህን የሚያደርገው ከመንግሥቱ አራተኛ ክፍል የሆነ አጋር ጋር ነው፣ እርሱም በእውነቱ በጦርነቱ ላይ የለም። አሁን ያሉ ክስተቶች እየመሰከሩ እንዳሉት ወደ ቁጥር አሥራ አንድ መደምደሚያ ቀርበናል። ፑቲን በራፊያ የተወከለችውን ዩክሬን ላይ ድል ያደርጋል። ከዚያም በለምጽ ምክንያት እስከ ሞቱ ድረስ በቤት ውስጥ እንዲቀመጥ በተደረገው ዖዝያን በሚወክለው መልኩ ቀስ በቀስ ወደ ጥፋቱ መግባት ይጀምራል። በክ.በ. 217 በራፊያ ካሸነፈ በኋላ፣ የጶሎሜዎስ አራተኛ ፊሎፓቶር ንግሥና በሙስና፣ በትርፍ አድራጊነት እና ሥነ ምግባር በሌላቸው አማካሪዎች ላይ በመደገፉ ምክንያት ተበላሸ። በክ.በ. 204 ሞተ፤ ምናልባትም ለወጣቱ ልጁ ለጶሎሜዎስ አምስተኛ ሥልጣንን ለማስጠበቅ በተጠነሰሰ ሴራ አካል ሆኖ በአገልጋዮቹ ሶሲቢዮስና አጋቶክለስ ተገድሎ ወይም በመርዝ ተገድሎ ሊሆን ይችላል። ይህ የተናወጠ ፍጻሜ በሄለኒስጢክ የንጉሣዊ ቤተ መንግሥቶች የተለመደውን አለመረጋጋትና ሴራ ያንጸባርቃል፤ ይህም በጶሎሜያዊት ግብፅ ውድቀት ውስጥ አስፈላጊ የመለወጫ ነጥብን ያመለክታል።</w:t>
      </w:r>
    </w:p>
    <w:p>
      <w:pPr>
        <w:pStyle w:val="ArticleBody"/>
        <w:jc w:val="left"/>
      </w:pPr>
      <w:r>
        <w:rPr>
          <w:rFonts w:ascii="Ebrima" w:hAnsi="Ebrima" w:eastAsia="Ebrima" w:cs="Ebrima"/>
        </w:rPr>
        <w:t>በእስክንድር ሞት በኋላ በዓለም ግዛት ላይ ለበላይነት በተካሄደው ትግል ውስጥ በተፈጸሙት ቃል በቃል ፍጻሜዎች የተምሰለው የደቡብ ንጉሥ መንፈሳዊ ፍጻሜ አንድ ባሕርይ “አብዮት” ነው። ፈረንሳይ በፈረንሳይ አብዮት ዘመን መንፈሳዊው የደቡብ ንጉሥ ትሆናለች። ዘመናዊው የደቡብ ንጉሥ የሆነችው ሩሲያ በሩሲያ አብዮት ተወለደች። በፈረንሳይ አብዮት ውስጥ የተገባው ፍልስፍና ከፈረንሳይ አብዮት አናርኪ እስከ ሶቪየት አብዮት ኮሚኒዝም ድረስ እየደረሰ መብሰሉ የደቡብ ንጉሥ አንድ ባሕርይ ነው። ኮሚኒዝም በአብዮቶች አማካይነት በዓለም ሁሉ ተስፋፋ።</w:t>
      </w:r>
    </w:p>
    <w:p>
      <w:pPr>
        <w:pStyle w:val="ArticleBody"/>
        <w:jc w:val="left"/>
      </w:pPr>
      <w:r>
        <w:rPr>
          <w:rFonts w:ascii="Ebrima" w:hAnsi="Ebrima" w:eastAsia="Ebrima" w:cs="Ebrima"/>
        </w:rPr>
        <w:t>በዘመናዊ ጊዜ ሲአይኤ መንግሥታዊ ያልሆኑ ድርጅቶችን በመጠቀም በዓለም ዙሪያ ያሉ አገሮችን ለመገልበጥ ሠርቷል፤ እነርሱም ደጋግመው የተጠቀሙበት ደረጃ በደረጃ የሚፈጸም ዕቅድ “የቀለም አብዮቶች” ተብሎ የሚጠራው ነው። የደቡብ ንጉሥ የዘንዶ ኃይል ነው፤ ግሎባሊስቶችም ደግሞ የዘንዶ ኃይል ናቸው፥ የሲአይኤ የቀለም አብዮቶችም የዘንዶ ኃይል ምልክቶች ናቸው። ፈረንሳይ እንደ መንፈሳዊው የደቡብ ንጉሥ ያላት ታሪክ፣ የዚያን ልዩ የትንቢት መስመር መደምደሚያ የሚያመለክት ልዩ ታሪክ አለው።</w:t>
      </w:r>
    </w:p>
    <w:p>
      <w:pPr>
        <w:pStyle w:val="ArticleBody"/>
        <w:jc w:val="left"/>
      </w:pPr>
      <w:r>
        <w:rPr>
          <w:rFonts w:ascii="Ebrima" w:hAnsi="Ebrima" w:eastAsia="Ebrima" w:cs="Ebrima"/>
        </w:rPr>
        <w:t>ያ መደምደሚያ በናፖሊዮን ይወከላል። የፈረንሳይ አብዮት ፈረንሳይ እንደ ደቡብ ንጉሥ የተጀመረችበትን መነሻ ያመለክታል፣ ናፖሊዮንም ፍጻሜውን ያመለክታል። ታሪክ ጸሐፊዎች ናፖሊዮንን ወደ ዋተርሉ ያደረሱትን ተከታታይ እርምጃዎች ይለያሉ፤ በዚህም ከባቢሎንና ቤልሻጽር በአንድ ሌሊት ከመያዛቸው በተቃራኒ መልኩ፣ የመጀመሪያው መንፈሳዊ ደቡብ ንጉሥ በሂደታዊ መንገድ ፍጻሜ እንደደረሰበት ያሳያሉ። የዘመናዊው ደቡብ ንጉሥ የመጀመሪያው ቭላድሚር፣ ቭላድሚር ሌኒን፣ በተከታታይ የአንጎል ደም መፍሰስ ምቶች ምክንያት በሁለት ዓመታት ጊዜ ውስጥ ሞተ። አንዳንዶች ዮሴፍ ስታሊን መርዞት እንደሆነ ይገምታሉ፤ እንዲሁም አንዳንዶች ጶሎሜዎስ አራተኛ በአማካሪዎቹ መርዝ እንደተገደለ ይገምታሉ። በሶቪየት ሕብረት የተወከለው የዘመናዊው ደቡብ ንጉሥ ፍጻሜም እንዲሁ በአብዮት ተፈጽሞ ነበር።</w:t>
      </w:r>
    </w:p>
    <w:p>
      <w:pPr>
        <w:pStyle w:val="ArticleBody"/>
        <w:jc w:val="left"/>
      </w:pPr>
      <w:r>
        <w:rPr>
          <w:rFonts w:ascii="Ebrima" w:hAnsi="Ebrima" w:eastAsia="Ebrima" w:cs="Ebrima"/>
        </w:rPr>
        <w:t>በሞስኮ የተካሄደው እና ለሶቪየት ህብረት (USSR) መፍረስ አስተዋጽኦ ያደረገው ተቃውሞ፣ በኦገስት 1991 አብዮት ሙከራ (August 19–21, 1991) ወቅት የተነሣው ግዙፍ የሕዝብ መከላከያ ነበር። ይህ ክስተት፣ በኋይት ሃውስ መከላከያና በቦሪስ የልሲን አመራር ላይ የተመሰረተ ሲሆን፣ የሶቪየት ግትር አቋም ያላቸውን ኃይሎች በቀጥታ አዳክሞ፣ የሥርዓቱን ድክመት ገልጦ፣ የUSSRን መፍረስ አፋጥኖታል። ምንም እንኳ በዚያ በፊት በሞስኮ የተካሄዱ ተቃውሞዎች (ለምሳሌ፣ 1987–1990) እና የBaltic Way (1989) እንቅስቃሴ ግፊት እየገነቡ ቢመጡም፣ የኦገስት 1991 ተቃውሞዎች በሞስኮ ውስጥ ወሳኙ የመቀየሪያ ነጥብ ነበሩ፣ ይህም በ1991 መጨረሻ የሶቪየት ህብረት መፍረስን አስከተለ። የሩሲያ እንደ ደቡብ ንጉሥ መጀመሪያ በአብዮት ይጀምራል እና በአብዮት ይጠናቀቃል። የUSSR መጨረሻ የመንግሥቱ ቀስ በቀስ መፈራረስ ነበር፣ እንደ ጶሎሚ፣ ዑዝያ፣ ናፖሊዮን እና እንኳ ቭላድሚር ሌኒን እንደነበረው ሁሉ። የፑቲን መጨረሻም ቀስ በቀስ የሚሆን ውድቀት ነው፣ ይህም የዩክሬን ጦርነት እንደተጠናቀቀ ወዲያውኑ ይጀምራል። መጨረሻው በPanium ጦርነት ይመጣል፤ በዚያም ዩናይትድ ስቴትስ የመንግሥቱን ቁጥጥር ትወስዳለች፣ ሳትሆን በእውነት በጦርነቱ ያልተገኘ አጋር ድጋፍ እየተቀበለች።</w:t>
      </w:r>
    </w:p>
    <w:p>
      <w:pPr>
        <w:pStyle w:val="ArticleBody"/>
        <w:jc w:val="left"/>
      </w:pPr>
      <w:r>
        <w:rPr>
          <w:rFonts w:ascii="Ebrima" w:hAnsi="Ebrima" w:eastAsia="Ebrima" w:cs="Ebrima"/>
        </w:rPr>
        <w:t>እነዚህን ሐሳብ መስመሮች በሚቀጥለው ጽሑፍ እንቀጥላለን።</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ፓኒየም - ቁጥር ሁለት</dc:title>
  <dc:subject>የደቡብ ንጉሥ መነሣትና ውድቀት</dc:subject>
  <dc:creator>Jeff Pippenger</dc:creator>
  <cp:keywords/>
  <dc:description>Generated by ArticleDigger from panium\02_panium.json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