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ስድስት</w:t>
      </w:r>
    </w:p>
    <w:p>
      <w:pPr>
        <w:pStyle w:val="ArticleSubtitle"/>
        <w:jc w:val="left"/>
      </w:pPr>
      <w:r>
        <w:rPr>
          <w:rFonts w:ascii="Ebrima" w:hAnsi="Ebrima" w:eastAsia="Ebrima" w:cs="Ebrima"/>
        </w:rPr>
        <w:t>በዳንኤል 11 ውስጥ ያሉ ትንቢታዊ ምልክቶች፡ የሶቪየት ህብረት ውድቀት፣ የእሑድ ሕግ፣ እና የዘመናዊቷ ሮማ መነሣት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2025-03-09</w:t>
      </w:r>
    </w:p>
    <w:p>
      <w:pPr>
        <w:pStyle w:val="ArticleBody"/>
        <w:jc w:val="left"/>
      </w:pPr>
      <w:r>
        <w:rPr>
          <w:rFonts w:ascii="Ebrima" w:hAnsi="Ebrima" w:eastAsia="Ebrima" w:cs="Ebrima"/>
        </w:rPr>
        <w:t>ከሶቪየት ሶሻሊስት ሪፐብሊኮች ህብረት (USSR) መፍረስ ጋር በ1989 ዓ.ም. ዳንኤል አሥራ አንድ ቁጥር አርባ ተፈጸመ። ቁጥር አርባ አንድ በአሜሪካ ውስጥ ያለው የእሁድ ሕግ ነው፤ እንዲሁም ቁጥር አሥራ ስድስት ደግሞ እርሱን ያመለክታል። ከ1989 ዓ.ም. ጀምሮ እስከ በአሜሪካ ውስጥ ያለው የእሁድ ሕግ ድረስ፣ ቁጥር አርባ ባዶ ነው። በ1989 ዓ.ም. የUSSR መፍረስ በዳንኤል አሥራ አንድ ቁጥር አሥር ውስጥም ተለይቶ ተገልጦ ነበር፤ ይህም በመጀመሪያ በአንቲዮኮስ ማግኑስ ተፈጽሞ ነበር።</w:t>
      </w:r>
    </w:p>
    <w:p>
      <w:pPr>
        <w:pStyle w:val="ArticleBody"/>
        <w:jc w:val="left"/>
      </w:pPr>
      <w:r>
        <w:rPr>
          <w:rFonts w:ascii="Ebrima" w:hAnsi="Ebrima" w:eastAsia="Ebrima" w:cs="Ebrima"/>
        </w:rPr>
        <w:t>አንቲዮኮስ ሳልሳዊ ማግኑስ፣ የሴሌውኪድ “የሰሜን ንጉሥ፣” ከ223–187 ዓ.ዓ. ገዝቶ ነበር፤ ከሶስተኛው የሶርያ ጦርነት (246–241 ዓ.ዓ.) በኋላ ለጶጦሌማውያን (“የደቡብ ንጉሥ”) የጠፉትን ግዛቶች መልሶ ለማስመለስ ፈለገ። በአራተኛው የሶርያ ጦርነት (219–217 ዓ.ዓ.) ያደረገው ዘመቻ ኮዬሌ-ሶርያን፣ ፊንቄን እና ፍልስጤምን መልሶ ለመውሰድ ያለመ ነበር። በ219 ዓ.ዓ. አንቲዮኮስ ወደ ደቡብ ዘመተ፤ ሴሌውቂያ-ኢን-ፒዬሪያን፣ ጢሮስን እና ጶጦሌማይስን (አክሬ) በመያዝ የባሕር ዳርቻ ምሽጎችን መልሶ አገኘ። በ218 ዓ.ዓ. ወደ ፊት ይበልጥ ገፋ፤ ፊላዴልፊያን (አማን) ወስዶ እስከ ጋዛ ድረስ የጠፉትን የሴሌውኪድ ምድሮች መልሶ ለማስመለስ ቆርጦ የግብፅ ድንበር አቅጣጫ ጫና አደረገ። አንቲዮኮስ በ218 ዓ.ዓ. ጉዞውን አቆመ፤ ያገኘውን ድል እያጠናከረ ለወሳኝ ግፊት ተዘጋጀ። የጶጦሌማይክ ንጉሥ ጶጦሌሚዎስ አራተኛ ፊሎፓቶር ከግብፃውያን ጭፍሮች በተጠናከረ ሠራዊት እርሱን ለመገናኘት ሠራዊት አሰባሰበ። የዳንኤል አሥራ አንድ ቁጥር አሥር ይህን የአንቲዮኮስ እንቅስቃሴ ያቀርባል፤ እንዲሁም የሶቪየት ህብረት በ1989 ዓ.ም. መፍረስን አስቀድሞ ያመለክታል፣ እናም የቁጥር አርባን ምሳሌ ያደርጋል።</w:t>
      </w:r>
    </w:p>
    <w:p>
      <w:pPr>
        <w:pStyle w:val="ArticleScripture"/>
        <w:jc w:val="left"/>
      </w:pPr>
      <w:r>
        <w:rPr>
          <w:rFonts w:ascii="Ebrima" w:hAnsi="Ebrima" w:eastAsia="Ebrima" w:cs="Ebrima"/>
        </w:rPr>
        <w:t>ነገር ግን ልጆቹ ይነሣሣሉ፥ የብዙ ታላላቅ ኃይሎችንም ሕዝብ ያሰባስባሉ፤ ከእነርሱም አንዱ በእርግጥ ይመጣል፥ እንደ ጎርፍም ይጎርፋል እና ያልፋል፤ ከዚያም ተመልሶ እስከ ምሽጉ ድረስ ይነሣሣል። ዳንኤል 11፥10።</w:t>
      </w:r>
    </w:p>
    <w:p>
      <w:pPr>
        <w:pStyle w:val="ArticleBody"/>
        <w:jc w:val="left"/>
      </w:pPr>
      <w:r>
        <w:rPr>
          <w:rFonts w:ascii="Ebrima" w:hAnsi="Ebrima" w:eastAsia="Ebrima" w:cs="Ebrima"/>
        </w:rPr>
        <w:t>ከሰሜን ያለው ንጉሥ በአርባኛው ቁጥር “ጎርፎ ያልፋል” በሚለው ጊዜ፣ ይህ በአሥረኛው ቁጥር ላይ ከተጠቀሰው ከሰሜን ንጉሥ “ጎርፎ እያለፈ” ከሚለው ጋር ይስማማል። በሁለቱም ቁጥሮች ውስጥ ትክክለኛው እርሱ ተመሳሳይ የዕብራይስጥ ቃላት ናቸው፣ እነዚህም ብቻ ትንሽ በተለየ መልኩ ተተርጉመዋል። ይህ በኢሳይያስ 8፥8 ውስጥ የተገኘው ተመሳሳይ አገላለጽ ነው።</w:t>
      </w:r>
    </w:p>
    <w:p>
      <w:pPr>
        <w:pStyle w:val="ArticleScripture"/>
        <w:jc w:val="left"/>
      </w:pPr>
      <w:r>
        <w:rPr>
          <w:rFonts w:ascii="Ebrima" w:hAnsi="Ebrima" w:eastAsia="Ebrima" w:cs="Ebrima"/>
        </w:rPr>
        <w:t>እርሱም በይሁዳ ውስጥ ያልፋል፤ ይጎርፋልም ያልፋልም፤ እስከ አንገትም ድረስ ይደርሳል፤ የክንፎቹም መዘርጋት የምድርህን ስፋት ሁሉ ይሞላል፥ አቤቱ አማኑኤል። ኢሳይያስ 8፥8።</w:t>
      </w:r>
    </w:p>
    <w:p>
      <w:pPr>
        <w:pStyle w:val="ArticleBody"/>
        <w:jc w:val="left"/>
      </w:pPr>
      <w:r>
        <w:rPr>
          <w:rFonts w:ascii="Ebrima" w:hAnsi="Ebrima" w:eastAsia="Ebrima" w:cs="Ebrima"/>
        </w:rPr>
        <w:t>ከእነዚህ ሦስቱ ቁጥሮች እያንዳንዱ የሚያመለክተው፣ የደቡብ ንጉሥ በሰሜን ንጉሥ መሸነፉን ነው። አንጾክስ የሰሜን ንጉሥ በጴጥሎሜዎስ በደቡብ ንጉሥ ላይ ድል እንዳደረገ፣ ሴናክሬብም በይሁዳ በደቡብ ንጉሥ ላይ ድል እንዳደረገ፣ እንዲሁም በአርባኛው ቁጥር ያለው የሰሜን ንጉሥ በ1989 ዩኤስኤስአርን ጠርጎ እንደወሰደው ነው። እነዚህ ሦስት ቁጥሮች፣ ከእነዚያ ቁጥሮች ሦስት ታሪካዊ ፍጻሜዎች ጋር ተያይዘው፣ “የመጨረሻው ዘመን” በ1989 መሆኑን ይለዩታል። ስለዚህ አሥረኛው ቁጥር 1989 ነው፣ አሥራ ስድስተኛውም ቁጥር እንዲሁም አርባ አንደኛው ቁጥር በዩናይትድ ስቴትስ ያለው የእሁድ ሕግ ነው።</w:t>
      </w:r>
    </w:p>
    <w:p>
      <w:pPr>
        <w:pStyle w:val="ArticleBody"/>
        <w:jc w:val="left"/>
      </w:pPr>
      <w:r>
        <w:rPr>
          <w:rFonts w:ascii="Ebrima" w:hAnsi="Ebrima" w:eastAsia="Ebrima" w:cs="Ebrima"/>
        </w:rPr>
        <w:t>ከአሥራ አንድ እስከ አሥራ አምስት ያሉት ቁጥሮች እንዲሁም በታሪክ ውስጥ ፍጻሜ ያለው የመጽሐፍ ቅዱስ መስመር ሲሆን፣ በአርባኛው ቁጥር ውስጥ በተሰወረው ታሪክ ውስጥ የሚገኙ የተወሰኑ ትንቢታዊ መንገድ ምልክቶችን ያሳያል። በአሜሪካ ውስጥ የእሑድ ሕግ ከመውጣቱ በፊት፣ ነገር ግን ከ1989 በኋላ፣ የራፊያ ጦርነትና የዚያ ተከታይ ክስተቶች በአሥራ አንድና በአሥራ ሁለት ቁጥሮች ውስጥ ተቀምጠዋል፤ የፓኒየም ጦርነትም በአሥራ ሦስት እስከ አሥራ አምስት ባሉት ቁጥሮች ውስጥ ተቀምጧል።</w:t>
      </w:r>
    </w:p>
    <w:p>
      <w:pPr>
        <w:pStyle w:val="ArticleBody"/>
        <w:jc w:val="left"/>
      </w:pPr>
      <w:r>
        <w:rPr>
          <w:rFonts w:ascii="Ebrima" w:hAnsi="Ebrima" w:eastAsia="Ebrima" w:cs="Ebrima"/>
        </w:rPr>
        <w:t>የእሁድ ሕግ የተመደበው ጊዜ ነው፤ ምክንያቱም የጳጳሳት ሥልጣን ያገኘበት የሞት ቁስል የሚፈወስበት እና ጳጳሱ ወደ ምድር ዙፋን የሚመለስበት በዚያ ጊዜ ነውና። ያ ሥልጣን መሰጠት በ538 ዓ.ም. የጳጳሳት ሥልጣን በዙፋን ላይ በመቀመጡ እና በአክቲየም ጦርነት አረማዊት ሮም በዙፋን ላይ በመቀመጧ አስቀድሞ ተመስሏል። አረማዊት ሮም በትንቢታዊ ሁኔታ አንድ ጊዜ በዙፋን ላይ ከተቀመጠች በኋላ ለ360 ዓመታት በከፍተኛ ሥልጣን ገዛች። የጳጳሳት ሥልጣን በ538 ዓ.ም. አንድ ጊዜ በዙፋን ላይ ከተቀመጠ በኋላ፣ ለአንድ ሺህ ሁለት መቶ ስልሳ ዓመታት በከፍተኛ ሥልጣን ገዛ። በእሁድ ሕግ ጊዜ የሞት ቁስሉ አንድ ጊዜ ከተፈወሰ በኋላ፣ የጳጳሳት ሥልጣን ለምሳሌያዊ 42 ወራት በከፍተኛ ሥልጣን ይገዛል።</w:t>
      </w:r>
    </w:p>
    <w:p>
      <w:pPr>
        <w:pStyle w:val="ArticleScripture"/>
        <w:jc w:val="left"/>
      </w:pPr>
      <w:r>
        <w:rPr>
          <w:rFonts w:ascii="Ebrima" w:hAnsi="Ebrima" w:eastAsia="Ebrima" w:cs="Ebrima"/>
        </w:rPr>
        <w:t>ከራሶቹም አንዱ እንደ ሞት የተወጋ መሰለኝ፤ የሞትም ቍስሉ ተፈወሰ፤ ምድርም ሁሉ አውሬውን ተከተለችና አደነቀች። ለአውሬውም ሥልጣን ስለ ሰጠው ለዘንዶው ሰገዱ፤ ለአውሬውም ሰገዱ እያሉ፦ እንደ አውሬው ያለ ማን ነው? ከእርሱስ ጋር ሊዋጋ የሚችል ማን ነው? ብለው። ታላላቅ ነገሮችንና ስድብን የሚናገር አፍም ተሰጠው፤ አርባ ሁለት ወርም እንዲሠራ ሥልጣን ተሰጠው። ራእይ 13፥3–5።</w:t>
      </w:r>
    </w:p>
    <w:p>
      <w:pPr>
        <w:pStyle w:val="ArticleBody"/>
        <w:jc w:val="left"/>
      </w:pPr>
      <w:r>
        <w:rPr>
          <w:rFonts w:ascii="Ebrima" w:hAnsi="Ebrima" w:eastAsia="Ebrima" w:cs="Ebrima"/>
        </w:rPr>
        <w:t>ቁጥር 27 ስለ እነዚህ ሁለቱ ነገሥታት “ሁለቱም” ይላል፦</w:t>
      </w:r>
    </w:p>
    <w:p>
      <w:pPr>
        <w:pStyle w:val="ArticleScripture"/>
        <w:jc w:val="left"/>
      </w:pPr>
      <w:r>
        <w:rPr>
          <w:rFonts w:ascii="Ebrima" w:hAnsi="Ebrima" w:eastAsia="Ebrima" w:cs="Ebrima"/>
        </w:rPr>
        <w:t>የእነዚህም ሁለት ነገሥታት ልብ ክፉ ለማድረግ ይሆናል፥ በአንድም ማዕድ ላይ ሐሰት ይነጋገራሉ፤ ነገር ግን አይሳካላቸውም፥ ምክንያቱም ፍጻሜው ገና ለተወሰነው ጊዜ ነውና። ዳንኤል 11፥27</w:t>
      </w:r>
      <w:r>
        <w:rPr>
          <w:rFonts w:ascii="Leelawadee UI" w:hAnsi="Leelawadee UI" w:eastAsia="Leelawadee UI" w:cs="Leelawadee UI"/>
        </w:rPr>
        <w:t>។</w:t>
      </w:r>
    </w:p>
    <w:p>
      <w:pPr>
        <w:pStyle w:val="ArticleBody"/>
        <w:jc w:val="left"/>
      </w:pPr>
      <w:r>
        <w:rPr>
          <w:rFonts w:ascii="Ebrima" w:hAnsi="Ebrima" w:eastAsia="Ebrima" w:cs="Ebrima"/>
        </w:rPr>
        <w:t>ሁለቱ ነገሥታት በሀያ ሰባተኛው ቁጥር ውስጥ የተጠቀሱት፣ ከዚያ በኋላ የአክቲየምን ጦርነት የተዋጉት በቀደሙት ሁለት ቁጥሮች ውስጥ የተጠቀሱት ነገሥታት ናቸው።</w:t>
      </w:r>
    </w:p>
    <w:p>
      <w:pPr>
        <w:pStyle w:val="ArticleScripture"/>
        <w:jc w:val="left"/>
      </w:pPr>
      <w:r>
        <w:rPr>
          <w:rFonts w:ascii="Ebrima" w:hAnsi="Ebrima" w:eastAsia="Ebrima" w:cs="Ebrima"/>
        </w:rPr>
        <w:t>እርሱም በታላቅ ሠራዊት በደቡብ ንጉሥ ላይ ኀይሉንና ድፍረቱን ያነሣሣል፤ የደቡብም ንጉሥ እጅግ ታላቅና ብርቱ በሆነ ሠራዊት ወደ ውጊያ ይነሣሣል፤ ነገር ግን አይቆምም፥ ምክንያቱም በእርሱ ላይ ሽንገላን ያስባሉና። አዎን፥ ከእራቱ ዕድል የሚበሉት ያጠፉታል፤ ሠራዊቱም ይፈስሳል፥ ብዙዎችም ተገድለው ይወድቃሉ። ዳንኤል 11፥25, 26።</w:t>
      </w:r>
    </w:p>
    <w:p>
      <w:pPr>
        <w:pStyle w:val="ArticleBody"/>
        <w:jc w:val="left"/>
      </w:pPr>
      <w:r>
        <w:rPr>
          <w:rFonts w:ascii="Ebrima" w:hAnsi="Ebrima" w:eastAsia="Ebrima" w:cs="Ebrima"/>
        </w:rPr>
        <w:t>ስለዚህ ሀያ ሰባተኛው ቁጥር ከመቀጠላችን በፊት ሊገባ የሚገባውን ያልተለመደ ሁኔታ ይፈጥራል። በሀያ አራተኛው ቁጥር “ጊዜው” በአክቲየም ጦርነት የሚጀምርና በ330 ዓመት በተወሰነው ጊዜ የሚያበቃ የ360 ዓመታት ዘመንን ይወክላል።</w:t>
      </w:r>
    </w:p>
    <w:p>
      <w:pPr>
        <w:pStyle w:val="ArticleBody"/>
        <w:jc w:val="left"/>
      </w:pPr>
      <w:r>
        <w:rPr>
          <w:rFonts w:ascii="Ebrima" w:hAnsi="Ebrima" w:eastAsia="Ebrima" w:cs="Ebrima"/>
        </w:rPr>
        <w:t>የደቡቡ ንጉሥ በዚያ ጦርነት ከማርክ አንቶኒ ጋር በህብረት የነበረችው ክሊዮፓትራ ነበረች። ኦክታቪየስ ደግሞ ሁለቱንም የሚያሸንፋቸው የሰሜኑ ንጉሥ ነበረ። በተወሰነው ዘመን (31 ዓ.ዓ.) ከዚህ ቀደም በአንድ ገበታ ተቀምጠው እርስ በርሳቸው ሐሰት የተነጋገሩት ሁለቱ ነገሥታት በአክቲየም ጦርነት ላይ እርስ በርሳቸው ይጋጠሙ ነበር።</w:t>
      </w:r>
    </w:p>
    <w:p>
      <w:pPr>
        <w:pStyle w:val="ArticleBody"/>
        <w:jc w:val="left"/>
      </w:pPr>
      <w:r>
        <w:rPr>
          <w:rFonts w:ascii="Ebrima" w:hAnsi="Ebrima" w:eastAsia="Ebrima" w:cs="Ebrima"/>
        </w:rPr>
        <w:t>በማዕድ ላይ ያሉት ሁለቱ ነገሥታት ከፓኒየም ጦርነት ታሪክ (ከቁጥር 13 እስከ 15) ጋር ይጣጣማሉ፤ በዚያም የአንቲዮክስ ማግኑስና የመቄዶንያው ፊልጶስ ትብብር ነበር። ያ ታሪካዊ ትብብር በክርስቶስ ዘመን በፓኒየም ስም—ቄሳርያ ፊልጶስ—ውስጥ ከተወከለው ምሳሌያዊ ትብብር ጋር ይመሳሰላል። በ1989 ዓ.ም. የሶቪየት ሕብረት በሬገንና በጳጳስ ዮሐንስ ጳውሎስ ሁለተኛ መካከል በተፈጠረ ትብብር እንደ ተ swept away በቁጥር 40 ይህ ትብብር ደግሞ ተወክሏል። እነዚህ ሁለቱ ነገሥታት ከ31 ዓ.ዓ. በፊት እርስ በርሳቸው ሐሰት ይነጋገራሉ፤ ይህም በአሜሪካ ውስጥ ካለው የእሑድ ሕግ ጋር ይጣጣማል፤ ስለዚህም ሐሰታቸው ከቁጥር 16 በፊት፣ በቁጥር 13 እስከ 15 በተወከለው ታሪክ ውስጥ ይከሰታል፤ ይህም ከራፍያ ጦርነት ከአሥራ ሰባት ዓመት በኋላ በፓኒየም ጦርነት ተፈጽሟል፣ እና በቁጥር 16 ፍጻሜ መሠረት ፖምፔይ ኢየሩሳሌምን ከመውረሱ አንድ መቶ ሠላሳ ሰባት ዓመት በፊት ነበር።</w:t>
      </w:r>
    </w:p>
    <w:p>
      <w:pPr>
        <w:pStyle w:val="ArticleBody"/>
        <w:jc w:val="left"/>
      </w:pPr>
      <w:r>
        <w:rPr>
          <w:rFonts w:ascii="Ebrima" w:hAnsi="Ebrima" w:eastAsia="Ebrima" w:cs="Ebrima"/>
        </w:rPr>
        <w:t>በሃያ ስምንተኛው ቁጥር ኦክታቪየስ፣ በክሊዮፓትራ (የደቡብ ንጉሥ) እና በማርክ አንቶኒ ላይ ድል ያደረገው፣ “ከብዙ ሀብት ጋር ወደ ምድሩ ይመለሳል፤ ልቡም በቅዱሱ ቃል ኪዳን ላይ ይሆናል፤ ታላቅ ሥራም ያደርጋል፥ ከዚያም ወደ ራሱ ምድር ይመለሳል።” ዩራያ ስሚዝ እነዚህን ሁለት ድሎች በ31 ዓ.ዓ. የአክቲየም ውጊያ እና በ70 ዓ.ም. የኢየሩሳሌም ጥፋት መሆናቸውን ይለያል። ስለዚህ ሃያ ስምንተኛው ቁጥር የ360 ዓመታቱ መጀመሪያ የሆነውን የአክቲየም ውጊያ እና በ70 ዓ.ም. የኢየሩሳሌምን ጥፋት የሚጀምር ታሪክ እየለየ ነው።</w:t>
      </w:r>
    </w:p>
    <w:p>
      <w:pPr>
        <w:pStyle w:val="ArticleScripture"/>
        <w:jc w:val="left"/>
      </w:pPr>
      <w:r>
        <w:rPr>
          <w:rFonts w:ascii="Ebrima" w:hAnsi="Ebrima" w:eastAsia="Ebrima" w:cs="Ebrima"/>
        </w:rPr>
        <w:t>ከዚያም በታላቅ ሀብት ወደ ምድሩ ይመለሳል፤ ልቡም በቅዱሱ ቃል ኪዳን ላይ ይሆናል፤ ድርጊትም ያደርጋል፥ ወደ ራሱም ምድር ይመለሳል። ዳንኤል 11፥28።</w:t>
      </w:r>
    </w:p>
    <w:p>
      <w:pPr>
        <w:pStyle w:val="ArticleBody"/>
        <w:jc w:val="left"/>
      </w:pPr>
      <w:r>
        <w:rPr>
          <w:rFonts w:ascii="Ebrima" w:hAnsi="Ebrima" w:eastAsia="Ebrima" w:cs="Ebrima"/>
        </w:rPr>
        <w:t>የሃያ አራተኛው ቁጥር የመጨረሻ ሐረግ (እስከ ዘመን ድረስ) ጀምሮ ወደፊት፣ በ31 ዓ.ዓ. የጀመረና በሠላሳ አንደኛው ቁጥር የመጨረሻ ሐረግ (ምድረ በዳ የሚያደርገውን አስጸያፊ ነገር ያቆማሉ) ላይ የሚፈጸም፣ በ538 የተፈጸመ ታሪካዊ መስመርን ይወክላል። ይህ መስመር በአክቲየም ጦርነት ይጀምራል፤ ይህም አረማዊት ሮም ለሦስት መቶ ስድሳ ዓመታት በላይነት መግዛትዋን የሚያመለክት መጀመሪያ ነው። መስመሩም በ538 ያበቃል፤ በዚያም ጊዜ ጳጳሳዊት ሮም ለአንድ ሺህ ሁለት መቶ ስድሳ ዓመታት በላይነት መግዛት ጀመረች። በእነዚህ ቁጥሮች ውስጥና እነዚህን ቁጥሮች በፈጸመው ታሪክ ውስጥ፣ በ330 የተወሰነው ጊዜ በመጽሐፍ ቅዱስ ትንቢት የተጠቀሰው አራተኛው መንግሥት እንደ አረማዊት ሮም በታሪክዋ ውስጥ መከፈልን ይወክላል። መጀመሪያ ለሦስት መቶ ስድሳ ዓመታት በላይነት ከገዛች በኋላ፣ በ538 በሠላሳ አንደኛው ቁጥር ላይ ጵጵስናው ዙፋኑን ከመውሰዱ በፊት፣ ሁለት መቶ ስምንት ዓመታት የንጉሣዊ አገዛዙ መፍረስ ይከተላል። በእነዚያ ስምንት ቁጥሮች ቅደም ተከተል ውስጥ፣ በ31 ዓ.ዓ. የአክቲየም ጦርነት ከመከሰቱ በፊት የተፈጸመ ታሪካዊ ፍጻሜ የሚለይ ብቸኛው ቁጥር ሃያ ሰባተኛው ቁጥር ብቻ ነው።</w:t>
      </w:r>
    </w:p>
    <w:p>
      <w:pPr>
        <w:pStyle w:val="ArticleBody"/>
        <w:jc w:val="left"/>
      </w:pPr>
      <w:r>
        <w:rPr>
          <w:rFonts w:ascii="Ebrima" w:hAnsi="Ebrima" w:eastAsia="Ebrima" w:cs="Ebrima"/>
        </w:rPr>
        <w:t>ቁጥር ሃያ ሰባት ከ“የተወሰነው ጊዜ” በፊት በሁለት ነገሥታት መካከል የሚሆን ስብሰባ እንዳለ ይገልጻል፤ ቁጥር ሃያ ዘጠኝ ደግሞ “የተወሰነውን ጊዜ” ይለያል። የቁጥር ሃያ ሰባት “የተወሰነው ጊዜ” የሦስት መቶ ስድሳ ዓመት ዘመን መጀመሪያ ነው፤ የቁጥር ሃያ ዘጠኝ “የተወሰነው ጊዜ” ደግሞ የሦስት መቶ ስድሳ ዓመት ዘመን መጨረሻ ነው። መጀመሪያውና መጨረሻው “የተወሰነ ጊዜ”ን ይወክላሉ።</w:t>
      </w:r>
    </w:p>
    <w:p>
      <w:pPr>
        <w:pStyle w:val="ArticleBody"/>
        <w:jc w:val="left"/>
      </w:pPr>
      <w:r>
        <w:rPr>
          <w:rFonts w:ascii="Ebrima" w:hAnsi="Ebrima" w:eastAsia="Ebrima" w:cs="Ebrima"/>
        </w:rPr>
        <w:t>የአረማዊቱ ሮም ኃይል ማግኘት የጀመረው በዳንኤል 8፡9 እንደተወከለው ሦስተኛውን የጂኦግራፊያዊ እንቅፋት ሲያሸንፍ ነበር።</w:t>
      </w:r>
    </w:p>
    <w:p>
      <w:pPr>
        <w:pStyle w:val="ArticleScripture"/>
        <w:jc w:val="left"/>
      </w:pPr>
      <w:r>
        <w:rPr>
          <w:rFonts w:ascii="Ebrima" w:hAnsi="Ebrima" w:eastAsia="Ebrima" w:cs="Ebrima"/>
        </w:rPr>
        <w:t>ከእነርሱም አንዱ ትንሽ ቀንድ ወጣ፤ እርሱም ወደ ደቡብ፣ ወደ ምሥራቅ፣ እና ወደ ውብቱ ምድር እጅግ ታላቅ ሆነ። ዳንኤል 8፥9።</w:t>
      </w:r>
    </w:p>
    <w:p>
      <w:pPr>
        <w:pStyle w:val="ArticleBody"/>
        <w:jc w:val="left"/>
      </w:pPr>
      <w:r>
        <w:rPr>
          <w:rFonts w:ascii="Ebrima" w:hAnsi="Ebrima" w:eastAsia="Ebrima" w:cs="Ebrima"/>
        </w:rPr>
        <w:t>ማበርታቱ በአክቲየም ጦርነት ጀመረ፥ እናም በምዕራፍ ስምንት ቁጥር ዘጠኝ የተጠቀሰው የደቡብ ንጉሥ (ግብፅ) ቀጣይ መገዛትም ተከተለ።</w:t>
      </w:r>
    </w:p>
    <w:p>
      <w:pPr>
        <w:pStyle w:val="ArticleBody"/>
        <w:jc w:val="left"/>
      </w:pPr>
      <w:r>
        <w:rPr>
          <w:rFonts w:ascii="Ebrima" w:hAnsi="Ebrima" w:eastAsia="Ebrima" w:cs="Ebrima"/>
        </w:rPr>
        <w:t>በመጽሐፍ ቅዱስ ትንቢት አራተኛው መንግሥት እንደነበረችው ጣዖታዊት ሮም አገዛዝ በ538 ተፈጸመ፤ ይህም ጳጳሳዊት ሮም ሦስተኛውን የጂኦግራፊያዊ እንቅፋቷን ባሸነፈች ጊዜ ነው። ከአክቲየም ጦርነት ጀምሮ እስከ 538 ድረስ ያለው ሙሉ የአምስት መቶ ስድሳ ስምንት ዓመት ዘመን፣ ጣዖታዊት ሮም ሦስተኛውን እንቅፋቷን በማሸነፍ የመጽሐፍ ቅዱስ ትንቢት አራተኛው መንግሥት ሆና ሲጀምር፣ ጳጳሳዊት ሮምም ሦስተኛውን የጂኦግራፊያዊ እንቅፋቷን በማሸነፍ ይፈጸማል።</w:t>
      </w:r>
    </w:p>
    <w:p>
      <w:pPr>
        <w:pStyle w:val="ArticleBody"/>
        <w:jc w:val="left"/>
      </w:pPr>
      <w:r>
        <w:rPr>
          <w:rFonts w:ascii="Ebrima" w:hAnsi="Ebrima" w:eastAsia="Ebrima" w:cs="Ebrima"/>
        </w:rPr>
        <w:t>መጽሐፍ ቅዱሳዊ ትንቢት ውስጥ አራተኛው መንግሥት እንደሆነ የተገለጸው ታሪክ ሁለት ዘመናትን ያመለክታል፤ የመጀመሪያውም ሮማ ራሷን የምታከብርበት ጊዜ ሲሆን፣ ከዚያ በኋላ ደግሞ የሮማን ውድቀት የሚገልጽ ዘመን ይከተላል። የዚህ የመጀመሪያ የከፍታ ዘመን መጀመሪያ ደግሞ አረማዊቷ ሮማ በመጽሐፍ ቅዱሳዊ ትንቢት አራተኛው መንግሥት ሆና የገዛችበት ጠቅላላ ዘመን መጀመሪያ ነው። የሮማ የመጀመሪያው የከፍታ ዘመን በተቀጠረ ጊዜ ይጀምራል እንዲሁም በተቀጠረ ጊዜ ያበቃል፤ እንዲሁም በሰሜናዊውና በደቡባዊው መንግሥታት መተባበር ይጀምራል። በምሥራቃዊ መንግሥትና በምዕራባዊ መንግሥት መከፈል ያበቃል። በተቀጠረ ጊዜ መጀመሩና ማብቃቱ፣ እንዲሁም መጀመሩና ማብቃቱ የእስክንድር መንግሥት አራቱን ክፍሎች ይወክላሉ።</w:t>
      </w:r>
    </w:p>
    <w:p>
      <w:pPr>
        <w:pStyle w:val="ArticleBody"/>
        <w:jc w:val="left"/>
      </w:pPr>
      <w:r>
        <w:rPr>
          <w:rFonts w:ascii="Ebrima" w:hAnsi="Ebrima" w:eastAsia="Ebrima" w:cs="Ebrima"/>
        </w:rPr>
        <w:t>በሃያ ሰባትኛውና በሃያ ዘጠነኛው ቁጥሮች የተጠቀሱት ሁለቱ የተወሰኑ ዘመናት፣ ሮም በፍጹም ልዕልና የምትገዛበትን ዘመን የሚገልጹ የመጀመሪያና የመጨረሻ ምልክቶችን ይወክላሉ። በዳንኤል አሥራ አንድ ቁጥር አርባ አንድና ቁጥር አሥራ ስድስት ፍጻሜ መሠረት በአሜሪካ የእሁድ ሕግ ሲወጣ፣ ለዘመናዊቷ ሮም ለአርባ ሁለት ምሳሌያዊ ወራት በፍጹም ልዕልና የመግዛት ዘመን ይጀምራል። የቁጥር ሃያ ሰባት የመጀመሪያው የተወሰነ ዘመን በአሜሪካ የእሁድ ሕግ ነው፣ ሁለተኛው የተወሰነ ዘመንም በምድር ላይ ያለችው የመጨረሻ ሀገር የአሜሪካን ምሳሌ ተከትላ የመጨረሻውን የእሁድ ሕግ በምታስፈጽምበት ጊዜን ይወክላል፤ በዚህም የጣዖቱ ሰንበት በዓለም አቀፍ ደረጃ መስፈጸሙን ያሳያል።</w:t>
      </w:r>
    </w:p>
    <w:p>
      <w:pPr>
        <w:pStyle w:val="ArticleBody"/>
        <w:jc w:val="left"/>
      </w:pPr>
      <w:r>
        <w:rPr>
          <w:rFonts w:ascii="Ebrima" w:hAnsi="Ebrima" w:eastAsia="Ebrima" w:cs="Ebrima"/>
        </w:rPr>
        <w:t>እነዚህ ሁለቱ ትንቢታዊ መለያ ምልክቶች በአሜሪካ የሚጸናው የእሑድ ሕግ እስከ ዓለም አቀፍ የእሑድ ሕግ አስፈጻሚነት ድረስ ናቸው፤ እነዚህም ሁለቱ የእሑድ ሕጎች በቁጥር ሃያ ሰባትና ሃያ ዘጠኝ የተመደቡት ሁለቱ ጊዜያት ናቸው። በቁጥር ሃያ ሰባት ያለው የመጀመሪያው የተመደበ ጊዜ ደግሞ በ321 ዓ.ም. በቆስጠንጢኖስ የእሑድ ሕግ እንደ ምሳሌ ተገልጦ ነበር፤ በ538 ዓ.ም. በኦርሊየንስ ጉባኤ የወጣው የጳጳሳዊ የእሑድ ሕግም ዓለም አቀፍ የእሑድ ሕግን ይወክላል።</w:t>
      </w:r>
    </w:p>
    <w:p>
      <w:pPr>
        <w:pStyle w:val="ArticleBody"/>
        <w:jc w:val="left"/>
      </w:pPr>
      <w:r>
        <w:rPr>
          <w:rFonts w:ascii="Ebrima" w:hAnsi="Ebrima" w:eastAsia="Ebrima" w:cs="Ebrima"/>
        </w:rPr>
        <w:t>በአሥራ ሦስት እስከ አሥራ አምስት ድረስ ያሉት ቁጥሮች አውድ ውስጥ፣ የፓኒየም ጦርነት የአሥራ ስድስት ቁጥር የእሑድ ሕግን የሚቀድም ታሪክ ነው። በዚያ ታሪክ ውስጥ እርስ በርሳቸው የሚዋሹት ሁለቱ ነገሥታት መገናኘታቸው ፍጻሜውን ያገኛል። ከአሥራ ሦስት እስከ አሥራ አምስት ያሉት ቁጥሮች በአሥር እስከ አሥራ ስድስት ባሉት ቁጥሮች የተወከለው የታሪክ ክፍል ናቸው። እነዚህ ቁጥሮች በአሥር ቁጥር አራተኛውን የሶርያ ጦርነት፣ በአሥራ አንድ ቁጥር የራፊያን ጦርነት፣ እና በአሥራ ሁለት ቁጥር የዚያን ጦርነት ውጤት በኋላ የተከተለውን ሁኔታ ያመለክታሉ። ከአሥራ ሦስት እስከ አሥራ አምስት ያሉት ቁጥሮች የፓኒየም ጦርነት ፍጻሜውን ያገኘበትን እና የሕዝብህ ዘራፊዎች ተብለው የተወከሉት አረማዊት ሮም ወደ ትንቢታዊው ትረካ የሚገባበትን ከክርስቶስ በፊት 200 ዓመት ታሪክ ይወክላሉ።</w:t>
      </w:r>
    </w:p>
    <w:p>
      <w:pPr>
        <w:pStyle w:val="ArticleBody"/>
        <w:jc w:val="left"/>
      </w:pPr>
      <w:r>
        <w:rPr>
          <w:rFonts w:ascii="Ebrima" w:hAnsi="Ebrima" w:eastAsia="Ebrima" w:cs="Ebrima"/>
        </w:rPr>
        <w:t>ዳንኤል ምዕራፍ አሥራ አንድ ቁጥር 40 በ1989 የዩኤስኤስአር መፍረስን ይለያል፥ ቁጥር 16 ደግሞ በአሜሪካ ያለውን የእሑድ ሕግ ይለያል። ከተወሰነው ጊዜ በፊት እርስ በርሳቸው ሐሰት የሚነጋገሩ ሁለት ነገሥታት የሚገናኙበት ስብሰባ፥ እርሱም የአክቲየም ጦርነት ነበር፥ በ1989 ከመጣው የፍጻሜ ጊዜ በኋላ የሚከተለውና በአሜሪካ ባለው የእሑድ ሕግ የሚያበቃው የቁጥር 40 ታሪክ ውስጥ ይፈጸማል። ቁጥር 27 በቁጥር 40 ስውር ታሪክ ውስጥ ያለ የመንገድ ምልክት ነው፤ ከ1989 በኋላ የሚከሰት ቢሆንም ከእሑድ ሕጉ ግን በፊት ነው። የቁጥር 27 “ስብሰባ” በእሑድ ሕግ ላይ ከሮም ኃይል መሰጠት በፊት የሚገኝ የመንገድ ምልክት ነው። በ538 ለጵጵስና ኃይል መሰጠት የሚያደርሱ በርካታ የመንገድ ምልክቶች አሉ፥ እነዚህም የመንገድ ምልክቶች ደግሞ ከተወሰነው ጊዜ በፊት ይከሰታሉ። ከእነዚያ ትንቢታዊ የመንገድ ምልክቶች አንዱ በ533 የዩስጥንያኖስ አዋጅ ነው፤ እርሱም “ቃል ኪዳኑን ከሚተዉ ጋር መግባባት” ሲል በቁጥር 30 የተጠቀሰውን አሟልቷል።</w:t>
      </w:r>
    </w:p>
    <w:p>
      <w:pPr>
        <w:pStyle w:val="ArticleBody"/>
        <w:jc w:val="left"/>
      </w:pPr>
      <w:r>
        <w:rPr>
          <w:rFonts w:ascii="Ebrima" w:hAnsi="Ebrima" w:eastAsia="Ebrima" w:cs="Ebrima"/>
        </w:rPr>
        <w:t>በአረማዊት ሮማ ታሪክ ውስጥ ወደ የተወሰነው ዘመን የሚመሩት ሌሎች ምልክቶች እነዚህ ናቸው፤ በ330 ዓ.ም. አረማዊት ሮማ ወድቃ በተመሳሳይ ጊዜም “ዙፋኗን” ለጳጳሳዊው ኀይል ሰጠች። በ496 ክሎቪስ “ኀይሉን” ለጵጵስናው ሰጠ። የዳንኤል ሰባት ፍጻሜ እንደሆነ፣ አረማዊት ሮማ ለጵጵስናው “ሦስት ቀንዶች” አስወገደች፤ የመጨረሻውም በ538 ኦስትሮጎቶች ከሮማ ከተማ መወገዳቸው ነበር። በ508 የአረማዊነት ሃይማኖት እንደ መንግሥቱ ሕጋዊ ሃይማኖት ከሥራ ተወግዶ በካቶሊክነት ተተካ። 538 የቁጥር አርባ አንድን የእሑድ ሕግ ይወክላል፣ 496 ደግሞ ሬጋን እንደ ክሎቪስ ኀይሉን ለሮማ ጳጳስ በሰጠበት 1989 ዓ.ም. ይወክላል። 330 ዓ.ም. የእሑድን ሕግ ይጠቁማል፥ ምክንያቱም በዚያ ጵጵስናው ወደ ሥልጣን መቀመጫው ይመለሳልና።</w:t>
      </w:r>
    </w:p>
    <w:p>
      <w:pPr>
        <w:pStyle w:val="ArticleBody"/>
        <w:jc w:val="left"/>
      </w:pPr>
      <w:r>
        <w:rPr>
          <w:rFonts w:ascii="Ebrima" w:hAnsi="Ebrima" w:eastAsia="Ebrima" w:cs="Ebrima"/>
        </w:rPr>
        <w:t>ይህ 538 እና 330 ሁለቱም የተወሰነውን ጊዜ እንደሚወክሉ ያሳያል፥ ይህም አሥራ ስድስተኛና አርባ አንደኛ ቁጥሮች ናቸው። 496 ደግሞ በ1989 የዳንኤል አሥራ አንድ ቁጥር አሥርንና ቁጥር አርባን እንዲሁም ኢሳይያስ 8፥8ን እንደተፈጸመ ይወክላል። 508 የመንግሥቱ ሃይማኖት ለካቶሊክነት ተወግዶ የሚተውበትን ጊዜ ይለያል። በ496 ከክሎቪስ ጀምሮ እስከ 508 ድረስ፥ የመንግሥቱ ሕጋዊ ሃይማኖት በቀስታ እየተወገደ በሌላ እየተተካ መሄዱ ተገልጧል። በ330 የሚጀምረው ታሪክ ውስጥ፥ የምዕራባዊቱ ሮማ በቀስታ መጥፋት በመጀመሪያዎቹ አራት መለከቶች ይወከላል፤ ስለዚህም በዩናይትድ ስቴትስ እሁድ ሕግ ሲጀምር የሚከተለውን በቀስታ የሚፈጸም ጥፋት ይለያል።</w:t>
      </w:r>
    </w:p>
    <w:p>
      <w:pPr>
        <w:pStyle w:val="ArticleBody"/>
        <w:jc w:val="left"/>
      </w:pPr>
      <w:r>
        <w:rPr>
          <w:rFonts w:ascii="Ebrima" w:hAnsi="Ebrima" w:eastAsia="Ebrima" w:cs="Ebrima"/>
        </w:rPr>
        <w:t>ከኮንስታንቲኖስ የእሑድ ሕግ በ321 ዓ.ም. በኋላ የአረማዊቱ ሮም በደረጃ የተከታተለ ውድቀት፣ ወደ እሑድ ሕግ የሚደርሰው እንደ የመጽሐፍ ቅዱስ ትንቢት ስድስተኛው መንግሥት የአሜሪካ ዩናይትድ ስቴትስ ውድቀትን ያመለክታል። ከዚያም ሲስተር ኋይት፣ “ብሔራዊ ክህደት በብሔራዊ ጥፋት ይከተላል” ብላ ሲያስረዳ እንደ ገለጸችው፣ አራቱ የመለከት ፍርዶች በአሜሪካ ዩናይትድ ስቴትስ ላይ ይወርዳሉ። ሕዝቅኤልም ስለ አራት እጥፍ ቅጣት ምስክርነት ይጨምራል።</w:t>
      </w:r>
    </w:p>
    <w:p>
      <w:pPr>
        <w:pStyle w:val="ArticleScripture"/>
        <w:jc w:val="left"/>
      </w:pPr>
      <w:r>
        <w:rPr>
          <w:rFonts w:ascii="Ebrima" w:hAnsi="Ebrima" w:eastAsia="Ebrima" w:cs="Ebrima"/>
        </w:rPr>
        <w:t>የእግዚአብሔርም ቃል ዳግመኛ ወደ እኔ መጣ እንዲህም ሲል፤ የሰው ልጅ ሆይ፥ ምድር በእጅጉ ክህደት ስትበድልብኝ፥ እጄን በእርስዋ ላይ እዘረጋለሁ፥ የእንጀራዋንም ድጋፍ እሰብራለሁ፥ ራብንም በእርስዋ ላይ እልካለሁ፥ ሰውንና እንስሳንም ከእርስዋ አጠፋለሁ፤ ኖኅ፥ ዳንኤል፥ እዮብም እነዚህ ሦስት ሰዎች በእርስዋ ውስጥ ቢሆኑ፥ በጽድቃቸው ነፍሳቸውን ብቻ ያድኑ ነበር፥ ይላል ጌታ እግዚአብሔር። ክፉ አራዊትንም በምድሪቱ ላይ አሳልፌ ባስኬድ፥ ቢያጠፉአትም ማንም ከአራዊቱ የተነሣ እንዳያልፍባት ምድረ በዳ ብትሆን፥ እነዚህ ሦስት ሰዎች በእርስዋ ውስጥ ቢሆኑ፥ እኔ ሕያው እንደ ሆንሁ፥ ይላል ጌታ እግዚአብሔር፥ ወንዶች ልጆችንም ሴቶች ልጆችንም አያድኑም፤ እነርሱ ብቻ ይድናሉ፥ ምድሪቱም ምድረ በዳ ትሆናለች። ወይም ሰይፍን በዚያች ምድር ላይ ባመጣ፥ ‘ሰይፍ ሆይ፥ በምድሪቱ ውስጥ እለፍ’ ብዬ ሰውንና እንስሳን ከእርስዋ ባጠፋ፥ እነዚህ ሦስት ሰዎች በእርስዋ ውስጥ ቢሆኑ፥ እኔ ሕያው እንደ ሆንሁ፥ ይላል ጌታ እግዚአብሔር፥ ወንዶች ልጆችንም ሴቶች ልጆችንም አያድኑም፤ እነርሱ ብቻ ይድናሉ። ወይም ቸነፈርን ወደዚያች ምድር ብልክ፥ ሰውንና እንስሳን ከእርስዋ ለማጥፋት ቍጣዬን በደም ላይ ባፈስስባት፥ ኖኅ፥ ዳንኤል፥ እዮብም በእርስዋ ውስጥ ቢሆኑ፥ እኔ ሕያው እንደ ሆንሁ፥ ይላል ጌታ እግዚአብሔር፥ ወንድ ልጅንም ሆነ ሴት ልጅን አያድኑም፤ ነፍሳቸውን ብቻ በጽድቃቸው ያድናሉ። ጌታ እግዚአብሔር እንዲህ ይላልና፤ ሰይፍንና ራብን፥ ክፉ አራዊትንና ቸነፈርን፥ ሰውንና እንስሳንም ከእርስዋ ለማጥፋት አራቱን ክፉ ፍርዶቼን በኢየሩሳሌም ላይ በላክሁ ጊዜ እንዴት ይብስ አይሆንም? ነገር ግን፥ እነሆ፥ ከዚያ የሚወጡ ወንዶች ልጆችና ሴቶች ልጆች የሚሆኑ ቅሬታዎች በእርስዋ ውስጥ ይቀራሉ፤ እነሆ፥ ወደ እናንተ ይመጣሉ፥ መንገዳቸውንና ሥራቸውንም ታያላችሁ፤ በኢየሩሳሌም ላይ ስላመጣሁት ክፉ ነገር፥ በእርስዋም ላይ ስላመጣሁት ሁሉ ትጽናናላችሁ። መንገዳቸውንና ሥራቸውንም ባያችሁ ጊዜ እነርሱ ያጽናኑአችኋል፤ በእርስዋ ያደረግሁትን ሁሉ ያለ ምክንያት እንዳላደረግሁ ታውቃላችሁ፥ ይላል ጌታ እግዚአብሔር። ሕዝቅኤል 14፥12–23።</w:t>
      </w:r>
    </w:p>
    <w:p>
      <w:pPr>
        <w:pStyle w:val="ArticleBody"/>
        <w:jc w:val="left"/>
      </w:pPr>
      <w:r>
        <w:rPr>
          <w:rFonts w:ascii="Ebrima" w:hAnsi="Ebrima" w:eastAsia="Ebrima" w:cs="Ebrima"/>
        </w:rPr>
        <w:t>እነዚህን አስተያየቶች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ስድስት</dc:title>
  <dc:subject>በዳንኤል 11 ውስጥ ያሉ ትንቢታዊ ምልክቶች፡ የሶቪየት ህብረት ውድቀት፣ የእሑድ ሕግ፣ እና የዘመናዊቷ ሮማ መነሣት</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