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ፓንዩም - ቁጥር ዘጠኝ</w:t>
      </w:r>
    </w:p>
    <w:p>
      <w:pPr>
        <w:pStyle w:val="ArticleSubtitle"/>
        <w:jc w:val="left"/>
      </w:pPr>
      <w:r>
        <w:rPr>
          <w:rFonts w:ascii="Ebrima" w:hAnsi="Ebrima" w:eastAsia="Ebrima" w:cs="Ebrima"/>
        </w:rPr>
        <w:t>አራተኛ መስመር</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2025-04-01</w:t>
      </w:r>
    </w:p>
    <w:p>
      <w:pPr>
        <w:pStyle w:val="ArticleScripture"/>
        <w:jc w:val="left"/>
      </w:pPr>
      <w:r>
        <w:rPr>
          <w:rFonts w:ascii="Ebrima" w:hAnsi="Ebrima" w:eastAsia="Ebrima" w:cs="Ebrima"/>
        </w:rPr>
        <w:t>ንጉሡም የደቡብ ቍጣ ተነሥቶበት ይወጣል፤ ከእርሱም ጋር፣ ከሰሜን ንጉሥ ጋር፣ ይዋጋል፤ እርሱም ታላቅ ሕዝብ ያሰለፋል፤ ነገር ግን ያ ሕዝብ በእጁ ይሰጣል። ያንንም ሕዝብ ካስወገደ በኋላ ልቡ ከፍ ይላል፤ እልፍ አእላፋትንም ይጥላል፤ ነገር ግን በዚህ አይበረታም። ዳንኤል 11፥11፣ 12።</w:t>
      </w:r>
    </w:p>
    <w:p>
      <w:pPr>
        <w:pStyle w:val="ArticleBody"/>
        <w:jc w:val="left"/>
      </w:pPr>
      <w:r>
        <w:rPr>
          <w:rFonts w:ascii="Ebrima" w:hAnsi="Ebrima" w:eastAsia="Ebrima" w:cs="Ebrima"/>
        </w:rPr>
        <w:t>አንቀጾች አሥራ አንድና አሥራ ሁለት በ217 ዓ.ዓ. በራፊያ ላይ የተቀዳጀውና በአንቀጽ አሥራ ሁለት የተገለጸው መጥፋቱ በጶልሜዎስ እንደተወከለ ሁሉ፣ በዩክሬን ጦርነት ውስጥ የፑቲንን በዩክሬንና በአውሮፓ ህብረት ላይ ድል፣ እንዲሁም ከዚያ ድል በኋላ ለፑቲን የሚከተለውን ተከታይ ሁኔታና የውድቀቱን ውጤት ይለያያሉ። በእነዚህ አንቀጾች ውስጥ ያለው ጭብጥ የደቡብ ንጉሥ መነሳትና መውደቅ ነው።</w:t>
      </w:r>
    </w:p>
    <w:p>
      <w:pPr>
        <w:pStyle w:val="ArticleBody"/>
        <w:jc w:val="left"/>
      </w:pPr>
      <w:r>
        <w:rPr>
          <w:rFonts w:ascii="Ebrima" w:hAnsi="Ebrima" w:eastAsia="Ebrima" w:cs="Ebrima"/>
        </w:rPr>
        <w:t>እስከዚህ ድረስ ጽሑፎቹ የምዕራፍ አሥራ አንድ ትንቢታዊ መስመሮች መሠረታዊ ጭብጦችን ሲለዩ ቆይተዋል። በምዕራፉ ውስጥ ወደ ፊት ከመግፋታችን በፊት ቁጥር አሥራ አንድ ትንሽ ተጨማሪ ጊዜ ያስፈልገዋል። ዳንኤል ምዕራፍ 11 ቁጥር 11 ከራእይ ምዕራፍ 11 ቁጥር 11 ጋር ይጣጣማል።</w:t>
      </w:r>
    </w:p>
    <w:p>
      <w:pPr>
        <w:pStyle w:val="ArticleScripture"/>
        <w:jc w:val="left"/>
      </w:pPr>
      <w:r>
        <w:rPr>
          <w:rFonts w:ascii="Ebrima" w:hAnsi="Ebrima" w:eastAsia="Ebrima" w:cs="Ebrima"/>
        </w:rPr>
        <w:t>ከሦስት ቀንና ተኩልም በኋላ ከእግዚአብሔር የመጣ የሕይወት መንፈስ ወደ እነርሱ ገባ፤ በእግራቸውም ቆሙ፤ ያዩአቸውንም ታላቅ ፍርሃት ወደቀባቸው። ራእይ 11፥11።</w:t>
      </w:r>
    </w:p>
    <w:p>
      <w:pPr>
        <w:pStyle w:val="ArticleBody"/>
        <w:jc w:val="left"/>
      </w:pPr>
      <w:r>
        <w:rPr>
          <w:rFonts w:ascii="Ebrima" w:hAnsi="Ebrima" w:eastAsia="Ebrima" w:cs="Ebrima"/>
        </w:rPr>
        <w:t>እ.ኤ.አ. በ2023፣ ከጥልቁ ጕድጓድ የወጣው አውሬ የገደላቸው ሁለቱ ምስክሮች በእግራቸው ላይ ቆሙ። የሪፐብሊካን ቀንድ ምስክርነት በ2015 ዶናልድ ትራምፕ ለፕሬዚዳንትነት እንደሚወዳደር ባስታወቀበት ጊዜ ተጀምሮ ነበር፤ እና በ2020 ዘንዶው፣ በዓለም ውስጥ ባሉ ግሎባሊስቶች የተወከለው፣ እንዲሁም ዴሞክራቲክ ፓርቲ የሆኑት ግሎባሊስቶች ከሪፐብሊካን ፓርቲ ግሎባሊስቶች (RINO’s) ጋር በመተባበር ምርጫውን ሰረቁ እና ጆ ባይደንን ሾሙ፤ በዚህም ዶናልድ ትራምፕን በመንገድ ላይ ገደሉት። በአገልግሎቱ Future for America የተወከለው የፕሮቴስታንት ቀንድ እስልምና በናሽቪል ላይ ጥቃት እንደሚፈጽም የሚገልጽ የተሳሳተ ትንቢታዊ ትንበያ በማስፋፋት ተገደለ። በ2023፣ ሁለቱም የሪፐብሊካንና የፕሮቴስታንት ቀንዶች እንደገና ተነሡ። ቁጥር አሥራ አንድ የዩክሬን ጦርነት በ2014 ጀምሮ እስከ ፑቲንና ሩሲያ የመጨረሻ ድል ድረስ ያለውን ጅማሬ ይለያል።</w:t>
      </w:r>
    </w:p>
    <w:p>
      <w:pPr>
        <w:pStyle w:val="ArticleBody"/>
        <w:jc w:val="left"/>
      </w:pPr>
      <w:r>
        <w:rPr>
          <w:rFonts w:ascii="Ebrima" w:hAnsi="Ebrima" w:eastAsia="Ebrima" w:cs="Ebrima"/>
        </w:rPr>
        <w:t>ቁጥር አሥራ አንድ በአጠቃላይ ለአድቬንቲዝም ሲሆን በፍርድ ጊዜ የሚደርስ የምስላዊ ፈተና ነው፤ ነገር ግን ደግሞ የ9/11 ብርሃንንና የሦስተኛውን ወዮ መምጣት ለተቀበሉ ሰዎች ደግሞ ነው፤ ነገር ግን በዋነኝነት ከ2023 ዓ.ም. ሐምሌ ጀምሮ በቀስታ የተፈታ የትንቢት ብርሃን ስለተሰጣቸው ተጠያቂ የሚደረጉትን ይመለከታል።</w:t>
      </w:r>
    </w:p>
    <w:p>
      <w:pPr>
        <w:pStyle w:val="ArticleBody"/>
        <w:jc w:val="left"/>
      </w:pPr>
      <w:r>
        <w:rPr>
          <w:rFonts w:ascii="Ebrima" w:hAnsi="Ebrima" w:eastAsia="Ebrima" w:cs="Ebrima"/>
        </w:rPr>
        <w:t>በዚያ ትንቢታዊ ዘመን የክርስቶስ ልደት እንደሚያመለክተው፣ የአድቬንቲዝም አመራር በ1989 ተተወ። ክርስቶስ በጥምቀቱ ጊዜ “መሠረት” የነበሩትን የክርስቲያን ቤተ ክርስቲያን ደቀ መዛሙርት መጥራት ጀመረ፤ ይህም 9/11ን ያመለክታል፣ በዚያ ጊዜ ጌታ በሦስተኛው ወዮ እስልምና መምጣት ጋር ሕዝቡን ወደ ኤርምያስ የቀድሞ መንገዶች መለሰአቸው፤ እነዚህም የአድቬንቲዝምን መሠረቶች ይወክላሉ። በ9/11 የሕያዋን ፍርድ በእግዚአብሔር ቤት ጀመረ፤ አድቬንቲዝምም የራእይ አሥራ ስምንት መልአክን ብርሃን አይሁድ ኢየሱስን መሲሕ እንደ አልተቀበሉት በእርግጥ እንዲሁ አልተቀበለም። የራእይ አሥራ ስምንትን መልአክ ብርሃን የተቀበሉት ግን በJuly 18, 2020 ተስፋ መቁረጥ ተፈተኑ።</w:t>
      </w:r>
    </w:p>
    <w:p>
      <w:pPr>
        <w:pStyle w:val="ArticleBody"/>
        <w:jc w:val="left"/>
      </w:pPr>
      <w:r>
        <w:rPr>
          <w:rFonts w:ascii="Ebrima" w:hAnsi="Ebrima" w:eastAsia="Ebrima" w:cs="Ebrima"/>
        </w:rPr>
        <w:t>በ2023 ዓ.ም. ጁላይ፣ የዳንኤል አሥራ አንድ ምዕራፍ አሥራ አንድ ቁጥር ብርሃን የአሁኑን እውነት ውጫዊ መስመር ይለያል። በዳንኤል አሥራ አንድ ቁጥር አሥራ አንድ ውስጥ የሚገኘው ያ የውጫዊ ትንቢታዊ ፍጻሜ ብርሃን በራእይ አሥራ አንድ ምዕራፍ ቁጥር አሥራ አንድ ውስጥ ለተነሱት ድንግልናዎች ተገለጠ። ራእይ ዳንኤል እንደ ውጫዊ ታሪክ የሚከፍተውን ውስጣዊ ታሪክ ይለያል።</w:t>
      </w:r>
    </w:p>
    <w:p>
      <w:pPr>
        <w:pStyle w:val="ArticleBody"/>
        <w:jc w:val="left"/>
      </w:pPr>
      <w:r>
        <w:rPr>
          <w:rFonts w:ascii="Ebrima" w:hAnsi="Ebrima" w:eastAsia="Ebrima" w:cs="Ebrima"/>
        </w:rPr>
        <w:t>ከ2023 ዓ.ም. ጁላይ ጀምሮ የተከፈተውን ብርሃን ያስተዋሉ ሰዎች ሁለት የተለዩ ክፍሎችን ይወክላሉ፤ ምክንያቱም ከ2023 ዓ.ም. ጁላይ በኋላ አንድ ላይ ይሄዱ የነበሩ አንዳንዶች ከእንግዲህ በኋላ አንድ ላይ አይሄዱም። ፍርዱ በደረጃ የሚገለጥ ነው፤ እና ከ9/11 ጀምሮ የሰባተኛው ቀን አድቬንቲስት ቤተ ክርስቲያን “ሚለርና ባልደረቦቹ የተቀበሏቸውን የትንቢታዊ ትርጓሜ መመሪያዎች” ስለ እርስዋ መቃወም “ንስሐ የምትገባበት ጊዜ” ተሰጥቶአታል፤ እነዚህንም ከ1863 ጀምሮ በተከታታይ ሲጥል መጥታለች። ከ9/11 ጀምሮ እስከ ጁላይ 18, 2020 ድረስ የሰባተኛው ቀን አድቬንቲስት ቤተ ክርስቲያን ንስሐ ለመግባት የመጨረሻ እድሏ ተሰጥቶአት ነበር፤ በዚያም ነጥብ በ2020 የናሽቪል አዋጅ ውስጥ የተሳተፉ ሰዎች ተፈተኑ። በጁላይ፣ የመንጻት የመጨረሻው ደረጃ በዳንኤልና በራእይ መጻሕፍት ምዕራፍ አሥራ አንድ ቁጥር አሥራ አንድ ይወከላል።</w:t>
      </w:r>
    </w:p>
    <w:p>
      <w:pPr>
        <w:pStyle w:val="ArticleBody"/>
        <w:jc w:val="left"/>
      </w:pPr>
      <w:r>
        <w:rPr>
          <w:rFonts w:ascii="Ebrima" w:hAnsi="Ebrima" w:eastAsia="Ebrima" w:cs="Ebrima"/>
        </w:rPr>
        <w:t>በዚህ የፈተና ሂደት ውስጥ ከሦስቱ ፈተናዎች ሁለተኛው ይፈጸማል። ይህ ሁለተኛው ፈተና የእይታ ፈተና ነው፤ እርሱም በፍላጎት ፈተና የተቀደመ ሲሆን፣ በሦስተኛው ፈተና ይደመደማል፤ ይህም ሦስተኛው ፈተና ከፊተኞቹ ሁለት ፈተናዎች የተለየ የልዩነት መለያ ፈተና ነው። ደናግል በእኩለ ሌሊት “እነሆ ሙሽራው ይመጣል” በሚለው ጥሪ ሲነቁ፣ አንዱ ወገን አስፈላጊውን ዘይት አለው ሌላው ግን ጠፍቷል። ሚለራውያን ይህንን በትክክል ልምምድ ፈጽመዋል፤ በዚህም ሲያደርጉ የትንቢትን መስመር ሁለቱንም፣ ውጫዊና ውስጣዊ የሆኑትን፣ መረዳታቸውን ገለጡ።</w:t>
      </w:r>
    </w:p>
    <w:p>
      <w:pPr>
        <w:pStyle w:val="ArticleBody"/>
        <w:jc w:val="left"/>
      </w:pPr>
      <w:r>
        <w:rPr>
          <w:rFonts w:ascii="Ebrima" w:hAnsi="Ebrima" w:eastAsia="Ebrima" w:cs="Ebrima"/>
        </w:rPr>
        <w:t>የወደቁትን የፕሮቴስታንት አብያተ ክርስቲያናት የባቢሎን ሴት ልጆች መሆናቸውን በመለየት የሁለተኛውን መልአክ መልእክት በአወጁ ጊዜ፣ ከራሳቸው ልምምድ ውጭ የሆነ መልእክት ያውጁ ነበር። የእኩለ ሌሊት ጩኸትን መልእክት ለማወጅ በመጀመሪያ በመዘግየት ዘመን ውስጥ የነበሩት ድንግል ሴቶች እነርሱ ራሳቸው መሆናቸውን ማየት አስፈለጋቸው። በዳንኤል ምዕራፍ አሥራ አንድ እና በራእይ ምዕራፍ አሥራ አንድ ሁለቱም ውስጥ በቁጥር አሥራ አንድ ያሉት ውስጣዊና ውጫዊ መልእክቶች ከ2023 ዓ.ም. ሐምሌ ጀምሮ እንደ የአሁኑ እውነት ተከፍተዋል።</w:t>
      </w:r>
    </w:p>
    <w:p>
      <w:pPr>
        <w:pStyle w:val="ArticleBody"/>
        <w:jc w:val="left"/>
      </w:pPr>
      <w:r>
        <w:rPr>
          <w:rFonts w:ascii="Ebrima" w:hAnsi="Ebrima" w:eastAsia="Ebrima" w:cs="Ebrima"/>
        </w:rPr>
        <w:t>በዳንኤል ምዕራፍ አንድ ውስጥ፣ ሁለተኛውና በዓይን የሚታይ ፈተና ዳንኤልና ሦስቱ ታማኞች በባቢሎን ምግብ ከተመገቡት ይልቅ በ“መልክ” ፊታቸው የበለጠ ውብና የተሞላ ሆኖ በተገኘ ጊዜ ነበር። በምዕራፍ ሁለት ውስጥ ይህ በዓይን የሚታይ ፈተና በትክክል መተርጎም የሚጠይቅ ትንቢታዊ ፈተና ሆኖ ይቀርባል፤ ይህም በመጨረሻ የመጽሐፍ ቅዱስ ትንቢት መንግሥታት ምስል መሆኑ ይገለጣል። የዳንኤል ምዕራፎች አንድ፣ ሁለትና ሦስት የራእይ አሥራ አራት የመጀመሪያውን፣ የሁለተኛውንና የሦስተኛውን መላእክት ይወክላሉ።</w:t>
      </w:r>
    </w:p>
    <w:p>
      <w:pPr>
        <w:pStyle w:val="ArticleBody"/>
        <w:jc w:val="left"/>
      </w:pPr>
      <w:r>
        <w:rPr>
          <w:rFonts w:ascii="Ebrima" w:hAnsi="Ebrima" w:eastAsia="Ebrima" w:cs="Ebrima"/>
        </w:rPr>
        <w:t>የራእይ አሥራ አራት ሁለተኛው መልአክ የሚለር እንቅስቃሴ ታሪክ ውጫዊ መልእክትን ይነጋገራል፤ ዳንኤል ምዕራፍ ሁለትም ደግሞ በትንቢታዊ ታሪክ ያሉትን አውሬዎች ምስል በመጠቀም ውጫዊውን መስመር ይመለከታል። በምዕራፍ አንድ ያለው የማየት ፈተና በዳንኤልና በሦስቱ ታማኞች ላይ የተመሠረተ ነበር፣ ስለዚህም ውስጣዊው መስመር ነው። የትንቢት ውጫዊና ውስጣዊ መስመሮች፣ ከዳንኤል ምዕራፎች አንድ እስከ ሦስት ጋር በራእይ አሥራ አራት ሦስቱ መላእክት ተመሳሳይነት ሲወከሉ፣ የሁለተኛው መልአክ መልእክት በሚለራውያን ዘንድ እንደተፈጸመ ሌላ ምስክር ያመነጫሉ።</w:t>
      </w:r>
    </w:p>
    <w:p>
      <w:pPr>
        <w:pStyle w:val="ArticleBody"/>
        <w:jc w:val="left"/>
      </w:pPr>
      <w:r>
        <w:rPr>
          <w:rFonts w:ascii="Ebrima" w:hAnsi="Ebrima" w:eastAsia="Ebrima" w:cs="Ebrima"/>
        </w:rPr>
        <w:t>ሚለራውያን የእኩለ ሌሊት ጩኸትን ማስታወጅ ሲፈጽሙ ውጫዊና ውስጣዊ መልእክት ሁለቱንም አወጁ። ውጫዊ መልእክታቸው የራእይ አሥራ አራት ሁለተኛው መልአክ ነበር፤ እንዲሁም የሚለራውያንን መልእክት በቀጥታ ከሁለተኛው መልአክና ከዳንኤል ሁለት ምስል ጋር አስተሳሰረ። ምስሉ ከቀጥተኛይቱ ባቢሎን ጀምሮ እስከ ዘመናዊቱ ባቢሎን ድረስ፣ በሰው ልጅ የምሕረት ጊዜ መዝጊያ ላይ ፍጻሜዋን የምትደርስ፣ በመጽሐፍ ቅዱስ ትንቢት ውስጥ ያሉትን ውጫዊ መንግሥታት ይወክላል። ሚለራውያን ዳግመኛ ከባቢሎን ውጫዊ መልእክት ጋር ይገናኛሉ። የዳንኤል የእይታ ፈተና በመብላት የመረጠው ምግብ ላይ የተመሠረተ ነበር፤ ወደ ታችም የወረደውና አንድ እግሩን በምድር ላይ ሌላውንም በባሕር ላይ ያኖረው የራእይ አሥር መጀመሪያው መልአክ የተከፈተ ትንሽ መጽሐፍ ነበረው፣ ዮሐንስም እንዲበላው ታዝዞ ነበር። የመጀመሪያው መልአክ በፍላጎት ምግብ ይወከላል፣ ከዚያም በኋላ የእይታ ፈተና ይከተላል። የእይታ ፈተናው የእውነት ውስጣዊና ውጫዊ መስመር ሁለቱንም ያካትታል።</w:t>
      </w:r>
    </w:p>
    <w:p>
      <w:pPr>
        <w:pStyle w:val="ArticleBody"/>
        <w:jc w:val="left"/>
      </w:pPr>
      <w:r>
        <w:rPr>
          <w:rFonts w:ascii="Ebrima" w:hAnsi="Ebrima" w:eastAsia="Ebrima" w:cs="Ebrima"/>
        </w:rPr>
        <w:t>የዳንኤል አስራ አንድ ቁጥር አስራ አንድ፣ ከራእይ አስራ አንድ ቁጥር አስራ አንድ ጋር በትይዩ ሲታይ፣ ሁለት-ጎን ያለውን የእይታ ፈተና ይወክላል። ፈተናው በሊትመስ ፈተና ላይ ይደመደማል፣ በዚያም ጊዜ ደናግል ዘይቱ እንዳላቸው ወይም እንደሌላቸው ይገልጣሉ። ያ መገለጥ በአሜሪካ አንድነት ግዛት በእሁድ ሕግ ጊዜ ከምሕረት ዘመን መዘጋት ጥቂት በፊት ይከናወናል። በእሁድ ሕግ ጊዜ የሚሆነው የምሕረት ዘመን መዘጋት በጥቅምት 22፣ 1844 ተምሳሌት ሆኖ ቀርቦ ነበር። ከጥቅምት 22፣ 1844 ጥቂት በፊት፣ በነሐሴ 17፣ 1844 ሚለራውያን መልእክቱን እንደ ማዕበል ሞገድ በአሜሪካ አንድነት ግዛት ምሥራቃዊ የባሕር ዳርቻ ሁሉ አስተላለፉ።</w:t>
      </w:r>
    </w:p>
    <w:p>
      <w:pPr>
        <w:pStyle w:val="ArticleBody"/>
        <w:jc w:val="left"/>
      </w:pPr>
      <w:r>
        <w:rPr>
          <w:rFonts w:ascii="Ebrima" w:hAnsi="Ebrima" w:eastAsia="Ebrima" w:cs="Ebrima"/>
        </w:rPr>
        <w:t>1989 የመጨረሻው ዘመን ነው፤ በዚያም የዳንኤል መጽሐፍ ተፈታ፤ የዳንኤል መጽሐፍ ሲፈታም ሁልጊዜ እውቀት ይበዛል፥ እርሱም ሁለት የአምልኮ ክፍሎችን ያመነጫል። 1989 በ1798 የመጀመሪያው መልአክ መምጣት እንደ ምሳሌ ከተገለጸው እነዚያ ሦስት የፈተና ምልክቶች ውስጥ የመጀመሪያው ነው። የመጀመሪያው መልአክ በ1840 ኦገስት 11 በወረደ ጊዜ፣ በ9/11 የሚወርደውን የራእይ 18 መልአክ እንደ ምሳሌ ገለጠ። በሚለራውያን ታሪክ ያለው የመጀመሪያው ተስፋ መቁረጥ የሁለተኛውን መልአክ መምጣት አመለከተ፣ እንዲሁም 2020 ጁላይ 18ንና የመቆያውን ዘመን መጀመሪያ እንደ ምሳሌ ገለጠ። ሚለራውያን ወደ ሁለተኛው መልአክ መልእክት እና እነርሱ በአሥሩ ደናግል ምሳሌ ውስጥ ያሉት ደናግል መሆናቸውን በቀስታ ነቁ። በ1844 ኦገስት ወር በኤክሴተር የካምፕ ስብሰባ ላይ ፈጽሞ ነቁ። መቶ አርባ አራት ሺህ ደግሞ በ2023 ጁላይ ወር የእኩለ ሌሊት ጩኸት መልእክት በቀስታ መፈታት ሲጀምር ነቁ።</w:t>
      </w:r>
    </w:p>
    <w:p>
      <w:pPr>
        <w:pStyle w:val="ArticleBody"/>
        <w:jc w:val="left"/>
      </w:pPr>
      <w:r>
        <w:rPr>
          <w:rFonts w:ascii="Ebrima" w:hAnsi="Ebrima" w:eastAsia="Ebrima" w:cs="Ebrima"/>
        </w:rPr>
        <w:t>የሚለራውያን የመዘግየት ጊዜ በኤክሰተር እንዳበቃ፣ እንዲሁም ኢየሱስ አልዓዛርን ከሙታን ባስነሣው ጊዜ ለአልዓዛር ቤተሰብ ያ ጊዜ አብቅቶ ነበር፤ ይህም የክርስቶስ አገልግሎት የሚያክል የክብር ሥራ ሆነ፣ አልዓዛርም የአገልግሎቱ “ማኅተም” ሆነ። የአልዓዛር ትንሣኤ የመዘግየት ጊዜ ፍጻሜንና የእግዚአብሔር ሕዝብ መታተምን ያመለክታል። ከዚያ በኋላ የተከተለው የድል መግቢያ በሚለራውያን ታሪክ የእኩለ ሌሊት ጩኸት መልእክት አዋጅን ያመለክት ነበር። የዳንኤል ምዕራፍ አሥራ አንድ ቁጥር አሥራ አንድ ርእስ የደቡብ ንጉሥ መነሣትና መውደቅ ነው፣ እናም በቁጥር አሥራ ሦስት እስከ አሥራ አምስት ወደ ፓኒየም ጦርነት ይመራል። እነዚያ ቁጥሮች በቁጥር አሥራ ስድስት እንደ ዓላማ ለማንሣት በሚገባቸው ወንዶችና ሴቶች ግንባር ላይ ማኅተሙ የሚቀመጥበት የፈተና መለኪያ ናቸው።</w:t>
      </w:r>
    </w:p>
    <w:p>
      <w:pPr>
        <w:pStyle w:val="ArticleBody"/>
        <w:jc w:val="left"/>
      </w:pPr>
      <w:r>
        <w:rPr>
          <w:rFonts w:ascii="Ebrima" w:hAnsi="Ebrima" w:eastAsia="Ebrima" w:cs="Ebrima"/>
        </w:rPr>
        <w:t>ቁጥር አሥራ አምስት በፓኒየም ጦርነት ተፈጸመ፣ ይህም ከክርስቶስ ወደ ቂሳርያ ፊልጶስ ጉብኝት ጋር ይጣጣማል። በዚያ፣ በቂሳርያ ፊልጶስ፣ ክርስቶስ የስምዖን ባርዮናን ስም ወደ ጴጥሮስ ለወጠው፣ ይህም የአንድ መቶ አርባ አራት ሺህ መታተምን ያመለክታል። ከዚያ ጀምሮ የቅርብ ጊዜው መስቀል ብርሃን ለደቀ መዛሙርቱ ተገለጠ። ክርስቶስ ከመስቀሉ በፊት ስምዖንን ጴጥሮስ ብሎ ስሙን በለወጠ ጊዜ፣ ይህ ወደ ኢየሩሳሌም የክብር ግባትን የሚቀድሙት የኤክሴተርና የአልዓዛር ሊትመስ ፈተና ጋር ይጣጣማል። ከኦገስት 12 እስከ 17 የተካሄደው የኤክሴተር የሰፈር ስብሰባ፣ በዳንኤልና በራእይ ምዕራፍ አሥራ አንድ ውስጥ የተገለጸው የእሁድ ሕግ የመሬት መንቀጥቀጥ የሆነው መናወጥ ከመምጣቱ በፊት በእውነት ውስጥ የመጨረሻ መረጋጋትን ይወክላል።</w:t>
      </w:r>
    </w:p>
    <w:p>
      <w:pPr>
        <w:pStyle w:val="ArticleScripture"/>
        <w:jc w:val="left"/>
      </w:pPr>
      <w:r>
        <w:rPr>
          <w:rFonts w:ascii="Ebrima" w:hAnsi="Ebrima" w:eastAsia="Ebrima" w:cs="Ebrima"/>
        </w:rPr>
        <w:t>“በባትል ክሪክ ያለው ሥራ እንዲሁ በዚያው ዓይነት ሥርዓት ነው። በሳኒታሪየሙ ያሉ መሪዎች ከማያምኑ ሰዎች ጋር ተቀላቅለዋል፤ እነርሱንም በምክር ቤታቸው ውስጥ በተለያየ መጠን አስገብተዋል፤ ነገር ግን ይህ ዓይናቸውን ጨፍነው ወደ ሥራ እንደሚገቡ ነው። በማንኛውም ጊዜ በእኛ ላይ ሊፈነዳ የሚችለውን ነገር ለማየት የሚያስችል ልዩ መለያየት ይጎድላቸዋል። የተስፋ መቁረጥ፣ የጦርነትና የደም መፋሰስ መንፈስ አለ፤ ያም መንፈስ እስከ ጊዜ ፍጻሜ ድረስ ይጨምራል። የእግዚአብሔር ሕዝብ በግንባራቸው እንደታተሙ በቶሎ—ይህም ሊታይ የሚችል ማኅተም ወይም ምልክት ሳይሆን፣ በእውነት ውስጥ በአእምሮና በመንፈስ መጽናት ነው፣ ስለዚህም እንዳይናወጡ—ልክ እንደዚህ የእግዚአብሔር ሕዝብ ለመንቀጥቀጡ ታትመው እና ተዘጋጅተው እንደሆኑ፣ እርሱ ይመጣል። እውነቱ ግን አስቀድሞ ጀምሮአል። የእግዚአብሔር ፍርዶች አሁን በምድሪቱ ላይ ናቸው፥ ይህም የሚመጣውን እንድናውቅ ማስጠንቀቂያ እንዲሆንልን ነው።” Manuscript Releases, volume 10, 252.</w:t>
      </w:r>
    </w:p>
    <w:p>
      <w:pPr>
        <w:pStyle w:val="ArticleBody"/>
        <w:jc w:val="left"/>
      </w:pPr>
      <w:r>
        <w:rPr>
          <w:rFonts w:ascii="Ebrima" w:hAnsi="Ebrima" w:eastAsia="Ebrima" w:cs="Ebrima"/>
        </w:rPr>
        <w:t>የአንድ መቶ አርባ አራት ሺህ ሰዎች መታተም በኤክሰተር የሰፈር ስብሰባ፣ ክርስቶስ የስምዖንን ስም ወደ ጴጥሮስ በመለወጡ፣ እና በአልዓዛር ትንሣኤ ተወክሎ ነበር። ያ ትንሣኤ በራእይ ምዕራፍ አሥራ አንድ ያሉትን የሁለቱ ምስክሮች ትንሣኤ ይወክላል። ከቁጥር አሥር እስከ አሥራ ስድስት ያሉት ጥቅሶች የቁጥር አርባን ስውር ታሪክ ይወክላሉ። የቁጥር አርባ ስውር ታሪክ መገለጥ በቁጥር አሥራ አንድ ታሪካዊ ፍጻሜ እና በዩክሬን ጦርነት ውስጥ ጀመረ። ከጁላይ 2023 ጀምሮ ያ ስውር ታሪክ በይሁዳ ነገድ አንበሳ በመፈታቱ ሂደት ላይ ነው።</w:t>
      </w:r>
    </w:p>
    <w:p>
      <w:pPr>
        <w:pStyle w:val="ArticleBody"/>
        <w:jc w:val="left"/>
      </w:pPr>
      <w:r>
        <w:rPr>
          <w:rFonts w:ascii="Ebrima" w:hAnsi="Ebrima" w:eastAsia="Ebrima" w:cs="Ebrima"/>
        </w:rPr>
        <w:t>በራእይ መጽሐፍ ምዕራፍ አሥራ አንድ ቁጥር አሥራ አንድ ውስጥ ከመቶ አርባ አራቱ ሺህ መካከል ሊሆኑ የሚገቡ እጩዎች በተነሡ ጊዜ፣ ሲስተር ዋይት የአውሬው ምስል ፈተና ብላ የምትለየው በእሑድ ሕግ ጊዜ የምሕረት ዘመን ከመዘጋቱ በፊት ማለፍ የሚገባው የሚታይ ትንቢታዊ ፈተና ተጀመረ።</w:t>
      </w:r>
    </w:p>
    <w:p>
      <w:pPr>
        <w:pStyle w:val="ArticleScripture"/>
        <w:jc w:val="left"/>
      </w:pPr>
      <w:r>
        <w:rPr>
          <w:rFonts w:ascii="Ebrima" w:hAnsi="Ebrima" w:eastAsia="Ebrima" w:cs="Ebrima"/>
        </w:rPr>
        <w:t>“ጌታ የአውሬው ምስል የምሕረት ጊዜ ከመዘጋቱ በፊት እንደሚቋቋም በግልጽ አሳይቶኛል፤ ምክንያቱም በእርሱ የእግዚአብሔር ሕዝብ የሚፈተንበት ታላቅ ፈተና ሊሆን ነውና፣ በእርሱም ዘላለማዊ ዕጣቸው ይወሰናል። አቋምህ እጅግ የተደበላለቀ የአለመጣጣም ብዛት ስለሆነ፣ ከጥቂቶች በቀር ማንም አይታለልብህም።”</w:t>
      </w:r>
    </w:p>
    <w:p>
      <w:pPr>
        <w:pStyle w:val="ArticleScripture"/>
        <w:jc w:val="left"/>
      </w:pPr>
      <w:r>
        <w:rPr>
          <w:rFonts w:ascii="Ebrima" w:hAnsi="Ebrima" w:eastAsia="Ebrima" w:cs="Ebrima"/>
        </w:rPr>
        <w:t>“በራእይ 13 ውስጥ ይህ ጉዳይ በግልጽ ቀርቦአል፤ [ራእይ 13፡11–17 ተጠቅሷል]።”</w:t>
      </w:r>
    </w:p>
    <w:p>
      <w:pPr>
        <w:pStyle w:val="ArticleScripture"/>
        <w:jc w:val="left"/>
      </w:pPr>
      <w:r>
        <w:rPr>
          <w:rFonts w:ascii="Ebrima" w:hAnsi="Ebrima" w:eastAsia="Ebrima" w:cs="Ebrima"/>
        </w:rPr>
        <w:t>“ይህ የእግዚአብሔር ሕዝብ ከመታተማቸው በፊት ሊያልፉበት የሚገባቸው ፈተና ነው። ሕጉን በመጠበቅና ሐሰተኛ ሰንበትን ለመቀበል በመከልከል ታማኝነታቸውን ለእግዚአብሔር ያረጋገጡ ሁሉ፣ ከጌታ ከእግዚአብሔር ከይሖዋ ባንዲራ በታች ይሰለፋሉ፣ የሕያው እግዚአብሔርንም ማኅተም ይቀበላሉ። ሰማያዊ ምንጭ ያላትን እውነት አሳልፈው ሰጥተው የእሁድን ሰንበት የሚቀበሉ ግን፣ የአውሬውን ምልክት ይቀበላሉ።” Manuscript Releases, ቅጽ 15, 15.</w:t>
      </w:r>
    </w:p>
    <w:p>
      <w:pPr>
        <w:pStyle w:val="ArticleBody"/>
        <w:jc w:val="left"/>
      </w:pPr>
      <w:r>
        <w:rPr>
          <w:rFonts w:ascii="Ebrima" w:hAnsi="Ebrima" w:eastAsia="Ebrima" w:cs="Ebrima"/>
        </w:rPr>
        <w:t>የትንቢቱ ውጫዊ መስመር በዳንኤል አሥራ አንድ ምዕራፍ አሥራ አንደኛው ቁጥር ታሪክ ውስጥ ይፈታል፤ ውስጣዊውም መስመር በራእይ ምዕራፍ አሥራ አንድ ቁጥር አሥራ አንድ ይፈታል። ውጫዊው መስመር በሕያዋን ፍርድ ዘመን፣ የአውሬው ምስል—በግንኙነቱ ላይ ቤተ ክርስቲያን ቁጥጥር ያላት የቤተ ክርስቲያንና የመንግሥት ጥምረትን የሚወክል—እንዴት እንደሚቀረጽ ያሳያል። ውስጣዊው መስመር ደግሞ በሕያዋን ፍርድ ውስጥ፣ መለኮትና ሰብዓዊነት የተጣመሩበትን የክርስቶስ ምስል እንዴት እንደሚቀረጽ ያሳያል።</w:t>
      </w:r>
    </w:p>
    <w:p>
      <w:pPr>
        <w:pStyle w:val="ArticleBody"/>
        <w:jc w:val="left"/>
      </w:pPr>
      <w:r>
        <w:rPr>
          <w:rFonts w:ascii="Ebrima" w:hAnsi="Ebrima" w:eastAsia="Ebrima" w:cs="Ebrima"/>
        </w:rPr>
        <w:t>የሦስተኛው መልአክና የአንድ መቶ አርባ አራት ሺህ የተሃድሶ እንቅስቃሴ በዳንኤል አሥራ አንድ ቁጥር 10 እንደተመለከተው በዘመኑ ፍጻሜ በ1989 ተጀመረ። ከዚያም የዳንኤል ምዕራፍ 12 ፍጹም ፍጻሜ መፈጸም ጀመረ።</w:t>
      </w:r>
    </w:p>
    <w:p>
      <w:pPr>
        <w:pStyle w:val="ArticleScripture"/>
        <w:jc w:val="left"/>
      </w:pPr>
      <w:r>
        <w:rPr>
          <w:rFonts w:ascii="Ebrima" w:hAnsi="Ebrima" w:eastAsia="Ebrima" w:cs="Ebrima"/>
        </w:rPr>
        <w:t>እርሱም እንዲህ አለ፦ ዳንኤል ሆይ፥ ሂድ፤ እነዚህ ቃላት እስከ መጨረሻው ዘመን ድረስ ተዘግተውና ታተሙ ይቆያሉና። ብዙዎች ይነጻሉ፥ ነጭም ይሆናሉ፥ ይፈተናሉም፤ ነገር ግን ክፉዎች ክፉ ያደርጋሉ፤ ከክፉዎችም አንዳቸው አያስተውሉም፤ ጥበበኞች ግን ያስተውላሉ። ዳንኤል 12፥9፣ 10።</w:t>
      </w:r>
    </w:p>
    <w:p>
      <w:pPr>
        <w:pStyle w:val="ArticleBody"/>
        <w:jc w:val="left"/>
      </w:pPr>
      <w:r>
        <w:rPr>
          <w:rFonts w:ascii="Ebrima" w:hAnsi="Ebrima" w:eastAsia="Ebrima" w:cs="Ebrima"/>
        </w:rPr>
        <w:t>የአስራ አንደኛው ምዕራፍ አሥረኛው ቁጥር በመጀመሪያው መልአክ እግዚአብሔርን መፍራት ተብሎ የተወከለውን “የማንጻት ሂደት” መጀመሪያ ይወክላል። አሥራ አንደኛና አሥራ ሁለተኛ ቁጥሮች አንድ መቶ አርባ አራት ሺህ ነጭ የሚደረጉበትን ሁኔታ ይወክላሉ። የዘካርያስ መጽሐፍ ያንን ተሞክሮ ይለይታል።</w:t>
      </w:r>
    </w:p>
    <w:p>
      <w:pPr>
        <w:pStyle w:val="ArticleScripture"/>
        <w:jc w:val="left"/>
      </w:pPr>
      <w:r>
        <w:rPr>
          <w:rFonts w:ascii="Ebrima" w:hAnsi="Ebrima" w:eastAsia="Ebrima" w:cs="Ebrima"/>
        </w:rPr>
        <w:t>እርሱም ኢያሱን ሊቀ ካህኑን በእግዚአብሔር መልአክ ፊት ቆሞ አሳየኝ፥ ሰይጣንም ሊቃወመው በቀኝ እጁ ቆሞ ነበር። እግዚአብሔርም ሰይጣንን፥ ሰይጣን ሆይ፥ እግዚአብሔር ይገሥጽህ፤ የኢየሩሳሌምንም የመረጠ እግዚአብሔር ይገሥጽህ፤ ይህስ ከእሳት የተነቀለ እንጨት አይደለምን? አሁንም ኢያሱ ርኩስ ልብስ ለብሶ በመልአኩ ፊት ቆሞ ነበር። እርሱም በፊቱ ለቆሙት መልሶ እንዲህ አለ፤ ርኩሱን ልብስ ከእርሱ አውልቁ። ለእርሱም፥ እነሆ፥ ኃጢአትህን ከአንተ አስወግጄአለሁ፥ የተለወጠም ልብስ አለብስሃለሁ አለው። እኔም፥ በራሱ ላይ የሚያምር ጥምጣም ያኑሩ አልሁ። በራሱም ላይ የሚያምር ጥምጣም አኖሩ፥ ልብስም አለበሱት፤ የእግዚአብሔርም መልአክ ቆሞ ነበር። ዘካርያስ 3፥1-5።</w:t>
      </w:r>
    </w:p>
    <w:p>
      <w:pPr>
        <w:pStyle w:val="ArticleBody"/>
        <w:jc w:val="left"/>
      </w:pPr>
      <w:r>
        <w:rPr>
          <w:rFonts w:ascii="Ebrima" w:hAnsi="Ebrima" w:eastAsia="Ebrima" w:cs="Ebrima"/>
        </w:rPr>
        <w:t>ይህ ክፍል በክርስቶስ እንደ ሊቀ ካህን በሚፈጽመው የመጨረሻ ሥራ ውስጥ ፍጻሜውን ያገኛል፤ እንዲሁም የመቶ አርባ አራት ሺህ ሰዎችን መታተም ይወክላል።</w:t>
      </w:r>
    </w:p>
    <w:p>
      <w:pPr>
        <w:pStyle w:val="ArticleScripture"/>
        <w:jc w:val="left"/>
      </w:pPr>
      <w:r>
        <w:rPr>
          <w:rFonts w:ascii="Ebrima" w:hAnsi="Ebrima" w:eastAsia="Ebrima" w:cs="Ebrima"/>
        </w:rPr>
        <w:t>“የዘካርያስ ራእይ ስለ ኢያሱና ስለ መልአኩ በታላቁ የስርየት ቀን መዝጊያ ትዕይንቶች ውስጥ ባለው ለእግዚአብሔር ሕዝብ ተሞክሮ ላይ ልዩ ኃይል ባለው ሁኔታ ይተገበራል። የቀሩት ቤተ ክርስቲያን በዚያን ጊዜ ወደ ታላቅ ፈተናና ጭንቀት ትገባለች። የእግዚአብሔርን ትእዛዛትና የኢየሱስን እምነት የሚጠብቁ የዘንዶውንና የሠራዊቱን ቁጣ ይሰማቸዋል። ሰይጣን ዓለሙን እንደ ርስቱ ይቈጥራል፤ በስም ብቻ ክርስቲያኖች ብለው በሚጠሩ ብዙዎች ላይ እንኳ ቁጥጥር አግኝቶአል። ነገር ግን እነሆ ለሥልጣኑ የሚቃወሙ ጥቂት መንጋ አለ። ከምድር ላይ ሊያጠፋቸው ቢችል፣ ድሉ ፍጹም በሆነ ነበር። አሕዛብ እስራኤልን እንዲያጠፉ እንዳነሣሣቸው ሁሉ፣ እንዲሁም በቅርብ ወደፊት ክፉዎቹን የምድር ኃይሎች የእግዚአብሔርን ሕዝብ እንዲያጠፉ ያነሣሣል። ሰዎች የመለኮታዊውን ሕግ በሚጥስ ሁኔታ ለሰብአዊ አዋጆች መታዘዝ እንዲያቀርቡ ይገደዳሉ።” Prophets and Kings, 587.</w:t>
      </w:r>
    </w:p>
    <w:p>
      <w:pPr>
        <w:pStyle w:val="ArticleBody"/>
        <w:jc w:val="left"/>
      </w:pPr>
      <w:r>
        <w:rPr>
          <w:rFonts w:ascii="Ebrima" w:hAnsi="Ebrima" w:eastAsia="Ebrima" w:cs="Ebrima"/>
        </w:rPr>
        <w:t>«የታላቁ የማስተሰረያ ቀን የመዝጊያ ትዕይንቶች» በመጀመሪያ የአንድ መቶ አርባ አራት ሺህ መታተም ሲሆን፣ ከዚያም በኋላ አሁን በባቢሎን ውስጥ የሚገኙ የእግዚአብሔር ሌሎች ልጆች መታተም ይከተላል።</w:t>
      </w:r>
    </w:p>
    <w:p>
      <w:pPr>
        <w:pStyle w:val="ArticleScripture"/>
        <w:jc w:val="left"/>
      </w:pPr>
      <w:r>
        <w:rPr>
          <w:rFonts w:ascii="Ebrima" w:hAnsi="Ebrima" w:eastAsia="Ebrima" w:cs="Ebrima"/>
        </w:rPr>
        <w:t>“የእግዚአብሔር ሕዝብ በፊቱ ነፍሳቸውን ሲያዋርዱ፣ ለልብ ንጽሕና ሲለምኑ፣ ‘የረከሱትን ልብሶች አውልቁ’ የሚል ትእዛዝ ይሰጣል፤ የሚያበረታቱትም ቃላት፣ ‘እነሆ፥ ኃጢአትህን ከአንተ አስወግጄአለሁ፣ የተለዋዋጭ ልብስም አለብስሃለሁ’ ተብለው ይነገራሉ። ዘካርያስ 3፥4። እንከን የሌለበት የክርስቶስ ጽድቅ ልብስ በተፈተኑ፣ በተፈተኑም፣ ታማኝ በሆኑ የእግዚአብሔር ልጆች ላይ ይደረጋል። የተናቀው ቀሪ ሕዝብ በክብር ልብስ ይለበሳል፥ ከእንግዲህ ወዲህም በዓለም ሙስና እንዳይረክስ ፈጽሞ አይሆንም። ስማቸው በበጉ የሕይወት መጽሐፍ ውስጥ ተጠብቆ ይኖራል፥ በዘመናት ሁሉ ከታማኞች መካከል ተመዝግበዋል። የአታላዩን ተንኮል ተቃውመዋል፤ በዘንዶው ጩኸት ከታማኝነታቸው አልተመለሱም። አሁንም ከፈታኙ ሽንገላ ለዘላለም የተጠበቁ ናቸው። ኃጢአታቸው ወደ ኃጢአት መሠረተኛው ይተላለፋል። ‘ውብ ኵፋያ’ በራሳቸው ላይ ይቀመጣል።”</w:t>
      </w:r>
    </w:p>
    <w:p>
      <w:pPr>
        <w:pStyle w:val="ArticleScripture"/>
        <w:jc w:val="left"/>
      </w:pPr>
      <w:r>
        <w:rPr>
          <w:rFonts w:ascii="Ebrima" w:hAnsi="Ebrima" w:eastAsia="Ebrima" w:cs="Ebrima"/>
        </w:rPr>
        <w:t>“ሰይጣን ክሶቹን ሲያቀርብ ሳለ፣ ቅዱሳን መላእክት ግን ሳይታዩ ወዲህና ወዲያ ሲመላለሱ፣ በታማኞቹ ላይ የሕያውን እግዚአብሔር ማኅተም እያኖሩ ነበር። እነዚህ ከበጉ ጋር በጽዮን ተራራ ላይ የቆሙ፣ የአባቱም ስም በግንባራቸው የተጻፈባቸው ናቸው። በዙፋኑ ፊት አዲሱን መዝሙር ይዘምራሉ፤ ይህም ከምድር የተዋጁትን መቶ አርባ አራት ሺህ በቀር ማንም ሊማረው የማይችል መዝሙር ነው። ‘እነዚህ በጉን ወደሚሄድበት ሁሉ የሚከተሉት ናቸው። እነዚህ ለእግዚአብሔርና ለበጉ በኩራት ይሆኑ ዘንድ ከሰዎች መካከል የተዋጁ ናቸው። በአፋቸውም ሽንገላ አልተገኘባቸውም፤ በእግዚአብሔር ዙፋን ፊት ነውር የሌለባቸው ናቸውና።’ ራእይ 14፥4, 5።</w:t>
      </w:r>
    </w:p>
    <w:p>
      <w:pPr>
        <w:pStyle w:val="ArticleScripture"/>
        <w:jc w:val="left"/>
      </w:pPr>
      <w:r>
        <w:rPr>
          <w:rFonts w:ascii="Ebrima" w:hAnsi="Ebrima" w:eastAsia="Ebrima" w:cs="Ebrima"/>
        </w:rPr>
        <w:t>“አሁን የመልአኩ ቃላት ሙሉ ፍጻሜያቸውን ደርሰዋል፤ ‘እንግዲህ አንተ ሊቀ ካህኑ ኢያሱ ሆይ፣ አንተና በፊትህ የተቀመጡ ባልንጀሮችህ ስሙ፤ እነርሱ የሚደነቅባቸው ሰዎች ናቸውና፤ እነሆም፣ ባሪያዬን ቅርንጫፉን አመጣለሁ።’ ዘካርያስ 3:8። ክርስቶስ እንደ ሕዝቡ ቤዛና አዳኝ ተገልጦአል። አሁን በእውነት የቀሩት ‘የሚደነቅባቸው ሰዎች’ ናቸው፤ የስደት ጉዞአቸው እንባና ውርደት በእግዚአብሔርና በጠቦቱ ፊት ለደስታና ለክብር ስፍራ ሰጥቶአልና። ‘በዚያ ቀን የእግዚአብሔር ቅርንጫፍ ውብና ክቡር ይሆናል፥ የምድርም ፍሬ ከእስራኤል ለተረፉት የተከበረና ያማረ ይሆናል። እንዲህም ይሆናል፤ በጽዮን የቀረውና በኢየሩሳሌም የቀረው ቅዱስ ተብሎ ይጠራል፤ በኢየሩሳሌም ከሕያዋን መካከል የተጻፈ ሁሉ።’ ኢሳይያስ 4:2, 3።” ነቢያትና ነገሥታት፣ 591, 592።</w:t>
      </w:r>
    </w:p>
    <w:p>
      <w:pPr>
        <w:pStyle w:val="ArticleBody"/>
        <w:jc w:val="left"/>
      </w:pPr>
      <w:r>
        <w:rPr>
          <w:rFonts w:ascii="Ebrima" w:hAnsi="Ebrima" w:eastAsia="Ebrima" w:cs="Ebrima"/>
        </w:rPr>
        <w:t>መታተሙ የዳንኤል “የተነጹ፣ ነጭ የተደረጉ እና የተፈተኑ” የሚለው ሁለተኛው ደረጃ ነው። ቁጥር አሥራ አንድና አሥራ ሁለት የሩሲያን የመጨረሻ መነሣትና መውደቅ ይለዩ ያሳያሉ፤ ይህችም በትንቢት የደቡብ ንጉሥ ሲሆን በቁጥር አሥራ ሦስት እስከ አሥራ አምስት ያለውን የፓኒየም ጦርነት ትቀድማለች። አንድ መቶ አርባ አራት ሺህ በታላቁ የማስተሰረያ ቀን መዝጊያ ትዕይንቶች ውስጥ በክርስቶስ እድፋቸው ያሉ ልብሶቻቸው ሲወገዱላቸው፣ “ውብ ጥምጣም” ይቀበላሉ፤ ይህም ከቀይ ሐምራዊ ልብስና ከወርቅ ሰንሰለት ጋር የዳንኤል ወደ ሦስተኛ ገዥነት መሾም ነው። ይህ ደግሞ የዮሴፍ የወርቅ ሰንሰለት ስጦታ፣ ወደ ሁለተኛ ገዥነት መሾሙ፣ እና የንጉሡ ቀለበት ስጦታ ነው። “ቀለበቱ” ገዥ ሕጎቹን በንጉሣዊ ማኅተም ለመደመር ይጠቀምበት የነበረውን ንጉሣዊ ማኅተም ይወክላል።</w:t>
      </w:r>
    </w:p>
    <w:p>
      <w:pPr>
        <w:pStyle w:val="ArticleBody"/>
        <w:jc w:val="left"/>
      </w:pPr>
      <w:r>
        <w:rPr>
          <w:rFonts w:ascii="Ebrima" w:hAnsi="Ebrima" w:eastAsia="Ebrima" w:cs="Ebrima"/>
        </w:rPr>
        <w:t>ዳርዮስ ዳንኤል ከአንበሶች መካከል በተጣለበት ጉድጓድ ላይ በማኅተሙ አተመ።</w:t>
      </w:r>
    </w:p>
    <w:p>
      <w:pPr>
        <w:pStyle w:val="ArticleScripture"/>
        <w:jc w:val="left"/>
      </w:pPr>
      <w:r>
        <w:rPr>
          <w:rFonts w:ascii="Ebrima" w:hAnsi="Ebrima" w:eastAsia="Ebrima" w:cs="Ebrima"/>
        </w:rPr>
        <w:t>ከዚያም ንጉሡ አዘዘ፥ ዳንኤልንም አመጡት ወደ አንበሶች ጉድጓድም ጣሉት። ንጉሡም ለዳንኤል ተናግሮ እንዲህ አለው፦ አንተ ዘወትር የምታገለግለው አምላክህ፥ እርሱ ያድንሃል። ድንጋይም አመጡ፥ በጉድጓዱም አፍ ላይ አኖሩት፤ በዳንኤልም ላይ የተወሰነው ነገር እንዳይለወጥ ንጉሡ በራሱ ማኅተምና በመኳንንቱ ማኅተም አተመው። ዳንኤል 6፥16፣ 17።</w:t>
      </w:r>
    </w:p>
    <w:p>
      <w:pPr>
        <w:pStyle w:val="ArticleBody"/>
        <w:jc w:val="left"/>
      </w:pPr>
      <w:r>
        <w:rPr>
          <w:rFonts w:ascii="Ebrima" w:hAnsi="Ebrima" w:eastAsia="Ebrima" w:cs="Ebrima"/>
        </w:rPr>
        <w:t>“ማኅተም” ተብሎ የተተረጎመው የዕብራይስጥ ቃል በStrongs ውስጥ H5824 ነው፥ እርሱም ከH5823 ጋር ከሚመሳሰል ሥር ቃል የተወሰደ ሲሆን፥ ትርጉሙም የተቀረጸ የማኅተም ቀለበት ማለት ነው። ኢያሱ በመልአኩ ፊት፣ ዳንኤል በአንበሶች ጉድጓድ ውስጥ፣ ዮሴፍም በፈርዖን ፊት መቆማቸው፥ በዳንኤል ምዕራፍ አሥራ ሁለት ውስጥ የተጠቀሰውን ሁለተኛ ፈተና፥ ማለትም የአንድ መቶ አርባ አራት ሺህ ማተምን ይወክላሉ፤ በዚያም የነጹት ሰዎች ከዚያ በኋላ “ነጭ” ይደረጋሉ፥ ከመሞከራቸውም በፊት። እነዚህ መስመሮች ደግሞ “ዘሩባቤል፣” “የሣልጥኤል ልጅ” በሚለው ይወከላሉ።</w:t>
      </w:r>
    </w:p>
    <w:p>
      <w:pPr>
        <w:pStyle w:val="ArticleScripture"/>
        <w:jc w:val="left"/>
      </w:pPr>
      <w:r>
        <w:rPr>
          <w:rFonts w:ascii="Ebrima" w:hAnsi="Ebrima" w:eastAsia="Ebrima" w:cs="Ebrima"/>
        </w:rPr>
        <w:t>በዚያ ቀን፥ ይላል የሠራዊት ጌታ፥ አንተን ዘሩባቤል የሰላትኤል ልጅ፥ ባሪያዬ ሆይ፥ እወስድሃለሁ፥ ይላል እግዚአብሔር፤ ምልክት ቀለበትም አደርግሃለሁ፤ እኔ መርጬሃለሁና፥ ይላል የሠራዊት ጌታ። ሐጌ 2፥23።</w:t>
      </w:r>
    </w:p>
    <w:p>
      <w:pPr>
        <w:pStyle w:val="ArticleBody"/>
        <w:jc w:val="left"/>
      </w:pPr>
      <w:r>
        <w:rPr>
          <w:rFonts w:ascii="Ebrima" w:hAnsi="Ebrima" w:eastAsia="Ebrima" w:cs="Ebrima"/>
        </w:rPr>
        <w:t>ዘሩባቤል ማለት የባቢሎን ዘር ማለት ነው፤ አባቱም ሺዓልትኤል ነበር፥ ይህም “ከእግዚአብሔር የተለመነ” ማለት ነው። ዘሩባቤል በዘመኑ መጨረሻ የባቢሎን ዘርን ወደ እግዚአብሔር መንጋ የሚጠራውን የሁለተኛውን መልአክ መልእክት ይወክላል። “ጸሎት” የሚለው አካል የመጨረሻውን የባቢሎን ዘር ወደ ውጭ የሚጠሩት ከመቶ አርባ አራት ሺህ ጋር የተያያዘ ነው፤ ያ ተሐድሶ በጸሎት ብቻ ስለሚሆን ነው።</w:t>
      </w:r>
    </w:p>
    <w:p>
      <w:pPr>
        <w:pStyle w:val="ArticleScripture"/>
        <w:jc w:val="left"/>
      </w:pPr>
      <w:r>
        <w:rPr>
          <w:rFonts w:ascii="Ebrima" w:hAnsi="Ebrima" w:eastAsia="Ebrima" w:cs="Ebrima"/>
        </w:rPr>
        <w:t>“በእኛ መካከል ያለ እውነተኛ አምላክን መፍራት መታደስ ከሁሉም ፍላጎቶቻችን ሁሉ ታላቁና እጅግ አስቸኳዩ ነው። ይህን መፈለግ የመጀመሪያ ሥራችን መሆን አለበት። የጌታን በረከት ለማግኘት ከልብ የሆነ ጥረት መኖር አለበት፤ ይህም እግዚአብሔር በረከቱን ሊሰጠን ፈቃደኛ ስላልሆነ አይደለም፥ እኛ ግን እርሱን ለመቀበል ዝግጁ ስላልሆንን ነው። ሰማያዊ አባታችን የሚለምኑትን መንፈስ ቅዱሱን ሊሰጥ ከምድራውያን ወላጆች ለልጆቻቸው መልካም ስጦታዎችን ለመስጠት ከሚፈቅዱት ይልቅ ይበልጥ ፈቃደኛ ነው። ነገር ግን እኛ በመናዘዝ፣ ራሳችንን በማዋረድ፣ በንስሐ፣ እና በከልብ ጸሎት እግዚአብሔር በረከቱን እንዲሰጠን ተስፋ የሰጠባቸውን ሁኔታዎች ማሟላት የእኛ ሥራ ነው። መታደስ ሊጠበቅ የሚችለው ለጸሎት መልስ ብቻ ነው። ሕዝቡ እንዲህ ያለ የእግዚአብሔር መንፈስ ቅዱስ ችግኝነት ውስጥ ሳሉ የቃሉን ስብከት ሊያደንቁ አይችሉም፤ ነገር ግን የመንፈሱ ኃይል ልባቸውን ሲነካ፣ የሚቀርቡት ንግግሮች ያለ ፍሬ አይሆኑም። በእግዚአብሔር ቃል ትምህርቶች ሲመሩ፣ ከመንፈሱ መገለጥ ጋር፣ ጤናማ ማስተዋልን በመጠቀም፣ በስብሰባዎቻችን የሚገኙ ሰዎች ውድ ልምምድ ያገኛሉ፣ ወደ ቤታቸውም በሚመለሱ ጊዜ ጤናማ ተጽእኖ ለማሳደር ዝግጁ ይሆናሉ።”</w:t>
      </w:r>
    </w:p>
    <w:p>
      <w:pPr>
        <w:pStyle w:val="ArticleScripture"/>
        <w:jc w:val="left"/>
      </w:pPr>
      <w:r>
        <w:rPr>
          <w:rFonts w:ascii="Ebrima" w:hAnsi="Ebrima" w:eastAsia="Ebrima" w:cs="Ebrima"/>
        </w:rPr>
        <w:t>“የቀድሞዎቹ የሰንደቅ ተሸካሚዎች በጸሎት ከእግዚአብሔር ጋር መታገል ምን እንደሆነና የመንፈሱን መፍሰስ መደሰት ያውቁ ነበር። እነዚህ ግን ከእርምጃ መድረኩ እየሄዱ ነው፤ ስፍራቸውንስ ለመሙላት ወደ ፊት የሚመጡት ማን ናቸው? ከሚነሣው ትውልድ ጋር ነገሩ እንዴት ነው? ወደ እግዚአብሔር ተለውጠዋልን? በሰማያዊው መቅደስ ውስጥ እየተካሄደ ስላለው ሥራ ነቅተናልን? ወይስ ራሳችንን ከእንቅልፋችን ለማንቃት ከመቻላችን በፊት በቤተ ክርስቲያን ላይ የሚመጣ አስገዳጅ ኃይል እየጠበቅን ነው? መላዋ ቤተ ክርስቲያን እንደምትታደስ ለማየት ተስፋ እያደረግን ነውን? ያ ጊዜ ፈጽሞ አይመጣም።”</w:t>
      </w:r>
    </w:p>
    <w:p>
      <w:pPr>
        <w:pStyle w:val="ArticleScripture"/>
        <w:jc w:val="left"/>
      </w:pPr>
      <w:r>
        <w:rPr>
          <w:rFonts w:ascii="Ebrima" w:hAnsi="Ebrima" w:eastAsia="Ebrima" w:cs="Ebrima"/>
        </w:rPr>
        <w:t>“በቤተ ክርስቲያን ውስጥ ያልተለወጡ ሰዎች አሉ፤ እነርሱም በቅን እና በድል አድራጊ ጸሎት አይተባበሩም። ሥራውን እያንዳንዳችን በግል ልንጀምር ይገባናል። ይልቅ ልንጸልይ ይገባናል፣ ንግግራችንንም ልንቀንስ ይገባናል። ዓመፃ በዝቷል፤ ሕዝቡም የእግዚአብሔርን መልክ ብቻ ይዞ መንፈሱና ኃይሉ የሌለበትን ሁኔታ እንዳይበቃቸው ሊማሩ ይገባል። የራሳችንን ልብ በመመርመር፣ ኃጢአቶቻችንን በማስወገድ፣ ክፉ ዝንባሌዎቻችንንም በማረም ላይ ቢሆን ዓላማችን፣ ነፍሳችን ወደ ከንቱነት አትነሣም፤ ብቃታችን ከእግዚአብሔር እንደሆነ ዘወትር በልባችን ስለምናስብ፣ በራሳችን እምነት አንጣልም።” Selected Messages, መጽሐፍ 1, 121, 122.</w:t>
      </w:r>
    </w:p>
    <w:p>
      <w:pPr>
        <w:pStyle w:val="ArticleBody"/>
        <w:jc w:val="left"/>
      </w:pPr>
      <w:r>
        <w:rPr>
          <w:rFonts w:ascii="Ebrima" w:hAnsi="Ebrima" w:eastAsia="Ebrima" w:cs="Ebrima"/>
        </w:rPr>
        <w:t>የጸሎት መንገድ ምልክት በዳንኤል ውስጥ ተቀምጦ ታይቷል፤ በምዕራፍ ሁለት ያለውን ውጫዊ መልእክት ለማስተዋል የሚቀርብ ጸሎትን ይገልጻል፥ እንዲሁም በምዕራፍ ዘጠኝ የተወከለውን ውስጣዊ መልእክት ለመፈጸም የሚቀርብ ጸሎትን ያመለክታል። ዘሩባቤልና አባቱ ሳልትኤል በሁለተኛው ፈተና የአንድ መቶ አርባ አራት ሺህ መታተምን ይወክላሉ፤ ይህም የአውሬው ምስል የሚታይበት ፈተና ነው፥ እርሱም ደግሞ በራእይ ምዕራፍ አሥራ አንድ ቁጥር አሥራ አንድ የተወከለው ውስጣዊ ፈተና ነው፥ እንዲሁም በዳንኤል ምዕራፍ አሥራ አንድ ቁጥር አሥራ አንድ የተወከለው ውጫዊ ፈተና ነው።</w:t>
      </w:r>
    </w:p>
    <w:p>
      <w:pPr>
        <w:pStyle w:val="ArticleBody"/>
        <w:jc w:val="left"/>
      </w:pPr>
      <w:r>
        <w:rPr>
          <w:rFonts w:ascii="Ebrima" w:hAnsi="Ebrima" w:eastAsia="Ebrima" w:cs="Ebrima"/>
        </w:rPr>
        <w:t>በሚቀጥለው ጽሑፍ ቁጥር አሥራ አንድን ማብራራታችንን እንቀጥላለን።</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ፓንዩም - ቁጥር ዘጠኝ</dc:title>
  <dc:subject>አራተኛ መስመር</dc:subject>
  <dc:creator>Jeff Pippenger</dc:creator>
  <cp:keywords/>
  <dc:description>Generated by ArticleDigger from panium\09_panium.json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