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አሥራ አንድ አሥራ አንድ</w:t>
      </w:r>
    </w:p>
    <w:p>
      <w:pPr>
        <w:pStyle w:val="ArticleSubtitle"/>
        <w:jc w:val="left"/>
      </w:pPr>
      <w:r>
        <w:rPr>
          <w:rFonts w:ascii="Ebrima" w:hAnsi="Ebrima" w:eastAsia="Ebrima" w:cs="Ebrima"/>
        </w:rPr>
        <w:t>አሥራ አንድ፣ አሥራ አንድ፦ የዳንኤልና የራእይ ትንቢታዊ ምስክርነት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2025-08-09</w:t>
      </w:r>
    </w:p>
    <w:p>
      <w:pPr>
        <w:pStyle w:val="ArticleBody"/>
        <w:jc w:val="left"/>
      </w:pPr>
      <w:r>
        <w:rPr>
          <w:rFonts w:ascii="Ebrima" w:hAnsi="Ebrima" w:eastAsia="Ebrima" w:cs="Ebrima"/>
        </w:rPr>
        <w:t>ስለ ፓኒየም ትምህርት ወደዚህ ነጥብ እንድደርስ ለእኔ ረጅም ሂደት ነበር፤ እና “አሥራ አንድ፣ አሥራ አንድ” የሚለው ርእስ የይሁዳ ነገድ አንበሳ በዳንኤል መጽሐፍና በራእይ መጽሐፍ ውስጥ የእግዚአብሔር ሕዝብ መታተም ታሪክ ያሉትን ውስጣዊና ውጫዊ መስመሮች በአሥራ አንደኛው ምዕራፍና በአሥራ አንደኛው ቁጥር እንዲቀርቡ ሁለቱንም መጻሕፍት እንዳስተባበረ ለማጽናናት የታሰበ ነው። የምሕረት ዘመን ከመዘጋቱ ጥቂት በፊት፣ በዳንኤልና በራእይ መጻሕፍት ውስጥ በሚገኙት ሁለቱ የአሥራ አንድ—አሥራ አንድ መስመሮች የተወከሉት ውስጣዊና ውጫዊ ትንቢታዊ ታሪኮች የአሁኑ እውነት በሆኑበት ጊዜ ድረስ የታተመው በራእይ ውስጥ ያለው ትንቢት እንዲፈታ የሚያዝ ትእዛዝ አለ።</w:t>
      </w:r>
    </w:p>
    <w:p>
      <w:pPr>
        <w:pStyle w:val="ArticleScripture"/>
        <w:jc w:val="left"/>
      </w:pPr>
      <w:r>
        <w:rPr>
          <w:rFonts w:ascii="Ebrima" w:hAnsi="Ebrima" w:eastAsia="Ebrima" w:cs="Ebrima"/>
        </w:rPr>
        <w:t>እርሱም እንዲህ አለኝ፦ “የጊዜው ቅርብ ስለሆነ፣ የዚህን መጽሐፍ ትንቢት ቃላት አትምተም። ዓመፀኛው እንደ ገና ይዓመፅ፤ ርኩሱም እንደ ገና ይርከስ፤ ጻድቁም እንደ ገና ጽድቅን ያድርግ፤ ቅዱሱም እንደ ገና ይቀደስ።” ራእይ 22፥10, 11።</w:t>
      </w:r>
    </w:p>
    <w:p>
      <w:pPr>
        <w:pStyle w:val="ArticleBody"/>
        <w:jc w:val="left"/>
      </w:pPr>
      <w:r>
        <w:rPr>
          <w:rFonts w:ascii="Ebrima" w:hAnsi="Ebrima" w:eastAsia="Ebrima" w:cs="Ebrima"/>
        </w:rPr>
        <w:t>“ጊዜው ቀርቦአል” የሚለው የምሕረት ጊዜ ከመዘጋቱ በፊት በቅርቡ ያለውን ጊዜ ያመለክታል፤ እንዲሁም “የኢየሱስ ክርስቶስ ራእይ” ሲገለጥ “ጊዜው ቀርቦአል” ይላል።</w:t>
      </w:r>
    </w:p>
    <w:p>
      <w:pPr>
        <w:pStyle w:val="ArticleScripture"/>
        <w:jc w:val="left"/>
      </w:pPr>
      <w:r>
        <w:rPr>
          <w:rFonts w:ascii="Ebrima" w:hAnsi="Ebrima" w:eastAsia="Ebrima" w:cs="Ebrima"/>
        </w:rPr>
        <w:t>የኢየሱስ ክርስቶስ ራእይ፥ እግዚአብሔር በቅርቡ ሊሆኑ የሚገባቸውን ነገሮች ለባሪያዎቹ ያሳይ ዘንድ ለእርሱ ሰጠው፤ እርሱም መልአኩን ልኮ ለባሪያው ለዮሐንስ በምልክት አሳየው። እርሱም ያየውን ሁሉ፥ የእግዚአብሔርን ቃልና የኢየሱስ ክርስቶስን ምስክርነት መሰከረ። የዚህን ትንቢት ቃላት የሚያነብ፥ የሚሰሙም፥ በእርስዋም የተጻፈውን የሚጠብቁ ብፁዓን ናቸው፤ ጊዜው ቀርቦአልና። ራእይ 1፥1–3።</w:t>
      </w:r>
    </w:p>
    <w:p>
      <w:pPr>
        <w:pStyle w:val="ArticleBody"/>
        <w:jc w:val="left"/>
      </w:pPr>
      <w:r>
        <w:rPr>
          <w:rFonts w:ascii="Ebrima" w:hAnsi="Ebrima" w:eastAsia="Ebrima" w:cs="Ebrima"/>
        </w:rPr>
        <w:t>ከ2023 ዓ.ም. ጁላይ ወር ጀምሮ የእኩለ ሌሊት ጩኸት መልእክት ከመጣ ጀምሮ እንደሚያደርገው፣ ከይሁዳ ነገድ የሆነው አንበሳ “የኢየሱስ ክርስቶስን ራእይ” በሚፈታበት ጊዜ፣ ያ መፈታት እርሱ “ፓልሞኒ” እንደሆነ፣ ማለትም ድንቅ ቆጣሪ ወይም የምሥጢራት ቆጣሪ እንደሆነ መገለጡን ያካትታል። ይህን እውነት አለመቀበል መቶ አርባ አራት ሺህን የሚያትም የፈተና ሂደት ላይ መውደቅ ነው።</w:t>
      </w:r>
    </w:p>
    <w:p>
      <w:pPr>
        <w:pStyle w:val="ArticleScripture"/>
        <w:jc w:val="left"/>
      </w:pPr>
      <w:r>
        <w:rPr>
          <w:rFonts w:ascii="Ebrima" w:hAnsi="Ebrima" w:eastAsia="Ebrima" w:cs="Ebrima"/>
        </w:rPr>
        <w:t>እኔስ ለንስሐ በውኃ አጠምቃችኋለሁ፤ ከእኔ በኋላ የሚመጣው ግን ከእኔ ይልቅ ኀያል ነው፤ ጫማውንም ለመሸከም እኔ የማይገባኝ ነኝ፤ እርሱ ግን በመንፈስ ቅዱስና በእሳት ያጠምቃችኋል። ማበጠሪያውም በእጁ ነው፥ አውድማውንም ፈጽሞ ያጠራዋል፤ ስንዴውንም ወደ ጎተራው ይሰበስባል፤ ገለባውን ግን በማይጠፋ እሳት ያቃጥለዋል። ማቴዎስ 3፥11, 12።</w:t>
      </w:r>
    </w:p>
    <w:p>
      <w:pPr>
        <w:pStyle w:val="ArticleScripture"/>
        <w:jc w:val="left"/>
      </w:pPr>
      <w:r>
        <w:rPr>
          <w:rFonts w:ascii="Ebrima" w:hAnsi="Ebrima" w:eastAsia="Ebrima" w:cs="Ebrima"/>
        </w:rPr>
        <w:t>“ይህ የማጥራት ሂደት በትክክል መቼ እንደሚጀምር ልናገር አልችልም፤ ነገር ግን ለረጅም ጊዜ አይዘገይም። ማንሻውን በእጁ የያዘው እርሱ ቤተ መቅደሱን ከሥነ ምግባራዊ ርኵሰቱ ያነጻዋል። አውድማውንም ፈጽሞ ያጠራዋል።” Testimonies to Ministers, 372, 373.</w:t>
      </w:r>
    </w:p>
    <w:p>
      <w:pPr>
        <w:pStyle w:val="ArticleBody"/>
        <w:jc w:val="left"/>
      </w:pPr>
      <w:r>
        <w:rPr>
          <w:rFonts w:ascii="Ebrima" w:hAnsi="Ebrima" w:eastAsia="Ebrima" w:cs="Ebrima"/>
        </w:rPr>
        <w:t>የማኅተሙ ጊዜን እንደ ትንቢታዊ የፈተና ሂደት የሚለዩ የትንቢት መስመሮች ከበቂ በላይ ናቸው። ይህ የፈተና ሂደት በተማሪው ችሎታና ብቃት ላይ እንደተመሠረተ ግልጽ ነው፤ ይኸውም እግዚአብሔርን ትንቢታዊ ቃል ለመመርመር ትክክለኛውን ወይም የተሳሳተውን ዘዴ መተግበር የሚችልበትን አቅም ይመለከታል። ይህ እውነት በተነሳሽነት ተመዝግቦ በቀረበው መዝገብ ውስጥ ደግሞ በብዛት ተገልጧል።</w:t>
      </w:r>
    </w:p>
    <w:p>
      <w:pPr>
        <w:pStyle w:val="ArticleScripture"/>
        <w:jc w:val="left"/>
      </w:pPr>
      <w:r>
        <w:rPr>
          <w:rFonts w:ascii="Ebrima" w:hAnsi="Ebrima" w:eastAsia="Ebrima" w:cs="Ebrima"/>
        </w:rPr>
        <w:t>በእነዚህም አራቱ ብላቴናዎች ላይ እግዚአብሔር በሁሉም ዓይነት ትምህርትና ጥበብ እውቀትና ብልሃት ሰጣቸው፤ ለዳንኤልም በራእይና በሕልም ሁሉ ማስተዋል ሰጠው። ንጉሡም እንዲያቀርቧቸው ያዘዘው ዘመን በተፈጸመ ጊዜ፥ የጃንደረቦቹ አለቃ ወደ ናቡከደነፆር ፊት አቀረባቸው። ንጉሡም ከእነርሱ ጋር ተነጋገረ፤ ከሁላቸውም መካከል እንደ ዳንኤል፥ ሐናንያ፥ ሚሳኤልና አዛርያ ያሉ አልተገኙም፤ ስለዚህም በንጉሡ ፊት ቆሙ። ንጉሡም በጠየቃቸው በጥበብና በማስተዋል ነገር ሁሉ፥ በመንግሥቱ ሁሉ ውስጥ ካሉት ጥንቋዮችና ኮከብ ቆጣሪዎች ሁሉ አሥር እጥፍ እንደሚሻሉ አገኛቸው። ዳንኤል 1፥17–20።</w:t>
      </w:r>
    </w:p>
    <w:p>
      <w:pPr>
        <w:pStyle w:val="ArticleBody"/>
        <w:jc w:val="left"/>
      </w:pPr>
      <w:r>
        <w:rPr>
          <w:rFonts w:ascii="Ebrima" w:hAnsi="Ebrima" w:eastAsia="Ebrima" w:cs="Ebrima"/>
        </w:rPr>
        <w:t>የትንቢት ትርጓሜ ዋነኛ መርህ እውነት በሁለት ምስክሮች ምስክርነት እንደምትጸና ነው፤ በዚህ መርህ ላይ እምነት ማድረግ የማይችሉ ሰዎችም ራሳቸውን ለውድቀት እያዘጋጁ ናቸው። በማተሚያው ዘመን ውስጥ ያለው የፈተናው ሂደት አንዱ ክፍል፣ በዳንኤልና በዮሐንስ በምዕራፍ አሥራ አንድና በቁጥር አሥራ አንድ የተወከሉትን የውስጣዊና የውጫዊ ታሪኮች ግንኙነት ማስተዋልን ያካትታል።</w:t>
      </w:r>
    </w:p>
    <w:p>
      <w:pPr>
        <w:pStyle w:val="ArticleScripture"/>
        <w:jc w:val="left"/>
      </w:pPr>
      <w:r>
        <w:rPr>
          <w:rFonts w:ascii="Ebrima" w:hAnsi="Ebrima" w:eastAsia="Ebrima" w:cs="Ebrima"/>
        </w:rPr>
        <w:t>“ራእይ የታተመ መጽሐፍ ነው፣ ነገር ግን ደግሞ የተከፈተ መጽሐፍ ነው። በዚህ ምድር ታሪክ የመጨረሻ ዘመናት ሊፈጸሙ ያሉ ድንቅ ክስተቶችን ይመዘግባል። የዚህ መጽሐፍ ትምህርቶች ግልጽ ናቸው፣ ምሥጢራዊና ለመረዳት የማይቻሉ አይደሉም። በውስጡ በዳንኤል እንደተወሰደው ያለው ያው የትንቢት መስመር ይቀጥላል። አንዳንድ ትንቢቶችን እግዚአብሔር ደግሞ ደግሞ ተናግሮአል፤ በዚህም ለእነርሱ አስፈላጊ ትኩረት ሊሰጥ እንደሚገባ አሳይቶአል። ጌታ ከፍ ያለ ፋይዳ የሌላቸውን ነገሮች አይደግምም።” Manuscript Releases, volume 9, 8.</w:t>
      </w:r>
    </w:p>
    <w:p>
      <w:pPr>
        <w:pStyle w:val="ArticleBody"/>
        <w:jc w:val="left"/>
      </w:pPr>
      <w:r>
        <w:rPr>
          <w:rFonts w:ascii="Ebrima" w:hAnsi="Ebrima" w:eastAsia="Ebrima" w:cs="Ebrima"/>
        </w:rPr>
        <w:t>የዳንኤልና የራእይ መጻሕፍት ሁለት ምስክሮችን ይወክላሉ፥ እናም መቶ አርባ አራት ሺህ በራእይ ምዕራፍ አሥራ አንድ እንደ ሁለት ምስክሮች ተመስለው ቀርበዋል። በዚያ ምዕራፍ ቁጥር አሥራ አንድ ውስጥ፥ በኤልያስና በሙሴ የተመሰሉት ሁለቱ ምስክሮች፥ ዮሐንስ በሚፈላ ዘይት ውስጥ እና ዳንኤል በአንበሶች ጉድጓድ ውስጥ በተሰጠው ምሳሌ መሠረት ትንሣኤ ያገኛሉ። መቶ አርባ አራት ሺሁ በዳንኤልና በዮሐንስ ይወከላሉ፥ እንዲሁም በኤልያስና በሙሴ። መቶ አርባ አራት ሺሁን የሚያፈራውን የፈተና ሂደት ለማለፍ፥ ተማሪው እውነት በሁለት ምስክሮች ላይ እንደሚጸና፥ የዳንኤልና የራእይ መጻሕፍትም ሁለት ምስክሮችን እንደሚወክሉ፥ እንዲሁም መቶ አርባ አራት ሺሁ በኤልያስና በሙሴ እንዲሁም በዳንኤልና በዮሐንስ እንደ ምሳሌ እንደተቀረቡ ማስተዋል ይገባዋል።</w:t>
      </w:r>
    </w:p>
    <w:p>
      <w:pPr>
        <w:pStyle w:val="ArticleBody"/>
        <w:jc w:val="left"/>
      </w:pPr>
      <w:r>
        <w:rPr>
          <w:rFonts w:ascii="Ebrima" w:hAnsi="Ebrima" w:eastAsia="Ebrima" w:cs="Ebrima"/>
        </w:rPr>
        <w:t>እነዚህ እውነቶች በዳንኤልና በራእይ መጽሐፍ ሁለቱም ውስጥ “አሥራ አንድ፣ አሥራ አንድ” በሚወክለው የውስጣዊና የውጫዊ ታሪክ ጋር የተያያዙ የትንቢት እውነቶች አጭር ናሙና ብቻ ናቸው። ክርስቶስ እንደ ፓልሞኒ በሁለቱ ክፍሎች መስማማት ውስጥ መሪ ሆኖ አስተዋወቀ፤ ደግሞም አሥራ አንድ ሲደመር ከአሥራ አንድ ጋር ሃያ ሁለት እንደሚሆን ገለጠ፤ ይህም በተራው ከሁለት መቶ ሃያ አንድ ዐሥራት ወይም አንድ ዐሥረኛ ሲሆን፣ እርሱም መለኮትና ሰብአዊነት የተቀላቀሉበት ምልክት ነው። ፓልሞኒ “ሁለት መቶ ሃያ” መለኮትና ሰብአዊነት መቀላቀላቸውን እንደሚወክል በከፍተኛ ሁኔታ ከሁለት ምስክሮች በላይ ላይ አጸና፤ ይህም በተራው ክርስቶስ የወደቀ ሥጋን በራሱ ላይ በወሰደበት ጊዜ የሥጋ መውሰዱን የሚገልጽ ነው። ይህን በማድረጉም ለሰው ልጆች እንዲህ ያለ ምሳሌ አቀረበ፤ የወንጌልን መስፈርቶች ለመፈጸም ፈቃደኞች ከሆኑ፣ ክርስቶስ መለኮቱን ከሰብአዊነታችን ጋር ለማቀላቀል ፈቃደኛ ነው። ስለዚህ መለኮትና ሰብአዊነት ሁለት ምስክሮች ናቸው።</w:t>
      </w:r>
    </w:p>
    <w:p>
      <w:pPr>
        <w:pStyle w:val="ArticleBody"/>
        <w:jc w:val="left"/>
      </w:pPr>
      <w:r>
        <w:rPr>
          <w:rFonts w:ascii="Ebrima" w:hAnsi="Ebrima" w:eastAsia="Ebrima" w:cs="Ebrima"/>
        </w:rPr>
        <w:t>ከምሕረት ጊዜ ኣብ መዝገቡ ንኽውሕድ ቅድሚ ዝተኸፍተ “የሱስ ክርስቶስ ራእይ” የሱስ ናይ ኣምላኽ “ቃል” ምዃኑ ይጠቓልል።</w:t>
      </w:r>
    </w:p>
    <w:p>
      <w:pPr>
        <w:pStyle w:val="ArticleScripture"/>
        <w:jc w:val="left"/>
      </w:pPr>
      <w:r>
        <w:rPr>
          <w:rFonts w:ascii="Ebrima" w:hAnsi="Ebrima" w:eastAsia="Ebrima" w:cs="Ebrima"/>
        </w:rPr>
        <w:t>በመጀመሪያ ቃል ነበረ፥ ቃሉም ከእግዚአብሔር ጋር ነበረ፥ ቃሉም እግዚአብሔር ነበረ። እርሱ በመጀመሪያ ከእግዚአብሔር ጋር ነበረ። ሁሉ በእርሱ ሆነ፥ ከሆነውም ሁሉ ያለ እርሱ አንድ ስንኳ አልሆነም። በእርሱ ሕይወት ነበረች፥ ሕይወቱም የሰዎች ብርሃን ነበረች። ብርሃንም በጨለማ ይበራል፥ ጨለማውም አላስተዋለውም። ዮሐንስ 1፥1–5።</w:t>
      </w:r>
    </w:p>
    <w:p>
      <w:pPr>
        <w:pStyle w:val="ArticleBody"/>
        <w:jc w:val="left"/>
      </w:pPr>
      <w:r>
        <w:rPr>
          <w:rFonts w:ascii="Ebrima" w:hAnsi="Ebrima" w:eastAsia="Ebrima" w:cs="Ebrima"/>
        </w:rPr>
        <w:t>መጽሐፍ ቅዱስ የእግዚአብሔር “ቃል” ነው፤ እርሱም እንደ ክርስቶስ መለኮትን ከሰብአዊነት ጋር ያቀናጀ መሆኑን ይወክላል። መጽሐፍ ቅዱስ የብሉይና የአዲስ ኪዳናት ሁለቱን ምስክሮች ይወክላል፤ እነርሱም ደግሞ በራእይ ምዕራፍ አሥራ አንድ የተጠቀሱት ሙሴና ኤልያስ ናቸው።</w:t>
      </w:r>
    </w:p>
    <w:p>
      <w:pPr>
        <w:pStyle w:val="ArticleScripture"/>
        <w:jc w:val="left"/>
      </w:pPr>
      <w:r>
        <w:rPr>
          <w:rFonts w:ascii="Ebrima" w:hAnsi="Ebrima" w:eastAsia="Ebrima" w:cs="Ebrima"/>
        </w:rPr>
        <w:t>ስለ ሁለቱ ምስክሮች ነቢዩ ደግሞ እንዲህ ይናገራል፦ “እነዚህ በምድር አምላክ ፊት የቆሙት ሁለቱ የወይራ ዛፎችና ሁለቱ መቅረዞች ናቸው።” “ቃልህ፥” ብሎ መዝሙረኛው አለ፥ “ለእግሬ መብራት፥ ለመንገዴም ብርሃን ነው።” ራእይ 11፥4፤ መዝሙር 119፥105። ሁለቱ ምስክሮች የብሉይና የአዲስ ኪዳን ቅዱሳት መጻሕፍትን ይወክላሉ። The Great Controversy, 267.</w:t>
      </w:r>
    </w:p>
    <w:p>
      <w:pPr>
        <w:pStyle w:val="ArticleBody"/>
        <w:jc w:val="left"/>
      </w:pPr>
      <w:r>
        <w:rPr>
          <w:rFonts w:ascii="Ebrima" w:hAnsi="Ebrima" w:eastAsia="Ebrima" w:cs="Ebrima"/>
        </w:rPr>
        <w:t>ሁለቱ ምስክሮች ሁለቱ የወይራ ዛፎች፣ ሁለቱ መቅረዞች፣ እንዲሁም በአንቀጹ ውስጥ “ቃልህ” ተብሎ የተወከለው ብሉይና አዲስ ኪዳን ናቸው። ከምህረት ዘመን መዘጋት በፊት በይሁዳ ነገድ አንበሳ የሚፈታው “የኢየሱስ ክርስቶስ ራእይ” ከአንድ መቶ አርባ አራት ሺህ አንዱ ለመሆን እጩዎች የሆኑትን የሚፈትን “የእውቀት የመጨረሻ መጨመር” ነው። “የእውቀት የመጨረሻ መጨመር” ደግሞ በአሥሩ ደናግል ምሳሌ ውስጥ ያለው የእኩለ ሌሊት ጩኸት መልእክት ነው።</w:t>
      </w:r>
    </w:p>
    <w:p>
      <w:pPr>
        <w:pStyle w:val="ArticleScripture"/>
        <w:jc w:val="left"/>
      </w:pPr>
      <w:r>
        <w:rPr>
          <w:rFonts w:ascii="Ebrima" w:hAnsi="Ebrima" w:eastAsia="Ebrima" w:cs="Ebrima"/>
        </w:rPr>
        <w:t>“እኔም መልሼ እንዲህ አልሁት፤ በመቅረዙ ቀኝ በኩልና በግራ በኩል ያሉት እነዚህ ሁለት የወይራ ዛፎች ምንድር ናቸው? ደግሞም መልሼ እንዲህ አልሁት፤ በእነዚህ ሁለት የወርቅ ቱቦዎች አማካይነት የወርቅ ዘይታቸውን ከራሳቸው የሚፈስሱት እነዚህ ሁለት የወይራ ቅርንጫፎች ምንድር ናቸው? እርሱም መልሶ እንዲህ አለኝ፤ እነዚህ ምን እንደሆኑ አታውቅምን? እኔም አልሁ፤ አልሁ፣ ጌታዬ ሆይ። እርሱም እንዲህ አለ፤ እነዚህ በምድር ሁሉ ጌታ ፊት የሚቆሙ ሁለቱ የተቀቡ ናቸው። ዘካርያስ 4፥11–14። እነዚህ ራሳቸውን ወደ ወርቃማዎቹ ሳሕኖች ያፈስሳሉ፤ እነዚህም በማስጠንቀቂያና በልመና የጌታን ቃል ለሕዝቡ የሚያቀርቡ የእግዚአብሔር ሕያዋን መልእክተኞች ልቦችን ይወክላሉ። ቃሉ ራሱ በተመሰለው ሁኔታ መሆን አለበት፤ እርሱም በምድር ሁሉ ጌታ ፊት ከሚቆሙት ከሁለቱ የወይራ ዛፎች የሚፈስስ የወርቅ ዘይት ነው። ይህ በመንፈስ ቅዱስና በእሳት የሚደረግ ጥምቀት ነው። ይህም የማያምኑትን ሰዎች ነፍስ ለመረጋገጥ ይከፍታል። የነፍስ ፍላጎቶች ሊሟሉ የሚችሉት በእግዚአብሔር መንፈስ ቅዱስ ሥራ ብቻ ነው። ሰው ከራሱ ሆኖ የልብን ናፍቆት ለማርካትና ምኞቱን ለማሟላት ምንም ማድረግ አይችልም።” የሰባተኛው ቀን አድቬንቲስት የመጽሐፍ ቅዱስ አስተያየት፣ ቅጽ 4፣ 1180።</w:t>
      </w:r>
    </w:p>
    <w:p>
      <w:pPr>
        <w:pStyle w:val="ArticleBody"/>
        <w:jc w:val="left"/>
      </w:pPr>
      <w:r>
        <w:rPr>
          <w:rFonts w:ascii="Ebrima" w:hAnsi="Ebrima" w:eastAsia="Ebrima" w:cs="Ebrima"/>
        </w:rPr>
        <w:t>የእግዚአብሔር ቃል መጽሐፍ ቅዱስም ክርስቶስም ነው፤ መጽሐፍ ቅዱስና ክርስቶስም እንደ መቶ አርባ አራቱ ሺህ ሁለት ምስክሮችን ይወክላሉ። እነዚህ ሁለቱ ምስክሮች በተራቸው መለኮትን ከሰብአዊነት ጋር የተዋሃደ አንድነት ይወክላሉ። እነርሱ ደግሞ ውስጣዊና ውጫዊ ትንቢታዊ ታሪኮችን ይወክላሉ። እንደ ምስክሮችም፣ መለኮት ከሰብአዊነት ጋር ተዋህዶ ኃጢአት እንዳይሠራ ማስረጃ ሰጡ። እነርሱ ደግሞ በመለኮትና በሰብአዊነት መካከል ያለውን ግንኙነት ይወክላሉ። መሰላል ይሁን፣ መተላለፊያ ይሁን፣ ቧንቧዎች ይሁኑ፣ መላእክት ይሁኑ ወይም በእግዚአብሔርና በሰው መካከል ያለውን የመገናኛ ግንኙነት የሚያመለክቱ ሌሎች ምልክቶች ሁሉ፣ ለሰው የሚተላለፈው መልእክት ሁልጊዜ ሕይወት ወይም ሞት ነው።</w:t>
      </w:r>
    </w:p>
    <w:p>
      <w:pPr>
        <w:pStyle w:val="ArticleScripture"/>
        <w:jc w:val="left"/>
      </w:pPr>
      <w:r>
        <w:rPr>
          <w:rFonts w:ascii="Ebrima" w:hAnsi="Ebrima" w:eastAsia="Ebrima" w:cs="Ebrima"/>
        </w:rPr>
        <w:t>«በምድር ሁሉ ጌታ አጠገብ የቆሙት የተቀቡት፣ አንድ ጊዜ ለሰይጣን እንደ ሸፋኝ ኪሩብ የተሰጠውን ስፍራ ይይዛሉ። ዙፋኑን በሚከብቡት ቅዱሳን ፍጡራን አማካኝነት፣ ጌታ ከምድር ነዋሪዎች ጋር የማያቋርጥ ግንኙነት ያቆያል። ወርቃማው ዘይት እግዚአብሔር የአማኞችን መብራቶች እንዳይብለጨለጩና እንዳይጠፉ የሚያበቃባቸውን ጸጋ ይወክላል። ይህ ቅዱስ ዘይት በእግዚአብሔር መንፈስ መልእክቶች ከሰማይ ባይፈስስ፣ የክፉ ኃይላት በሰዎች ላይ ሙሉ ቁጥጥር ባደረጉ ነበር።»</w:t>
      </w:r>
    </w:p>
    <w:p>
      <w:pPr>
        <w:pStyle w:val="ArticleScripture"/>
        <w:jc w:val="left"/>
      </w:pPr>
      <w:r>
        <w:rPr>
          <w:rFonts w:ascii="Ebrima" w:hAnsi="Ebrima" w:eastAsia="Ebrima" w:cs="Ebrima"/>
        </w:rPr>
        <w:t>“እግዚአብሔር ወደ እኛ የሚልካቸውን መልእክቶች በማንቀበል ጊዜ ይከብረዋል። እንዲሁም እርሱ ወደ ነፍሳችን እንዲፈስስና በጨለማ ውስጥ ላሉት እንዲተላለፍ የሚፈልገውን ወርቃማ ዘይት እንክዳለን። ‘እነሆ፥ ሙሽራው መጣ፤ ልትቀበሉት ውጡ’ የሚል ጥሪ በሚመጣ ጊዜ፣ ቅዱሱን ዘይት ያልተቀበሉ፣ በልባቸውም የክርስቶስን ጸጋ ያልጠበቁ ሰዎች፣ እንደ ሰነፍ ደናግል፣ ጌታቸውን ለመገናኘት ዝግጁ እንዳልሆኑ ያገኛሉ። ዘይቱን ለማግኘት በራሳቸው ውስጥ ኃይል የላቸውም፣ ሕይወታቸውም ይጠፋል። ነገር ግን የእግዚአብሔር ቅዱስ መንፈስ ቢለመን፣ እንደ ሙሴም ‘ክብርህን አሳየኝ’ ብለን ብንማልድ፣ የእግዚአብሔር ፍቅር በልባችን ውስጥ ይፈስሳል። በወርቃማዎቹ ቱቦዎች ወርቃማው ዘይት ወደ እኛ ይተላለፋል። ‘በሠራዊት ጌታ ይላል፥ በመንፈሴ እንጂ በኃይል ወይም በብርታት አይደለም።’ የጽድቅን ፀሐይ ደማቅ ጨረሮች በመቀበል፣ የእግዚአብሔር ልጆች በዓለም ውስጥ እንደ ብርሃናት ያበራሉ።” Review and Herald, July 20, 1897.</w:t>
      </w:r>
    </w:p>
    <w:p>
      <w:pPr>
        <w:pStyle w:val="ArticleBody"/>
        <w:jc w:val="left"/>
      </w:pPr>
      <w:r>
        <w:rPr>
          <w:rFonts w:ascii="Ebrima" w:hAnsi="Ebrima" w:eastAsia="Ebrima" w:cs="Ebrima"/>
        </w:rPr>
        <w:t>የመንፈስ ቅዱስ መፍሰስ በዳንኤልና በራእይ 11፥11 የተለየ ምልክት ባለባቸው ውስጣዊና ውጫዊ ታሪኮች ውስጥ ይከናወናል። በዳንኤል ምዕራፍ አሥራ አንድ ቁጥር አሥራ አንድና አሥራ ሁለት ውስጥ የተወከሉ ቢያንስ “አራት” ትንቢታዊ ባህርያት አሉ፤ እነርሱም ሊለዩ ይገባቸዋል። በቁጥር አሥራ ሦስት እስከ አሥራ አምስትም እንዲሁ ሊለዩ የሚገቡ አራት አሉ፣ በቁጥር አሥራ ስድስትም እንዲሁ አራት አሉ። አሁን እኛ በዚያች ታሪክ ውስጥ እየኖርን ስለሆነ፣ እንደ ትንቢት ተማሪዎች ከቁጥር አሥራ አንድ እስከ አሥራ ስድስት ያሉት ምሳሌያዊ ባህርያት እነማን እንደሆኑ ማብራራት በእኛ ላይ የሚገባ ነው፤ ምክንያቱም እነርሱ በዚያው ምዕራፍ ያለውን የአርባኛውን ቁጥር ስውር ታሪክ የሚሸፍን የትንቢት መስመር ይወክላሉ።</w:t>
      </w:r>
    </w:p>
    <w:p>
      <w:pPr>
        <w:pStyle w:val="ArticleBody"/>
        <w:jc w:val="left"/>
      </w:pPr>
      <w:r>
        <w:rPr>
          <w:rFonts w:ascii="Ebrima" w:hAnsi="Ebrima" w:eastAsia="Ebrima" w:cs="Ebrima"/>
        </w:rPr>
        <w:t>ከ1989 ጀምሮ በመፈታቱ ላይ ያለው የአርባኛው ቁጥር ታሪክ የሚወክላቸውን ግለሰቦች መለየት ደግሞ ተገቢ መስሎ ይታያል።</w:t>
      </w:r>
    </w:p>
    <w:p>
      <w:pPr>
        <w:pStyle w:val="ArticleScripture"/>
        <w:jc w:val="left"/>
      </w:pPr>
      <w:r>
        <w:rPr>
          <w:rFonts w:ascii="Ebrima" w:hAnsi="Ebrima" w:eastAsia="Ebrima" w:cs="Ebrima"/>
        </w:rPr>
        <w:t>እርሱም አለ፦ ዳንኤል ሆይ፥ ሂድ፤ ይህ ቃል እስከ ፍጻሜው ዘመን ድረስ ተዘግቶ ታትሞ ይኖራልና። ብዙዎች ይነጻሉ፥ ይነጣሉም፥ ይፈተኑማል፤ ነገር ግን ኀጢአተኞች ኀጢአትን ያደርጋሉ፤ ከኀጢአተኞችም ማንም አያስተውልም፥ ጥበበኞች ግን ያስተውላሉ። ዳንኤል 12፥9፣ 10።</w:t>
      </w:r>
    </w:p>
    <w:p>
      <w:pPr>
        <w:pStyle w:val="ArticleBody"/>
        <w:jc w:val="left"/>
      </w:pPr>
      <w:r>
        <w:rPr>
          <w:rFonts w:ascii="Ebrima" w:hAnsi="Ebrima" w:eastAsia="Ebrima" w:cs="Ebrima"/>
        </w:rPr>
        <w:t>አርባኛው ቁጥር በፍጻሜው ዘመን በ1798 ይጀምራል፤ በዚያም ጊዜ የፈረንሳይ ናፖሊዮን ጳጳሱን ወደ ምርኮ ወሰደ። ናፖሊዮን ያቀረበው ማጽደቂያ በ1797 የተፈረሰውን የቶለንቲኖ ስምምነት መሠረት ያደረገ ነበር። የናፖሊዮንና የጳጳሱ ጦርነት ከዚያ ቀደም ሲል በዳንኤል ምዕራፍ አሥራ አንድ ቁጥር ስድስትና ሰባት የተፈጸሙትን ታሪክ ውስጥ በምሳሌ አስቀድሞ ተወክሎ ነበር። የተፈረሰው የጋብቻ ስምምነትና የሰሜኑ ንጉሥ በደቡቡ ንጉሥ መሸነፉ በቁጥር ስድስትና ሰባት ፍጻሜ እንደ ሆነ በ1798 ታሪክ ውስጥ እንደገና ተደግሞ ታየ፤ እንዲሁም በዚህ መልኩ በቁጥር ስድስትና ሰባት ያለውን የእግዚአብሔር ቃል ትንቢት እና እነዚያ ቁጥሮች የተፈጸሙበትን ፍጻሜ በግብፅ ሁለተኛ ንጉሥ የነበረው ጶሎሜዎስ ፊላዴልፉስና በሶርያ ሦስተኛ ንጉሥ የነበረው አንቲዮኮስ ቴዎስ መካከል በተጀመረው ጦርነት መጀመሪያ ውስጥ ይወክላሉ። ጶሎሜዎስ የደቡቡን ንጉሥ ይወክል ነበር፥ አንቲዮኮስም የሰሜኑን ንጉሥ ይወክል ነበር።</w:t>
      </w:r>
    </w:p>
    <w:p>
      <w:pPr>
        <w:pStyle w:val="ArticleBody"/>
        <w:jc w:val="left"/>
      </w:pPr>
      <w:r>
        <w:rPr>
          <w:rFonts w:ascii="Ebrima" w:hAnsi="Ebrima" w:eastAsia="Ebrima" w:cs="Ebrima"/>
        </w:rPr>
        <w:t>የእነዚያ ቃላት ትንቢት፣ ከዚያ ትንቢት ፍጻሜ ጋር በጶሎሜዎስና በአንቲዮክስ ታሪክ ውስጥ ተያይዞ ሲታይ—እርሱም በተራው የ1798 ዓ.ም. የናፖሊዮንና የጳጳሱን ታሪክ የሚያመለክት ምሳሌ ሆኖ—በአንቀጽ አሥራ አንድና አሥራ ሁለት የፑቲንንና የዘለንስኪን ታሪክ የሚያመለክቱ ሦስት መስመሮችን ይሰጣል። ስለዚህ፣ በ1798 ያለው የመጨረሻው ዘመን የናፖሊዮንንና የጳጳሱን ታሪክ እንደሚወክል መረዳት፣ በዚያ ብቻ ከተወሰነ ያልተሟላ ነው። አንቀጽ ስድስትና ሰባት ስለ ናፖሊዮንና ስለ ጳጳሱ ምን እንደሚተነብዩ ልንረዳ ይገባናል፤ እንዲሁም የጶሎሜዎስና የአንቲዮክስ ታሪክ ስለዚያው ዘመን ምን እንደሚያስተምር ልንገነዘብ ይገባናል። እነዚያን የእውነት መስመሮች ስንረዳ፣ ከዚያ በፊት የተፈጸሙት እነዚያ ታሪካዊ ፍጻሜዎች የአንቀጽ አርባን የመጀመሪያ ታሪክ እንደሚለዩ ልንረዳ እንችላለን፤ በዚህንም ማድረግ ላይ፣ በናፖሊዮንና በጶሎሜዎስ አስቀድሞ ምሳሌ የተደረገው ፑቲን—በአንቀጽ ስድስትና ሰባት አስቀድሞ የተተነበየው ፑቲን—አንቀጽ አሥራ አንድና አሥራ ሁለትን ሲፈጽም፣ የአንቀጽ አርባን መጨረሻ ደግሞ እየለዩ እንዳሉ እንረዳለን።</w:t>
      </w:r>
    </w:p>
    <w:p>
      <w:pPr>
        <w:pStyle w:val="ArticleBody"/>
        <w:jc w:val="left"/>
      </w:pPr>
      <w:r>
        <w:rPr>
          <w:rFonts w:ascii="Ebrima" w:hAnsi="Ebrima" w:eastAsia="Ebrima" w:cs="Ebrima"/>
        </w:rPr>
        <w:t>ከነቢያዊ ግንኙነት አንጻር ዮሐንስ እንደሚለያቸው መካከል ባለው በዘንዶውና በአውሬው ግንኙነት፣ ወይም ዳንኤል እንደሚወክላቸው “የዘወትሩ” እና “የጥፋት እርኩሰት” መካከል ባለው ግንኙነት ስለሚደረግ አስፈላጊ ምልከታ ይህ ነው፤ በነቢያዊ አመለካከት እጅግ ተመሳሳይ ናቸው። ዮሐንስ እንዲህ ይላል።</w:t>
      </w:r>
    </w:p>
    <w:p>
      <w:pPr>
        <w:pStyle w:val="ArticleScripture"/>
        <w:jc w:val="left"/>
      </w:pPr>
      <w:r>
        <w:rPr>
          <w:rFonts w:ascii="Ebrima" w:hAnsi="Ebrima" w:eastAsia="Ebrima" w:cs="Ebrima"/>
        </w:rPr>
        <w:t>ለአውሬውም ሥልጣን ስለ ሰጠው ዘንዶውን ሰገዱለት፤ ለአውሬውም ሰገዱ፥ «እንደ አውሬው ያለ ማን ነው? ከእርሱስ ጋር ሊዋጋ የሚችል ማን ነው?» እያሉ። ራእይ 13፥4።</w:t>
      </w:r>
    </w:p>
    <w:p>
      <w:pPr>
        <w:pStyle w:val="ArticleBody"/>
        <w:jc w:val="left"/>
      </w:pPr>
      <w:r>
        <w:rPr>
          <w:rFonts w:ascii="Ebrima" w:hAnsi="Ebrima" w:eastAsia="Ebrima" w:cs="Ebrima"/>
        </w:rPr>
        <w:t>ዘንዶውን ማምለክ አውሬውን ማምለክ ነው፤ ሁለቱም የአረማዊነትን ሃይማኖት ስለሚወክሉ። እንደ ዮሐንስ ሁሉ፣ ዳንኤል ደግሞ በዳንኤል ምዕራፍ ስምንት ቁጥር ዘጠኝ እስከ አሥራ ሁለት ያለውን “ትንሹን ቀንድ” አረማዊት ሮምንና ጳጳሳዊት ሮምን ሁለቱንም ለመወከል ይጠቀማል፤ ሆኖም የአረማዊት ሮምን ትንሽ ቀንድ በተባዕታይ መልኩ፣ የጳጳሳዊት ሮምንም ትንሽ ቀንድ በሴታይ መልኩ በመለየት በግልጽ ይለያያቸዋል። በምዕራፍ ሰባት ዳንኤል አረማዊት ሮም ከእርስዋ በፊት ከነበሩት መንግሥታት “የተለየች” መሆኗን ይገልጻል፤ እንዲሁም ዳንኤል ጳጳሳዊት ሮም ደግሞ “የተለየች” መሆኗን ይገልጻል። ሮም፣ አረማዊትም ሆነች ጳጳሳዊት፣ የተለየች ናት። አረማዊት ሮምን የሚወክለው የሮም ተባዕታይ ምልክት በአክዓብና በሄሮድስ ይደገፋል። ሁለቱም ከጵጵስናን ምልክቶች ጋር የተጋቡ ነበሩ። ሴቲቱ የቤተ ክህነት ፖለቲካ ናት፣ ወንዱም የመንግሥት ፖለቲካ ነው፤ ስለዚህ በትንቢታዊ ደረጃ የእግዚአብሔር ቃል ወንድና ሴት አንድ መሆናቸውን ሲናገር፣ አረማዊት ሮምና ጳጳሳዊት ሮም በትንቢታዊ አቅጣጫ እጅግ እንደሚመሳሰሉ እውነታ እያረጋገጠ ነው፤ ምክንያቱም አንድ ሥጋ ናቸው።</w:t>
      </w:r>
    </w:p>
    <w:p>
      <w:pPr>
        <w:pStyle w:val="ArticleBody"/>
        <w:jc w:val="left"/>
      </w:pPr>
      <w:r>
        <w:rPr>
          <w:rFonts w:ascii="Ebrima" w:hAnsi="Ebrima" w:eastAsia="Ebrima" w:cs="Ebrima"/>
        </w:rPr>
        <w:t>ግሪንስ በ1798 ከጳጳስነቱ ጋር ያላት ግንኙነት፣ አሥሩ ነገሥታት ሮምን በእሳት ሲያቃጥሉአት ሥጋዋንም ሲበሉ፣ ዩናይትድ ስቴትስ ከጳጳስነቱ ጋር የሚኖራትን ግንኙነት ያመለክታል።</w:t>
      </w:r>
    </w:p>
    <w:p>
      <w:pPr>
        <w:pStyle w:val="ArticleScripture"/>
        <w:jc w:val="left"/>
      </w:pPr>
      <w:r>
        <w:rPr>
          <w:rFonts w:ascii="Ebrima" w:hAnsi="Ebrima" w:eastAsia="Ebrima" w:cs="Ebrima"/>
        </w:rPr>
        <w:t>በአውሬውም ላይ ያየሃቸው አሥሩ ቀንዶች፣ እነርሱ ጋለሞታይቱን ይጠሏታል፤ ባድማምና ዕራቁትም ያደርጓታል፥ ሥጋዋንም ይበላሉ፥ በእሳትም ያቃጥሏታል። ራእይ 17፥16።</w:t>
      </w:r>
    </w:p>
    <w:p>
      <w:pPr>
        <w:pStyle w:val="ArticleBody"/>
        <w:jc w:val="left"/>
      </w:pPr>
      <w:r>
        <w:rPr>
          <w:rFonts w:ascii="Ebrima" w:hAnsi="Ebrima" w:eastAsia="Ebrima" w:cs="Ebrima"/>
        </w:rPr>
        <w:t>በ538 ዓ.ም. ፓፋዊነትን በሥልጣን ላይ ባኖረችው ጊዜ ፈረንሳይ ከፓፋዊነት ጋር ያላት ግንኙነት፣ በቅርቡ በሚመጣው የእሑድ ሕግ ጊዜ አሜሪካ የፓፋዊነትን ገዳይ ቍስል በመፈወስ የምትፈጽመውን ሥራ ይወክላል።</w:t>
      </w:r>
    </w:p>
    <w:p>
      <w:pPr>
        <w:pStyle w:val="ArticleScripture"/>
        <w:jc w:val="left"/>
      </w:pPr>
      <w:r>
        <w:rPr>
          <w:rFonts w:ascii="Ebrima" w:hAnsi="Ebrima" w:eastAsia="Ebrima" w:cs="Ebrima"/>
        </w:rPr>
        <w:t>እኔም ሌላ አውሬ ከምድር ሲወጣ አየሁ፤ እርሱም እንደ በግ ሁለት ቀንዶች ነበሩት፥ እንደ ዘንዶም ይናገር ነበር። በፊቱም ያለውን የመጀመሪያውን አውሬ ሥልጣን ሁሉ ያደርግ ነበር፥ ምድርንና በእርስዋ የሚኖሩትንም ሁሉ ሞት የሚያመጣው ቍስሉ የተፈወሰለትን የመጀመሪያውን አውሬ እንዲሰግዱለት ያደርጋቸው ነበር። ታላላቅ ምልክቶችንም ያደርግ ነበር፥ እስከሚያደርስም ድረስ በሰዎች ፊት ከሰማይ ወደ ምድር እሳት እንኳ ያወርድ ነበር፤ በአውሬውም ፊት እንዲያደርግ ሥልጣን በተሰጠው ምልክቶች ምክንያት በምድር የሚኖሩትን ያስታልላቸው ነበር፤ ለምድርም የሚኖሩትን፥ በሰይፍ ቍስል የተመታ ነገር ግን የኖረውን አውሬ ምስል እንዲሠሩለት ይናገራቸው ነበር። ራእይ 13፥11–14።</w:t>
      </w:r>
    </w:p>
    <w:p>
      <w:pPr>
        <w:pStyle w:val="ArticleBody"/>
        <w:jc w:val="left"/>
      </w:pPr>
      <w:r>
        <w:rPr>
          <w:rFonts w:ascii="Ebrima" w:hAnsi="Ebrima" w:eastAsia="Ebrima" w:cs="Ebrima"/>
        </w:rPr>
        <w:t>በ1798 የተፈጸመው የ“ፍጻሜው ዘመን” የአርባኛውን ቁጥር ፍጻሜ እያሟላ መሆኑ፣ መንፈሳዊው የሰሜን ንጉሥ በመንፈሳዊው የደቡብ ንጉሥ እንደተወገደ ያመለክታል። ያ ትንቢታዊ ታሪክ የጳጳሳዊ አገዛዝ አንድ ሺህ ሁለት መቶ ስድሳ ዓመታት መጨረሻ ታሪክ ነው፤ ስለዚህም የዚያ ትንቢታዊ ታሪክ መጀመሪያ ያሉት ትንቢታዊ ባሕርያት በመጨረሻው ላይ ይወከላሉ። በ538 የመጽሐፍ ቅዱስ ትንቢት አራተኛው መንግሥት ለአምስተኛው የመጽሐፍ ቅዱስ ትንቢት መንግሥት ቦታውን ሰጠ፤ በ1798 ደግሞ የመጽሐፍ ቅዱስ ትንቢት አምስተኛው መንግሥት ለስድስተኛው የመጽሐፍ ቅዱስ ትንቢት መንግሥት ቦታውን ሰጠ።</w:t>
      </w:r>
    </w:p>
    <w:p>
      <w:pPr>
        <w:pStyle w:val="ArticleBody"/>
        <w:jc w:val="left"/>
      </w:pPr>
      <w:r>
        <w:rPr>
          <w:rFonts w:ascii="Ebrima" w:hAnsi="Ebrima" w:eastAsia="Ebrima" w:cs="Ebrima"/>
        </w:rPr>
        <w:t>538 ደግሞ በ723 ዓ.ዓ.ቅ. አሦር ኤፍሬምን ወደ ምርኮ በወሰደበት ጊዜ በተጀመረው በዘሌዋውያን ሃያ ስድስት ላይ በእስራኤል ሰሜናዊ መንግሥት ላይ የተነገረው የ“ሰባት ዘመናት” እርግማን መካከለኛ የዘመን ምልክት ነው። ስለዚህ 1798 የ538ን ትንቢታዊ ባሕርያት ብቻ ሳይሆን የ723 ዓ.ዓ.ቅ.ንም ይይዛል። በ723 ዓ.ዓ.ቅ. አሥሩ ነገዶች የእስራኤል በአሦር እየተገለበጡ ነበር፤ ከአንድ ሺህ ሁለት መቶ ስድሳ ዓመታት በኋላም በ538 ጣዖታዊት ሮማ በጳጳሳዊት ሮማ እየተገለበጠች ነበር፤ እርስዋም በተራዋ በ1798 በ“ሰባት ዘመናት” መደምደሚያ ላይ በፈረንሳይ ተገለበጠች።</w:t>
      </w:r>
    </w:p>
    <w:p>
      <w:pPr>
        <w:pStyle w:val="ArticleBody"/>
        <w:jc w:val="left"/>
      </w:pPr>
      <w:r>
        <w:rPr>
          <w:rFonts w:ascii="Ebrima" w:hAnsi="Ebrima" w:eastAsia="Ebrima" w:cs="Ebrima"/>
        </w:rPr>
        <w:t>በ1798 ፈረንሳይ፣ የደቡብ ንጉሥ፣ ጳጳሳዊ ሥርዓቱን ከዙፋኑ አወረደው። በ538 ፈረንሳይ፣ አረማዊቱ ሮም ወደ አሥር መንግሥታት መበታተንዋን የሚያመለክተው ዋና ምልክት፣ ጳጳሳዊ ሥርዓቱን በዙፋኑ ላይ አስቀመጠው። በእሁድ ሕግ ጊዜ አሜሪካ በ538 የፈረንሳይን ሚና ትደግማለች፤ አሥሩ ነገሥታትም ጳጳሳዊ ሥርዓቱን በእሳት በሚያቃጥሉበትና ሥጋዋን በሚበሉበት ጊዜ አሜሪካ በ1798 የፈረንሳይን ሚና ትደግማለች።</w:t>
      </w:r>
    </w:p>
    <w:p>
      <w:pPr>
        <w:pStyle w:val="ArticleBody"/>
        <w:jc w:val="left"/>
      </w:pPr>
      <w:r>
        <w:rPr>
          <w:rFonts w:ascii="Ebrima" w:hAnsi="Ebrima" w:eastAsia="Ebrima" w:cs="Ebrima"/>
        </w:rPr>
        <w:t>በእስራኤል ሰሜናዊና ደቡባዊ መንግሥታት ላይ የ“ሰባት ዘመን” ፍርድ የተፈጸመው ከሰሜን የወጡ መንግሥታት በኩል ነበር።</w:t>
      </w:r>
    </w:p>
    <w:p>
      <w:pPr>
        <w:pStyle w:val="ArticleScripture"/>
        <w:jc w:val="left"/>
      </w:pPr>
      <w:r>
        <w:rPr>
          <w:rFonts w:ascii="Ebrima" w:hAnsi="Ebrima" w:eastAsia="Ebrima" w:cs="Ebrima"/>
        </w:rPr>
        <w:t>እስራኤል ተበታተነ በግ ነው፤ አንበሶችም አባረሩት፤ መጀመሪያ የአሦር ንጉሥ በላው፤ በመጨረሻም ይህ የባቢሎን ንጉሥ ናቡከደነፆር አጥንቶቹን ሰበረ። ኤርምያስ 50፥17።</w:t>
      </w:r>
    </w:p>
    <w:p>
      <w:pPr>
        <w:pStyle w:val="ArticleBody"/>
        <w:jc w:val="left"/>
      </w:pPr>
      <w:r>
        <w:rPr>
          <w:rFonts w:ascii="Ebrima" w:hAnsi="Ebrima" w:eastAsia="Ebrima" w:cs="Ebrima"/>
        </w:rPr>
        <w:t>አሦር በ723 ዓ.ዓ. ከሰሜን ወጥቶ አሥሩን ነገዶች አሸነፈ፤ ባቢሎንም በ677 ዓ.ዓ. ይሁዳን ማረከች። እስራኤል ከይሁዳ አንጻር ሰሜናዊ መንግሥት ብትሆንም፣ ነገር ግን ሁለቱም መንግሥታት በሰሜን ከመጡ ጠላቶች ተሸነፉ፤ ስለዚህም እስራኤልና ይሁዳ ሁለቱም ወደ ምርኮ ከወሰዷቸው ጠላቶች አንጻር ደቡባዊ መንግሥታት ሆኑ። 723 ዓ.ዓ. የሰሜኑ ንጉሥ ደቡባዊ አሥር-እጥፍ መንግሥትን ሲያሸንፍ የሚወክል ነው። 538 ከአረማዊነት ወደ ጳጳሳዊነት የሚደረግ ሽግግርን ይወክላል፣ እንዲሁም ሰሜናዊ መንግሥት አሥር-እጥፍ መንግሥትን ሲያሸንፍ ያመለክታል። 1798 ደግሞ አሥር-እጥፍ መንግሥትን የሚወክል ደቡባዊ ንጉሥ የሰሜኑን ንጉሥ ሲያሸንፍ የሚወክል ነው።</w:t>
      </w:r>
    </w:p>
    <w:p>
      <w:pPr>
        <w:pStyle w:val="ArticleScripture"/>
        <w:jc w:val="left"/>
      </w:pPr>
      <w:r>
        <w:rPr>
          <w:rFonts w:ascii="Ebrima" w:hAnsi="Ebrima" w:eastAsia="Ebrima" w:cs="Ebrima"/>
        </w:rPr>
        <w:t>በዚያም ሰዓት ታላቅ የምድር መናወጥ ሆነ፤ ከከተማይቱም አሥረኛው ክፍል ወደቀ፤ በምድር መናወጡም ሰባት ሺህ ሰዎች ተገደሉ፤ የቀሩትም ፈሩ፥ ለሰማይም አምላክ ክብር ሰጡ። ራእይ 11፥13።</w:t>
      </w:r>
    </w:p>
    <w:p>
      <w:pPr>
        <w:pStyle w:val="ArticleBody"/>
        <w:jc w:val="left"/>
      </w:pPr>
      <w:r>
        <w:rPr>
          <w:rFonts w:ascii="Ebrima" w:hAnsi="Ebrima" w:eastAsia="Ebrima" w:cs="Ebrima"/>
        </w:rPr>
        <w:t>ከ538 ጋር የተያያዘው የሽግግር ዘመን፣ ሮም ከአረማዊነት ወደ ጳጳሳዊነት በተለወጠበት ጊዜ፣ በዳንኤል ምዕራፍ ስምንት ውስጥ ካለው ከወንድ ፆታ ወደ ሴት ፆታ የሚከናወነው ለውጥ ደግሞ ነው፤ ይህም በምሳሌያዊ ምልክት ከመንግሥታዊ ፖለቲካ ወደ ቤተ ክርስቲያናዊ አስተዳደር መሻገር ነው። የ“ሰባት ዘመናት” ትንቢት የ“እውነት” ፊርማን ይሸከማል፤ ምክንያቱም የመጀመሪያው ፊደል (723 ዓ.ዓ.) የዕብራይስጥ ፊደል ገበታ ሀያ ሁለተኛውንና የመጨረሻውን ፊደል (1798) ያመለክታል፤ ነገር ግን አሥራ ሦስተኛውና መካከለኛው ፊደል ዓመፅን (538) ይወክላል። ዳንኤል፣ “የማጥፋት መተላለፍ” በሚለው ንግግር ምሳሌያዊ ሆኖ የተገለጸው “መተላለፍ”፣ ቤተ ክርስቲያንና መንግሥት ተቀላቅለው ቤተ ክርስቲያን በዚያ ግንኙነት ላይ ቁጥጥር ያደረገችበት ሁኔታ እንደሆነ ያመለክታል። ያ “መተላለፍ” 538ን ይወክላል፤ እርሱም በእስራኤል አሥሩ ሰሜናዊ ነገዶች ላይ በተፈጸሙት የሰባቱ ዘመናት ዘመን ውስጥ ካሉት ሦስት ዋና ዋና የመንገድ ምልክቶች መካከል መካከለኛው፣ በምሳሌያዊ ቋንቋም አሥራ ሦስተኛው ፊደል ነው።</w:t>
      </w:r>
    </w:p>
    <w:p>
      <w:pPr>
        <w:pStyle w:val="ArticleBody"/>
        <w:jc w:val="left"/>
      </w:pPr>
      <w:r>
        <w:rPr>
          <w:rFonts w:ascii="Ebrima" w:hAnsi="Ebrima" w:eastAsia="Ebrima" w:cs="Ebrima"/>
        </w:rPr>
        <w:t>በ1798 ዓ.ም.፣ በዳንኤል ምዕራፍ አሥራ አንድ ቁጥር አርባ የተቀመጠው “የፍጻሜ ዘመን” ሲደርስ፣ እግዚአብሔርን የማትቀበል ፈረንሳይ፣ የደቡብ ንጉሥ፣ ለጳጳሳት ሥርዓት፣ የሰሜን ንጉሥ፣ የሞት ቍስልን አደረሰች። በ1989 ጳጳሳቱ በዚያን ጊዜ ሶቪየት ኅብረት የሆነውን እግዚአብሔርን የማይቀበል የደቡብ ንጉሥ በተቃራኒ መቱት። ይህ ተመላሽ ጥቃት በአሜሪካ አንድ እና ቫቲካን መካከል የተደረገ ሚስጥራዊ ቃል ኪዳንን አካትቶ ነበር። በ1989 የሶቪየት ኅብረት በሰፊው መጥረግ የቁጥር አርባን የተጻፈ ትንቢታዊ መልእክት ይዘጋል፤ ከዚያም የሚቀጥለው ቁጥር፣ ቁጥር አርባ አንድ፣ በአሜሪካ ያለውን የእሑድ ሕግ ይወክላል። ስለዚህ፣ ከ1989 የሶቪየት ኅብረት ውድቀት ጀምሮ እስከ በሚቀጥለው ቁጥር የተጠቀሰው የእሑድ ሕግ ድረስ፣ እኛ በቁጥር አርባ ውስጥ ባለው ድብቅ ታሪክ ውስጥ እየኖርን ነው።</w:t>
      </w:r>
    </w:p>
    <w:p>
      <w:pPr>
        <w:pStyle w:val="ArticleBody"/>
        <w:jc w:val="left"/>
      </w:pPr>
      <w:r>
        <w:rPr>
          <w:rFonts w:ascii="Ebrima" w:hAnsi="Ebrima" w:eastAsia="Ebrima" w:cs="Ebrima"/>
        </w:rPr>
        <w:t>አርባኛው ቁጥር በ1798 የደቡብንና የሰሜንን ንጉሥ በመለየት ይጀምራል፤ ከዚያም በ1989 የደቡብና የሰሜን ንጉሥን እንዲሁም በሠረገሎች፣ በመርከቦችና በፈረሰኞች የተወከለ ሦስተኛ ኃይል ይጠቁማል።</w:t>
      </w:r>
    </w:p>
    <w:p>
      <w:pPr>
        <w:pStyle w:val="ArticleScripture"/>
        <w:jc w:val="left"/>
      </w:pPr>
      <w:r>
        <w:rPr>
          <w:rFonts w:ascii="Ebrima" w:hAnsi="Ebrima" w:eastAsia="Ebrima" w:cs="Ebrima"/>
        </w:rPr>
        <w:t>በመጨረሻውም ዘመን የደቡብ ንጉሥ ይገፋፋዋል፤ የሰሜንም ንጉሥ በሠረገላዎችና በፈረሰኞች እንዲሁም በብዙ መርከቦች እንደ ዐውሎ ነፋስ ይመጣበታል፤ ወደ አገሮችም ይገባል፥ ያጥለቀልቃልም አልፎም ይሄዳል። ዳንኤል 11፥40።</w:t>
      </w:r>
    </w:p>
    <w:p>
      <w:pPr>
        <w:pStyle w:val="ArticleBody"/>
        <w:jc w:val="left"/>
      </w:pPr>
      <w:r>
        <w:rPr>
          <w:rFonts w:ascii="Ebrima" w:hAnsi="Ebrima" w:eastAsia="Ebrima" w:cs="Ebrima"/>
        </w:rPr>
        <w:t>በ1798 “የመጨረሻው ዘመን” ላይ የናፖሊዮን አንድ ትክክለኛ ጄኔራል ወደ ቫቲካን ገብቶ ሐቀኛውን ጳጳስ ወስዶ አስሮታል። በ1989 ለ1798 የተደረገው በቀል ተፈጸመ። በ1798 እና 1989 መካከል ባለው ታሪክ ውስጥ የተፈጸሙ እና ሊታወቁ የሚገቡ ትንቢታዊ ሽግግሮች ነበሩ። አምላክ የለሽ ፈረንሳይ፣ በ1798 ዘመን የነበረው የደቡብ ንጉሥ፣ የመጀመሪያው መንፈሳዊ የደቡብ ንጉሥ ነበረች፣ የፑቲን ሩሲያም የመጨረሻው እንድትሆን ተወስኖላታል። ፈረንሳይ በራእይ አስራ አንድ ውስጥ ተለይታ ታወቃለች፣ ይህም በቀጥታ በእህት ኋይት እንደ አምላክ የለሽ ፈረንሳይ ተለይቶ ይጠቀሳል። በምዕራፍ አስራ አንድ ፈረንሳይን ከሚለዩ ሁለቱ ምልክቶች አንዱ ግብፅ ነው፣ እህት ኋይትም ይህን የአምላክ እጦት ምልክት መሆኑን ትገልጻለች። በዚያ ምዕራፍ ከጥልቁ ጉድጓድ የሚወጣው አውሬ በዚያ የጊዜ ዘመን ወደ ታሪክ የገባው አምላክ የለሽነት ነበር።</w:t>
      </w:r>
    </w:p>
    <w:p>
      <w:pPr>
        <w:pStyle w:val="ArticleBody"/>
        <w:jc w:val="left"/>
      </w:pPr>
      <w:r>
        <w:rPr>
          <w:rFonts w:ascii="Ebrima" w:hAnsi="Ebrima" w:eastAsia="Ebrima" w:cs="Ebrima"/>
        </w:rPr>
        <w:t>የእግዚአብሔር መኖርን የሚክድ እምነት በታሪክ ውስጥ መግባቱን የጀመረው ከፈረንሳይ ጋር በ1798 የዘመን ክፍለ ጊዜ ሲሆን፣ በ1989 ደግሞ የእግዚአብሔር መኖርን የሚክድ እምነት መንፈሳዊ ንጉሥ የሆነው ሶቪየት ህብረት ሆኖ ነበር። በ1989 በርዕሰ ሊቃነ ጳጳሳት ዮሐንስ ጳውሎስ ሁለተኛ እና በሮናልድ ሬጋን መካከል በነበረ ስውር ቃል ኪዳን ፍጻሜ ሶቪየት ህብረቱ መጥረጉ፣ በዳንኤል ምዕራፍ አሥራ አንድ ቁጥር አሥር ውስጥ በምሳሌ አስቀድሞ ተመልክቶ ነበር፤ ለቁጥር አሥር ሁለተኛ ምስክርም በኢሳይያስ መጽሐፍ፣ በምዕራፍ ሰባት እስከ አሥራ አንድ እንደተቀመጠው፣ በእስራኤል ሰሜናዊና ደቡባዊ መንግሥታት ላይ የወረዱት የሁለት ሺህ አምስት መቶ ሃያ ዓመታት ሁለቱ እርግማኖች ክፍል ውስጥ ይገኛል።</w:t>
      </w:r>
    </w:p>
    <w:p>
      <w:pPr>
        <w:pStyle w:val="ArticleBody"/>
        <w:jc w:val="left"/>
      </w:pPr>
      <w:r>
        <w:rPr>
          <w:rFonts w:ascii="Ebrima" w:hAnsi="Ebrima" w:eastAsia="Ebrima" w:cs="Ebrima"/>
        </w:rPr>
        <w:t>ስለዚህ 1989 የመጨረሻዎቹ ዘመናት ትንቢታዊ እንቆቅልሾችን ለመፍታት የመመሪያ ነጥብ ይሆናል። በዚያን ጊዜ ነበር አርባኛው ቁጥር የተከፈተው። አሁንም አርባኛው ቁጥር በ1798 እንደሚጀምር እና በአርባ አንደኛው ቁጥር የተጠቀሰው የእሑድ ሕግ እንደሚያበቃ ሊታወቅ ይችላል።</w:t>
      </w:r>
    </w:p>
    <w:p>
      <w:pPr>
        <w:pStyle w:val="ArticleBody"/>
        <w:jc w:val="left"/>
      </w:pPr>
      <w:r>
        <w:rPr>
          <w:rFonts w:ascii="Ebrima" w:hAnsi="Ebrima" w:eastAsia="Ebrima" w:cs="Ebrima"/>
        </w:rPr>
        <w:t>በእሑድ ሕግ ጊዜ ዩናይትድ ስቴትስ እንደ ዘንዶ ትናገራለች፣ እናም እንደ የመጽሐፍ ቅዱስ ትንቢት ስድስተኛው መንግሥት ግዛቷን ትፈጽማለች። አምስተኛው መንግሥት ገዳይ ቁስል በተቀበለበት በ1798 ዓ.ም. የመንገሥ ዘመኗን ጀመረች። በ1798 ዓ.ም. ዩናይትድ ስቴትስ የAlien and Sedition Acts ሕጎችን አጽድቃ፣ በዚህም መንገድ የስድስተኛውን መንግሥት ፍጻሜ ገና በመጀመሪያዋ ላይ አስመሰለች። ስለዚህ ቁጥር አርባ የመጽሐፍ ቅዱስ ትንቢት ስድስተኛው መንግሥት እንደሆነች የዩናይትድ ስቴትስ ታሪክ ነው።</w:t>
      </w:r>
    </w:p>
    <w:p>
      <w:pPr>
        <w:pStyle w:val="ArticleBody"/>
        <w:jc w:val="left"/>
      </w:pPr>
      <w:r>
        <w:rPr>
          <w:rFonts w:ascii="Ebrima" w:hAnsi="Ebrima" w:eastAsia="Ebrima" w:cs="Ebrima"/>
        </w:rPr>
        <w:t>1798 የዕብራይስጥ ፊደላት መጀመሪያው ፊደል ነው፤ የእሑድ ሕግ ደግሞ የዕብራይስጥ ፊደላት ሀያ ሁለተኛውና የመጨረሻው ፊደል ነው፤ 1989 ደግሞ በመካከል ያለው የመለያ ምልክት ሲሆን በቁጥር አሥራ ሦስትና በዕብራይስጥ ፊደላት አሥራ ሦስተኛው ፊደል የተመሰለውን ዓመፅ ይወክላል። 1989 ሬጋን ከመጽሐፍ ቅዱስ ትንቢት የጸረ ክርስቶስ ጋር ያደረገውን ስውር ቃል ኪዳን ዓመፅ ይወክላል። 1989 በሕገ መንግሥቱ ላይ የሚጨምር ዓመፅ ባለበት ዘመን ውስጥ የሚነግሡትን ከመጨረሻዎቹ ስምንት ፕሬዚዳንቶች ውስጥ የመጀመሪያውን ያስተዋውቃል። 1989 በሰባተኛ ቀን አድቬንቲስቶች መካከል ሁለት ክፍሎች አምላኪዎችን ለማፍራት የታሰበ የፈተና ሂደት ጀመረ። ታማኞቹ ጥቂቶች ናቸው፤ ያልታማኞቹ ብዙዎች ናቸው። 1989 የቁጥር አርባ ጥቅስ መካከለኛ የመለያ ምልክትን ይወክላል፤ እንዲሁም በአሥራ ሦስተኛው ፊደል የተመሰለውን ዓመፅ ይወክላል። ቁጥር አርባ ጥቅስ “እውነት” የሚለውን ፊርማ ይሸከማል።</w:t>
      </w:r>
    </w:p>
    <w:p>
      <w:pPr>
        <w:pStyle w:val="ArticleBody"/>
        <w:jc w:val="left"/>
      </w:pPr>
      <w:r>
        <w:rPr>
          <w:rFonts w:ascii="Ebrima" w:hAnsi="Ebrima" w:eastAsia="Ebrima" w:cs="Ebrima"/>
        </w:rPr>
        <w:t>በአርባኛው ቁጥር ላይ በቁጥሩ መጨረሻ በታሪኩ ውስጥ የሚለያዩ የሰሜንና የደቡብ ነገሥታት አሉ። እንዲሁም ዮሐንስ እንደሚያመለክተው ከዘንዶውና ከአውሬው ጋር ተባብሮ ዓለምን ወደ አርማጌዶን የሚመራው ሐሰተኛ ነቢይ የሆነችው ዩናይትድ ስቴትስ ደግሞ አለች። በአርባኛው ቁጥር ያለው የደቡብ ንጉሥ ዘንዶው ነው፤ የሰሜን ንጉሥ አውሬው ነው፤ ሰረገሎቹ፣ መርከቦቹና ፈረሰኞቹም ሐሰተኛው ነቢይ ናቸው። በ1989 የተፈጸመው የአርባኛው ቁጥር ፍጻሜ ከአስራ አንድ እስከ አስራ አምስት ያሉትን ቁጥሮች ለመረዳት አስፈላጊ የትንቢታዊ መለያ ይሆናል። ስለ 1989 ትክክል ካልሆናችሁ፣ ዛሬ በውስጡ ያለነውን ታሪክ በሎጂካዊ መንገድ ትክክል መሆናችሁ አትችሉም።</w:t>
      </w:r>
    </w:p>
    <w:p>
      <w:pPr>
        <w:pStyle w:val="ArticleBody"/>
        <w:jc w:val="left"/>
      </w:pPr>
      <w:r>
        <w:rPr>
          <w:rFonts w:ascii="Ebrima" w:hAnsi="Ebrima" w:eastAsia="Ebrima" w:cs="Ebrima"/>
        </w:rPr>
        <w:t>ከ1989 ዓ.ም. ጀምሮ እስከ የእሁድ ሕግ ድረስ፣ ለጳጳሳት መንበር የሚደረጉ ሦስት ተወካይ ጦርነቶች በቁጥር አሥር እስከ አሥራ አምስት ውስጥ ተወክለው ቀርበዋል። እነዚህ ቁጥሮች እንደ አንድ ቀጣይ ታሪክ ሊቆጠሩ ይገባል፣ ምክንያቱም በቁጥር አሥር እስከ አሥራ አምስት ታሪካዊ ፍጻሜ ውስጥ በተወከሉት ሦስቱ ጦርነቶች ሁሉ የተመሳሳዩ “Antiochus Magnus” ይገኛል።</w:t>
      </w:r>
    </w:p>
    <w:p>
      <w:pPr>
        <w:pStyle w:val="ArticleBody"/>
        <w:jc w:val="left"/>
      </w:pPr>
      <w:r>
        <w:rPr>
          <w:rFonts w:ascii="Ebrima" w:hAnsi="Ebrima" w:eastAsia="Ebrima" w:cs="Ebrima"/>
        </w:rPr>
        <w:t>ሶስቱም ጦርነቶች አንድ ትንቢታዊ መስመር ናቸው፥ ምክንያቱም አንጢዮኮስ ማግኑስ በሶስቱም ጦርነቶች ውስጥ ነበረ። ቁጥር አሥር እና ኢሳይያስ 8፡8 የቁጥር አርባ በ1989 የተፈጸመውን ለማረጋገጥ ሁለት ምስክሮችን ያቀርባሉ። ቁጥር አርባ በቁጥር አሥር እና በኢሳይያስ 8፡8 ውስጥ የማመልከቻ ነጥብ ነው። “ሰረገሎች፥ መርከቦች እና ፈረሰኞች” በራእይ ምዕራፍ አሥራ ሦስት ውስጥ ያለውን የምድር አውሬ ሁለቱን ቀንዶች ይወክላሉ። በመጨረሻ፥ አሜሪካ “እንደ ዘንዶ በምትናገርበት” ጊዜ እነዚያ ሁለቱ ቀንዶች ከእንግዲህ በኋላ ሪፐብሊካኒዝምና ፕሮቴስታንቲዝም አይሆኑም። በዚያን ጊዜ ተብለው የሚጠሩት ፕሮቴስታንቶች ከካቶሊክነት ጋር ይተባበራሉ፥ ሕገ-መንግሥታዊቷም ሪፐብሊክ ወደ አምባገነናዊ አገዛዝ ትለወጣለች። በዚያ የጊዜ ዘመን ውስጥ የምድር አውሬው ሁለቱ ቀንዶች የኢኮኖሚ ኃይልና የወታደራዊ ኃይል ይሆናሉ። በራእይ ምዕራፍ አሥራ ሦስት ውስጥ አሜሪካ ዓለምን ለመግዛትና ለመሸጥ እንዲችል የአውሬውን ምልክት እንዲቀበል ትገድዳለች፥ እንዲሁም በሞት ማስፈራሪያ ሥር። እነዚያ ሁለት ቀንዶች የዳንኤል “መርከቦች” ሲሆኑ የኢኮኖሚ ኃይልን ይወክላሉ፥ “ፈረሰኞቹና ሰረገሎቹም” ደግሞ የወታደራዊ ኃይልን ይወክላሉ።</w:t>
      </w:r>
    </w:p>
    <w:p>
      <w:pPr>
        <w:pStyle w:val="ArticleBody"/>
        <w:jc w:val="left"/>
      </w:pPr>
      <w:r>
        <w:rPr>
          <w:rFonts w:ascii="Ebrima" w:hAnsi="Ebrima" w:eastAsia="Ebrima" w:cs="Ebrima"/>
        </w:rPr>
        <w:t>1989 የሚያረጋግጠው፣ በቁጥር አሥራ አንድ እስከ አሥራ አምስት ውስጥ የተመለከቱትን የራፊያና የፓኒየም ጦርነቶች ታሪካዊ ፍጻሜ በሚተገበርበት ጊዜ፣ 1989ንና የሶቪየት ሕብረትን መፈራረስ ለመረዳት የተጠቀመበት ያው ትንቢታዊ ዘዴ መጠቀም እንዳለበት ነው፤ ምክንያቱም አንቲዮክስ ማግኑስ በቁጥር አሥር እስከ አሥራ አምስት ድረስ በተወከሉት ሦስቱም ጦርነቶች ውስጥ ተወክሎ ነበር። አንቲዮክስ የሠረገሎችን፣ የመርከቦችንና የፈረሰኞችን ኃይል ይወክላል፤ ይህም በ1989 ሮናልድ ሬገን ነበር፣ ከስምንቱ ፕሬዚዳንቶች መጀመሪያው፣ ከእነርሱም የመጨረሻው ደግሞ ስድስተኛው ነበር፣ እርሱም አሁን ከሰባቱ የሆነው ስምንተኛው ነው።</w:t>
      </w:r>
    </w:p>
    <w:p>
      <w:pPr>
        <w:pStyle w:val="ArticleBody"/>
        <w:jc w:val="left"/>
      </w:pPr>
      <w:r>
        <w:rPr>
          <w:rFonts w:ascii="Ebrima" w:hAnsi="Ebrima" w:eastAsia="Ebrima" w:cs="Ebrima"/>
        </w:rPr>
        <w:t>በኢሳይያስ ሃያ ሦስት መሠረት የጳጳሳዊው ሥልጣን፣ (ከምድር ነገሥታት ጋር ዝሙት የምትፈጽም ጋለሞታ) በመጽሐፍ ቅዱስ ትንቢት ስድስተኛው መንግሥት ሆኖ በሚገዛው በአሜሪካ የተባበሩት ስቴትስ ዘመን ውስጥ ተሰውሮ ይኖራል። በ1989 በአንቲዮክስ ማግኑስ ተምሳሌት የተደረገችው የአሜሪካ የተባበሩት ስቴትስ፣ በ1798 ገዳይ ቁስል ባደረሰበት የእምነት የለሽነት አውሬ ላይ በሚያደርገው ጦርነት የጳጳሳዊው ሥልጣን ወኪል ኃይል ነበረች።</w:t>
      </w:r>
    </w:p>
    <w:p>
      <w:pPr>
        <w:pStyle w:val="ArticleBody"/>
        <w:jc w:val="left"/>
      </w:pPr>
      <w:r>
        <w:rPr>
          <w:rFonts w:ascii="Ebrima" w:hAnsi="Ebrima" w:eastAsia="Ebrima" w:cs="Ebrima"/>
        </w:rPr>
        <w:t>በአሥር እስከ አሥራ አምስት ያሉት ቁጥሮች የተገለጹት ሦስቱ ጦርነቶች፣ እንደ ጢሮስ ስውር ጋለሞታ ሆኖ የሚሠራው የሰሜን ንጉሥ ኃይሉ ወደ መመለስ እና የክህደት ንጉሡን—የደቡብ ንጉሥን—ወደ ማሸነፍ ሲገሰግስ ተኪ ኃይሎችን በመጠቀሙ መካከል ያለውን ጦርነት ይወክላሉ። የአሥር እስከ አሥራ አምስት ቁጥሮች ሦስቱ ጦርነቶች ታሪካዊ ፍጻሜዎች የሚያስተምሩን ነገር፣ በመጀመሪያውና በመጨረሻው ጦርነቶች አንጢዮኮስ ማግኑስ እንደ አሸነፈ፣ በመካከለኛው ጦርነት ግን እንደ ተሸነፈ ነው። የ1989 የሮናልድ ሬገን ዘመናት ከጳጳስ ዮሐንስ ጳውሎስ ሁለተኛ እና ከሶቪየት ኅብረት መፍረስ ጋር ያላቸው ትንቢታዊ ባሕርያት፣ በእነዚህ ሦስቱ ጦርነቶች መጨረሻ ባለው ጦርነት ተመሳሳይ ይኖራቸዋል፤ ምክንያቱም እነዚህ ቁጥሮች የሚፈቱት የምሕረት ጊዜ ከመዘጋቱ በፊት በጥቂት ጊዜ ነው። አርባኛው ቁጥር በ1798 እንደ ተፈታ እና ከዚያም በ1989 እንደገና እንደ ተፈታ ሁሉ፣ በመጨረሻውም ከ2023 ጁላይ ጀምሮ ቁጥሩ ተፈታ።</w:t>
      </w:r>
    </w:p>
    <w:p>
      <w:pPr>
        <w:pStyle w:val="ArticleBody"/>
        <w:jc w:val="left"/>
      </w:pPr>
      <w:r>
        <w:rPr>
          <w:rFonts w:ascii="Ebrima" w:hAnsi="Ebrima" w:eastAsia="Ebrima" w:cs="Ebrima"/>
        </w:rPr>
        <w:t>የኢየሱስ ክርስቶስ ራእይ የምሕረት ዘመን ከመዘጋቱ በፊት ብቻ ይፈታል፣ እናም ኢየሱስ መጀመሪያውና መጨረሻው መሆኑን፣ ስለዚህም መጨረሻውን ሁልጊዜ በመጀመሪያው እንደሚያሳይ የሚገልጽ ዋነኛ እውነትን ይዟል። ለአድቬንቲዝም የምሕረት ዘመን በእሁድ ሕግ ይዘጋል፣ እናም የምሕረት ዘመን ከመዘጋቱ ጥቂት በፊት የኢየሱስ ክርስቶስ ራእይ ይፈታል። በእሁድ ሕግ በተዘጋ ደጅ ላይ የሚደመድም መልእክት የእኩለ ሌሊት ጩኸት መልእክት ነው፤ እርሱም በሚለር ታሪክ ውስጥ ወደ ጥቅምት 22 ቀን 1844 የተዘጋው ደጅ መርቶ ነበር። በአርባኛው ቁጥር መጀመሪያ ያለው የ1798 መፈታት፣ እርሱም ደግሞ የተባበሩት መንግሥታት እንደ የመጽሐፍ ቅዱስ ትንቢት ስድስተኛው መንግሥት መጀመሪያ ሲሆን፣ በአርባኛው ቁጥር መካከል ያለውን የ1989 መፈታትና የተባበሩት መንግሥታት ቀስ በቀስ ወደ ፍጻሜዋ መግባት መጀመሩን ይወክል ነበር። በ1798 የሆነው እና 1989ን የወከለው መፈታት በ2023 የእኩለ ሌሊት ጩኸት መልእክት መፈታቱን የሚመሰክሩ ሁለት ምስክሮችን ይወክላል። መስመሩ፣ ከሦስቱ የመንገድ ምልክቶቹ 1798፣ 1989 እና 2023 ጋር፣ የአሥሩ ደናግል ውስጣዊ የመንጻት ሥራን እና የመጽሐፍ ቅዱስ ትንቢት ስድስተኛውን መንግሥት ውጫዊ መስመር ይለያል።</w:t>
      </w:r>
    </w:p>
    <w:p>
      <w:pPr>
        <w:pStyle w:val="ArticleBody"/>
        <w:jc w:val="left"/>
      </w:pPr>
      <w:r>
        <w:rPr>
          <w:rFonts w:ascii="Ebrima" w:hAnsi="Ebrima" w:eastAsia="Ebrima" w:cs="Ebrima"/>
        </w:rPr>
        <w:t>በአሥራ አንደኛው ቁጥር የቀረበው ጦርነት፣ አንቲዮክስ በጶልምዮስ በተሸነፈበት በራፊያ ጦርነት ሲፈጸም፣ የጳጳሳዊውን ወኪል ኃይል ሽንፈት ይወክላል፤ ይህም በአሁኑ ጦርነት ውስጥ በዩክሬን ያሉት ናዚዎች ሲሆኑ፣ እነርሱም ከምዕራባዊ አውሮፓ ግሎባሊስት አሕዛብ ጋር ተባብረዋል፤ እነዚህም የአውሮፓ ህብረት (EU)፣ ኔቶ (NATO) የሚያቋቁሙ ሲሆን፣ ከተባበሩት መንግሥታት የፖለቲካና የኢኮኖሚ ግሎባሊስቶች ጋርም ፍጹም አንድ እርምጃ ውስጥ ናቸው። አንቲዮክስ ማግኑስ በሦስቱም ጦርነቶች ከነበረ እና በደቡብ ንጉሥ ላይ የቆመውን የጳጳሳዊውን ወኪል ኃይል የሚወክል ከሆነ፣ እንዴት በ1989 አሜሪካ ሊሆን ይችላል፣ ከዚያም በራፊያ ጦርነት እንደ ምሳሌ የተቀረቡት ዩክሬናውያን ሊሆኑ ይችላሉ፣ ከዚያም እንደገና በፓኒየም ጦርነት አሜሪካ ሊሆን ይችላል? አሥረኛው ቁጥር ለአሥራ አንድ እስከ አሥራ አምስት ላሉት ቁጥሮች ቁልፍ ነው፤ ምክንያቱም በ1989 ያለው ፍጻሜው የሦስቱ የወኪል ጦርነቶች የመጀመሪያውን ትንቢታዊ ባህርያት የሚያሳይ ምሳሌ ይሰጣል። አንቲዮክስን እንደ ጳጳሳዊው ወኪል ኃይል ለመለየት ያለው ትንቢታዊ ማረጋገጫ ምንድር ነው፣ እናስ አሜሪካን በሦስቱም ጦርነቶች እንዳይተገበር ለምን አይደለም?</w:t>
      </w:r>
    </w:p>
    <w:p>
      <w:pPr>
        <w:pStyle w:val="ArticleBody"/>
        <w:jc w:val="left"/>
      </w:pPr>
      <w:r>
        <w:rPr>
          <w:rFonts w:ascii="Ebrima" w:hAnsi="Ebrima" w:eastAsia="Ebrima" w:cs="Ebrima"/>
        </w:rPr>
        <w:t>በራፍያ ጦርነት ምሳሌ የተገለጸው በዩክሬን ጦርነት ታሪክ ውስጥ፣ ዩናይትድ ስቴትስ የዩክሬን ናዚዎችን እንደ ወኪል ኃይሏ ተጠቅማለች፤ ይህም ሁልጊዜና ብቻዋን ቆሻሻ ሥራዋን ለማከናወን የወኪል ኃይሎችን የምትጠቀም ኃይል የሆነችውን የጵጵስናን ምስል እየፈጠሩ ባሉበት በዚያው ታሪክ ውስጥ ነው።</w:t>
      </w:r>
    </w:p>
    <w:p>
      <w:pPr>
        <w:pStyle w:val="ArticleBody"/>
        <w:jc w:val="left"/>
      </w:pPr>
      <w:r>
        <w:rPr>
          <w:rFonts w:ascii="Ebrima" w:hAnsi="Ebrima" w:eastAsia="Ebrima" w:cs="Ebrima"/>
        </w:rPr>
        <w:t>በአሥር እስከ አሥራ አምስት ባሉት ቁጥሮች የተጠቀሱትን የተወካይ ኃይሎች ጥያቄ ለመመለስ፣ አንቲዮክስን እንደ ምልክት ያለውን ባሕርይ በትንቢታዊ ጥናት ማየትን ያካትታል። የዲያዶኪ ጦርነቶች ከ323–281 ዓ.ዓ. በኩል በዲያዶኪዎች (በግሪክኛ “ተከታዮች” ማለት ነው) መካከል የተከሰቱ ተከታታይ ግጭቶች ነበሩ፤ እነርሱም ከ323 ዓ.ዓ. በሞተ በኋላ ታላቁ እስክንድር ያስተዳደረውን ሰፊ ግዛት ለመቆጣጠር የተዋጉ ጄኔራሎቹና ተተኪዎቹ ነበሩ። የመጀመሪያው አንቲዮክስ የሴሉኪድ ንጉሥነትን የመሠረተው ከእስክንድር ዲያዶኪዎች (ተተኪዎቹ) አንዱ የነበረው የሴሉከስ ፩ ኒካቶር ልጅ አንቲዮክስ ፩ ሶተር ነበር።</w:t>
      </w:r>
    </w:p>
    <w:p>
      <w:pPr>
        <w:pStyle w:val="ArticleBody"/>
        <w:jc w:val="left"/>
      </w:pPr>
      <w:r>
        <w:rPr>
          <w:rFonts w:ascii="Ebrima" w:hAnsi="Ebrima" w:eastAsia="Ebrima" w:cs="Ebrima"/>
        </w:rPr>
        <w:t>አንቲዮኩስ የሚለው ስም ለመደገፍ በሌላው ስፍራ የሚቆም ሰው ማለት እንደሚሆን ሊረዳ ይችላል። አንቲዮኩስ የሮም ምልክት ነው፣ የጳጳሳዊትም ሮም እንደ አንቲዮኩስ ተመሳሳይ ምሳሌያዊ ትርጉም ያለው ፀረ-ክርስቶስ ነው። አንቲዮኩስ እንደ ስም የሴሉሲድ ንጉሥ መንግሥት መሥራች ልጅን ይወክል ነበር፣ በዚያም መልኩ አንቲዮኩስ በአባቱ ስፍራ ቆሞ ነበር፤ እርሱ ተወካዩ ነበር። እህት ዋይት ሰይጣንንም ሆነ ጳጳሱንም ፀረ-ክርስቶስ መሆናቸውን ትገልጻለች፣ እንዲሁም ጳጳሱ በምድር ላይ የሰይጣን ተወካይ መሆኑን ትናገራለች። ይህ ስም በሴሉሲድ ንጉሥ መንግሥት ውስጥ ጎልቶ የታወቀ የሥርወ-መንግሥት ስም ሆነ፤ ይህም በከፊል ከአንቲዮኩስ ፩ ሶተር እና አንጾኪያ ከተማ ጋር በነበረው ግንኙነት ምክንያት ነበር፣ ይህችም ከተማ በሴሉከስ ፩ አባት ወይም ልጅ ስም የተሰየመች ነበር። ጳጳሱ የሰይጣን ተወካይ ነው፣ እና በምሳሌያዊ መልኩ አንቲዮኩስ የሚለው ስም ዋና ከተማውን በባቢሎን ያደረገው የሰሜን መንግሥት መሥራች የአባቱን ተወካይ ይወክላል።</w:t>
      </w:r>
    </w:p>
    <w:p>
      <w:pPr>
        <w:pStyle w:val="ArticleBody"/>
        <w:jc w:val="left"/>
      </w:pPr>
      <w:r>
        <w:rPr>
          <w:rFonts w:ascii="Ebrima" w:hAnsi="Ebrima" w:eastAsia="Ebrima" w:cs="Ebrima"/>
        </w:rPr>
        <w:t>ከእስክንድር ታላቁ ሞት በኋላ በ323 ዓ.ዓ., ንጉሥነቱ በዲያዶኮይ (ተተኪዎች) መካከል ተበታተነ። በባቢሎን ክፍፍል (323 ዓ.ዓ.) ሴሌውኮስ መጀመሪያ ላይ የእስክንድር ንጉሥነት ሞግዚት በነበረው በፐርዲካስ ሥር የCompanion ፈረሰኛ ጦር አዛዥ (ክቡር የጦር ሹመት) ሆኖ ተሾመ። እስከ 321 ዓ.ዓ. ሲደርስ ፐርዲካስ ከሞተ በኋላና በዲያዶኮይ መካከል ተጨማሪ ድርድር ከተደረገ በኋላ፣ በትሪፓራዲሶስ ክፍፍል ወቅት ሴሌውኮስ የባቢሎን ሳትራፕ (ገዥ) ሆኖ ተሾመ። በ316 ዓ.ዓ. ሌላ ዲያዶክ የነበረው አንቲጎኖስ ፩ ሞኖፍታልሙስ ኃይሉ እየጨመረ ስለነበር ሴሌውኮስን ከባቢሎን ለመሸሽ አስገደደው። ሴሌውኮስም በግብፅ ከነበረው ከጶልሚ ፩ ሶጤር ዘንድ መጠጊያ ፈለገ። በ312 ዓ.ዓ. ሴሌውኮስ ጶልሚ በሰጠው ትንሽ ጦር ኃይል ታግዞ ወደ ባቢሎን ተመለሰ። የአንቲጎኖስን ጦር ኃይሎች አሸንፎ ባቢሎንን እንደገና ያዘ፤ ይህም የሥልጣኑ መሠረት መቋቋሙን አመለከተ። ይህ ክስተት ብዙ ጊዜ የሴሌውኪድ መንግሥት መመሥረት እንደሆነ ይቆጠራል፤ በታሪካዊ ቆጠራም 312 ዓ.ዓ. የሴሌውኪድ ዘመን መጀመሪያ እንደሆነ ይወሰዳል።</w:t>
      </w:r>
    </w:p>
    <w:p>
      <w:pPr>
        <w:pStyle w:val="ArticleBody"/>
        <w:jc w:val="left"/>
      </w:pPr>
      <w:r>
        <w:rPr>
          <w:rFonts w:ascii="Ebrima" w:hAnsi="Ebrima" w:eastAsia="Ebrima" w:cs="Ebrima"/>
        </w:rPr>
        <w:t>ስም ሴሉከስ ከግሪክ የተወሰደ ሲሆን፣ “ብርሃን፣” “ፀዳል፣” ወይም “ነበልባል” ማለት ከሆነው ከሴላስ (</w:t>
      </w:r>
      <w:r>
        <w:rPr>
          <w:rFonts w:ascii="Times New Roman" w:hAnsi="Times New Roman" w:eastAsia="Times New Roman" w:cs="Times New Roman"/>
        </w:rPr>
        <w:t>σέ</w:t>
      </w:r>
      <w:r>
        <w:rPr>
          <w:rFonts w:ascii="Ebrima" w:hAnsi="Ebrima" w:eastAsia="Ebrima" w:cs="Ebrima"/>
        </w:rPr>
        <w:t>λ</w:t>
      </w:r>
      <w:r>
        <w:rPr>
          <w:rFonts w:ascii="Times New Roman" w:hAnsi="Times New Roman" w:eastAsia="Times New Roman" w:cs="Times New Roman"/>
        </w:rPr>
        <w:t>ας</w:t>
      </w:r>
      <w:r>
        <w:rPr>
          <w:rFonts w:ascii="Ebrima" w:hAnsi="Ebrima" w:eastAsia="Ebrima" w:cs="Ebrima"/>
        </w:rPr>
        <w:t>) ሥር የመጣ ነው። ይህ ስም ብሩህነትን ወይም ማብራትን ያመለክታል፤ ይህም ሴሌውቄያውያን መንግሥት መሥራች ለሆነው ሴሉከስ ፩ ኒካቶር እንደሚመጥን ሁሉ፣ በሰማይ የብርሃን ተሸካሚ የነበረውን አባት የሚያመለክት ነው።</w:t>
      </w:r>
    </w:p>
    <w:p>
      <w:pPr>
        <w:pStyle w:val="ArticleScripture"/>
        <w:jc w:val="left"/>
      </w:pPr>
      <w:r>
        <w:rPr>
          <w:rFonts w:ascii="Ebrima" w:hAnsi="Ebrima" w:eastAsia="Ebrima" w:cs="Ebrima"/>
        </w:rPr>
        <w:t>“ምድራዊ ትርፍና ክብር ለማስጠበቅ ቤተ ክርስቲያን የምድር ታላላቅ ሰዎችን ሞገስና ድጋፍ እንድትፈልግ ተመራች፤ እንዲሁም ክርስቶስን ከጣለች በኋላ ለሰይጣን ወኪል—ለሮም ኤጲስ ቆጶስ—ታማኝነት እንድትሰጥ ተገፋፋች።” ታላቁ ተጋድሎ፣ 50።</w:t>
      </w:r>
    </w:p>
    <w:p>
      <w:pPr>
        <w:pStyle w:val="ArticleBody"/>
        <w:jc w:val="left"/>
      </w:pPr>
      <w:r>
        <w:rPr>
          <w:rFonts w:ascii="Ebrima" w:hAnsi="Ebrima" w:eastAsia="Ebrima" w:cs="Ebrima"/>
        </w:rPr>
        <w:t>አንቲዮኵስ ማግኑስ የጳጳሳዊ ኃይል ተወካይን ይወክላል፣ ልክ ጳጳሱ የሰይጣን ተወካይን እንደሚወክል። የአንቲዮኵስ ምሳሌያዊነት የተለያዩ ተወካይ ኃይሎችን ይፈቅዳል፣ ልክ ብዙ ጳጳሳት እንደነበሩት። ሬጋን የ1989 ተወካይ ነበር፣ ኡክሬን በ2014 የዩናይትድ ስቴትስ ተወካይ ሆነች፣ ትራምፕም በጳንዩም ጦርነት ያለው ተወካይ ነው። ሬጋን የመጀመሪያው ነበር፣ ትራምፕ የመጨረሻው ነው፣ ዘለንስኪይም በመካከሉ ያለው ዓመፅ ነው።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አሥራ አንድ አሥራ አንድ</dc:title>
  <dc:subject>አሥራ አንድ፣ አሥራ አንድ፦ የዳንኤልና የራእይ ትንቢታዊ ምስክርነት</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