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ቍጥር አሥራ ሦስት</w:t>
      </w:r>
    </w:p>
    <w:p>
      <w:pPr>
        <w:pStyle w:val="ArticleSubtitle"/>
        <w:jc w:val="left"/>
      </w:pPr>
      <w:r>
        <w:rPr>
          <w:rFonts w:ascii="Ebrima" w:hAnsi="Ebrima" w:eastAsia="Ebrima" w:cs="Ebrima"/>
        </w:rPr>
        <w:t>ወደ ፓንዩም መመለስ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2026-02-17</w:t>
      </w:r>
    </w:p>
    <w:p>
      <w:pPr>
        <w:pStyle w:val="ArticleBody"/>
        <w:jc w:val="left"/>
      </w:pPr>
      <w:r>
        <w:rPr>
          <w:rFonts w:ascii="Ebrima" w:hAnsi="Ebrima" w:eastAsia="Ebrima" w:cs="Ebrima"/>
        </w:rPr>
        <w:t>ከቂሳርያ ፊልጶስዩስ እስከ ቂሳርያ መሪጢማ፣ በመካከሉም በለውጠ መልክ ተራራ ላይ አንድ ማቆሚያ እያደረገ፤ ጴጥሮስ በክርስቶስ ዘመን ከጰንጤቆስጤ ወቅት ጋር በተያያዘ፣ በዘሌዋውያን ሃያ ሦስት ውስጥ ባሉት ሁለት የሃያ ሁለት ቁጥሮች መስመሮች ላይ የተገነባው መስመር ውስጥ ወደ መለከቶች በዓል የመንገድ ምልክት የሚደርሱትን አንድ መቶ አርባ አራት ሺህ ይወክላል። ዘሌዋውያን ሃያ ሦስት፣ መስቀሉ፣ ጰንጤቆስጤ እና ቆርኔሌዎስ ለጴጥሮስ ማስጠራቱ፤ እነዚህ ሁሉ የሦስተኛው፣ የስድስተኛው እና የዘጠነኛው ሰዓታት ምሳሌያዊ ትርጉም ጋር መስመር በላይ መስመር ሆነው አንድ ላይ ይመጣሉ።</w:t>
      </w:r>
    </w:p>
    <w:p>
      <w:pPr>
        <w:pStyle w:val="ArticleBody"/>
        <w:jc w:val="left"/>
      </w:pPr>
      <w:r>
        <w:rPr>
          <w:rFonts w:ascii="Ebrima" w:hAnsi="Ebrima" w:eastAsia="Ebrima" w:cs="Ebrima"/>
        </w:rPr>
        <w:t>ክርስቶስ በመስቀል ላይ በሦስተኛው፣ በስድስተኛውና በዘጠነኛው ሰዓት፣ ጴጥሮስም በጴንጤቆስጤ በሦስተኛውና በዘጠነኛው ሰዓት፣ ቆርኔሌዎስም በዘጠነኛው ሰዓት፣ ጴጥሮስም በዮጴ በስድስተኛው ሰዓት እና በቂሣርያ ፊልጶስ በሦስተኛው ሰዓት፣ ከዳንኤል ምዕራፍ አሥራ አንድ ቁጥር አሥራ ሦስት እስከ አሥራ አምስት ጋር ይገናኛሉ፤ ምክንያቱም ቂሣርያ ፊልጶስ ፓኒየም ደግሞ ናት።</w:t>
      </w:r>
    </w:p>
    <w:p>
      <w:pPr>
        <w:pStyle w:val="ArticleBody"/>
        <w:jc w:val="left"/>
      </w:pPr>
      <w:r>
        <w:rPr>
          <w:rFonts w:ascii="Ebrima" w:hAnsi="Ebrima" w:eastAsia="Ebrima" w:cs="Ebrima"/>
        </w:rPr>
        <w:t>ጴጥሮስ በጰንጠቆስጤ የዮኤልን መጽሐፍ እየሰበከ ነበር፣ ጴጥሮስም መልእክቱን ለቆርኔሌዎስ ቤተሰብ ባቀረበ ጊዜ፣ በጰንጠቆስጤ በአይሁድ ላይ እንደ ፈሰሰ ሁሉ፣ መንፈስ ቅዱስ በአሕዛብ ላይ ደግሞ ፈሰሰ። የመንፈስ ቅዱስ መፍሰስ ለአይሁድ፣ ከዚያም ለአሕዛብ መሆኑ፣ በኋለኛው ዘመን የሚሆነውን የመንፈስ ቅዱስ መፍሰስ ይወክል ነበር። በኋለኛው ዘመን ያለው መፍሰስ ሁለት ክፍል ያለው ነው፤ በ9/11 በመርጨት ይጀምራል፣ በመጨረሻም እስከ እሑድ ሕግ ድረስ የሚደርሰው የእኩለ ሌሊት ጩኸት አዋጅ ውስጥ ይገሰግሳል፤ ከዚያም የኋለኛው ዝናብ ያለ መጠን የሚፈስስበትና የሚፈስስበት የሦስተኛው መልአክ ታላቅ ጩኸት ይሆናል።</w:t>
      </w:r>
    </w:p>
    <w:p>
      <w:pPr>
        <w:pStyle w:val="ArticleScripture"/>
        <w:jc w:val="left"/>
      </w:pPr>
      <w:r>
        <w:rPr>
          <w:rFonts w:ascii="Ebrima" w:hAnsi="Ebrima" w:eastAsia="Ebrima" w:cs="Ebrima"/>
        </w:rPr>
        <w:t>እንግዲህ የጽዮን ልጆች ሆይ፥ ደስ ይበላችሁ፤ በአምላካችሁም በእግዚአብሔር ውስጥ ሐሴት አድርጉ፤ እርሱ የቀደመውን ዝናብ በልክ ሰጥቶአችኋልና፥ የቀደመውንም ዝናብ እና የኋለኛውን ዝናብ በፊተኛው ወር ስለ እናንተ ያወርዳል። የእህል አውድማዎችም በስንዴ ይሞላሉ፥ መጥመቂያዎችም በወይን ጠጅና በዘይት ይትረፈረፋሉ። ደግሞም አንበጣ፥ የተባለው ትል፥ አባጨጓሬ፥ ቀጣፊ ትልም፥ በመካከላችሁ የላክሁት ታላቅ ሠራዊቴ የበላቸውን ዓመታት ለእናንተ እመልሳለሁ። ኢዮኤል 2፥23–25።</w:t>
      </w:r>
    </w:p>
    <w:p>
      <w:pPr>
        <w:pStyle w:val="ArticleBody"/>
        <w:jc w:val="left"/>
      </w:pPr>
      <w:r>
        <w:rPr>
          <w:rFonts w:ascii="Ebrima" w:hAnsi="Ebrima" w:eastAsia="Ebrima" w:cs="Ebrima"/>
        </w:rPr>
        <w:t>ጴጥሮስ ከ9/11 ጀምሮ እስከ እሑድ ሕግ ድረስ ባለው የቀድሞው መጠነኛ ርጭት ታሪክ ውስጥ የሚካፈሉትን፣ እንዲሁም የተደመሰሱትን የሎዶቅያ ሰባተኛ ቀን አድቬንቲዝም እየተጨመረ የሄደ ዓመፅ የሚወክሉትን አራቱን ትውልዶች የሚወክሉ “ዓመታት” የሚመልሰውን የኋለኛውን ዝናብ ይወክላል። በቤተ መቅደስ ውስጥ፣ በዘጠነኛው ሰዓት፣ ጴጥሮስ የኢዮኤል መጽሐፍ ስለ ዓመታቱ መመለስ የሚናገረውን አቀረበ።</w:t>
      </w:r>
    </w:p>
    <w:p>
      <w:pPr>
        <w:pStyle w:val="ArticleScripture"/>
        <w:jc w:val="left"/>
      </w:pPr>
      <w:r>
        <w:rPr>
          <w:rFonts w:ascii="Ebrima" w:hAnsi="Ebrima" w:eastAsia="Ebrima" w:cs="Ebrima"/>
        </w:rPr>
        <w:t>እንግዲህ ኃጢአቶቻችሁ እንዲደመሰሱ፥ ከጌታ ፊት የማረፍ ዘመኖች እንዲመጡላችሁ፥ ንስሐ ግቡ እና ተመለሱ፤ እርሱም አስቀድሞ ለእናንተ የተሰበከውን ኢየሱስ ክርስቶስን ይልካል፤ እግዚአብሔርም ከዓለም መጀመሪያ ጀምሮ በቅዱሳን ነቢያቱ ሁሉ አፍ ስለ ተናገረው የሁሉ መመለስ ዘመን እስኪደርስ ድረስ ሰማይ ሊቀበለው ይገባል። ሙሴ በእውነት ለአባቶች፦ ጌታ አምላካችሁ ከወንድሞቻችሁ እንደ እኔ ያለ ነቢይ ያስነሣላችኋል፤ እርሱ የሚነግራችሁን ሁሉ በሁሉ ስሙት። ይህም ይሆናል፤ ያንን ነቢይ የማይሰማ ነፍስ ሁሉ ከሕዝቡ መካከል ትጠፋለች። እንዲሁም ከሳሙኤል ጀምሮ የተከተሉት ነቢያት ሁሉ፥ የተናገሩ መጠን፥ ስለ እነዚህ ቀኖች ደግሞ አስቀድመው ተናግረዋል። ሐዋርያት ሥራ 3:19–24።</w:t>
      </w:r>
    </w:p>
    <w:p>
      <w:pPr>
        <w:pStyle w:val="ArticleBody"/>
        <w:jc w:val="left"/>
      </w:pPr>
      <w:r>
        <w:rPr>
          <w:rFonts w:ascii="Ebrima" w:hAnsi="Ebrima" w:eastAsia="Ebrima" w:cs="Ebrima"/>
        </w:rPr>
        <w:t>የኃጢአቶች መደምሰስ በምርመራዊው ፍርድ ውስጥ የክርስቶስ የመጨረሻ ሥራ ነው፤ ይህም መደምሰስ ከእግዚአብሔር ቤት ይጀምራል።</w:t>
      </w:r>
    </w:p>
    <w:p>
      <w:pPr>
        <w:pStyle w:val="ArticleScripture"/>
        <w:jc w:val="left"/>
      </w:pPr>
      <w:r>
        <w:rPr>
          <w:rFonts w:ascii="Ebrima" w:hAnsi="Ebrima" w:eastAsia="Ebrima" w:cs="Ebrima"/>
        </w:rPr>
        <w:t>ፍርድ ከእግዚአብሔር ቤት ሊጀምር የሚገባበት ጊዜ ደርሶአልና፤ እርሱም ከእኛ ቢጀምር፥ ለእግዚአብሔር ወንጌል የማይታዘዙ መጨረሻቸው ምን ይሆን? ጻድቅም እጅግ በችግር ከሚድን፥ ኃጢአተኛና ኃጢአትን የሚሠራ የማይፈራ ሰው የት ይታያል? ስለዚህ ደግ እያደረጉ እንደ ታማኝ ፈጣሪ ነፍሳቸውን ለእርሱ አደራ ያስቀምጡ፥ እነዚያም እንደ እግዚአብሔር ፈቃድ የሚሠቃዩ ይሁኑ። 1 ጴጥሮስ 4፥17-19።</w:t>
      </w:r>
    </w:p>
    <w:p>
      <w:pPr>
        <w:pStyle w:val="ArticleBody"/>
        <w:jc w:val="left"/>
      </w:pPr>
      <w:r>
        <w:rPr>
          <w:rFonts w:ascii="Ebrima" w:hAnsi="Ebrima" w:eastAsia="Ebrima" w:cs="Ebrima"/>
        </w:rPr>
        <w:t>ጴጥሮስ በጴንጤቆስጤ ወቅት እንዲሁም በባሕር አጠገብ በቂሣርያ ባለው የቆርኔሌዎስ ቤት የኢዮኤል መጽሐፍ እየተፈጸመ እንደነበር ተረዳ። ጴንጤቆስጤ ፍርድ ለእግዚአብሔር ቤት በተፈጸመ ጊዜ ከዚያም ወደ አሕዛብ የሚሻገረውን የእሑድ ሕግ ይወክላል። በእሑድ ሕግ ያለው መልእክቱ በእኩለ ሌሊት ጩኸት መድረስ ጊዜ ከተሰበከው መልእክት ጋር አንድ ነው። የአልፋ አዋጅ በኦሜጋ አዋጅ የሚጠናቀቀው የትንቢታዊ ዘመን መጀመሪያ ነው። ጴጥሮስ መልእክቱን የሚያውጁ ሰዎችን ይወክላል፤ መልእክቱም የእስልምና አህያ በመፈታቷ በሚታወቀው በኃይል መሞላቱ ይጀምራል። አህያይቱ የእኩለ ሌሊት ጩኸት መጀመሪያን ለማመልከት ትፈታለች፤ እንዲሁም የእኩለ ሌሊት ጩኸት መደምደሚያ በሆነው በእሑድ ሕግ ዳግመኛ ትፈታለች።</w:t>
      </w:r>
    </w:p>
    <w:p>
      <w:pPr>
        <w:pStyle w:val="ArticleBody"/>
        <w:jc w:val="left"/>
      </w:pPr>
      <w:r>
        <w:rPr>
          <w:rFonts w:ascii="Ebrima" w:hAnsi="Ebrima" w:eastAsia="Ebrima" w:cs="Ebrima"/>
        </w:rPr>
        <w:t>ስለዚህ ጴጥሮስ እስልምና በዩናይትድ ስቴትስ ላይ የሚፈጽመውን ጥቃት ትንቢት ያደረጉትን ደግሞ ይወክላል። የጴጥሮስ መልእክት በእኩለ ሌሊት ጩኸት ላይ የመጀመሪያውን ተስፋ መቁረጥ ያመለከተውን መልእክት እና የመዘግየት ዘመንን መጀመሪያ የሆነውን እርማት ነው። ስለዚህ ጴጥሮስ በ2024 የደረሰውን እና በ2025 ሜይ 8 የመጀመሪያው አሜሪካዊ ጳጳስ በመመረጡ የተጠናቀቀውን የመጀመሪያውን መሠረታዊ ፈተና ያለፉትን እና የእኩለ ሌሊት ጩኸትን መልእክት የሚያውጁትን ይወክላል፤ ይህም የዳንኤል አስራ አንድ ቁጥር አሥራ አራት ፍጻሜ ነው።</w:t>
      </w:r>
    </w:p>
    <w:p>
      <w:pPr>
        <w:pStyle w:val="ArticleBody"/>
        <w:jc w:val="left"/>
      </w:pPr>
      <w:r>
        <w:rPr>
          <w:rFonts w:ascii="Ebrima" w:hAnsi="Ebrima" w:eastAsia="Ebrima" w:cs="Ebrima"/>
        </w:rPr>
        <w:t>ከመለከት በዓል እስከ ጴንጤቆስጤ ድረስ ያለው ጊዜ፣ በዘሌዋውያን ሃያ ሦስት የተወከለው የጴንጤቆስጤ ወቅት ሦስተኛው እና የፈተና መለኪያው ነው። እህት ኋይት የለየችው የሦስቱ መላእክት መርህ ደግሞ ቀላል መሠረታዊ ሒሳብ ነው። እርሷ የምትገልጸው፣ ያለ መጀመሪያና ሁለተኛ መልእክት ሦስተኛ መልእክት ሊኖር እንደማይችል ነው። ጴጥሮስ በጴንጤቆስጤው የእሁድ ሕግ ጊዜ የኢዮኤልን መጽሐፍ ስለሚሰብክ፣ እንዲሁም የሌሊት ጩኸት መልእክት አዋጅ መጀመሪያ ላይ ደግሞ ኢዮኤልን ያስተምራል፤ ይህም የጴንጤቆስጤ ወቅት የፈተና መለኪያና ሦስተኛው ፈተና ነው። ስለዚህ ጴጥሮስ፣ የኢየሱስ ክርስቶስ ራእይ ከታኅሣሥ 31፣ 2023 ጀምሮ በተፈታ ጊዜ የተጀመረውን ባለሦስት ደረጃ የፈተና ሂደት ውስጥ ያሉትን ታማኞች ይወክላል። ጴጥሮስ በሦስተኛው ደረጃ ካለ፣ የቀደሙትን ሁለት ደረጃዎች መራመዱ የግድ ነው፤ ምክንያቱም ያለ መጀመሪያና ሁለተኛ ሦስተኛ ሊኖር አይችልም።</w:t>
      </w:r>
    </w:p>
    <w:p>
      <w:pPr>
        <w:pStyle w:val="ArticleBody"/>
        <w:jc w:val="left"/>
      </w:pPr>
      <w:r>
        <w:rPr>
          <w:rFonts w:ascii="Ebrima" w:hAnsi="Ebrima" w:eastAsia="Ebrima" w:cs="Ebrima"/>
        </w:rPr>
        <w:t>የአንድ መቶ አርባ አራት ሺህ ሰዎች መታተም ዘመን በ9/11 ጀመረ፣ እናም በ9/11 የመለከት ጥሪ ወደ መሠረቶች እንዲመለሱ የተወከለውን ባለሦስት ደረጃ የፈተና ሂደት ከፈተ፤ ከዚያም የመጀመሪያው ቅሬታ ፈተና የሆነው የJuly 18, 2020 ደረሰ። የዚህ ታሪክ ሦስተኛው ፈተና የSunday law ነው። በJuly 18, 2020 ትንቢታዊ ምድረ በዳ መጣ፣ እናም በዚያ የምድረ በዳ ዘመን ውስጥ፣ በJuly 2023 አንድ “ድምፅ” መጮኽ ጀመረ፤ ከዚያም በDecember 31, 2023፣ ከ9/11 ሀያ ሁለት ዓመታት በኋላ፣ የJesus Christ ራእይ መፈታት ጀመረ። ከ2023 እስከ Sunday law (የ2,300 ቀኖች ፍጹም ፍጻሜ በሚከናወንበት ጊዜ) ድረስ ያለው ዘመን፣ ከ2023 እስከ Sunday law ድረስ ያለውን ዘመን በ“23” እንደሚጀምርና በ“23” እንደሚያበቃ ይለያል፤ ምክንያቱም በOctober 22, 1844 የተዘጋው በር በSunday law የሚኖረውን የተዘጋ በር እንደ ምሳሌ ያመለክታልና። የ2300 ዓመት ትንቢት በ2,300 ውስጥ ባለው “23” ይወከላል።</w:t>
      </w:r>
    </w:p>
    <w:p>
      <w:pPr>
        <w:pStyle w:val="ArticleBody"/>
        <w:jc w:val="left"/>
      </w:pPr>
      <w:r>
        <w:rPr>
          <w:rFonts w:ascii="Ebrima" w:hAnsi="Ebrima" w:eastAsia="Ebrima" w:cs="Ebrima"/>
        </w:rPr>
        <w:t>1844 ዓ.ም. የመጀመሪያውና የሁለተኛው መላእክት ታሪክ መጨረሻ ነበረ። ታሪኩ በ1798 ዓ.ም. የመጀመሪያው መልአክ በመምጣቱ ጀመረ፥ ከዚያም ከአርባ ስድስት ዓመታት በኋላ በ1844 ዓ.ም. ተፈጸመ። እነዚያ አርባ ስድስት ዓመታት ክርስቶስ በ1844 ዓ.ም. ድንገት ወደ ገባበት የሚለራዊውን ቤተ መቅደስ ይወክላሉ። የሰው ቤተ መቅደስ ለወንድም ለሴትም በ“23” ክሮሞሶሞች ላይ ተዋቅሮ ነው፤ ስለዚህም “23” ክርስቶስ በ1844 ዓ.ም. የጀመረው ሥራ ምልክት መሆኑን ያመለክታል። ያ ሥራ መለኮቱን ከሰብአዊነታችን ጋር ማዋሐድ ነበር። ኢየሱስ መንፈሳዊውን ለማብራራት ተፈጥሯዊውን ዓለም ይጠቀማል፤ እናም በ1844 ዓ.ም. በ2,300 ዓመታቱ ፍጻሜ የተጀመረው ሥራ የ“23” የወንድ ክሮሞሶሞች ከ“23” የሴት ክሮሞሶሞች ጋር በመተባበራቸው ይወከላል። ወንድ ሰው ሴትን ሲያገባ አንድ ሥጋ ይሆናሉ፤ ይህም ጋብቻ ክርስቶስ በ1844 ዓ.ም. የጀመረው ነገር ነው። የ1844 ዓ.ም. የተዘጋው በር ከእሑድ ሕግ የተዘጋው በር ጋር ይጣጣማል፤ የዚያም የተዘጋ በር ምልክት “23” ነው።</w:t>
      </w:r>
    </w:p>
    <w:p>
      <w:pPr>
        <w:pStyle w:val="ArticleBody"/>
        <w:jc w:val="left"/>
      </w:pPr>
      <w:r>
        <w:rPr>
          <w:rFonts w:ascii="Ebrima" w:hAnsi="Ebrima" w:eastAsia="Ebrima" w:cs="Ebrima"/>
        </w:rPr>
        <w:t>ከዲሴምበር 31፣ 2023 ጀምሮ እስከ የእሑድ ሕግ “23” ድረስ ያለው ጊዜ፣ በአልፋ “23” የሚጀምርና በኦሜጋ “23” የሚያበቃ ዘመንን ይለይታል። እንዲሁም ይህ የአንድ መቶ አርባ አራት ሺህ መቅደስ ዘመንን ይወክላል። ይኸው በጣም ተመሳሳይ ታሪክ ከ9/11 እስከ የእሑድ ሕግ ድረስ ያለው ታሪክ ፍራክታል ነው። 1844 በ“23” ቁጥር ይወከላል፣ እናም የሞታን ምርመራዊ ፍርድ መጀመሪያን ይለይታል። 9/11 የሕያዋን ምርመራዊ ፍርድ መጀመሪያን ይለይታል፣ ስለዚህም 9/11 ደግሞ “23” ቁጥርን ይይዛል። ከ9/11 እስከ የእሑድ ሕግ ድረስ ያለው ጊዜ፣ አልፋ “23” እና ኦሜጋ “23” ያለው ዘመን ነው። ከ2023 እስከ የእሑድ ሕግ ድረስ ያለው ጊዜ ከ9/11 እስከ የእሑድ ሕግ ድረስ ያለው ጊዜ ፍራክታል ነው፣ እናም የአንድ መቶ አርባ አራት ሺህ መቅደስ የሚነሣበትም ቦታ ነው። የሚለራውያን መቅደስ የአርባ ስድስት ዓመት ዘመን ነበር፤ ነገር ግን በኋለኛው ዘመን ጊዜ ከእንግዲህ ወዲህ የለም፤ እናም በአድቬንቲዝም መጀመሪያ ያለው የሚለራውያን አርባ ስድስት ዓመት፣ በአድቬንቲዝም ፍጻሜ ያለውን ይህንኑ ጊዜ ይመስላል፤ እናም ያ ዘመን በ“23” ይጀምራል እና በ“23” ያበቃል፣ የሚለራውያንን ቁጥር አርባ ስድስት ያመነጫል።</w:t>
      </w:r>
    </w:p>
    <w:p>
      <w:pPr>
        <w:pStyle w:val="ArticleBody"/>
        <w:jc w:val="left"/>
      </w:pPr>
      <w:r>
        <w:rPr>
          <w:rFonts w:ascii="Ebrima" w:hAnsi="Ebrima" w:eastAsia="Ebrima" w:cs="Ebrima"/>
        </w:rPr>
        <w:t>እነዚያ ሦስቱ ታሪኮች ሁሉ ሦስት-ደረጃ ያለውን የፈተና ሂደት ይወክላሉ (ሚለራውያን፣ 9/11 እስከ የእሑድ ሕግ፣ እና 2023 እስከ የእሑድ ሕግ)። ታሪኩ የጀመረው ሚካኤል በመለከት ጥሪ ሲሆን፣ እርሱም በዲሴምበር 31፣ 2023 ሙሴንና ኤልያስን ከሞት አስነሣ፤ ሚካኤልም፣ እርሱ ክርስቶስ ስለሆነ፣ ሲያስነሣ በመለከት ድምፅ ያደርገዋል።</w:t>
      </w:r>
    </w:p>
    <w:p>
      <w:pPr>
        <w:pStyle w:val="ArticleScripture"/>
        <w:jc w:val="left"/>
      </w:pPr>
      <w:r>
        <w:rPr>
          <w:rFonts w:ascii="Ebrima" w:hAnsi="Ebrima" w:eastAsia="Ebrima" w:cs="Ebrima"/>
        </w:rPr>
        <w:t>ጌታ ራሱ በጩኸት፣ በዋናው መልአክ ድምፅ፣ በእግዚአብሔርም መለከት ከሰማይ ይወርዳል፤ በክርስቶስም የሞቱ በመጀመሪያ ይነሣሉ። 1 ተሰሎንቄ 4፥19</w:t>
      </w:r>
    </w:p>
    <w:p>
      <w:pPr>
        <w:pStyle w:val="ArticleBody"/>
        <w:jc w:val="left"/>
      </w:pPr>
      <w:r>
        <w:rPr>
          <w:rFonts w:ascii="Ebrima" w:hAnsi="Ebrima" w:eastAsia="Ebrima" w:cs="Ebrima"/>
        </w:rPr>
        <w:t>ሚካኤል ዋና መልአክ ነው፤ ከሚያስነሣውም ከእግዚአብሔር መለከት ጋር ተባብሮ የሚሰማው ድምፁ ነው፤ የይሁዳም መጽሐፍ ሚካኤል ሙሴን እንዳስነሣው ያሳውቀናል።</w:t>
      </w:r>
    </w:p>
    <w:p>
      <w:pPr>
        <w:pStyle w:val="ArticleScripture"/>
        <w:jc w:val="left"/>
      </w:pPr>
      <w:r>
        <w:rPr>
          <w:rFonts w:ascii="Ebrima" w:hAnsi="Ebrima" w:eastAsia="Ebrima" w:cs="Ebrima"/>
        </w:rPr>
        <w:t>ነገር ግን የመላእክት አለቃ ሚካኤል፥ ከዲያብሎስ ጋር ስለ ሙሴ ሥጋ ሲከራከር በተከራከረ ጊዜ፥ በስድብ የተሞላ ፍርድ ሊያመጣበት አልደፈረም፤ ነገር ግን፥ “ጌታ ይገሥጽህ” አለ። ይሁዳ 1፥9።</w:t>
      </w:r>
    </w:p>
    <w:p>
      <w:pPr>
        <w:pStyle w:val="ArticleBody"/>
        <w:jc w:val="left"/>
      </w:pPr>
      <w:r>
        <w:rPr>
          <w:rFonts w:ascii="Ebrima" w:hAnsi="Ebrima" w:eastAsia="Ebrima" w:cs="Ebrima"/>
        </w:rPr>
        <w:t>ክርስቶስ እንደ ሚካኤል ዋናው መልአክ፣ በዲሴምበር 31, 2023 የራሱን ራእይ ፈታ፤ በዚያን ጊዜም በጁላይ 18, 2020 የተገደሉትን ሁለቱን ምስክሮች፣ ሙሴንና ኤልያስን፣ አስነሣ። ከዚያም የአልፋ ውጫዊ መሠረት ፈተና ደረሰ። በ9/11 የወረደው መልአክ ታማኞቹን ወደ ሚለራዊ መሠረቶች ሲጠራ የኤርምያስን መለከት ነፋ፤ ከዚህ ጋር በትይዩም የሚካኤል መለከት የመሠረቶቹን ፈተና አስተዋወቀ። ፈተናው በዳንኤል 11:14 ይወከላል፤ በዚያም “የሕዝብህ ዘራፊዎች” ውጫዊውን ራእይ ያቆማሉ። ሚለራውያን ቁጥሩን የፈጸመችው ሮም መሆኗን ለዩ፣ ራእዩንም አቆሙ።</w:t>
      </w:r>
    </w:p>
    <w:p>
      <w:pPr>
        <w:pStyle w:val="ArticleBody"/>
        <w:jc w:val="left"/>
      </w:pPr>
      <w:r>
        <w:rPr>
          <w:rFonts w:ascii="Ebrima" w:hAnsi="Ebrima" w:eastAsia="Ebrima" w:cs="Ebrima"/>
        </w:rPr>
        <w:t>ከ2025 ዓ.ም. ግንቦት 8 ጀምሮ፣ ቤተ መቅደሱን በማዕዘኑና በመሠረት ድንጋዩ ላይ የማቆም ሥራ ተጀመረ። በ1989 የተከፈተው መልእክት በመደበኛ ሁኔታ የተመሠረተበት 1996 ከተከበረ ከሠላሳ ዓመታት በኋላ፣ በ2023 ዓ.ም. ዲሴምበር 31 የተከፈተውን መልእክት በመደበኛ ሁኔታ የማቋቋም ሂደት ተጀመረ።</w:t>
      </w:r>
    </w:p>
    <w:p>
      <w:pPr>
        <w:pStyle w:val="ArticleBody"/>
        <w:jc w:val="left"/>
      </w:pPr>
      <w:r>
        <w:rPr>
          <w:rFonts w:ascii="Ebrima" w:hAnsi="Ebrima" w:eastAsia="Ebrima" w:cs="Ebrima"/>
        </w:rPr>
        <w:t>የ1989 መልእክት በ1996 የተደረገው መደበኛ ማጽናኛ ታሪካዊ ርእሰ ጉዳዩ በ1776 ከመጣ ከሁለት መቶ ሀያ ዓመታት በኋላ ነበር። የ2023 መፈታትም በ1996 የተደረገው መደበኛ ማጽናኛ በሴፕቴምበር 11, 2001 በእስልምና ትንቢታዊ መገለጥ ከተረጋገጠ ከሀያ ሁለት ዓመታት በኋላ ተከተለ።</w:t>
      </w:r>
    </w:p>
    <w:p>
      <w:pPr>
        <w:pStyle w:val="ArticleBody"/>
        <w:jc w:val="left"/>
      </w:pPr>
      <w:r>
        <w:rPr>
          <w:rFonts w:ascii="Ebrima" w:hAnsi="Ebrima" w:eastAsia="Ebrima" w:cs="Ebrima"/>
        </w:rPr>
        <w:t>ጴጥሮስ የዚህን ቅዱስ ታሪክ መልእክተኞች ይወክላል፤ እነርሱም የመሠረቱንም የቤተ መቅደሱንም ፈተናዎች የሚያልፉ ናቸው። የቤተ መቅደሱ ፈተና የሐምሌ 18፣ 2020 የተሳሳተውን መልእክት ማስተካከል ያካትታል። የ1989 መልእክት በ1996 ከተደነገገ ከሠላሳ ዓመታት በኋላ፣ የቤተ መቅደሱ ፈተና በናሽቪል፣ ቴነሲ ላይ ስለሚፈጸም እስላማዊ ጥቃት ያለውን መልእክት ማስተካከልና ከዚያም እንደገና ማወጅ የሚለውን ሥራ ያካትታል። የ1989 መልእክት መደነገጉ በ1996 “Time of the End” ተብሎ የተጠራው መጽሔት በመታተሙ ተወክሎ ነበር። ያ መጽሔት የዳንኤል አሥራ አንድ የመጨረሻዎቹን ስድስት ቁጥሮች አካቶ ነበር፣ እንዲሁም በአሜሪካ ውስጥ ያለውን የእሑድ ሕግ ለይቶ አሳይቶ ነበር። በመለኮታዊ አመራር፣ ከዚህ ቀደም ለዓመታት “Future for America” ተብሎ ስም የተሰጠው ነገር ግን እንቅስቃሴውን ያቆመ የነበረ አገልግሎት፣ በ1989 መልእክት ላይ ምንም ብርሃን ከሌላቸው የቀድሞ የአገልግሎቱ ኃላፊዎች እጅ ወደ አገልግሎታችን ተላልፎ ተሰጠን።</w:t>
      </w:r>
    </w:p>
    <w:p>
      <w:pPr>
        <w:pStyle w:val="ArticleBody"/>
        <w:jc w:val="left"/>
      </w:pPr>
      <w:r>
        <w:rPr>
          <w:rFonts w:ascii="Ebrima" w:hAnsi="Ebrima" w:eastAsia="Ebrima" w:cs="Ebrima"/>
        </w:rPr>
        <w:t>በ1996 ዓ.ም. አገልግሎታችን ፊውቸር ፎር አሜሪካ ሆነ፤ እንዲሁም አሜሪካ የወደፊቷ እንደ ዳንኤል ምዕራፍ 11 የመጨረሻዎቹ ስድስት ቁጥሮች ውስጥ ተወክሎ የተገለጸውን መልእክት የሚያቀርብ ህትመት ታተመ። ዩናይትድ ስቴትስ በ1776 ትንቢታዊ እድገቷን ጀምራ ነበር፤ ከዚያም “22” ዓመታት በኋላ፣ በመጨረሻው ዘመን በ1798፣ ዩናይትድ ስቴትስ በመጽሐፍ ቅዱስ ትንቢት ስድስተኛው መንግሥት እንደሆነች ሚናዋን ጀመረች፤ ይህም ከ1776 በኋላ “220” ዓመታት ነበር። በ1996 ዓ.ም. የዩናይትድ ስቴትስ በትንቢት ውስጥ ያለችው መልእክት በመደበኛ መልኩ ተደነገገ። ከ1776 የሚቆጠሩት “220” ዓመታት፣ እንዲሁም ከዚያ ነጥብ እስከ 1798 ያሉት “22” ዓመታት፣ ዊልያም ሚለር ጋር ይገናኛሉ፤ እርሱም ከኪንግ ጀምስ መጽሐፍ ቅዱስ ህትመት በኋላ “220” ዓመታት በ1831 የመጀመሪያውን የሕዝብ ፊት ንግግር አቀረበ። የአድቬንቲዝም መጀመሪያና መጨረሻ በመጨረሻው ዘመን የተፈታውን መልእክት በመደበኛ መልኩ መቋቋሙን ያጎላል።</w:t>
      </w:r>
    </w:p>
    <w:p>
      <w:pPr>
        <w:pStyle w:val="ArticleBody"/>
        <w:jc w:val="left"/>
      </w:pPr>
      <w:r>
        <w:rPr>
          <w:rFonts w:ascii="Ebrima" w:hAnsi="Ebrima" w:eastAsia="Ebrima" w:cs="Ebrima"/>
        </w:rPr>
        <w:t>ከ1996 በኋላ ሠላሳ ዓመት ሲሞላ፣ በ2026፣ የቤተ መቅደሱ ፈተና የ2020 ጁላይ 18 መልእክትን የማስተካከል ሥራን ያካትታል። ስለዚህ፣ በ1989 የነበረው አልፋ መልእክት፣ በ1996 የተደነገገው ለመጨረሻው ትውልድ የተሰጠ መልእክት፣ አንድ መልእክትን ለማስተካከልና ለመደንገግ በተሰጠ ፈተና የተጠናቀቀ የሠላሳ ዓመት ዘመን ጀመረ። እነዚያ ሠላሳ ዓመታት የመቶ አርባ አራት ሺህ ክህነት ምልክት ናቸው፤ እነርሱም የእኩለ ሌሊት ጩኸትን መልእክት ይደነግጋሉ። ጴጥሮስ በሁለተኛው ኦሜጋ የቤተ መቅደስ ፈተና ዘመን ያን ሥራ የሚፈጽሙትን ይወክላል።</w:t>
      </w:r>
    </w:p>
    <w:p>
      <w:pPr>
        <w:pStyle w:val="ArticleBody"/>
        <w:jc w:val="left"/>
      </w:pPr>
      <w:r>
        <w:rPr>
          <w:rFonts w:ascii="Ebrima" w:hAnsi="Ebrima" w:eastAsia="Ebrima" w:cs="Ebrima"/>
        </w:rPr>
        <w:t>እህት ዋይት እግዚአብሔር ስሕተት በሕዝቡ መካከል እንዲገባ እንደሚፈቅድ ያሳውቀናል፤ ይህም እነርሱ እንዲመረምሩ ለማድረግ ነው።</w:t>
      </w:r>
    </w:p>
    <w:p>
      <w:pPr>
        <w:pStyle w:val="ArticleScripture"/>
        <w:jc w:val="left"/>
      </w:pPr>
      <w:r>
        <w:rPr>
          <w:rFonts w:ascii="Ebrima" w:hAnsi="Ebrima" w:eastAsia="Ebrima" w:cs="Ebrima"/>
        </w:rPr>
        <w:t>“እግዚአብሔር ሕዝቡን ያነቃል፤ ሌሎች መንገዶች ካልተሳኩ፣ መናፍቅነቶች በመካከላቸው ይገባሉ፣ እነዚህም ገለባውን ከስንዴው በመለየት ይነፍሳቸዋል። ጌታ ቃሉን የሚያምኑ ሁሉ ከእንቅልፋቸው እንዲነቁ ይጠራል። ለዚህ ዘመን የሚስማማ ውድ ብርሃን መጥቶአል። ይህም በእኛ ላይ በቅርብ የደረሱብንን አደጋዎች የሚያሳይ የመጽሐፍ ቅዱስ እውነት ነው። ይህ ብርሃን ቅዱሳት መጻሕፍትን በትጋት እንድናጠናና እኛ የያዝናቸውን አቋሞች በእጅጉ ጥልቅና ጥንቃቄ እንድንመረምር ሊመራን ይገባል።”</w:t>
      </w:r>
    </w:p>
    <w:p>
      <w:pPr>
        <w:pStyle w:val="ArticleBody"/>
        <w:jc w:val="left"/>
      </w:pPr>
      <w:r>
        <w:rPr>
          <w:rFonts w:ascii="Ebrima" w:hAnsi="Ebrima" w:eastAsia="Ebrima" w:cs="Ebrima"/>
        </w:rPr>
        <w:t>ይህ መግለጫ ይህን ጽሑፍ በሙሉነቱ የሚያጠናቅቀው ክፍል ነው። በጽሑፎቹና በሰንበት የዙም ስብሰባዎቻችን ውስጥ፣ ዳንኤል 11:10–15ን በመመልከት ላይ አንዳንድ ምልክቶችን አደባለቅሁ፤ አስፈላጊዎቹንም እርማቶች ብናደርግም፣ ወደ እሑድ ሕግ የሚመራውን ጦርነት—ፓኒየም—በተመለከተ የጽሑፎችን ተከታታይ መደምደሚያ ከመከታተል ተዘናግቼ ነበር። አሁን ወደ ፓኒየም የምንመለስበት ጊዜ ደርሶአል፤ ስንመለስም፣ በቄሳርያ ፊልጵስዩስ በጴጥሮስ የተወከለው ተጨማሪ የማስረጃ መስመር ይኖረናል፤ ይህም ፓኒየም ነው።</w:t>
      </w:r>
    </w:p>
    <w:p>
      <w:pPr>
        <w:pStyle w:val="ArticleBody"/>
        <w:jc w:val="left"/>
      </w:pPr>
      <w:r>
        <w:rPr>
          <w:rFonts w:ascii="Ebrima" w:hAnsi="Ebrima" w:eastAsia="Ebrima" w:cs="Ebrima"/>
        </w:rPr>
        <w:t>አሁን ወደ ዳንኤል 11 ቁጥር 40 ስውር ታሪክን የሚያብራሩትን የቁጥር 10 እስከ 16 ጥናቶቻችን እንመለሳለን። በመስከረም ላይ አቁመን ነበር፤ ስለዚህ በግምት አምስት ወራት ሆኖአል።</w:t>
      </w:r>
    </w:p>
    <w:p>
      <w:pPr>
        <w:pStyle w:val="ArticleScripture"/>
        <w:jc w:val="left"/>
      </w:pPr>
      <w:r>
        <w:rPr>
          <w:rFonts w:ascii="Ebrima" w:hAnsi="Ebrima" w:eastAsia="Ebrima" w:cs="Ebrima"/>
        </w:rPr>
        <w:t>ጴጥሮስ ወንድሞቹን “በጸጋና በጌታችንና በመድኃኒታችን በኢየሱስ ክርስቶስ እውቀት እደጉ” ብሎ ያስጠነቅቃቸዋል። የእግዚአብሔር ሕዝብ በጸጋ ሲያድግ ሁልጊዜ ስለ ቃሉ የበለጠ ግልጽ ማስተዋል ያገኛሉ። በተቀደሱ እውነቶቹም ውስጥ አዲስ ብርሃንና ውበት ያስተውላሉ። ይህ በሁሉም ዘመናት በቤተ ክርስቲያን ታሪክ እውነት ሆኖ ቆይቷል፤ እንዲሁም እስከ መጨረሻው ድረስ ይቀጥላል። ነገር ግን እውነተኛ መንፈሳዊ ሕይወት ሲዳከም፣ በእውነት እውቀት መግፋትን ማቆም ሁልጊዜ ያለ ዝንባሌ ሆኖ ታይቷል። ሰዎች ከእግዚአብሔር ቃል አስቀድመው በተቀበሉት ብርሃን ረክተው ይቀመጣሉ፣ ከዚያም በላይ ቅዱሳት መጻሕፍትን መመርመር ያሳስባሉ። ጠባቂዎች ይሆናሉ፤ ክርክርንም ለመሸሽ ይፈልጋሉ።</w:t>
      </w:r>
    </w:p>
    <w:p>
      <w:pPr>
        <w:pStyle w:val="ArticleScripture"/>
        <w:jc w:val="left"/>
      </w:pPr>
      <w:r>
        <w:rPr>
          <w:rFonts w:ascii="Ebrima" w:hAnsi="Ebrima" w:eastAsia="Ebrima" w:cs="Ebrima"/>
        </w:rPr>
        <w:t>“በእግዚአብሔር ሕዝብ መካከል ክርክር ወይም ቅስቀሳ እንዳልተነሣ ያለው እውነታ፣ እነርሱ ትክክለኛውን ትምህርት አጥብቀው እንደያዙ የሚያረጋግጥ ማስረጃ እንደሆነ ሊቆጠር አይገባም። እውነትንና ስሕተትን በግልጽ ልዩነት እየለዩ እንዳልሆኑ የሚያስፈራ ምክንያት አለ። በቅዱሳት መጻሕፍት ምርመራ አዲስ ጥያቄዎች በማይነሡበት ጊዜ፣ ሰዎችም እውነት እንዳላቸው ለመረጋገጥ መጽሐፍ ቅዱስን ራሳቸው እንዲፈልጉ የሚያነሣ የአስተያየት ልዩነት በማይኖርበት ጊዜ፣ እንደ ጥንት ዘመን ሁሉ፣ አሁንም ብዙዎች ምን እንደሚያመልኩ ሳያውቁ ልማድን ይጠብቃሉ እና ያመልካሉ።”</w:t>
      </w:r>
    </w:p>
    <w:p>
      <w:pPr>
        <w:pStyle w:val="ArticleScripture"/>
        <w:jc w:val="left"/>
      </w:pPr>
      <w:r>
        <w:rPr>
          <w:rFonts w:ascii="Ebrima" w:hAnsi="Ebrima" w:eastAsia="Ebrima" w:cs="Ebrima"/>
        </w:rPr>
        <w:t>“የአሁኑን እውነት እውቀት አለን ብለው የሚመሰክሩ ብዙዎች የሚያምኑትን ምን እንደሆነ እንደማያውቁ ተገልጦልኛል። የእምነታቸውን ማስረጃዎች አያስተውሉም። ለዚህ ዘመን ያለውን ሥራ በትክክል አያደንቁም። የፈተና ጊዜ ሲመጣ፣ አሁን ለሌሎች የሚሰብኩ ሰዎች የያዙአቸውን አቋሞች ሲመረምሩ አጥጋቢ ምክንያት ሊሰጡላቸው የማይችሉ ብዙ ነገሮች እንዳሉ ያገኛሉ። እንዲህ ተፈትነው እስኪታወቅላቸው ድረስ ታላቅ ድንቁርናቸውን አያውቁም ነበር። በቤተ ክርስቲያንም ውስጥ የሚያምኑትን እንደሚያስተውሉ በቀላሉ የሚያስቡ ብዙዎች አሉ፤ ነገር ግን ክርክር እስኪነሣ ድረስ የራሳቸውን ድካም አያውቁም። ከእነርሱ ጋር ተመሳሳይ እምነት ካላቸው ሰዎች ሲለዩና እምነታቸውን ለመግለጽ ብቻቸውን ብቻ ለመቆም ሲገደዱ፣ እውነት ነው ብለው የተቀበሉትን ነገር ስለሚመለከቱ ሐሳቦቻቸው ምንኛ የተደባለቁ እንደሆኑ አይተው ይደነቃሉ። እርግጠኛ የሆነው ነገር ይህ ነው፤ በመካከላችን ከሕያው አምላክ መራቅ እና በመለኮታዊ ጥበብ ፋንታ ሰብዓዊን በማኖር ወደ ሰዎች መመለስ ተከስቷል።”</w:t>
      </w:r>
    </w:p>
    <w:p>
      <w:pPr>
        <w:pStyle w:val="ArticleScripture"/>
        <w:jc w:val="left"/>
      </w:pPr>
      <w:r>
        <w:rPr>
          <w:rFonts w:ascii="Ebrima" w:hAnsi="Ebrima" w:eastAsia="Ebrima" w:cs="Ebrima"/>
        </w:rPr>
        <w:t>“እግዚአብሔር ሕዝቡን ያነቃቃል፤ ሌሎች መንገዶች ካልተሳኩ፣ ኑፋቄዎች በመካከላቸው ይገባሉ፣ እነርሱም በማጥራት ገለባውን ከስንዴው ይለያሉ። ጌታ ቃሉን የሚያምኑ ሁሉ ከእንቅልፍ እንዲነቁ ይጠራቸዋል። ለዚህ ዘመን ተስማሚ የሆነ ክቡር ብርሃን መጥቶአል። ይህ በእኛ ላይ በቅርቡ የደረሱትን አደጋዎች የሚገልጥ የመጽሐፍ ቅዱስ እውነት ነው። ይህ ብርሃን ወደ ትጉ የሆነ የቅዱሳት መጻሕፍት ጥናትና የምንይዛቸውን አቋሞች እጅግ በጥልቀት ወደ መመርመር ሊመራን ይገባል። እግዚአብሔር የእውነት ገጽታዎችና አቋሞች ሁሉ በጸሎትና በጾም በፍጹምነትና በጽናት እንዲመረመሩ ይፈልጋል። አማኞች እውነት ምን እንደሚሆን በሚመለከቱ ግምቶችና በደንብ ባልተገለጹ ሐሳቦች ላይ ሊያርፉ አይገባቸውም። እምነታቸው በእግዚአብሔር ቃል ላይ ጽኑ መሠረት ሊኖረው ይገባል፤ እንዲሁም የፈተናው ጊዜ ሲመጣ እና ስለ እምነታቸው መልስ እንዲሰጡ በሸንጎዎች ፊት ሲቀርቡ፣ በእነርሱ ውስጥ ስላለው ተስፋ ምክንያት በየዋህነትና በፍርሃት ሊያቀርቡ ይችሉ ዘንድ።”</w:t>
      </w:r>
    </w:p>
    <w:p>
      <w:pPr>
        <w:pStyle w:val="ArticleScripture"/>
        <w:jc w:val="left"/>
      </w:pPr>
      <w:r>
        <w:rPr>
          <w:rFonts w:ascii="Ebrima" w:hAnsi="Ebrima" w:eastAsia="Ebrima" w:cs="Ebrima"/>
        </w:rPr>
        <w:t>“አነሳሱ፥ አነሳሱ፥ አነሳሱ። ለዓለም የምናቀርባቸው ርእሶች ለእኛ ሕያው እውነታ ሊሆኑ ይገባል። እኛ መሠረታዊ የእምነት አንቀጾች ናቸው ብለን የምንቈጥራቸውን ትምህርቶች በምንከላከልበት ጊዜ፥ ፈጽሞ የማይጸኑ ክርክሮችን እንዳንጠቀም መጠንቀቅ አስፈላጊ ነው። እነዚህ ተቃዋሚን ለጊዜው ዝም ሊያሰኙ ይችላሉ፥ ነገር ግን እውነትን አያከብሩም። ተቃዋሚዎቻችንን ዝም ሊያሰኙ ብቻ ሳይሆን፥ እጅግ ቅርብና በጥልቅ የሚመረመር ምርመራን እንኳ ሊቋቋሙ የሚችሉ ጽኑ ክርክሮችን ማቅረብ ይገባናል። ራሳቸውን እንደ ተከራካሪዎች ያሰለጠኑ ሰዎች የእግዚአብሔርን ቃል በፍትሐዊነት እንዳይይዙት ታላቅ አደጋ አለ። ተቃዋሚን በምንገናኝበት ጊዜ፥ በአማኙ ውስጥ እምነትን ለማጽናት ብቻ ከመፈለግ ይልቅ፥ በእርሱ አእምሮ ውስጥ እምነተ ተገቢነትን እንዲነቃ ርእሶቹን ማቅረብ ከልብ የምንፈልገው ጥረት ሊሆን ይገባል።”</w:t>
      </w:r>
    </w:p>
    <w:p>
      <w:pPr>
        <w:pStyle w:val="ArticleScripture"/>
        <w:jc w:val="left"/>
      </w:pPr>
      <w:r>
        <w:rPr>
          <w:rFonts w:ascii="Ebrima" w:hAnsi="Ebrima" w:eastAsia="Ebrima" w:cs="Ebrima"/>
        </w:rPr>
        <w:t>“የሰው አእምሮአዊ እድገት ምንም ያህል ቢሆን፣ ለታላቅ ብርሃን ሲባል መጽሐፍ ቅዱሳትን በጥልቀትና ያለማቋረጥ መመርመር እንዳያስፈልግ አንድ አፍታ እንኳ አያስብ። እኛ እንደ ሕዝብ በግል ግል የትንቢት ተማሪዎች እንድንሆን ተጠርተናል። እግዚአብሔር ሊያቀርብልን የሚችለውን ማንኛውንም የብርሃን ጨረር እንድናስተውል በትጋት መጠበቅ ይገባናል። የእውነትን የመጀመሪያ ብልጭታዎች ልንይዝ ይገባናል፤ እናም በጸሎት የተሞላ ጥናት ይበልጥ ግልጽ የሆነ ብርሃን ሊገኝ ይችላል፥ እርሱም ለሌሎች ሊቀርብ ይችላል።”</w:t>
      </w:r>
    </w:p>
    <w:p>
      <w:pPr>
        <w:pStyle w:val="ArticleScripture"/>
        <w:jc w:val="left"/>
      </w:pPr>
      <w:r>
        <w:rPr>
          <w:rFonts w:ascii="Ebrima" w:hAnsi="Ebrima" w:eastAsia="Ebrima" w:cs="Ebrima"/>
        </w:rPr>
        <w:t>“የእግዚአብሔር ሕዝብ በምቾት ላይ ሲሆን በአሁኑም ያላቸው ብርሃን ረክተው ሲቀመጡ፣ እርሱ እንደማይወድዳቸው እርግጠኞች ልንሆን እንችላለን። ለእነርሱ የሚያበራውን የበለጠና ዘወትር የሚጨምር ብርሃን እንዲቀበሉ ሁልጊዜ ወደ ፊት እየተንቀሳቀሱ መሄድ ፈቃዱ ነው። የቤተ ክርስቲያን አሁን ያለው አቋም ለእግዚአብሔር ደስ የማያሰኝ ነው። ከዚህም የተነሣ ለተጨማሪ እውነትና ለበለጠ ብርሃን አስፈላጊነት እንዳያስቡ ያደረጋቸው በራስ መታመን ገብቶባቸዋል። እኛ የምንኖረው ሰይጣን በቀኝና በግራ፣ በፊታችንና በኋላችን የሚሠራበት ዘመን ውስጥ ነው፤ ነገር ግን እኛ እንደ ሕዝብ ተኝተናል። እግዚአብሔር ሕዝቡን ወደ ተግባር የሚያነቃ ድምፅ እንዲሰማ ይፈቅዳል።”</w:t>
      </w:r>
    </w:p>
    <w:p>
      <w:pPr>
        <w:pStyle w:val="ArticleScripture"/>
        <w:jc w:val="left"/>
      </w:pPr>
      <w:r>
        <w:rPr>
          <w:rFonts w:ascii="Ebrima" w:hAnsi="Ebrima" w:eastAsia="Ebrima" w:cs="Ebrima"/>
        </w:rPr>
        <w:t>“ነፍስን ከሰማይ የሚመጡ የብርሃን ጨረሮችን እንድትቀበል ከመክፈት ፋንታ፣ አንዳንዶች በተቃራኒው አቅጣጫ ሲሠሩ ነበር። ስለ መጽሐፍ ቅዱስ መነሳሳት የቀረቡ አመለካከቶች በህትመትም ሆነ ከመድረክ ላይ የተገለጹ ሲሆን፣ እነዚህም የመንፈስ ወይም የእግዚአብሔር ቃል ድጋፍ የሌላቸው ነበሩ። በእርግጥ እንዲህ ነው፤ በእጅጉ አስፈላጊ ሆነ በመሰለ ጉዳይ ላይ ማንም ሰው ወይም የሰዎች ማኅበር፣ እነርሱን የሚደግፍ ግልጽ “እግዚአብሔር እንዲህ ይላል” ሳይኖራቸው፣ ንድፈ ሐሳቦችን ለማቅረብ መሞከር የለባቸውም። እናም በሰብአዊ ድካም የተከበቡ፣ በዙሪያቸው ባሉ ተጽእኖዎች በከፊል ወይም በብዙ መጠን የተጎዱ፣ እና ጠቢባን ወይም ሰማያዊ አሳብ ያላቸው እንዲሆኑ ከማያደርጉ የውርስና የተለማመዱ ዝንባሌዎች ያላቸው ሰዎች፣ የእግዚአብሔርን ቃል ለመክሰስና በውስጡ የትኛው መለኮታዊ እንደሆነ እና የትኛው ሰብአዊ እንደሆነ ፍርድ ለመስጠት ሲደፍሩ፣ ያለ እግዚአብሔር ምክር እየሠሩ ናቸው። ጌታ እንዲህ ያለውን ሥራ አያበረክትም። ውጤቱም አስከፊ ይሆናል፤ በዚያ የተሳተፈው ሰው ላይም ሆነ እርሱን እንደ ከእግዚአብሔር የሆነ ሥራ ተቀብለው በሚቀበሉት ላይም። ስለ መነሳሳት ባህርይ የቀረቡት ንድፈ ሐሳቦች በብዙ አእምሮዎች ውስጥ ጥርጣሬን አነሱ። ውሱን ፍጡራን፣ በጠባብና አጭር እይታቸው፣ ቅዱሳት መጻሕፍትን ለመንቀፍ ብቁ እንደሆኑ ይሰማቸዋል፤ እንዲህም ይላሉ፦ ‘ይህ ክፍል አስፈላጊ ነው፣ ያ ክፍል ግን አስፈላጊ አይደለም፣ መነሳሳትም የለበትም።’”</w:t>
      </w:r>
    </w:p>
    <w:p>
      <w:pPr>
        <w:pStyle w:val="ArticleScripture"/>
        <w:jc w:val="left"/>
      </w:pPr>
      <w:r>
        <w:rPr>
          <w:rFonts w:ascii="Ebrima" w:hAnsi="Ebrima" w:eastAsia="Ebrima" w:cs="Ebrima"/>
        </w:rPr>
        <w:t xml:space="preserve">“ክርስቶስ ሰዎች በዘመኑ ያላቸው የመጽሐፍ ቅዱስ ክፍል ብቻ የነበረውን የብሉይ ኪዳን ቅዱሳት መጻሕፍት በተመለከተ እንደዚህ ያለ ትእዛዝ አልሰጠም። ትምህርቶቹ አእምሮአቸውን ወደ ብሉይ ኪዳን እንዲመለስ እና በዚያ የቀረቡትን ታላላቅ ርእሶች በበለጠ ግልጽ ብርሃን እንዲያዩ ለመምራት የተዘጋጁ ነበሩ። ለዘመናት የእስራኤል ሕዝብ ራሳቸውን ከእግዚአብሔር ለይተው ኖረው ነበር፣ እርሱም ለእነርሱ አደራ የሰጣቸውን ውድ እውነቶች ከዓይናቸው አጥፍተው ነበር። እነዚህ እውነቶች እውነተኛ ትርጉማቸውን በሚሸፍኑ </w:t>
      </w:r>
      <w:r>
        <w:rPr>
          <w:rFonts w:ascii="Microsoft YaHei" w:hAnsi="Microsoft YaHei" w:eastAsia="Microsoft YaHei" w:cs="Microsoft YaHei"/>
        </w:rPr>
        <w:t>迷</w:t>
      </w:r>
      <w:r>
        <w:rPr>
          <w:rFonts w:ascii="Ebrima" w:hAnsi="Ebrima" w:eastAsia="Ebrima" w:cs="Ebrima"/>
        </w:rPr>
        <w:t>ናዊ ቅርጾችና ሥርዓቶች ተሸፍነው ነበር። ክርስቶስ ግርግርን ያስወግድ ዘንድ፣ ክብራቸውን ያጨለመውን ቆሻሻ ለማስወገድ መጣ። እነርሱን እንደ ውድ እንቁዎች በአዲስ አቀማመጥ አኖራቸው። ከድሮ የታወቁና የተለመዱ እውነቶችን መድገም እንዳልናቀ ሳይሆን፣ እርሱ በእውነተኛ ኃይላቸውና ውበታቸው እንዲታዩ ለማድረግ እንደመጣ አሳየ፤ ይህም ክብራቸው በዘመኑ ሰዎች ዘንድ ፈጽሞ ያልታወቀ ነበር። እነዚህ የተገለጡ እውነቶች ደራሲ ራሱ ስለነበር፣ ከመሪዎች በራሳቸው ያልተቀደሰ ሁኔታ፣ በመንፈሳዊነት ድህነታቸው እና በእግዚአብሔር ፍቅር እጥረታቸው የተነሳ እንዲስማማላቸው የተቀበሉትን የተሳሳቱ ትርጓሜዎችና የሐሰት መላምቶች ነጻ አድርጎ፣ ለሕዝቡ እውነተኛ ትርጉማቸውን ሊከፍት ቻለ። እነዚህን እውነቶች ከሕይወትና ከሕያው ኃይል የነጠቀውን ሁሉ ጥሎ አስወገደ፣ በመጀመሪያዊ ትኩስነታቸውና ኃይላቸውም ሁሉ ለዓለም መልሶ ሰጣቸው።”</w:t>
      </w:r>
    </w:p>
    <w:p>
      <w:pPr>
        <w:pStyle w:val="ArticleScripture"/>
        <w:jc w:val="left"/>
      </w:pPr>
      <w:r>
        <w:rPr>
          <w:rFonts w:ascii="Ebrima" w:hAnsi="Ebrima" w:eastAsia="Ebrima" w:cs="Ebrima"/>
        </w:rPr>
        <w:t>“የክርስቶስ መንፈስ በእኛ ውስጥ ካለ፣ ከእርሱም ጋር አብረን ሠራተኞች ከሆንን፣ እርሱ ሊያደርገው የመጣውን ሥራ ወደፊት ማራመድ የእኛ ነው። የመጽሐፍ ቅዱስ እውነቶች በልማድ፣ በባህል፣ በሐሰት ትምህርትም እንደገና ተጋርደዋል። የተለመደ ሥነ መለኮት የተሳሳቱ ትምህርቶች ሺህ በሺህ የሚቆጠሩ ጥርጣሬኞችንና ከሓዲዎችን አድርገዋል። ብዙዎች እንደ መጽሐፍ ቅዱስ ትምህርት አድርገው የሚያወግዙአቸው ስህተቶችና የማይጣጣሙ ነገሮች እውነቱ ግን በጳጳሳዊ ጨለማ ዘመናት የተቀበሉ የቅዱሳት መጻሕፍት ሐሰተኛ ትርጓሜዎች ናቸው። እንደ አይሁድ በዘመናቸው ስህተቶችና ባህሎች ተሳስተው ስለ ክርስቶስ ሐሰተኛ ግንዛቤ እንዳነበራቸው ሁሉ፣ ብዙ ሕዝብ ስለ እግዚአብሔር የተሳሳተ አስተሳሰብ እንዲያቆዩ ተመርተዋል። ‘ባወቁት ኖሮ የክብርን ጌታ ባልሰቀሉት ነበር።’ የእኛ ግዴታ ለዓለም የእግዚአብሔርን እውነተኛ ባሕርይ መግለጥ ነው። መጽሐፍ ቅዱስን ከመንቀፍ ይልቅ፣ በትእዛዝና በምሳሌ ቅዱሳኑን ሕይወት ሰጪ እውነቶቹን ለዓለም ለማቅረብ እንፈልግ፤ ይህም ‘ከጨለማ ወደ ድንቅ ብርሃኑ የጠራችሁን የእርሱን ምስጋና እንድታወሩ’ ዘንድ ነው።”</w:t>
      </w:r>
    </w:p>
    <w:p>
      <w:pPr>
        <w:pStyle w:val="ArticleScripture"/>
        <w:jc w:val="left"/>
      </w:pPr>
      <w:r>
        <w:rPr>
          <w:rFonts w:ascii="Ebrima" w:hAnsi="Ebrima" w:eastAsia="Ebrima" w:cs="Ebrima"/>
        </w:rPr>
        <w:t>“በመካከላችን ቀስ በቀስ እየሰረቁ የገቡ ክፋቶች ግለሰቦችንና ቤተ ክርስቲያናትን ለእግዚአብሔር ካለው አክብሮት በማያስታውቅ ሁኔታ አርቀዋል፤ እርሱም ሊሰጣቸው የሚፈልገውን ኃይል ከእነርሱ ዘግተውባቸዋል።”</w:t>
      </w:r>
    </w:p>
    <w:p>
      <w:pPr>
        <w:pStyle w:val="ArticleScripture"/>
        <w:jc w:val="left"/>
      </w:pPr>
      <w:r>
        <w:rPr>
          <w:rFonts w:ascii="Ebrima" w:hAnsi="Ebrima" w:eastAsia="Ebrima" w:cs="Ebrima"/>
        </w:rPr>
        <w:t>“ወንድሞቼ ሆይ፣ የእግዚአብሔር ቃል እንደ ሆነ ይቁም። የሰው ጥበብ ከቅዱሳት መጻሕፍት አንድ ንግግር ኃይል ለማሳነስ እንዲደፍር አይፈቀድለት። በራእይ ውስጥ ያለው ጽኑ የኩነኔ ቃል እንዲህ ያለ አቋም ከመውሰድ ሊያስጠነቅቀን ይገባል። በጌታዬ ስም እንዲህ እላችኋለሁ፤ ‘ቆምህበት ያለው ስፍራ የተቀደሰ መሬት ስለ ሆነ ጫማህን ከእግርህ አውልቅ።’” ምስክርነቶች፣ ቅጽ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ቍጥር አሥራ ሦስት</dc:title>
  <dc:subject>ወደ ፓንዩም መመለስ</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