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አሥራ አራት ቁጥር</w:t>
      </w:r>
    </w:p>
    <w:p>
      <w:pPr>
        <w:pStyle w:val="ArticleSubtitle"/>
        <w:jc w:val="left"/>
      </w:pPr>
      <w:r>
        <w:rPr>
          <w:rFonts w:ascii="Ebrima" w:hAnsi="Ebrima" w:eastAsia="Ebrima" w:cs="Ebrima"/>
        </w:rPr>
        <w:t>የቅር መሰናከል የቤተ መቅደሱ ፈተና ቁልፍ እንደሆነ</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2026-02-18</w:t>
      </w:r>
    </w:p>
    <w:p>
      <w:pPr>
        <w:pStyle w:val="ArticleBody"/>
        <w:jc w:val="left"/>
      </w:pPr>
      <w:r>
        <w:rPr>
          <w:rFonts w:ascii="Ebrima" w:hAnsi="Ebrima" w:eastAsia="Ebrima" w:cs="Ebrima"/>
        </w:rPr>
        <w:t>ስለ መቅደሱ ያለው ርዕሰ ጉዳይ በሦስተኛው መልአክ መልእክት መጀመሪያ የነበረውን የ1844 ዓ.ም. ጥቅምት 22 ቀን ተስፋ መቁረጥ የከፈተው “ቁልፍ” ነበር፤ እናም በሦስተኛው መልአክ መጨረሻ ያለውን የቤተ መቅደሱ ፈተና ስለ መቅደስ ያለውን መልእክት የሚከፍት “ቁልፍ” ደግሞ የዚያ ተስፋ መቁረጥ ርዕሰ ጉዳይ ነው።</w:t>
      </w:r>
    </w:p>
    <w:p>
      <w:pPr>
        <w:pStyle w:val="ArticleScripture"/>
        <w:jc w:val="left"/>
      </w:pPr>
      <w:r>
        <w:rPr>
          <w:rFonts w:ascii="Ebrima" w:hAnsi="Ebrima" w:eastAsia="Ebrima" w:cs="Ebrima"/>
        </w:rPr>
        <w:t>እኔም የሰማያት መንግሥትን ቁልፎች እሰጥሃለሁ፤ በምድርም ላይ የምታስር ሁሉ በሰማይ የታሰረ ይሆናል፤ በምድርም ላይ የምትፈታ ሁሉ በሰማይ የተፈታ ይሆናል። ማቴዎስ 16፥19።</w:t>
      </w:r>
    </w:p>
    <w:p>
      <w:pPr>
        <w:pStyle w:val="ArticleBody"/>
        <w:jc w:val="left"/>
      </w:pPr>
      <w:r>
        <w:rPr>
          <w:rFonts w:ascii="Ebrima" w:hAnsi="Ebrima" w:eastAsia="Ebrima" w:cs="Ebrima"/>
        </w:rPr>
        <w:t>እ.ኤ.አ. መስከረም 11, 2001 እንደ “9/11” መረዳቱ፣ በዩናይትድ ስቴትስ “911” የአስቸኳይ ጥሪ ምልክት ከመሆኑ ጋር በመስማማት፣ ሁሉን የነደፈው አንዱ የነደፈው ነው። የጁላይ 18, 2020 ተስፋ መቁረጥን መረዳት፣ የአንድ መቶ አርባ አራት ሺህ እንቅስቃሴ እንደ እርሱ እንዲታወቅ የሚያስችል ነው፤ ነገር ግን ይህ ለማየት ፈቃደኞች ብቻ ነው፣ ማለትም ዛሬ ኢየሱስ መንፈሳዊውን በተፈጥሯዊው እንደሚወክል ከሁለት ሺህ ዓመታት በፊት እንዳደረገው በምንም የማይለይ መሆኑን ለሚፈልጉ ብቻ። “20/20” እይታ ሊኖርህ የሚችለው ምርጥ እይታ ነው፣ እና የ2020 ተስፋ መቁረጥ ቤተ መቅደሱ በአሥሩ ደናግል ትንቢታዊ ታሪክ ውስጥ እንዲታወቅ የሚያስችል የመንገድ ምልክት ነው።</w:t>
      </w:r>
    </w:p>
    <w:p>
      <w:pPr>
        <w:pStyle w:val="ArticleScripture"/>
        <w:jc w:val="left"/>
      </w:pPr>
      <w:r>
        <w:rPr>
          <w:rFonts w:ascii="Ebrima" w:hAnsi="Ebrima" w:eastAsia="Ebrima" w:cs="Ebrima"/>
        </w:rPr>
        <w:t>«የማቴዎስ 25 ያሉት የአሥሩ ድንግል ምሳሌ ደግሞ የአድቬንቲስት ሕዝብን ተሞክሮ ያመለክታል።» ታላቁ ተጋድሎ፣ 393።</w:t>
      </w:r>
    </w:p>
    <w:p>
      <w:pPr>
        <w:pStyle w:val="ArticleBody"/>
        <w:jc w:val="left"/>
      </w:pPr>
      <w:r>
        <w:rPr>
          <w:rFonts w:ascii="Ebrima" w:hAnsi="Ebrima" w:eastAsia="Ebrima" w:cs="Ebrima"/>
        </w:rPr>
        <w:t>በመሠረታዊ እውነቶች የተወከለው የኋላ እይታ ጋር በተዋሃደ ጊዜ ሃያ/20 እይታ ከዚያም የበለጠ ይሆናል። ጳውሎስ “የነቢያት መናፍስት ለነቢያት መናፍስት ይገዛሉ” ብሎ ያስተምራል፤ ስለዚህ የማቴዎስ ድንግሎች ዮሐንስ መቶ አርባ አራት ሺህ ብሎ የሚለያቸው እነዚያው ድንግሎች ናቸው፤ ዮሐንስም በ—ራእይ 144 እንደ ድንግሎች ይለያቸዋል።</w:t>
      </w:r>
    </w:p>
    <w:p>
      <w:pPr>
        <w:pStyle w:val="ArticleScripture"/>
        <w:jc w:val="left"/>
      </w:pPr>
      <w:r>
        <w:rPr>
          <w:rFonts w:ascii="Ebrima" w:hAnsi="Ebrima" w:eastAsia="Ebrima" w:cs="Ebrima"/>
        </w:rPr>
        <w:t>እነዚህ ከሴቶች ጋር ያልተረከሱ ናቸው፤ ድንግል ናቸውና። እነዚህ በጉ ወደሚሄድበት ስፍራ ሁሉ የሚከተሉት ናቸው። እነዚህ ለእግዚአብሔርና ለበጉ በኩራት እንዲሆኑ ከሰዎች መካከል የተዋጁ ናቸው። ራእይ 14፥4።</w:t>
      </w:r>
    </w:p>
    <w:p>
      <w:pPr>
        <w:pStyle w:val="ArticleBody"/>
        <w:jc w:val="left"/>
      </w:pPr>
      <w:r>
        <w:rPr>
          <w:rFonts w:ascii="Ebrima" w:hAnsi="Ebrima" w:eastAsia="Ebrima" w:cs="Ebrima"/>
        </w:rPr>
        <w:t>የበልግ ወቅት የመጀመሪያ ፍሬዎች በጉን ወደ መቅደሱ የሚከተሉት ድንግል ሴቶች ናቸው፤ መቅደሱንም ለመረዳት ያለው “ቁልፍ” የ2020 ተስፋ መቁረጥ ነው።</w:t>
      </w:r>
    </w:p>
    <w:p>
      <w:pPr>
        <w:pStyle w:val="ArticleScripture"/>
        <w:jc w:val="left"/>
      </w:pPr>
      <w:r>
        <w:rPr>
          <w:rFonts w:ascii="Ebrima" w:hAnsi="Ebrima" w:eastAsia="Ebrima" w:cs="Ebrima"/>
        </w:rPr>
        <w:t>የዳዊትንም ቤት ቁልፍ በትከሻው ላይ አኖራለሁ፤ እርሱም ይከፍታል፥ የሚዘጋውም አይኖርም፤ ይዘጋልም፥ የሚከፍተውም አይኖርም። ኢሳይያስ 22፥22</w:t>
      </w:r>
    </w:p>
    <w:p>
      <w:pPr>
        <w:pStyle w:val="ArticleBody"/>
        <w:jc w:val="left"/>
      </w:pPr>
      <w:r>
        <w:rPr>
          <w:rFonts w:ascii="Ebrima" w:hAnsi="Ebrima" w:eastAsia="Ebrima" w:cs="Ebrima"/>
        </w:rPr>
        <w:t>አድቬንቲስት ከ144,000ዎቹ መካከል ሊገኝ ከሆነ፣ በትንቢታዊ ግዴታ ምክንያት በይፋ የቀረበ እና ያልተፈጸመ ትንቢት ስለ ተነገረ የተከሰተ ቅር ተሰኝነት መቀበሉ አይቀርም።</w:t>
      </w:r>
    </w:p>
    <w:p>
      <w:pPr>
        <w:pStyle w:val="ArticleScripture"/>
        <w:jc w:val="left"/>
      </w:pPr>
      <w:r>
        <w:rPr>
          <w:rFonts w:ascii="Ebrima" w:hAnsi="Ebrima" w:eastAsia="Ebrima" w:cs="Ebrima"/>
        </w:rPr>
        <w:t>“እኔ ብዙ ጊዜ ወደ አሥሩ ድንግል ምሳሌ እመራለሁ፤ ከእነርሱም አምስቱ ጥበበኞች ነበሩ፣ አምስቱም ሰነፎች ነበሩ። ይህ ምሳሌ እስከ ፊደሉ ድረስ ተፈጽሞአል እና ይፈጸማል፤ ምክንያቱም ለዚህ ዘመን ልዩ ተግባራዊነት አለው፣ እንዲሁም እንደ ሦስተኛው መልአክ መልእክት ተፈጽሞአል እና እስከ ዘመን ፍጻሜ ድረስ የአሁኑ እውነት ሆኖ መኖሩን ይቀጥላል።” Review and Herald, August 19, 1890.</w:t>
      </w:r>
    </w:p>
    <w:p>
      <w:pPr>
        <w:pStyle w:val="ArticleBody"/>
        <w:jc w:val="left"/>
      </w:pPr>
      <w:r>
        <w:rPr>
          <w:rFonts w:ascii="Ebrima" w:hAnsi="Ebrima" w:eastAsia="Ebrima" w:cs="Ebrima"/>
        </w:rPr>
        <w:t>በዳንኤል አሥራ አንድ ቁጥር አሥራ አምስት ያለው የፓኒዩም ጦርነት ወደ ቁጥር አሥራ ስድስት የሚያመራው ጦርነት ሲሆን፣ ይህም በዩናይትድ ስቴትስ ያለውን የእሁድ ሕግ ይለያል።</w:t>
      </w:r>
    </w:p>
    <w:p>
      <w:pPr>
        <w:pStyle w:val="ArticleScripture"/>
        <w:jc w:val="left"/>
      </w:pPr>
      <w:r>
        <w:rPr>
          <w:rFonts w:ascii="Ebrima" w:hAnsi="Ebrima" w:eastAsia="Ebrima" w:cs="Ebrima"/>
        </w:rPr>
        <w:t>ስለዚህ የሰሜን ንጉሥ መጥቶ የምሽግ አፈር ይደርሳል፥ እጅግም የተመሸጉትን ከተሞች ይወስዳል፤ የደቡብም ክንዶች አይቋቋሙም፥ የተመረጠውም ሕዝቡ አይቋቋምም፥ ለመቋቋምም ኃይል አይኖርም። ዳንኤል 11፥15።</w:t>
      </w:r>
    </w:p>
    <w:p>
      <w:pPr>
        <w:pStyle w:val="ArticleBody"/>
        <w:jc w:val="left"/>
      </w:pPr>
      <w:r>
        <w:rPr>
          <w:rFonts w:ascii="Ebrima" w:hAnsi="Ebrima" w:eastAsia="Ebrima" w:cs="Ebrima"/>
        </w:rPr>
        <w:t>በዚህ ቁጥር ውስጥ ዩናይትድ ስቴትስ ሩሲያን ከሩሲያ የተመረጡ ሕዝቦች ጋር ታሸንፋለች። ነገር ግን በሚቀጥለው ቁጥር፣ ይሁዳንና ኢየሩሳሌምን በዓለም ድል መንሣቱ የመጀመሪያ እርምጃ እንደ ምልክት የሚያደርገውን የሮም መነሣት የሚቋቋም ማንም የለም፤ ይህም ሮም እንደ የመጽሐፍ ቅዱስ ትንቢት አራተኛው መንግሥት ስትነሣ ነው። በአሥራ ስድስተኛው ቁጥር በቃል በተወሰደችው የክብር ምድር ውስጥ በመቆሙ፣ የቃል ሮም ሥልጣን ምልክት በቃል የክብር ምድር ውስጥ ነበር፤ ስለዚህም በአርባ አንደኛው ቁጥር፣ የመንፈሳዊ ሮም ሥልጣን ምልክት በመንፈሳዊቷ የክብር ምድር በሆነችው ዩናይትድ ስቴትስ ላይ በግድ ሲጫን የሚሆነውን ያመለክታል።</w:t>
      </w:r>
    </w:p>
    <w:p>
      <w:pPr>
        <w:pStyle w:val="ArticleBody"/>
        <w:jc w:val="left"/>
      </w:pPr>
      <w:r>
        <w:rPr>
          <w:rFonts w:ascii="Ebrima" w:hAnsi="Ebrima" w:eastAsia="Ebrima" w:cs="Ebrima"/>
        </w:rPr>
        <w:t>የራእይ መጽሐፍ ምዕራፍ አሥራ ሦስት ያለው የምድር አውሬ ሁለቱ ቀንዶች ሪፐብሊካኒዝምንና ፕሮቴስታንቲዝምን ይወክላሉ። በዳንኤል አሥራ አንድ ቁጥር አሥራ አምስት ውስጥ አንቲዮኮስ ማግኑስ፣ አንቲዮኮስ ሦስተኛ እና ታላቁ አንቲዮኮስ ተብሎ የሚታወቀው፣ በጶጦሌማውያን ሥርወ መንግሥት የተወከለውን የደቡብ መንግሥት ድል ያደርጋል። አንቲዮኮስ ዶናልድ ትራምፕን ይወክላል፣ የደቡብ ንጉሡም ሩሲያን ይወክላል። የፓኒየም ጦርነት በዩናይትድ ስቴትስና በሩሲያ እንዲሁም በሩሲያ ተመራጭ ሕዝብ መካከል የሚካሄድ ጦርነት ነው፤ በዚያም ጦርነት አንቲዮኮስ ድል አድርጓል፣ ነገር ግን ከዚያ በኋላ መንግሥቱ በቀጥተኛው ሮም—የቁጥር አሥራ አራት ኃይል—ተሸነፈ፣ ይህም የምድር አውሬው የሪፐብሊካን ቀንድ ውጫዊ ራእይን ያቋቁማል። ውስጣዊው ራእይ ደግሞ በምድር አውሬው ፕሮቴስታንት ቀንድ ይወከላል። ሁለቱም ቀንዶች በፓኒየም ጦርነት ላይ አሉ፤ ምክንያቱም ጴጥሮስ ከኢዮኤል መጽሐፍ የወሰደው መልእክት ይዞ በዚያ እንደ ፕሮቴስታንት አለና።</w:t>
      </w:r>
    </w:p>
    <w:p>
      <w:pPr>
        <w:pStyle w:val="ArticleHeading"/>
        <w:jc w:val="left"/>
      </w:pPr>
      <w:r>
        <w:rPr>
          <w:rFonts w:ascii="Ebrima" w:hAnsi="Ebrima" w:eastAsia="Ebrima" w:cs="Ebrima"/>
        </w:rPr>
        <w:t>250 ዓመታት</w:t>
      </w:r>
    </w:p>
    <w:p>
      <w:pPr>
        <w:pStyle w:val="ArticleBody"/>
        <w:jc w:val="left"/>
      </w:pPr>
      <w:r>
        <w:rPr>
          <w:rFonts w:ascii="Ebrima" w:hAnsi="Ebrima" w:eastAsia="Ebrima" w:cs="Ebrima"/>
        </w:rPr>
        <w:t>የምድር አውሬውን ሁለቱን መስመሮች ስንመለከት፣ በ1776 የምድር አውሬው መውጣቱን ጀመረ፤ በ1798ም፣ (ከሃያ ሁለት ዓመታት በኋላ) የራእይ አሥራ ሦስት የባሕር አውሬው ለሞት የሚያበቃ ቍስል ተቀበለ፣ የምድር አውሬውም እንደ ስድስተኛው የመጽሐፍ ቅዱስ ትንቢት መንግሥት አገዛዙን ጀመረ። ከዚያ ሁለት መቶ አምሳ ዓመታት በኋላ፣ በ2026 እኛ በግንቦት 8፣ 2025 የተጀመረውን የውስጠኛው ቤተ መቅደስ ፈተና ለማስተዋል ነቅተናል።</w:t>
      </w:r>
    </w:p>
    <w:p>
      <w:pPr>
        <w:pStyle w:val="ArticleBody"/>
        <w:jc w:val="left"/>
      </w:pPr>
      <w:r>
        <w:rPr>
          <w:rFonts w:ascii="Ebrima" w:hAnsi="Ebrima" w:eastAsia="Ebrima" w:cs="Ebrima"/>
        </w:rPr>
        <w:t>እነዚያ “250” ዓመታት ከአንቲዮክስ ማግኑስ ጋርም የተያያዙ ናቸው። ከክ.በ. 457 በወጣው አዋጅ በመጀመር ከዚያ አዋጅ ሁለት መቶ አምሳ ዓመታትን በመቁጠር ወደ 207 እንደርሳለን፤ ይህም ከፓኒየም ጦርነት ሰባት ዓመታት በፊት፣ እንዲሁም ጶሎሜዎስ አንቲዮክስን በራፊያ ጦርነት ካሸነፈበት ከአሥር ዓመታት በኋላ ነው፤ ይህም በዳንኤል 11 ቁጥር 11 የተወከለ ነው። ዳንኤል 11፡11 እርግጥ የሪፐብሊካን ቀንድ ውጫዊ መስመር ሲሆን፣ ከራእይ 11፡11 ጋር ይስማማል፤ ይህም የፕሮቴስታንት ቀንድ ውስጣዊ መስመር ነው። ዳንኤልና ራእይ አንድ መጽሐፍ ናቸው፥ ራእይም ማኅተሞቹን የውጫዊ ትንቢት ምልክቶች አድርጎ እንዲሁም አብያተ ክርስቲያናቱን ተመሳሳይ የሆነው ውስጣዊ ትንቢት ምልክቶች አድርጎ ይጠቀማል።</w:t>
      </w:r>
    </w:p>
    <w:p>
      <w:pPr>
        <w:pStyle w:val="ArticleBody"/>
        <w:jc w:val="left"/>
      </w:pPr>
      <w:r>
        <w:rPr>
          <w:rFonts w:ascii="Ebrima" w:hAnsi="Ebrima" w:eastAsia="Ebrima" w:cs="Ebrima"/>
        </w:rPr>
        <w:t>ቂሮስ ሦስቱንም አዋጆች ይወክላል፤ ምክንያቱም ያለ መጀመሪያና ሁለተኛ ሦስተኛ ሊኖር አይችልም።</w:t>
      </w:r>
    </w:p>
    <w:p>
      <w:pPr>
        <w:pStyle w:val="ArticleScripture"/>
        <w:jc w:val="left"/>
      </w:pPr>
      <w:r>
        <w:rPr>
          <w:rFonts w:ascii="Ebrima" w:hAnsi="Ebrima" w:eastAsia="Ebrima" w:cs="Ebrima"/>
        </w:rPr>
        <w:t>“በዕዝራ ሰባተኛው ምዕራፍ ውስጥ አዋጁ ይገኛል። ቁጥሮች 12–26። በሙሉ የተጠናቀቀ ቅርጹ በፋርስ ንጉሥ አርጤክስስ በ457 ዓ.ዓ. ተሰጠ። ነገር ግን በዕዝራ 6፡14 በኢየሩሳሌም ያለው የጌታ ቤት ‘እንደ ቂሮስና ዳርዮስ እንዲሁም የፋርስ ንጉሥ የአርጤክስስ ትእዛዝ [“አዋጅ፣” የገጹ ዳር ማስታወሻ]’ እንደ ተሠራ ተነግሯል። እነዚህ ሦስቱ ነገሥታት አዋጁን በመጀመር፣ እንደገና በማጽናት፣ እና በማጠናቀቅ የ2300 ዓመታትን መጀመሪያ ለማመልከት ትንቢቱ የሚፈልገውን ፍጹምነት አደረሱት። 457 ዓ.ዓ.፣ አዋጁ የተጠናቀቀበትን ጊዜ፣ እንደ ትእዛዙ ቀን በመውሰድ፣ ስለ ሰባው ሳምንታት ትንቢቱ የገለጻቸው ዝርዝሮች ሁሉ እንደ ተፈጸሙ ታየ።” ታላቁ ተጋድሎ፣ 326።</w:t>
      </w:r>
    </w:p>
    <w:p>
      <w:pPr>
        <w:pStyle w:val="ArticleBody"/>
        <w:jc w:val="left"/>
      </w:pPr>
      <w:r>
        <w:rPr>
          <w:rFonts w:ascii="Ebrima" w:hAnsi="Ebrima" w:eastAsia="Ebrima" w:cs="Ebrima"/>
        </w:rPr>
        <w:t>ከኪሮስ ጋር በ457 ዓ.ዓ. የተወከሉት ሦስቱ አዋጆች ጀምሮ፣ “250” ዓመታት በ217 ዓ.ዓ. በራፊያ ጦርነት ፕቶለሚ አራተኛ አንቲዮኮስ ታላቁን ባሸነፈበት እና በ200 ዓ.ዓ. አንቲዮኮስ በቁጥር አሥራ አምስት ውስጥ በፓኒየም ጦርነት ፕቶለሚን ከሸነፈበት መካከል ባለው ታሪክ ውስጥ ይፈጸማሉ። መስመሩ አንቲዮኮስ ማግኑስን ከዶናልድ ትራምፕ ጋር ያስተካክላል። በ1776 እስከ 1798 ባለው ጊዜ ውስጥ የመጽሐፍ ቅዱስ የትንቢት ስድስተኛው መንግሥት በመጀመሪያው ክፍል፣ የስድስተኛውን መንግሥት መነሳት የሚወክል “22” ዓመታት አሉ። እነዚያ “22” ዓመታት ደግሞ ከ2001 እስከ 2023 ባለው የታሪክ መጨረሻ ላይ በ“22” ቁጥር የተወከለውን ታሪክ ያብራራሉ። “22” በመጽሐፍ ቅዱስ የትንቢት ስድስተኛው መንግሥት ታሪክ ውስጥ የሚፈጸመው የመለኮትና የሰብአዊነት ጥምረት ምልክት ነው፤ ይህም መንግሥት የውጭ ቀንድ ሪፐብሊካኒዝም እና የውስጥ ቀንድ ፕሮቴስታንቲዝም ያለው የምድር አውሬ ነው።</w:t>
      </w:r>
    </w:p>
    <w:p>
      <w:pPr>
        <w:pStyle w:val="ArticleBody"/>
        <w:jc w:val="left"/>
      </w:pPr>
      <w:r>
        <w:rPr>
          <w:rFonts w:ascii="Ebrima" w:hAnsi="Ebrima" w:eastAsia="Ebrima" w:cs="Ebrima"/>
        </w:rPr>
        <w:t>ክርስቶስ “22” በሚወክለው ኅብረት የሚፈጽመው ሥራ፣ በእጅግ ቅዱስ ስፍራ ውስጥ የሚፈጽመው የክርስቶስ የመጨረሻ ሥራ ነው፤ ይህም ኃጢአት በመደምሰስ የሚወከል ሲሆን፣ እንደ ኢዮኤል እና ከጴጥሮስ መንፈስ ተመራ አስተያየት ጋር በሚስማማ ሁኔታ፣ ይህ የሚፈጸመው የኋለኛው ዝናብ በሚፈስስበት ወቅት ነው።</w:t>
      </w:r>
    </w:p>
    <w:p>
      <w:pPr>
        <w:pStyle w:val="ArticleScripture"/>
        <w:jc w:val="left"/>
      </w:pPr>
      <w:r>
        <w:rPr>
          <w:rFonts w:ascii="Ebrima" w:hAnsi="Ebrima" w:eastAsia="Ebrima" w:cs="Ebrima"/>
        </w:rPr>
        <w:t>እንግዲህ ንስሐ ግቡ፥ ተመለሱም፤ ይህም ኃጢአታችሁ እንዲደመስስ፥ ከጌታ ፊት ዘንድ የማረፍ ዘመን ሲመጣ ነው። ሐዋርያት ሥራ 3፥19።</w:t>
      </w:r>
    </w:p>
    <w:p>
      <w:pPr>
        <w:pStyle w:val="ArticleBody"/>
        <w:jc w:val="left"/>
      </w:pPr>
      <w:r>
        <w:rPr>
          <w:rFonts w:ascii="Ebrima" w:hAnsi="Ebrima" w:eastAsia="Ebrima" w:cs="Ebrima"/>
        </w:rPr>
        <w:t>የኃጢአት መደምሰስ የሰማያዊው ሊቀ ካህን የመጨረሻ ሥራ ነው።</w:t>
      </w:r>
    </w:p>
    <w:p>
      <w:pPr>
        <w:pStyle w:val="ArticleScripture"/>
        <w:jc w:val="left"/>
      </w:pPr>
      <w:r>
        <w:rPr>
          <w:rFonts w:ascii="Ebrima" w:hAnsi="Ebrima" w:eastAsia="Ebrima" w:cs="Ebrima"/>
        </w:rPr>
        <w:t>“በጥንት ዘመን የሕዝቡ ኃጢአቶች በእምነት በኃጢአት መሥዋዕት ላይ እንደሚጫኑ እና በደሙም በምሳሌ ወደ ምድራዊው መቅደስ እንደሚተላለፉ ሁሉ፣ እንዲሁም በአዲሱ ኪዳን የንስሐ ገቡ ሰዎች ኃጢአቶች በእምነት በክርስቶስ ላይ ይጫናሉ እና በእውነት ወደ ሰማያዊው መቅደስ ይተላለፋሉ። እንዲሁም ምድራዊው በእርሱ የተረከሰበትን ኃጢአት በማስወገድ ምሳሌያዊ ንጽሕናው እንደተፈጸመ ሁሉ፣ የሰማያዊው እውነተኛ ንጽሕናም በዚያ የተመዘገቡትን ኃጢአቶች በማስወገድ ወይም በመደምሰስ ሊፈጸም ይገባል። ነገር ግን ይህ ከመፈጸሙ በፊት፣ በኃጢአት ንስሐ እና በክርስቶስ ላይ ባለ እምነት ለመሥዋዕቱ የሚገኙትን ጥቅሞች ለማግኘት መብት ያላቸው እነማን እንደሆኑ ለመወሰን የመዝገብ መጻሕፍት መመርመር ያስፈልጋል። ስለዚህ የመቅደሱ ንጽሕና የምርመራ ሥራ—የፍርድ ሥራ—ያካትታል። ይህ ሥራ ክርስቶስ ሕዝቡን ለመቤዠት ከመምጣቱ በፊት ሊፈጸም ይገባል፤ ምክንያቱም በሚመጣ ጊዜ ለእያንዳንዱ ሰው እንደ ሥራው ይሰጠው ዘንድ ዋጋው ከእርሱ ጋር ነውና። ራእይ 22፥12።” ታላቁ ተጋድሎ፣ 421።</w:t>
      </w:r>
    </w:p>
    <w:p>
      <w:pPr>
        <w:pStyle w:val="ArticleBody"/>
        <w:jc w:val="left"/>
      </w:pPr>
      <w:r>
        <w:rPr>
          <w:rFonts w:ascii="Ebrima" w:hAnsi="Ebrima" w:eastAsia="Ebrima" w:cs="Ebrima"/>
        </w:rPr>
        <w:t>በ1844 ዓ.ም. ጥቅምት 22 የተጀመረው ሥራ በእኩለ ሌሊት ጩኸት ጫፍ ላይ ተጀምሮ፣ ሥራውም በእኩለ ሌሊት ጩኸት ጫፍ ላይ ይፈጸማል፤ ጴጥሮስም ይህን ኃጢአት የሚደምስስበት ዘመን መሆኑን ይለየዋል፤ ይህም “የማረፍ ዘመናት” በሚመጡበት ጊዜ የሕያዋን ፍርድ ዘመንን ይመለክታል።</w:t>
      </w:r>
    </w:p>
    <w:p>
      <w:pPr>
        <w:pStyle w:val="ArticleScripture"/>
        <w:jc w:val="left"/>
      </w:pPr>
      <w:r>
        <w:rPr>
          <w:rFonts w:ascii="Ebrima" w:hAnsi="Ebrima" w:eastAsia="Ebrima" w:cs="Ebrima"/>
        </w:rPr>
        <w:t>“የመርማሪ ፍርድ ሥራና የኃጢአቶች መደምሰስ ከጌታ ዳግም ምጽአት በፊት ሊፈጸም ይገባል። ሙታን በመጻሕፍት ውስጥ ከተጻፉት ነገሮች መሠረት ሊፈረድባቸው ስለሆነ፣ ጉዳያቸው የሚመረመርበት ፍርድ ሳይደርስ የሰዎች ኃጢአት ሊደመስስ አይችልም። ነገር ግን ሐዋርያው ጴጥሮስ የምእመናን ኃጢአት ‘ከጌታ ፊት የማረፊያ ዘመናት በሚመጡበት ጊዜ፤ እርሱም የተሾመላችሁን ኢየሱስ ክርስቶስን በሚልክበት ጊዜ’ እንደሚደመስስ በግልጽ ይናገራል። ሐዋ. 3፥19፣ 20። የመርማሪ ፍርድ ሲያበቃ ክርስቶስ ይመጣል፤ ለእያንዳንዱም እንደ ሥራው ይሰጠው ዘንድ ዋጋው ከእርሱ ጋር ይሆናል።” ታላቁ ተጋድሎ፣ 485።</w:t>
      </w:r>
    </w:p>
    <w:p>
      <w:pPr>
        <w:pStyle w:val="ArticleBody"/>
        <w:jc w:val="left"/>
      </w:pPr>
      <w:r>
        <w:rPr>
          <w:rFonts w:ascii="Ebrima" w:hAnsi="Ebrima" w:eastAsia="Ebrima" w:cs="Ebrima"/>
        </w:rPr>
        <w:t>“የማደስ ዘመናት” ደግሞ “ነገሮች ሁሉ ወደ ቀድሞ ሁኔታቸው የሚመለሱበት ዘመናት” ናቸው።</w:t>
      </w:r>
    </w:p>
    <w:p>
      <w:pPr>
        <w:pStyle w:val="ArticleScripture"/>
        <w:jc w:val="left"/>
      </w:pPr>
      <w:r>
        <w:rPr>
          <w:rFonts w:ascii="Ebrima" w:hAnsi="Ebrima" w:eastAsia="Ebrima" w:cs="Ebrima"/>
        </w:rPr>
        <w:t>እንግዲህ ኃጢአቶቻችሁ እንዲደመሰሱ፥ የማረፍ ዘመንም ከጌታ ፊት እንዲመጣ፥ ንስሐ ግቡ ተመለሱም፤ አስቀድሞም ለእናንተ የተሰበከውን ኢየሱስ ክርስቶስን ይልካል፤ እግዚአብሔርም ከዓለም መጀመሪያ ጀምሮ በቅዱሳን ነቢያቱ አፍ ስለ ተናገረው የሁሉ መታደስ ዘመን እስኪደርስ ድረስ፥ ሰማይ ሊቀበለው ይገባል። ሐዋ. 3፥19–21።</w:t>
      </w:r>
    </w:p>
    <w:p>
      <w:pPr>
        <w:pStyle w:val="ArticleBody"/>
        <w:jc w:val="left"/>
      </w:pPr>
      <w:r>
        <w:rPr>
          <w:rFonts w:ascii="Ebrima" w:hAnsi="Ebrima" w:eastAsia="Ebrima" w:cs="Ebrima"/>
        </w:rPr>
        <w:t>“የማረፊያ ዘመናት” “ከጌታ ፊት” ይመጣሉ፤ እነርሱም “ኢየሱስ ክርስቶስ” በሚላክበት ጊዜ ይከሰታሉ። የራእይ አሥር መልአክ በ1840 ዓ.ም. ነሐሴ 11 በወረደ ጊዜ፣ እህት ዋይት ያንን መልአክ “ከኢየሱስ ክርስቶስ ያነሰ ማንነት የሌለው” መሆኑን ገለጸች። ክርስቶስ በ1844 ዓ.ም. ጥቅምት 22 የጀመረው ሥራ በ1840 እስከ 1844 ባለው ታሪክ ተከፈተ፤ ይህንንም ታሪክ እህት ዋይት “የእግዚአብሔር ኃይል ክቡር መገለጥ” ትላለች፤ በተመሳሳይም ያንኑ ታሪክ በጴጥሮስ ዘመን ካለው የጴንጤቆስጤ ወቅት ጋር እያስተካከለች፣ ከዚያም እነዚያን ሁለት የትንቢታዊ ታሪክ መስመሮች ተጠቅማ ምድርን በክብሩ የሚያበራው የራእይ አሥራ ስምንት መልአክ ወደ ሚወርድበት ነገር በቅድሚያ ታመለክታለች።</w:t>
      </w:r>
    </w:p>
    <w:p>
      <w:pPr>
        <w:pStyle w:val="ArticleScripture"/>
        <w:jc w:val="left"/>
      </w:pPr>
      <w:r>
        <w:rPr>
          <w:rFonts w:ascii="Ebrima" w:hAnsi="Ebrima" w:eastAsia="Ebrima" w:cs="Ebrima"/>
        </w:rPr>
        <w:t>“ከሦስተኛው መልአክ መልእክት ስብከት ጋር የሚተባበር መልአክ በክብሩ ምድርን ሁሉ ሊያበራ ነው። እዚህ ዓለምን ሁሉ የሚያካትት ስፋትና ያልተለመደ ኃይል ያለው ሥራ እንደሚሆን ተነግሮአል። የ1840–44 የምጽአት እንቅስቃሴ የእግዚአብሔር ኃይል የተገለጠበት ክቡር መገለጫ ነበር፤ የመጀመሪያው መልአክ መልእክት በዓለም ውስጥ ወዳለ እያንዳንዱ የሚስዮን ጣቢያ ደረሰ፣ እናም በአንዳንድ አገሮች ከአሥራ ስድስተኛው ዘመን ተሃድሶ ጀምሮ በማንኛውም ምድር የታየውን ከፍተኛ ሃይማኖታዊ ፍላጎት አሳየ፤ ነገር ግን እነዚህ በሦስተኛው መልአክ የመጨረሻ ማስጠንቀቂያ ሥር በሚነሣው ኃያል እንቅስቃሴ ሊበልጡ ናቸው።”</w:t>
      </w:r>
    </w:p>
    <w:p>
      <w:pPr>
        <w:pStyle w:val="ArticleScripture"/>
        <w:jc w:val="left"/>
      </w:pPr>
      <w:r>
        <w:rPr>
          <w:rFonts w:ascii="Ebrima" w:hAnsi="Ebrima" w:eastAsia="Ebrima" w:cs="Ebrima"/>
        </w:rPr>
        <w:t>“ይህ ሥራ ከጴንጤቆስጤ ቀን ሥራ ጋር ተመሳሳይ ይሆናል። የወንጌል መክፈቻ ጊዜ በመንፈስ ቅዱስ መፍሰስ ‘የፊተኛው ዝናብ’ እንደ ተሰጠ፣ ይህም የከበረው ዘር እንዲበቅል እንዲያደርግ፣ እንዲሁ ‘የኋለኛው ዝናብ’ በመጨረሻው ሰብል እንዲበስል በመዝጊያው ጊዜ ይሰጣል። ‘እግዚአብሔርን ለማወቅ ብንከተል ያን ጊዜ እናውቃለን፤ መውጣቱ እንደ ንጋት የተዘጋጀ ነው፤ እርሱም እንደ ዝናብ፣ እንደ ኋለኛውና እንደ ፊተኛው ዝናብ ለምድር ወደ እኛ ይመጣል።’ ሆሴዕ 6፥3። ‘እንግዲህ የጽዮን ልጆች ሆይ፣ ደስ ይበላችሁ፤ በአምላካችሁም በእግዚአብሔር ደስ ይበላችሁ፤ እርሱ የፊተኛውን ዝናብ በመጠን ሰጥቶአችኋልና፥ ዝናቡንም፣ የፊተኛውን ዝናብና የኋለኛውን ዝናብ ለእናንተ ያወርዳል።’ ኢዮኤል 2፥23። ‘በኋለኛው ዘመን፣ እግዚአብሔር ይላል፣ ከመንፈሴ በሥጋ ሁሉ ላይ አፈስሳለሁ።’ ‘የጌታንም ስም የሚጠራ ሁሉ ይድናል።’ ሐዋርያት ሥራ 2፥17, 21።”</w:t>
      </w:r>
    </w:p>
    <w:p>
      <w:pPr>
        <w:pStyle w:val="ArticleScripture"/>
        <w:jc w:val="left"/>
      </w:pPr>
      <w:r>
        <w:rPr>
          <w:rFonts w:ascii="Ebrima" w:hAnsi="Ebrima" w:eastAsia="Ebrima" w:cs="Ebrima"/>
        </w:rPr>
        <w:t>“የወንጌል ታላቁ ሥራ በመክፈቻው የታየውን የእግዚአብሔር ኃይል መገለጥ ከሚያንስ መጠን ጋር ሊያበቃ የሚገባው አይደለም። በወንጌል መክፈቻ ጊዜ በፊተኛው ዝናብ መፍሰስ የተፈጸሙት ትንቢቶች፣ በመዝጊያውም በኋለኛው ዝናብ እንደገና ሊፈጸሙ ናቸው። ሐዋርያው ጴጥሮስ እንዲህ ሲል ወደፊት የተመለከተላቸው ‘የማረፍ ዘመናት’ እነዚህ ናቸው፦ ‘እንግዲህ ኃጢአታችሁ ይደመሰስ ዘንድ ንስሐ ግቡ ተመለሱም፤ የማረፍ ዘመናትም ከጌታ ፊት እንዲመጡ፥ እርሱም ኢየሱስን ይልክ።’ ሐዋ. 3፡19፣ 20።” ታላቁ ተጋድሎ፣ 611።</w:t>
      </w:r>
    </w:p>
    <w:p>
      <w:pPr>
        <w:pStyle w:val="ArticleBody"/>
        <w:jc w:val="left"/>
      </w:pPr>
      <w:r>
        <w:rPr>
          <w:rFonts w:ascii="Ebrima" w:hAnsi="Ebrima" w:eastAsia="Ebrima" w:cs="Ebrima"/>
        </w:rPr>
        <w:t>ከ1840 እስከ 1844 ድረስ የነበረው የአድቬንት ንቅናቄ የእግዚአብሔር ኃይል የተከበረ መገለጥ ነበር፤ ይህም ክርስቶስ መቅደሱን በማንጻት የሚያከናውነውን ሥራ መከፈቱን አስገባ። ያ ታሪክ ኢየሱስ በራእይ አሥራ አራት የመጀመሪያው መልአክ ሆኖ እንደተወከለ በራእይ ምዕራፍ አሥር እንደተመለከተው በነሐሴ 11, 1840 በመውረዱ ተጀመረ። በዚያን ጊዜ የተጀመረው የእግዚአብሔር ኃይል መገለጥ እየበረታ ወደ ምርመራዊ ፍርድ መከፈት ደረሰ፤ ስለዚህም ወደ ምርመራዊ ፍርድ መዘጋት የሚበረታ የእግዚአብሔር ኃይል መገለጥን አመሰለ። በመጨረሻው ዘመን ያለው ዘመን በ9/11 ተጀመረ፤ በዚያ ጊዜ ኢየሱስ እንደገና የራእይ አሥራ ስምንት መልአክ ሆኖ ወረደ፥ በእግዚአብሔርም ንክኪ የኒው ዮርክ ታላላቅ ሕንፃዎች በወደቁበት ጊዜ፣ የምርመራዊ ፍርድ ሥራ ከሙታን ወደ ሕያዋን ተለወጠ። ዝናቦቹ የሚመጡት ኢየሱስ በሚላክበት ጊዜ ነው።</w:t>
      </w:r>
    </w:p>
    <w:p>
      <w:pPr>
        <w:pStyle w:val="ArticleBody"/>
        <w:jc w:val="left"/>
      </w:pPr>
      <w:r>
        <w:rPr>
          <w:rFonts w:ascii="Ebrima" w:hAnsi="Ebrima" w:eastAsia="Ebrima" w:cs="Ebrima"/>
        </w:rPr>
        <w:t>ኢየሱስ ለመቀበል እንድንለምን አስተማረ፤ ዘካርያስም በኋለኛው ዝናብ ዘመን ለኋለኛው ዝናብ እንድንለምን ይናገራል። ስለዚህ የዘካርያስን መመሪያ ለመፈጸም በኋለኛው ዝናብ ዘመን እንዳላችሁ ማወቅ እንዳለባችሁ ግልጽ ነው።</w:t>
      </w:r>
    </w:p>
    <w:p>
      <w:pPr>
        <w:pStyle w:val="ArticleScripture"/>
        <w:jc w:val="left"/>
      </w:pPr>
      <w:r>
        <w:rPr>
          <w:rFonts w:ascii="Ebrima" w:hAnsi="Ebrima" w:eastAsia="Ebrima" w:cs="Ebrima"/>
        </w:rPr>
        <w:t>በኋለኛው ዝናብ ዘመን ከእግዚአብሔር ዝናብን ለምኑ፤ እግዚአብሔርም የሚያበሩ ደመናዎችን ያደርጋል፥ የዝናብም ዝናብ ይሰጣቸዋል፥ በሜዳም ላለው ለእያንዳንዱ ሣር። ዘካርያስ 10፥1።</w:t>
      </w:r>
    </w:p>
    <w:p>
      <w:pPr>
        <w:pStyle w:val="ArticleBody"/>
        <w:jc w:val="left"/>
      </w:pPr>
      <w:r>
        <w:rPr>
          <w:rFonts w:ascii="Ebrima" w:hAnsi="Ebrima" w:eastAsia="Ebrima" w:cs="Ebrima"/>
        </w:rPr>
        <w:t>በ9/11 ኢየሱስ እንደ ራእይ አሥራ ስምንት መልአክ ወረደ፤ የኋለኛውም ዝናብ መርጨት ጀመረ፤ ነገር ግን ይህ ዝናብ የሚወርደው የዘካርያስን “የኋለኛውን ዝናብ ለምኑ” የሚል ትእዛዝ በሚፈጽሙ ላይ ብቻ ነው፤ ይህም “የማረፊያ ዘመናት” እና የነገሮች ሁሉ መመለስ እንደ ደረሰ እውነተኛ ግንዛቤ ሲኖራችሁ ነው። ነፍስ የኋለኛው ዝናብ ትንቢታዊ ዘመን እንደ ደረሰ “ማስተዋል” አለባት።</w:t>
      </w:r>
    </w:p>
    <w:p>
      <w:pPr>
        <w:pStyle w:val="ArticleScripture"/>
        <w:jc w:val="left"/>
      </w:pPr>
      <w:r>
        <w:rPr>
          <w:rFonts w:ascii="Ebrima" w:hAnsi="Ebrima" w:eastAsia="Ebrima" w:cs="Ebrima"/>
        </w:rPr>
        <w:t>“የኋለኛውን ዝናብ መጠበቅ የለብንም። በእኛ ላይ የሚወርደውን የጸጋ ጤዛና ዝናብ የሚያውቁና የሚቀበሉ ሁሉ ላይ እርሱ እየመጣ ነው። የብርሃንን ቁርጥራጮች በምንሰበስብበት ጊዜ፣ በእርሱ እንድንታመን የሚወድ የእግዚአብሔርን የማይለወጥ ምሕረት በምናከብርበት ጊዜ፣ እያንዳንዱ ተስፋ ይፈጸማል። [ኢሳይያስ 61:11 ተጠቅሷል።] ምድር ሁሉ በእግዚአብሔር ክብር ልትሞላ ነው።” The Seventh-day Adventist Bible Commentary, volume 7, 984.</w:t>
      </w:r>
    </w:p>
    <w:p>
      <w:pPr>
        <w:pStyle w:val="ArticleBody"/>
        <w:jc w:val="left"/>
      </w:pPr>
      <w:r>
        <w:rPr>
          <w:rFonts w:ascii="Ebrima" w:hAnsi="Ebrima" w:eastAsia="Ebrima" w:cs="Ebrima"/>
        </w:rPr>
        <w:t>በ9/11 የመረጋጋት ዘመናት ተጀመሩ፥ የሕያዋንም ኃጢአቶች መደምሰስ ተጀመረ። ያ ፍርድ ከአብርሃም የሦስት-ደረጃ ቃል ኪዳን የመጀመሪያው መሠረታዊ አንቀጽ ጋር የተጣጣመ ነው። ያ የመጀመሪያው አንቀጽ ጌታ እስራኤልን ከግብፅ ባርነት ባወጣበት ጊዜ የቃል ኪዳኑን ሕዝብ ሁለቱንም፥ እንዲሁም እንግዶችና መጻተኞች ሆነው ይኖሩባት የነበረችውን አገር እንደሚፈርድ ነበር። የመጀመሪያው የቃል ኪዳን ሕዝብ የመጨረሻውን የቃል ኪዳን ሕዝብ፥ እነርሱም አንድ መቶ አርባ አራት ሺህ የሆኑትን፥ ይወክል ነበር። እነዚያ ትንቢታዊ ሕዝቦች እንደ የምድር አውሬው የፕሮቴስታንት ቀንድ ይፈረድባቸዋል፤ በተመሳሳይ ጊዜም የምድር አውሬው ሪፐብሊካን ቀንድ ደግሞ ይፈረድበታል።</w:t>
      </w:r>
    </w:p>
    <w:p>
      <w:pPr>
        <w:pStyle w:val="ArticleBody"/>
        <w:jc w:val="left"/>
      </w:pPr>
      <w:r>
        <w:rPr>
          <w:rFonts w:ascii="Ebrima" w:hAnsi="Ebrima" w:eastAsia="Ebrima" w:cs="Ebrima"/>
        </w:rPr>
        <w:t>የሪፐብሊካኑ ቀንድ ፍርድ የሚመጣው በታሪኩ መጨረሻ፣ ማለትም በእሑድ ሕግ ጊዜ ነው። እሑድ ሕጉ በቁጥር አሥራ ስድስት ፍጻሜ ውስጥ ሮም በክርስቶስ ልደት በፊት 63 ዓ.ዓ. ይሁዳን በቁጥጥር ሥር መውሰዷን—እንደ አንዳንድ ታሪክ ጸሐፊዎች አባባል በማስተስረያው ቀን—ይወክላል።</w:t>
      </w:r>
    </w:p>
    <w:p>
      <w:pPr>
        <w:pStyle w:val="ArticleBody"/>
        <w:jc w:val="left"/>
      </w:pPr>
      <w:r>
        <w:rPr>
          <w:rFonts w:ascii="Ebrima" w:hAnsi="Ebrima" w:eastAsia="Ebrima" w:cs="Ebrima"/>
        </w:rPr>
        <w:t>አንቲዮኮስ ማግኑስ በቁጥር አሥር እስከ አሥራ አምስት ውስጥ ዩናይትድ ስቴትስን ይወክላል። ሮናልድ ሬገን በቁጥር አሥር ያለው ጦርነት ውስጥ ድል አደረገ፥ ይህም በአርባኛው ቁጥር ያለውን የሶቪየት ህብረት መፍረስ እንደ ምሳሌ አመለከተ። ኢሳይያስ 8፥8 በዳንኤል አሥራ አንድ ቁጥር አሥርና አርባ የተወከለውን ያንኑ ጦርነት ይለያል፣ እናም እነዚያ ሦስቱ ተመሳሳይ ቁጥሮች ሩሲያ በቁጥር አሥራ አንድ ያለው የራፊያ ጦርነት አሸናፊ መሆኗን እንዲለይ ያስችላሉ።</w:t>
      </w:r>
    </w:p>
    <w:p>
      <w:pPr>
        <w:pStyle w:val="ArticleBody"/>
        <w:jc w:val="left"/>
      </w:pPr>
      <w:r>
        <w:rPr>
          <w:rFonts w:ascii="Ebrima" w:hAnsi="Ebrima" w:eastAsia="Ebrima" w:cs="Ebrima"/>
        </w:rPr>
        <w:t>የአሥራ አንደኛው ቁጥር የራፊያ ጦርነት በደቡብ ንጉሥ (ሩሲያ) እና በጳጳሳት ሥልጣን ወኪል ኃይል (ዩክሬን) መካከል ያለውን በዩክሬን የተካሄደውን ጦርነት አስቀድሞ አመለከተ። ይህ ጦርነት የተጀመረው ከደቡብ ንፍቀ ክበብ የተገኘው የመጀመሪያው ጳጳስ ዘመን ውስጥ በኦባማ አስተዳደር ነበር፤ እርሱም ከአሜሪካዎች የተገኘ የመጀመሪያው ጳጳስ ነበር፣ ምንም እንኳ ከደቡብ አሜሪካ ነበር። “ደቡብ” የዓለማዊነት፣ የመንፈሳዊነት እና የኮሚዩኒዝም ምልክት ነው፤ ከአሜሪካዎች የተገኘው የመጀመሪያው ደቡባዊ ጳጳስም የአሥራ አንደኛው ቁጥር ጦርነት በደረሰ ጊዜ ከዓለማዊነት ደጋፊው ፕሬዚዳንት ኦባማ ጋር ተሰለፈ። በአሥረኛው ቁጥር ረገን እንደ አሜሪካ በሚስጥር ከአንድ ጠባቂ አስተሳሰብ ያለው ጳጳስ ጋር ቃል ኪዳን ውስጥ ገባ፤ ከዚያም የዩክሬን ናዚዎች በአንድ ዓለማዊነት ደጋፊ ፕሬዚዳንት በአንድ ዓለማዊነት ደጋፊ ጳጳስ ዘመን ተጠቀሙባቸው። አሁንም አሜሪካ በትራምፕ ሥር ከመጀመሪያው ሰሜን አሜሪካዊ እና እንደሚባለው ጠባቂ አስተሳሰብ ያለው ጳጳስ ጋር ግልጽ ግንኙነት ውስጥ ነው።</w:t>
      </w:r>
    </w:p>
    <w:p>
      <w:pPr>
        <w:pStyle w:val="ArticleBody"/>
        <w:jc w:val="left"/>
      </w:pPr>
      <w:r>
        <w:rPr>
          <w:rFonts w:ascii="Ebrima" w:hAnsi="Ebrima" w:eastAsia="Ebrima" w:cs="Ebrima"/>
        </w:rPr>
        <w:t>ሪገን በዐሥረኛው ቁጥር ውስጥ በተገለጸው ጦርነት ላይ ከመጽሐፍ ቅዱስ ትንቢት የተጠቀሰው ፀረ ክርስቶስ ጋር ስውር ቃል ኪዳን ነበረው፤ ኦባማም ሊቀ ጳጳሱ ደግሞ እንደ ኦባማ ዓለምአቀፋዊ በነበረበት ዘመን በአሥራ አንደኛው ቁጥር ያለውን ጦርነት ጀመረ። ትራምፕ አሁን ከሪገን ጋር ተመሳሳይ ከሆነ ሊቀ ጳጳስ ጋር ግልጽ ግንኙነት ውስጥ ነው፤ ልዩነቱ ግን መጀመሪያው ስውር ቃል ኪዳን አሁን ግልጽ ቃል ኪዳን መሆኑ ነው። ሦስቱ ሊቃነ ጳጳሳትና ሦስቱ ፕሬዚዳንቶች በዐሥረኛው፣ በአሥራ አንደኛው እና በአሥራ አምስተኛው ቁጥሮች ያሉትን ሦስት ጦርነቶች ይዛመዳሉ።</w:t>
      </w:r>
    </w:p>
    <w:p>
      <w:pPr>
        <w:pStyle w:val="ArticleScripture"/>
        <w:jc w:val="left"/>
      </w:pPr>
      <w:r>
        <w:rPr>
          <w:rFonts w:ascii="Ebrima" w:hAnsi="Ebrima" w:eastAsia="Ebrima" w:cs="Ebrima"/>
        </w:rPr>
        <w:t>በረቂቅ ብልሃቷና በተንኮሏ የሮማ ቤተ ክርስቲያን እጅግ ድንቅ ናት። የሚሆነውን ማንበብ ትችላለች። የፕሮቴስታንት ቤተ ክርስቲያናት ሐሰተኛውን ሰንበት በመቀበላቸው ለእርስዋ ክብር እየሰጡአት እንደሆነ፣ እርስዋም ራሷ በቀድሞ ዘመናት የተጠቀመችባቸውን መንገዶች በመጠቀም ይህንኑ ለማስገደድ እየተዘጋጁ እንደሆነ እያየች ጊዜዋን ትጠብቃለች። የእውነትን ብርሃን የሚጥሉ እነዚያ ሰዎች፣ ከእርስዋ የተገኘን ተቋም ከፍ ለማድረግ፣ ራሷን የማትሳሳት ኃይል ብላ የምትጠራውን ይህችን ኃይል እርዳታ ገና ይፈልጋሉ። በዚህ ሥራ ፕሮቴስታንቶችን ለመርዳት እንዴት በፈጣን እንደምትመጣ መገመት አያስቸግርም። ከጳጳሳዊ መሪዎች ይልቅ ለቤተ ክርስቲያን የማይታዘዙትን እንዴት መያዝ የሚያውቅ ማን አለ?</w:t>
      </w:r>
    </w:p>
    <w:p>
      <w:pPr>
        <w:pStyle w:val="ArticleScripture"/>
        <w:jc w:val="left"/>
      </w:pPr>
      <w:r>
        <w:rPr>
          <w:rFonts w:ascii="Ebrima" w:hAnsi="Ebrima" w:eastAsia="Ebrima" w:cs="Ebrima"/>
        </w:rPr>
        <w:t>የሮማ ካቶሊክ ቤተ ክርስቲያን፣ በዓለም ሁሉ የተዘረጉ ሁሉንም ቅርንጫፎቿን ከራሷ ጋር በማካተት፣ በጳጳሳዊው መንበር ቁጥጥር ሥር ያለች እና የእርሱን ጥቅም ለማገልገል የተዘጋጀች አንዲት ታላቅ ድርጅት ትሆናለች። በምድር ላይ ባሉ ሁሉም አገሮች ውስጥ ያሉ ሚሊዮኖች አባሎቿ፣ ራሳቸውን ለጳጳሱ ታማኝነት የታሰሩ እንደሆኑ እንዲቆጥሩ ይማራሉ። ዜግነታቸው ወይም መንግሥታቸው ምንም ይሁን፣ የቤተ ክርስቲያኒቱን ሥልጣን ከሌሎች ሁሉ በላይ እንዲቆጥሩት ይገባቸዋል። ለመንግሥት ታማኝነታቸውን የሚያረጋግጥ መሐላ ሊፈጽሙ ቢችሉም፣ ከዚህ በስተጀርባ ግን ለሮማ የመታዘዝ ስእለት አለ፤ ይህም ከእርሷ ጥቅም ጋር የሚጋጭ ከማንኛውም ቃል ኪዳን ሁሉ ነጻ ያደርጋቸዋል።</w:t>
      </w:r>
    </w:p>
    <w:p>
      <w:pPr>
        <w:pStyle w:val="ArticleScripture"/>
        <w:jc w:val="left"/>
      </w:pPr>
      <w:r>
        <w:rPr>
          <w:rFonts w:ascii="Ebrima" w:hAnsi="Ebrima" w:eastAsia="Ebrima" w:cs="Ebrima"/>
        </w:rPr>
        <w:t>“ታሪክ እርሷ በብልሃትና በየቀኑ በማያቋርጥ ጥረት ራሷን ወደ አሕዛብ ጉዳይ ለማስገባት እንደሞከረች፤ እናም አንድ መደገፊያ ካገኘች በኋላ ለራሷ ዓላማ ማራመድ እንደተጋች፣ እስከ መኳንንትና ሕዝቦች ጥፋት ድረስ እንኳ መሄዷን ይመሰክራል። በ1204 ዓ.ም. ጳጳስ ኢኖሴንት ሦስተኛ ከአራጎን ንጉሥ ጴጥሮስ ሁለተኛ የሚከተለውን ድንቅ መሐላ አውጥቶ ተቀበለ፤ ‘እኔ ጴጥሮስ፣ የአራጎናውያን ንጉሥ፣ ለጌታዬ ለጳጳስ ኢኖሴንት፣ ለካቶሊክ ተተኪዎቹ፣ እና ለሮማ ቤተ ክርስቲያን ሁልጊዜ ታማኝና ታዛዥ እሆናለሁ ብዬ እመሰክራለሁ እና ተስፋ እገባለሁ፤ መንግሥቴንም በእርሱ ታዛዥነት ውስጥ በታማኝነት እጠብቃለሁ፥ የካቶሊክን እምነት እየተከላከልሁ፣ የመናፍቃንንም ክፋት እያሳደድሁ።’—John Dowling, The History of Romanism, b. 5, ch. 6, sec. 55. ይህም ስለ ሮማ ጳጳስ ኀይል ከሚቀርቡት እነዚህ አቤቱታዎች ጋር ይስማማል፤ ‘ነገሥታትን ከሥልጣናቸው ማውረድ ለእርሱ ሕጋዊ ነው’ እና ‘ተገዢዎችን ለዓመፀኛ ገዥዎች ከሚገባቸው ታማኝነት ሊፈታቸው ይችላል።’—Mosheim, b. 3, cent. 11, pt. 2, ch. 2, sec. 9, note 17.</w:t>
      </w:r>
    </w:p>
    <w:p>
      <w:pPr>
        <w:pStyle w:val="ArticleScripture"/>
        <w:jc w:val="left"/>
      </w:pPr>
      <w:r>
        <w:rPr>
          <w:rFonts w:ascii="Ebrima" w:hAnsi="Ebrima" w:eastAsia="Ebrima" w:cs="Ebrima"/>
        </w:rPr>
        <w:t>“እንዲሁም ይህ ነገር እንዲታሰብ ይገባል፤ ሮማ ፈጽሞ እንደማትለወጥ የምትመካበት ነገር ነው። የግሪጎሪ VII እና የኢኖሰንት III መርሆች አሁንም የሮማ ካቶሊክ ቤተ ክርስቲያን መርሆች ናቸው። ኀይሉም ብቻ ቢኖራት፥ በእነርሱን እንደ ቀድሞ ዘመናት በእኩል ብርታት አሁንም በተግባር ታውላቸው ነበር። ፕሮቴስታንቶች የእሑድን ከፍ ማድረግ ሥራ ለማከናወን የሮማን እርዳታ ለመቀበል ሲያቀርቡ፥ የሚያደርጉትን ነገር ብዙም አያውቁም። እነርሱ ዓላማቸውን ለማሳካት በቁርጠኝነት ሲተጉ፥ ሮማ ግን ኀይሏን እንደገና ለመመሥረትና ያጣችውን የበላይነት ለመመለስ ትጥራለች። አንድ ጊዜ በዩናይትድ ስቴትስ ውስጥ ቤተ ክርስቲያን የመንግሥትን ኀይል ልትጠቀም ወይም ልትቆጣጠር እንደምትችል፤ የሃይማኖት ሥርዓቶችም በሥጋዊ ሕጎች ሊገደዱ እንደሚችሉ፤ በአጭሩም የቤተ ክርስቲያንና የመንግሥት ሥልጣን ሕሊናን ሊገዛ እንደሚገባ ይህ መርህ አንድ ጊዜ ብቻ ከተመሠረተ፥ በዚህ አገር ውስጥ የሮማ ድል የተረጋገጠ ነው።”</w:t>
      </w:r>
    </w:p>
    <w:p>
      <w:pPr>
        <w:pStyle w:val="ArticleScripture"/>
        <w:jc w:val="left"/>
      </w:pPr>
      <w:r>
        <w:rPr>
          <w:rFonts w:ascii="Ebrima" w:hAnsi="Ebrima" w:eastAsia="Ebrima" w:cs="Ebrima"/>
        </w:rPr>
        <w:t>“የእግዚአብሔር ቃል ስለሚመጣው አደጋ ማስጠንቀቂያ ሰጥቶአል፤ ይህም ችላ ተብሎ ከተወ፣ የፕሮቴስታንት ዓለም የሮም ዓላማዎች በእርግጥ ምን እንደሆኑ ከወጥመዱ ለማምለጥ እጅግ ዘግይቶ በኋላ ብቻ ይማራል። እርስዋ በጸጥታ ወደ ሥልጣን እያደገች ነው። ትምህርቶቿ በሕግ አውጪ አዳራሾች፣ በቤተ ክርስቲያናት፣ እና በሰዎች ልብ ውስጥ ተጽእኖአቸውን እያሳደሩ ናቸው። የቀድሞው ስደቶቿ ዳግመኛ የሚደገሙባቸውን ምስጢራዊ ውስጠኛ ክፍሎች የያዙ ከፍ ያሉና ግዙፍ መዋቅሮቿን እየከመረች ነው። የራሷን ፍጻሜ ለማራመድ የምትመታበት ጊዜ በሚደርስበት ጊዜ ኃይሎቿን በስውርና ሳይታሰብ እያጠናከረች ነው። የምትመኘው ሁሉ የተሻለ አቋም ብቻ ነው፤ ይህም አስቀድሞ እየተሰጣት ነው። የሮማዊው ንጥረ ነገር ዓላማ ምን እንደሆነ በቅርቡ እናያለን እና እንሰማዋለን። የእግዚአብሔርን ቃል የሚያምንና የሚታዘዝ ሁሉ ስለዚህ ነቀፋና ስደት ይደርስበታል።” ታላቁ ተጋድሎ፣ 580, 581.</w:t>
      </w:r>
    </w:p>
    <w:p>
      <w:pPr>
        <w:pStyle w:val="ArticleBody"/>
        <w:jc w:val="left"/>
      </w:pPr>
      <w:r>
        <w:rPr>
          <w:rFonts w:ascii="Ebrima" w:hAnsi="Ebrima" w:eastAsia="Ebrima" w:cs="Ebrima"/>
        </w:rPr>
        <w:t>በ2016 ትራምፕ ተመረጠ፤ ከዚያም በባይደን የተወከሉት ግሎባሊስቶች የ2020 ምርጫን ሰረቁ፤ ነገር ግን ይህ የሚታወቀው 20/20 እይታ ላላቸው ብቻ ነው። በቁጥር አሥራ ሦስት ዶናልድ ትራምፕ በ2024 “ይመለሳል”፣ ከቀድሞው ይልቅ በበለጠ ኃይል፣ እናም ለወርቃማው ዘመን እንዲሁም በቁጥር አሥራ አምስት ለተጠቀሰው የፓኒየም ጦርነት ዝግጅቱን ይጀምራል። ከዚያም ሊዮ ሊቀ ጳጳሱ በ2025 ራእዩን ለማቋቋም መጣ፤ እርሱም ከቁጥር አሥር እስከ አሥራ አምስት ከተጠቀሱት ሦስት ጦርነቶች ጋር የተያያዘ ሦስተኛው ጳጳስ ነው፣ እንዲሁም ከእነዚያ ጦርነቶች ሦስት ፕሬዚዳንቶች ጋርም የተያያዘ ነው። የመጀመሪያውና የሦስተኛው ጳጳሳት እና ፕሬዚዳንቶች ወግ አጥባቂ እንደሆኑ ይቆጠራሉ፣ መካከለኛው ጳጳስና ፕሬዚዳንት ግን ግሎባሊስቶች ነበሩ። የመጀመሪያው ቃል ኪዳን ምስጢራዊ ነበር፤ የመጨረሻው ግን ግልጽ ነው፣ ምክንያቱም በቁጥር አሥራ አራት በኋለኛው ዘመን ትንቢቶች ውጫዊ ራእይን የሚያቋቁም ምልክት ሆኖ ተወክሏል።</w:t>
      </w:r>
    </w:p>
    <w:p>
      <w:pPr>
        <w:pStyle w:val="ArticleBody"/>
        <w:jc w:val="left"/>
      </w:pPr>
      <w:r>
        <w:rPr>
          <w:rFonts w:ascii="Ebrima" w:hAnsi="Ebrima" w:eastAsia="Ebrima" w:cs="Ebrima"/>
        </w:rPr>
        <w:t>በዲሴምበር 31፣ 2023 የመጀመሪያው መልአክ ሥራ፣ በመጀመሪያው አዋጅ ሥራ እንደ ተመሰለው፣ መሠረቱን መጣል ጀመረ። መሠረታዊው ፈተና ዊልያም ሚለር በቁጥር አሥራ አራት ውስጥ ራእዩን የሚያቆመው ሮም መሆኑን በማስረዳቱ ትክክል ነበርን ወይስ ስህተት ነበርን በሚል ላይ ነበር። ሚለር ሮምን የዘመኑ መጨረሻ ትንቢታዊ ራእይን ያቆመ ምልክት እንደሆነ ማስረዳቱ፣ በአንዳንድ ገጽታዎች ከሚለር መሠረታዊ እውነቶች ሁሉ እጅግ ከፍተኛ ጠቀሜታ ያለው ነው። ሚለር ወደ አንዳንድ ግንዛቤዎች እንዴት እንደደረሰ የሚገነዘበው ለዘመኑና ለሁኔታዎቹ የተቀደሰ ሎጂክ በመተግበር ብቻ ሊሆን ይችላል፤ ነገር ግን ከእርሱ ትንቢታዊ ግኝቶች አንዳንዶቹ ጋር ለምን ወደ እነዚያ ግንዛቤዎች እንደደረሰ የሚገልጽ በጣም የተለየ ምስክርነት አለ። ከእርሱ ግንዛቤዎች ሁሉ እጅግ መሠረታዊው፣ ራእዩን የሚያቆመው ሮም እንደሆነ ያደረገው መለያየት ነበር።</w:t>
      </w:r>
    </w:p>
    <w:p>
      <w:pPr>
        <w:pStyle w:val="ArticleBody"/>
        <w:jc w:val="left"/>
      </w:pPr>
      <w:r>
        <w:rPr>
          <w:rFonts w:ascii="Ebrima" w:hAnsi="Ebrima" w:eastAsia="Ebrima" w:cs="Ebrima"/>
        </w:rPr>
        <w:t>ሚለር በዳንኤል መጽሐፍ ውስጥ “የተወሰደው” ምን እንደሆነ ለመረዳት እንዴት እንደፈለገ በቀጥታ ይመሰክራል። መልሱን የት እንዳገኘ ብቻ ሳይሆን፣ ሲፈልገው የነበረውን ዕንቍ ባገኘ ጊዜ የተሰማውን ደስታ ደግሞ ይናገራል። አፖሎስ ሄል በሚለር ራሱ ጽሑፎች ላይ የተመሠረተ አስተያየት ይመዘግባል፤ እናም በሚከተለው ክፍል ሄል ሚለር እንዴት የትንቢት ተማሪ እንደሆነ ያመለክታል። ሚለር፣ በ1798 የተፈታውን ብርሃን መልእክተኛ እንደሆነ፣ ዳንኤል መጽሐፉ “በተፈታ” ጊዜ “የሚያስተውሉት” ብሎ የጠራቸው “ጠቢባን” የሚወክል ቅዱስ ምሳሌ ነው። ሚለር ወደ መጽሐፍ ቅዱስ ጥናት እንዴት እንደተመራ የሰጠው ምስክርነት፣ ሁሉን የሚቆጣጠር አንዱ ያቀረበው ሆን ተብሎ የተሰጠ ምሳሌ ነው። ሚለር የዕውቀት መጨመርን የሚያስተውሉት ጠቢባን ምሳሌ ስለሆነ፣ ልማቱን በጥንቃቄ ተመልከቱ፤ ምንም እንኳ እነርሱ፣ እንደ ሚለር፣ ከስህተት ጨለማ ቢወጡም።</w:t>
      </w:r>
    </w:p>
    <w:p>
      <w:pPr>
        <w:pStyle w:val="ArticleScripture"/>
        <w:jc w:val="left"/>
      </w:pPr>
      <w:r>
        <w:rPr>
          <w:rFonts w:ascii="Ebrima" w:hAnsi="Ebrima" w:eastAsia="Ebrima" w:cs="Ebrima"/>
        </w:rPr>
        <w:t>“‘በ1816 ዓ.ም. በግንቦት ወር የኃጢአቴ ጥፋት በእኔ ላይ ተገለጠብኝ፤ እና እነሆ፣ ነፍሴን ምን ያህል ድንጋጤ ሞላት! መብላትን ረሳሁ። ሰማያት እንደ ናስ፣ ምድርም እንደ ብረት ታየችኝ። እንዲህም እስከ ጥቅምት ድረስ ቀጠልሁ፤ በዚያን ጊዜ እግዚአብሔር ዓይኖቼን ከፈተ፤ እና እነሆ፣ ነፍሴ ሆይ፣ ኢየሱስ እንዴት ያለ አዳኝ እንደሆነ አወቅሁ! ኃጢአቶቼ ከነፍሴ እንደ ሸክም ወድቀው ሄዱ፤ ከዚያም መጽሐፍ ቅዱስ ለእኔ ምንኛ ግልጽ ሆኖ ታየኝ! ሁሉም ስለ ኢየሱስ ይናገር ነበር፤ እርሱ በእያንዳንዱ ገጽና በእያንዳንዱ መስመር ውስጥ ነበረ። እነሆ፣ ያ ደስ የሚያሰኝ ቀን ነበር! ወዲያውኑ ወደ ሰማይ ቤቴ መሄድ እፈልግ ነበር፤ ኢየሱስ ሁሉ ነበረልኝ፣ እናም እኔ እርሱን እንደ አየሁት ሌሎች ሁሉ እንዲያዩት ማድረግ እንደምችል አሰብሁ፤ ነገር ግን ተሳስቼ ነበር።</w:t>
      </w:r>
    </w:p>
    <w:p>
      <w:pPr>
        <w:pStyle w:val="ArticleScripture"/>
        <w:jc w:val="left"/>
      </w:pPr>
      <w:r>
        <w:rPr>
          <w:rFonts w:ascii="Ebrima" w:hAnsi="Ebrima" w:eastAsia="Ebrima" w:cs="Ebrima"/>
        </w:rPr>
        <w:t>“በዲኢስትነት ያሳለፍሁት አሥራ ሁለት ዓመታት ውስጥ ማግኘት የቻልሁትን ታሪኮች ሁሉ አንብቤ ነበር፤ ነገር ግን አሁን መጽሐፍ ቅዱስን ወደድሁ። ስለ ኢየሱስ ያስተምር ነበርና! ነገር ግን አሁንም ለእኔ ጨለማ የሆነ ብዙ የመጽሐፍ ቅዱስ ክፍል ነበረ። በ1818 ወይም 1819 ዓመት፣ ሊጠይቀኝ የሄድሁትን አንድ ጓደኛ ሳነጋግር፣ እርሱም እኔን በዲኢስትነት ሳለሁ ሲናገር የሚያውቀኝና የሰማኝ ሰው ነበር፤ በእጅጉ ገላጭ በሆነ መንገድ፣ “ስለዚህ ጥቅስና ስለዚያ ጥቅስ ምን ታስባለህ?” ብሎ ጠየቀኝ፤ ይህም በዲኢስትነት ሳለሁ የምቃወማቸውን የቀድሞ ጥቅሶች የሚመለከት ነበር። ምን ሊያደርግ እንደ ሆነ ገባኝ፤ እናም እንዲህ ብዬ መለስሁ—ጊዜ ብትሰጠኝ፣ ምን ማለታቸው እንደ ሆነ እነግርሃለሁ። “ምን ያህል ጊዜ ትፈልጋለህ?” አላውቅም፤ ግን እነግርሃለሁ ብዬ መለስሁ፤ ምክንያቱም ሊገባ የማይችል መገለጥ እግዚአብሔር እንደ ሰጠ ማመን አልቻልሁም ነበርና። ከዚያም መንፈስ ቅዱስ ምን ማለቱ እንደ ሆነ ማወቅ እችላለሁ ብዬ በማመን መጽሐፍ ቅዱሴን ለማጥናት ቆረጥሁ። ነገር ግን ይህን ውሳኔ እንዳደረግሁ ወዲያውኑ፣ “ማስተዋል የማትችለውን አንድ ክፍል ብታገኝስ፣ ምን ታደርጋለህ?” የሚል ሐሳብ ወደ እኔ መጣ።”</w:t>
      </w:r>
    </w:p>
    <w:p>
      <w:pPr>
        <w:pStyle w:val="ArticleScripture"/>
        <w:jc w:val="left"/>
      </w:pPr>
      <w:r>
        <w:rPr>
          <w:rFonts w:ascii="Ebrima" w:hAnsi="Ebrima" w:eastAsia="Ebrima" w:cs="Ebrima"/>
        </w:rPr>
        <w:t>“ከዚያም ይህ የመጽሐፍ ቅዱስ ጥናት ዘዴ ወደ አእምሮዬ መጣ፦—የእንደዚህ ያሉ ክፍሎችን ቃላት እወስዳለሁ፣ በመጽሐፍ ቅዱስም ሁሉ ውስጥ እከታተላቸዋለሁ፣ በዚህም መንገድ ትርጉማቸውን አውቃለሁ። በ1798 የገዛሁት የክሩደን ኮንኮርዳንስ ነበረኝ፤ እርሱም በዓለም ላይ ካሉት ሁሉ የተሻለ እንደሆነ እመስለኛለሁ፤ ስለዚህ ያንንና መጽሐፍ ቅዱሴን ወስጄ በጽሕፈት ጠረጴዛዬ ተቀመጥሁ፣ ከጋዜጦች ትንሽ ማንበብ በቀር ሌላ ምንም አላነበብሁም፤ ምክንያቱም መጽሐፍ ቅዱሴ ምን እንደሚያስተምር ማወቅ ወስኜ ነበር። ከዘፍጥረት ጀምሬ ቀስ በቀስ አነበብሁ፤ ልገባውም ያልቻልሁት ጥቅስ በመጣልኝ ጊዜ፣ ምን ማለቱ እንደሆነ ለማወቅ በመጽሐፍ ቅዱስ ሁሉ ውስጥ እፈልግ ነበር። በዚህ መንገድ መጽሐፍ ቅዱሱን በሙሉ ከጨረስሁ በኋላ፣ እውነት እንዴት ያለ ብሩህና ክቡር ሆኖ ታየ! ለእናንተ ስሰብከው የነበረውን አገኘሁ። ሰባቱ ዘመናት በ1843 እንደሚፈጸሙ እርግጠኛ ሆንሁ። ከዚያም ወደ 2300 ቀናት መጣሁ፤ እነርሱም ወደ ዚያው መደምደሚያ አመጡኝ፤ ነገር ግን አዳኙ መቼ እንደሚመጣ ለማወቅ ምንም ሐሳብ አልነበረኝም፣ ይህንንም ማመን አልቻልሁም፤ ነገር ግን ብርሃኑ በእጅጉ ኃይል መታኝና ምን እንዳደርግ አላወቅሁም። አሁንም፣ እንዲህ አልሁ፤ መነሳሳትንና ግታን ልያዝ፤ ከመጽሐፍ ቅዱስ ይልቅ ፈጥኜ አልሄድም፣ ከእርሱም ወደ ኋላ አልቀርም። መጽሐፍ ቅዱስ የሚያስተምረውን ሁሉ አጥብቄ እይዛለሁ። ነገር ግን እስከዚያም ድረስ ልገባቸው ያልቻልሁ አንዳንድ ጥቅሶች ነበሩ።”</w:t>
      </w:r>
    </w:p>
    <w:p>
      <w:pPr>
        <w:pStyle w:val="ArticleScripture"/>
        <w:jc w:val="left"/>
      </w:pPr>
      <w:r>
        <w:rPr>
          <w:rFonts w:ascii="Ebrima" w:hAnsi="Ebrima" w:eastAsia="Ebrima" w:cs="Ebrima"/>
        </w:rPr>
        <w:t>“ስለ መጽሐፍ ቅዱስ የሚያጠናው አጠቃላይ መንገዱ ይህን ያህል ነው። በሌላ ጊዜም በፊታችን ያለውን ጽሑፍ ትርጉም—የ‘ዕለታዊው’ን ትርጉም—የሚወስንበትን መንገድ ገለጸ። ‘ማንበቤን ቀጠልሁ፥’ አለ፤ ‘እናም ከዳንኤል በቀር ይህ ቃል የተገኘበትን ሌላ ስፍራ ማግኘት አልቻልኩም። ከዚያም ከእርሱ ጋር ተያይዘው የቆሙትን ቃላት፣ “ማስወገድ” የሚለውን፣ ወሰድሁ። “ዕለታዊውን ያስወግዳል፤” “ዕለታዊው ከሚወገድበት ጊዜ ጀምሮ፣” ወዘተ። ማንበቤን ቀጠልሁ፣ በጽሑፉም ላይ ብርሃን እንደማላገኝ አሰብሁ፤ በመጨረሻ ግን ወደ 2 ተሰሎንቄ 2፥7፣ 8 ደረስሁ። “የዓመፅ ምስጢር አሁን እንኳ እየሠራ ነውና፤ ብቻ አሁን የሚከለክል አለ፥ እርሱም ከመንገድ እስኪወገድ ድረስ ይከለክላል፤ ከዚያም ያ ክፉ ይገለጣል፣” ወዘተ። ወደዚያ ጽሑፍ በደረስሁ ጊዜ፣ እውነቱ ምንኛ ግልጽና ክቡር ሆኖ እንደታየኝ! እርሱ ይኸው ነው! ይኸውም “ዕለታዊው” ነው! እንግዲህ አሁን ጳውሎስ “አሁን የሚከለክል” ወይም የሚያግድ በማለት ምን ማለቱ ነው? በ“የኃጢአት ሰው” እና በ“ክፉው” ፖፕነት ተመልክቷል። እንግዲህ ፖፕነት እንዳይገለጥ የሚከለክለው ምንድር ነው? ለምን፣ እርሱ ጣዖት አምልኮ ነው፤ እንግዲህም “ዕለታዊው” ማለት ጣዖት አምልኮ መሆን አለበት።’” አፖሎስ ሄል፣ The Second Advent Manual, 66.</w:t>
      </w:r>
    </w:p>
    <w:p>
      <w:pPr>
        <w:pStyle w:val="ArticleBody"/>
        <w:jc w:val="left"/>
      </w:pPr>
      <w:r>
        <w:rPr>
          <w:rFonts w:ascii="Ebrima" w:hAnsi="Ebrima" w:eastAsia="Ebrima" w:cs="Ebrima"/>
        </w:rPr>
        <w:t>በሰውና በመለኮታዊ መንገድ የተመራው የሚለር ጥናት መሪነት በመዝገቡ ውስጥ ተመዝግቧል። የቆየ ጓደኛው ገፋፈው፥ ወደ እርሱ የመጡትም ሐሳቦች እህት ዋይት “መስመር በመስመር” ሚለርን ደጋግሞ የጎበኘው መልአክ መሆኑን የምትለይበት የመልአኩ ገብርኤል ድምፅ ነበር። ሰባቱን ዘመናት እንደ መጀመሪያ ግኝቱ ይለያል፤ ከዚያም 2,300ውን እንደ ሁለተኛ ምስክር ለሰባቱ ዘመናት ይለያል፥ ምክንያቱም ሁለቱም በ1843 ያበቁ ነበርና፣ (መጀመሪያ እንዲሁ አመነ)። እነዚህ ሁለት ትንቢቶች የእርሱ አልፋና ኦሜጋ ግኝቶች ናቸው፤ በሚለር ጋር ባላቸውም ትንቢታዊ ግንኙነት ውስጥ፣ በ“ሰባተኛው-ወር እንቅስቃሴ” የጀመረውን የእኩለ ሌሊት ጩኸት መልእክት በሳሙኤል ስኖው የሚታረም ስህተት ይለያሉ። የእኩለ ሌሊት ጩኸት እንቅስቃሴ፣ ከኤክሴተር የሰፈር ስብሰባ በወጣ ጊዜ፣ “ሰባተኛው-ወር እንቅስቃሴ” ነበረ፤ ምክንያቱም በ1844 በጥቅምት 22 ላይ የወደቀውን የሰባተኛው ወር አሥረኛ ቀን የጌታን መምጣት እየለየ ነበርና።</w:t>
      </w:r>
    </w:p>
    <w:p>
      <w:pPr>
        <w:pStyle w:val="ArticleBody"/>
        <w:jc w:val="left"/>
      </w:pPr>
      <w:r>
        <w:rPr>
          <w:rFonts w:ascii="Ebrima" w:hAnsi="Ebrima" w:eastAsia="Ebrima" w:cs="Ebrima"/>
        </w:rPr>
        <w:t>የሁለተኛውን መልአክ ኃይል መስጠት የሚያመጣው ስህተት፣ ሰባቱ ዘመናትና 2,300 ዓመታት በ1843 አንድ ላይ እንደሚፈጸሙ የሚለር የመጀመሪያ ግንዛቤ በመሆኑ ተወክሏል። በዚያ ክፍል ውስጥ ቀጥሎ የሚነገረው ትምህርት፣ ሚለር ራእዩን የሚያቆም ምልክት እንደ ሆነች ሮምን እንዴት እንደለየ ነው። የአድቬንቲስት ታሪክ አስተማሪዎች፣ የዊልያም ሚለር ትንቢታዊ ግንዛቤዎች ሁሉ ሁለት አጥፊ ኃይሎችን በመለየቱ ላይ እንደተመሠረቱ ያመለክታሉ። እርሱም እነዚያን ሁለት አጥፊ ኃይሎች ጣዖታዊ ሮምና የጳጳሳዊት ሮም መሆናቸውን ተረድቶ ነበር፤ በዳንኤል መጽሐፍ ውስጥ ያለው “ዘወትር” ጣዖታዊ ሮም እንደሆነ ሲረዳ፣ እነዚያን ሁለት ኃይሎች በ2 ተሰሎንቄ ውስጥ አየ። እህት ዋይት ደጋግማ በመላእክት እንደተጎበኘ የምታሳውቀን ሚለር ያቀረበው እያንዳንዱ ትንቢታዊ አብነት፣ ሮም ራእዩን እንደምታቆም በነበረው ግንዛቤ ላይ የተመሠረተ ነበር። ሁሉም!</w:t>
      </w:r>
    </w:p>
    <w:p>
      <w:pPr>
        <w:pStyle w:val="ArticleBody"/>
        <w:jc w:val="left"/>
      </w:pPr>
      <w:r>
        <w:rPr>
          <w:rFonts w:ascii="Ebrima" w:hAnsi="Ebrima" w:eastAsia="Ebrima" w:cs="Ebrima"/>
        </w:rPr>
        <w:t>ከዲሴምበር 31፣ 2023 ጀምሮ የይሁዳ ነገድ አንበሳ የኢየሱስ ክርስቶስን ራእይ ማኅተሙን ሲፈታ ቆይቷል። ከዚያ ነጥብ ጀምሮ መሠረታዊው ፈተና ተጀምሮ ነበር፣ እናም ከአሜሪካ የተነሣ የመጀመሪያው ጳጳስ በሜይ 8፣ 2025 ንግሥናውን ሲጀምር ወደ ፍጻሜው ደረሰ። በዚያ ጊዜ የቤተ መቅደሱ ፈተና ተጀመረ።</w:t>
      </w:r>
    </w:p>
    <w:p>
      <w:pPr>
        <w:pStyle w:val="ArticleBody"/>
        <w:jc w:val="left"/>
      </w:pPr>
      <w:r>
        <w:rPr>
          <w:rFonts w:ascii="Ebrima" w:hAnsi="Ebrima" w:eastAsia="Ebrima" w:cs="Ebrima"/>
        </w:rPr>
        <w:t>እነዚህን ነገሮች በሚቀጥለው ጽሑፍ እንቀጥላለን፤ እናም መሠረታዊው ፈተና ከአሁኑ ጳጳስ ጋር እንዳበቃ የምናቀርበውን መለያየት ለማጽናናት “250” ዓመታቱን እንደ ምስክር እንጠቀማለን።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አሥራ አራት ቁጥር</dc:title>
  <dc:subject>የቅር መሰናከል የቤተ መቅደሱ ፈተና ቁልፍ እንደሆነ</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