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አሥራ አምስት</w:t>
      </w:r>
    </w:p>
    <w:p>
      <w:pPr>
        <w:pStyle w:val="ArticleSubtitle"/>
        <w:jc w:val="left"/>
      </w:pPr>
      <w:r>
        <w:rPr>
          <w:rFonts w:ascii="Ebrima" w:hAnsi="Ebrima" w:eastAsia="Ebrima" w:cs="Ebrima"/>
        </w:rPr>
        <w:t>«250» ሦስት ጊዜ</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2026-02-19</w:t>
      </w:r>
    </w:p>
    <w:p>
      <w:pPr>
        <w:pStyle w:val="ArticleBody"/>
        <w:jc w:val="left"/>
      </w:pPr>
      <w:r>
        <w:rPr>
          <w:rFonts w:ascii="Ebrima" w:hAnsi="Ebrima" w:eastAsia="Ebrima" w:cs="Ebrima"/>
        </w:rPr>
        <w:t>በ2026 ትራምፕ የአሜሪካን “250” ዓመታት ሊያከብር ነው፤ በዚህም ከክ.ዓ.በፊት 457 ጀምሮ እስከ አንጾክዮስ ማግኑስ ድረስ ባለው፣ በራፍያ ጦርነትና በፓኒየም ጦርነት መካከል ባለው ታሪክ ውስጥ ካሉት “250” ዓመታት ጋር ይጣጣማል። በ“250” ዓመታቱ መጨረሻ አንጾክዮስ ማግኑስ በክ.ዓ.በፊት 207 ይቆማል፤ ይህም ከራፍያ ከአሥር ዓመታት በኋላና ከፓኒየም ሰባት ዓመታት በፊት ነው። የ“250” ዓመታት ምስክርነት ከአረማዊቷ ሮም “250” ዓመታት ዘመን ጋርም ይጣጣማል፤ ምክንያቱም በ64 ዓ.ም. ኔሮ በክርስቲያኖች ላይ ስደትን ጀመረ፣ “250” ዓመታት በኋላም፣ በ313 በሚላን አዋጅ፣ ታላቁ ቆስጠንጢኖስ ክርስትናን ሕጋዊ አደረገ፣ ስደቶቹም ተቋረጡ።</w:t>
      </w:r>
    </w:p>
    <w:p>
      <w:pPr>
        <w:pStyle w:val="ArticleBody"/>
        <w:jc w:val="left"/>
      </w:pPr>
      <w:r>
        <w:rPr>
          <w:rFonts w:ascii="Ebrima" w:hAnsi="Ebrima" w:eastAsia="Ebrima" w:cs="Ebrima"/>
        </w:rPr>
        <w:t>ዶናልድ ትራምፕ አሜሪካን እንደገና ታላቅ ለማድረግ በሚያደርገው ጥረት የታወቀ ነው፤ ይህም የተከታዮቹ መለያ—MAGA—ነው። ትራምፕ በትንቢት ውስጥ በቆስጠንጢኖስ ታላቁ፣ በአንቲዮኮስ ታላቁ፣ እና በእርግጥም በዳንኤል አስራ አንድ የመጀመሪያዎቹ ጥቂት ቁጥሮች ውስጥ በቂሮስ ታላቁ፣ በክሰርክስስ ታላቁ፣ ከዚያም በኋላ በአሌክሳንደር ታላቁ ተመስሏል። ከቂሮስ፣ ዳርዮስ እና አርጤክስስ በ457 ዓ.ዓ. ከሰጡት አዋጅ እስከ ፓኒየም ታሪክ ድረስ ሁለት መቶ አምሳ ዓመታት ናቸው። የ“250” ዓመታቱ ፍጻሜ በራፊያና በፓኒየም መካከል ባለ መካከለኛ ነጥብ ላይ ነው፣ 2026 ደግሞ እንዲሁ ነው። 2026 የትራምፕ ሁለተኛ ዘመን አገልግሎት መካከለኛው ነው። የኔሮ “250” ዓመታት ስደት የክርስቲያኖችን ስደት የሚያበቃ አዋጅ ወደሚመራ ይደርሳል። የኔሮ መስመር በቂሮስ፣ በኔሮ እና በትራምፕ የተወከሉት የ“250” ዓመታት ሦስት መስመሮች መካከል መካከለኛው መስመር ነው።</w:t>
      </w:r>
    </w:p>
    <w:p>
      <w:pPr>
        <w:pStyle w:val="ArticleBody"/>
        <w:jc w:val="left"/>
      </w:pPr>
      <w:r>
        <w:rPr>
          <w:rFonts w:ascii="Ebrima" w:hAnsi="Ebrima" w:eastAsia="Ebrima" w:cs="Ebrima"/>
        </w:rPr>
        <w:t>ቂሮስ የመጀመሪያውን አዋጅ ሰጠ፣ አርጤክስስም ሦስተኛውን አዋጅ ሰጠ። ቂሮስ የመጀመሪያው መልአክ ነው፣ አርጤክስስም ሦስተኛው ነው። 457 ከክርስቶስ ልደት በፊትን በአንድነት የሚለዩትን ሦስቱን አዋጆች ሁሉ ለማመልከት ቂሮስን እንደ ምልክታቸው ልጠቀም አስባለሁ።</w:t>
      </w:r>
    </w:p>
    <w:p>
      <w:pPr>
        <w:pStyle w:val="ArticleBody"/>
        <w:jc w:val="left"/>
      </w:pPr>
      <w:r>
        <w:rPr>
          <w:rFonts w:ascii="Ebrima" w:hAnsi="Ebrima" w:eastAsia="Ebrima" w:cs="Ebrima"/>
        </w:rPr>
        <w:t>ቂሮስ በ457 ዓ.ዓ. የሚጀምር “250” የዓመታት መስመርን ይጀምራል፤ ይህም በፓኒየም ታሪክ ይደርሳል፥ እርሱም የአንቲዮኮስ ታላቁ ታሪክ ነው፥ እርሱም ዶናልድ ትራምፕ ነው። ፓኒየም ከእሑድ ሕግ በፊት ያለው ጥቅስ ነው። ቂሮስ የምድር አውሬውን ሪፐብሊካን ቀንድ የሚወክል “250” የዓመታት የታሪክ መስመር መጀመሪያን ያመለክታል፤ ቂሮስ እንዲሁም የምድር አውሬውን ፕሮቴስታንት ቀንድ የሚወክል የ2,300 ዓመታት የታሪክ መስመር መጀመሪያን ያመለክታል።</w:t>
      </w:r>
    </w:p>
    <w:p>
      <w:pPr>
        <w:pStyle w:val="ArticleBody"/>
        <w:jc w:val="left"/>
      </w:pPr>
      <w:r>
        <w:rPr>
          <w:rFonts w:ascii="Ebrima" w:hAnsi="Ebrima" w:eastAsia="Ebrima" w:cs="Ebrima"/>
        </w:rPr>
        <w:t>ኔሮ እስከ መስማማት የሚደርስ ስደትን የሚወክል የታሪክ መስመር ይጀምራል። ቂሮስና አሜሪካ በትንቢታዊ ዘመን መካከለኛ ነጥብ ላይ የሚያበቃ መስመርን ከሚወክሉት በተለየ፣ የኔሮ መስመር በ313 ዓ.ም. በሚላን አዋጅ የሚጀምር፣ ከዚያም በ321 በመጀመሪያው የእሑድ ሕግ የሚቀጥል፣ ከዚያም በ330 ሮም ወደ ምሥራቅና ምዕራብ በመከፈሏ የተከተለ የመስማማት ሂደታዊ ዘመንን በሚያሳይ ምሳሌ ያበቃል። ቆስጠንጢኖስ በእነዚያ ሦስቱ ቀኖች ሁሉ የተወከለ ነው። በኔሮ መስመር ውስጥ፣ ከ313 እስከ 330 ድረስ አሥራ ሰባት ዓመታት ናቸው። በቂሮስ መስመር ውስጥም፣ ከራፊያ ጦርነት በ217 ዓ.ዓ. እስከ ፓኒየም ጦርነት በ200 ዓ.ዓ. ድረስ እንዲሁ አሥራ ሰባት ዓመታት ናቸው።</w:t>
      </w:r>
    </w:p>
    <w:p>
      <w:pPr>
        <w:pStyle w:val="ArticleBody"/>
        <w:jc w:val="left"/>
      </w:pPr>
      <w:r>
        <w:rPr>
          <w:rFonts w:ascii="Ebrima" w:hAnsi="Ebrima" w:eastAsia="Ebrima" w:cs="Ebrima"/>
        </w:rPr>
        <w:t>በዳንኤል መጽሐፍ ምዕራፍ አሥራ አንድ ውስጥ፣ አርጤክስስ ሦስተኛው አዋጅ ነው። ሦስተኛው አዋጅ ሦስተኛውን መልአክና የእሁድ ሕግን ይወክላል። ከ457 ዓ.ዓ. በፊት የሚቆጠሩት “250” ዓመታት እና ከ1776 የሚቆጠሩት “250” ዓመታት፣ ሁለቱም በቁጥር አሥራ ስድስት ከተጠቀሰው የእሁድ ሕግ በፊት የሚከሰተው ታሪክ መካከል ይደመደማሉ። ምዕራፍ አሥራ አንድ በመጨረሻ በቁጥር አሥር ውስጥ የ1989ን ታሪክ የወከሉ ቁጥሮችን ያቀርባል፤ በ2014 የተጀመረውን የዩክሬን ጦርነት ታሪክ በቁጥር አሥራ አንድ የተወከለ፣ ከዚያም ትራምፕ በ2024 ለሁለተኛ ጊዜው ስልጣን ለመመለስ በቁጥር አሥራ ሦስት እንደተወከለ፣ ከዚያም ቁጥር አሥራ አራት 2025ን ይለያል፤ በዚያም ከክብርት ምድር የመጣው የመጀመሪያው ጳጳስ ውጫዊውን ራእይ ያቋቁማል።</w:t>
      </w:r>
    </w:p>
    <w:p>
      <w:pPr>
        <w:pStyle w:val="ArticleBody"/>
        <w:jc w:val="left"/>
      </w:pPr>
      <w:r>
        <w:rPr>
          <w:rFonts w:ascii="Ebrima" w:hAnsi="Ebrima" w:eastAsia="Ebrima" w:cs="Ebrima"/>
        </w:rPr>
        <w:t>ዳንኤል 11፡40 በ1989 ተፈጸመ፤ በዚያ ጊዜ ሶቪየት ሕብረት በዮሐንስ ጳውሎስ ሁለተኛ እና በሮናልድ ሬገን መካከል በነበረ ምስጢራዊ ጥምረት አማካይነት ወደ ውድቀት ተወሰደ። በ1989 በፍጻሜው ዘመን የነበረው ያ ምስጢራዊ ጥምረት፣ በ1989 የጀመረው ትንቢታዊ ዘመን ፍጻሜ ላይ የሚታየውን ግልጽ ጥምረት እንደ ምሳሌ አመለከተ። ያ ግልጽ ጥምረት ራእዩን የሚያቆም ነው።</w:t>
      </w:r>
    </w:p>
    <w:p>
      <w:pPr>
        <w:pStyle w:val="ArticleBody"/>
        <w:jc w:val="left"/>
      </w:pPr>
      <w:r>
        <w:rPr>
          <w:rFonts w:ascii="Ebrima" w:hAnsi="Ebrima" w:eastAsia="Ebrima" w:cs="Ebrima"/>
        </w:rPr>
        <w:t>2026 የ“250” ዓመታት ትንቢታዊ ታሪክ ፍጻሜ ነው፤ ይህም ዘመን ከ1776 ጀምሮ እስከ ዘመኑ ፍጻሜ በ1798 የደረሱ ሃያ ሁለት ዓመታት የጀመረ ነበር። የዚያ የመነሻ ታሪክ ሃያ ሁለት ዓመታት፣ ከ9/11 እስከ 2023 ባለው ሃያ ሁለት ዓመታት ታሪክ ውስጥ ተንጸባርቋል። በ1798 ሃያ ሁለቱ ዓመታት መጨረሻ ላይ የዳንኤል መጽሐፍ ተፈታ፤ ከዚያም በ9/11 የጀመሩትና በዲሴምበር 31, 2023 ያበቁት ሃያ ሁለት ዓመታት መጨረሻ ላይ፣ ከይሁዳ ነገድ የሆነው አንበሳ የኢየሱስ ክርስቶስን ራእይ መፍታት ጀመረ።</w:t>
      </w:r>
    </w:p>
    <w:p>
      <w:pPr>
        <w:pStyle w:val="ArticleBody"/>
        <w:jc w:val="left"/>
      </w:pPr>
      <w:r>
        <w:rPr>
          <w:rFonts w:ascii="Ebrima" w:hAnsi="Ebrima" w:eastAsia="Ebrima" w:cs="Ebrima"/>
        </w:rPr>
        <w:t>በ1798 ዓ.ም. ከሀያ ሁለት ዓመታት መጨረሻ ላይ የተፈታው መልእክት፣ በ1611 ዓ.ም. የKing James Bible ከታተመ ሁለት መቶ ሀያ ዓመታት በኋላ፣ በ1831 ዓ.ም. ለሕዝብ ቀረበ። ከ1798 እስከ 1831 ዓ.ም. ድረስ፣ የእግዚአብሔር ትንቢታዊ ቃል በቀስታ ይከፈት ነበር። በ1831 ዓ.ም. ግን በሕዝብ መድረክ ላይ ነበር፣ እናም ወንዶችና ሴቶች በ1798 ዓ.ም. ስለ ተፈታው መልእክት ተጠያቂ ሊደረጉ ቻሉ። ከዚያም በ1840 ዓ.ም.፣ ሲስተር ዋይት እንደምትጠራው “another remarkable event,” ስለ እስልምና የተሰጠ ትንቢት በተፈጸመ ጊዜ ተከናወነ።</w:t>
      </w:r>
    </w:p>
    <w:p>
      <w:pPr>
        <w:pStyle w:val="ArticleBody"/>
        <w:jc w:val="left"/>
      </w:pPr>
      <w:r>
        <w:rPr>
          <w:rFonts w:ascii="Ebrima" w:hAnsi="Ebrima" w:eastAsia="Ebrima" w:cs="Ebrima"/>
        </w:rPr>
        <w:t>ከሀያ ሁለት ዓመታት ዘመን ፍጻሜ (1798) ጀምሮ እስከ ሁለት መቶ ሀያ ዓመታት ዘመን ፍጻሜ (1831) ድረስ፣ መልእክት የሚፈታበት ዘመን ተወክሎ ተቀርቧል። ይህ ምሳሌ መልእክቱ የሚደነገግበትን የመንገድ ምልክት ያካትታል፤ ከዚያም በኋላ ትንቢትን የሚለይ የመንገድ ምልክት ይመጣል፤ ይህም በኋላ እንደ ገና ተሰልቶ፣ ከዚያም በኋላ በተፈጸመ ጊዜ “የእግዚአብሔር ኃይል ድንቅ መገለጥ” መጀመሪያን የሚለይ የመንገድ ምልክት ያፈራል።</w:t>
      </w:r>
    </w:p>
    <w:p>
      <w:pPr>
        <w:pStyle w:val="ArticleBody"/>
        <w:jc w:val="left"/>
      </w:pPr>
      <w:r>
        <w:rPr>
          <w:rFonts w:ascii="Ebrima" w:hAnsi="Ebrima" w:eastAsia="Ebrima" w:cs="Ebrima"/>
        </w:rPr>
        <w:t>በ1989 እንቅስቃሴ መጨረሻ ያለው ሀያ ሁለት ዓመት ዘመን ከ9/11 ጀምሮ እስከ 2023 ድረስ ነበር፤ በዚያ ጊዜ ደግሞ አንድ ትንቢት እንደ ገና ተከፈተ። ያ ትንቢት በአስፈላጊነቱ የእውቀት መጨመር ዘመን መጀመር ነበረበት፤ እርሱም ብዙዎች የተጠሩ ቢሆኑም ጥቂቶች ግን የተመረጡ ስለሆኑ የሚፈትንና የሚለይ እውቀት ነበር። መልእክቱ ወደ ሕዝብ መድረክ የሚወጣበት አንድ ነጥብ ሊኖር ነበር። መልእክቱም በትንቢታዊ መንገድ እንደ ገና የተሰላ መልእክት መሆኑን የሚያሳዩ ባህርያትን ይሸከም ነበር፣ ደግሞም እንደ ገና አንድ ትንበያ ይይዝ ነበር። ይህ ለሕዝብ የቀረበው ትንበያ በሚፈጸምበት ጊዜ፣ መልእክቱ በ1840 ታሪክና በጴንጤቆስጤ እንደተወከለው ኃይል ይሰጠው ነበር።</w:t>
      </w:r>
    </w:p>
    <w:p>
      <w:pPr>
        <w:pStyle w:val="ArticleBody"/>
        <w:jc w:val="left"/>
      </w:pPr>
      <w:r>
        <w:rPr>
          <w:rFonts w:ascii="Ebrima" w:hAnsi="Ebrima" w:eastAsia="Ebrima" w:cs="Ebrima"/>
        </w:rPr>
        <w:t>በ1989 የሶቪየት ሕብረት መፍረስ ጋር፣ ዳንኤል 11፡40 ተከፈተ፤ እናም በ1996 የዳንኤል 11 መልእክት ወደ ሕዝብ መድረክ ተገባ። 1996፣ 1776 በኋላ ሁለት መቶ ሀያ ዓመታት ነው፤ 1776 ግን 1798 ላይ የተደመደሙትን ሀያ ሁለት ዓመታት ብቻ ሳይሆን፣ በ2026 የሚያበቁትንም ሁለት መቶ ሀምሳ ዓመታት ጀምሮ ነበር። የሪፐብሊካን ቀንድ በ2026 የፖለቲካ አጋማሽ ምርጫዎች ላይ ወደ መካከለኛ ነጥብ ይደርሳል፤ የፕሮቴስታንት ቀንድም ወደ 2026 ይዘረጋል፥ ይህም በ1989 በዘመኑ መጨረሻ የተከፈተው መልእክት በ1996 መደበኛ ቅርጽ ከተሰጠው ጊዜ የጀመረው የሠላሳ ዓመት ዘመን መጨረሻ ነው። ኢየሱስ ሁልጊዜ መጨረሻውን በመጀመሪያው ያብራራል፤ ስለዚህ 2026፣ በ1989 የተከፈተው መልእክት በ1996 መደበኛ ቅርጽ ከተሰጠው ከሠላሳ ዓመት በኋላ፣ የእኩለ ሌሊት ጩኸት የተስተካከለው መልእክት መደበኛ ቅርጽ ሊሰጠው የሚገባበት ዓመት ነው።</w:t>
      </w:r>
    </w:p>
    <w:p>
      <w:pPr>
        <w:pStyle w:val="ArticleBody"/>
        <w:jc w:val="left"/>
      </w:pPr>
      <w:r>
        <w:rPr>
          <w:rFonts w:ascii="Ebrima" w:hAnsi="Ebrima" w:eastAsia="Ebrima" w:cs="Ebrima"/>
        </w:rPr>
        <w:t>በ1776 የሚጀምረው የ“250” ዓመት መስመር ወደ 2026 ያደርስሃል፤ ይህም የዶናልድ ትራምፕ የአጋማሽ ዘመን ሲሆን፣ አህያው ሲፈታ እና እስልምና በ9/11 እንዳደረገችው እንደገና አሜሪካን ሲመታ፣ የአሜሪካ እና የሩሲያ ጦርነት ከመጀመሩ ጥቂት በፊት ነው።</w:t>
      </w:r>
    </w:p>
    <w:p>
      <w:pPr>
        <w:pStyle w:val="ArticleBody"/>
        <w:jc w:val="left"/>
      </w:pPr>
      <w:r>
        <w:rPr>
          <w:rFonts w:ascii="Ebrima" w:hAnsi="Ebrima" w:eastAsia="Ebrima" w:cs="Ebrima"/>
        </w:rPr>
        <w:t>የኔሮ “250” ዓመት መስመር በታሪካዊና በትንቢታዊ አቅጣጫ ከሦስቱ መስመሮች መካከል መካከለኛው መስመር ነው። ይህም የኔሮን መስመር ሁለተኛው መልአክ መሆኑን ያመለክታል፤ እርሱም ከሦስተኛው ፈተና በፊት የሚቀድም ሁለተኛው ፈተና ነው። ያ ሁለተኛው ፈተና የአውሬው ምስል ፈተና ነው፤ እርሱም በ313 የሚላን አዋጅ የተመሰለውን የቤተ ክርስቲያንና የመንግሥት ጥምረት በሂደት መቋቋሙን ይወክላል፤ ይህም በተራው በ321 ወደ መጀመሪያው የእሑድ ሕግ አመራ፥ ከዚያም ሁልጊዜ የእሑድ ሕግን የሚከተለው ወደ ብሔራዊ ጥፋት አደረሰ፤ ይህም በ330 ታሪክ ተወክሏል።</w:t>
      </w:r>
    </w:p>
    <w:p>
      <w:pPr>
        <w:pStyle w:val="ArticleBody"/>
        <w:jc w:val="left"/>
      </w:pPr>
      <w:r>
        <w:rPr>
          <w:rFonts w:ascii="Ebrima" w:hAnsi="Ebrima" w:eastAsia="Ebrima" w:cs="Ebrima"/>
        </w:rPr>
        <w:t>በ313 ዓ.ም. የተወጣው የሚላን አዋጅ በአሜሪካ ውስጥ በቀስ በቀስ ወደ ዐሥራ ስድስተኛው ቁጥር የእሑድ ሕግ የሚመራ የቤተ ክርስቲያንና የመንግሥት ግንኙነት መቋቋም መጀመሪያ መሆኑን ያመለክታል። ያ ሥራ በ9/11 ከፓትሪዮት አክት ጋር ተጀመረ፤ ነገር ግን በማተሚያው ዘመን መጨረሻ ውስጥ ባለው ፍራክታል ፓትሪዮት አክቱና የሚላን አዋጁ ሁለቱም በቀስ በቀስ ወደ መስማማት የሚገባ ዘመን የሚጀምር እርምጃን ያመለክታሉ፤ ይህም ወደ በቅርቡ የሚመጣው የእሑድ ሕግ ይመራል። ይህ በአሜሪካ ውስጥ ቤተ ክርስቲያንንና መንግሥትን በቀጥታ አንድ ላይ የሚያመጡ ትንቢታዊ እርምጃዎች ተከታታይ ውስጥ የመጀመሪያው ሲሆን፣ በመጨረሻም ወደ የእሑድ ሕግ ይመራል።</w:t>
      </w:r>
    </w:p>
    <w:p>
      <w:pPr>
        <w:pStyle w:val="ArticleBody"/>
        <w:jc w:val="left"/>
      </w:pPr>
      <w:r>
        <w:rPr>
          <w:rFonts w:ascii="Ebrima" w:hAnsi="Ebrima" w:eastAsia="Ebrima" w:cs="Ebrima"/>
        </w:rPr>
        <w:t>የ313 ዓ.ም. የሚላን አዋጅ እነዚህን በትክክል የተጠቀሱ ክፍሎች በታሪካዊ መዝገቡ ውስጥ ይዟል፤ ምክንያቱም አንድ ብቻ አዋጅ አልነበረም፤ ይልቁንም ከምሥራቃዊ ሮም ገዥ ሊሲኒየስ የወጡ ተከታታይ ደብዳቤዎች ነበሩ። በዚያ ጊዜ ምሥራቃዊ ሮም እጅግ በአረማዊነት የተጽናና ነበረች፤ ሲሆን ኮንስታንቲኖስ ግን ምዕራባዊ መንግሥቱን ለክርስትና እየከፈተ ነበር። ስምምነቱ ራሱ በ313 ዓ.ም. የካቲት ወር ላይ ተከናወነ፤ በዚያም የመሪዎች ጉባኤ ላይ ሊሲኒየስ ማህበራቸውን ለማጽናት የኮንስታንቲኖስን እኅት አገባ። በንግድ ግዛቱ ምሥራቃዊ ክፍል የተለጠፉት የሊሲኒየስ ደብዳቤዎች ለክርስቲያኖችና ለሌሎች ሁሉ የአምልኮ ነፃነትን እንዲሁም የተወረሱ የክርስቲያኖች ንብረቶች እንዲመለሱ አስፈጽመዋል።</w:t>
      </w:r>
    </w:p>
    <w:p>
      <w:pPr>
        <w:pStyle w:val="ArticleBody"/>
        <w:jc w:val="left"/>
      </w:pPr>
      <w:r>
        <w:rPr>
          <w:rFonts w:ascii="Ebrima" w:hAnsi="Ebrima" w:eastAsia="Ebrima" w:cs="Ebrima"/>
        </w:rPr>
        <w:t>የሚላን አዋጅ የ“250” ዓመታት ስደትን አበቃ፣ እናም ዓለም ከትራምፕ ጋር ወደ በቅርቡ የሚመጣው የእሑድ ሕግ ሲጓዝ፣ በዚያ አዋጅ የተወከሉት ነጻነቶች ሁሉ ከክርስቲያኖች ላይ በቀስታ የሚወገዱበትን የጊዜ ወቅት ይወክላል።</w:t>
      </w:r>
    </w:p>
    <w:p>
      <w:pPr>
        <w:pStyle w:val="ArticleScripture"/>
        <w:jc w:val="left"/>
      </w:pPr>
      <w:r>
        <w:rPr>
          <w:rFonts w:ascii="Ebrima" w:hAnsi="Ebrima" w:eastAsia="Ebrima" w:cs="Ebrima"/>
        </w:rPr>
        <w:t>አንባቢው በቅርቡ በሚመጣው ግጭት ውስጥ የሚጠቀሙባቸውን ኃይሎች ለማስተዋል ቢፈልግ፣ ሮም በያለፉት ዘመናት ለዚያው ዓላማ የተጠቀመችባቸውን ዘዴዎች ታሪክ ብቻ ይከታተል። ጳጳሳውያንና ፕሮቴስታንቶች ተባብረው ዶግማዎቻቸውን በሚክዱ ላይ እንዴት እንደሚያደርጉ ማወቅ ቢፈልግ፣ ሮም ሰንበትንና ተከላካዮቿን ወደ እነርሱ ያሳየችውን መንፈስ ይመልከት።</w:t>
      </w:r>
    </w:p>
    <w:p>
      <w:pPr>
        <w:pStyle w:val="ArticleScripture"/>
        <w:jc w:val="left"/>
      </w:pPr>
      <w:r>
        <w:rPr>
          <w:rFonts w:ascii="Ebrima" w:hAnsi="Ebrima" w:eastAsia="Ebrima" w:cs="Ebrima"/>
        </w:rPr>
        <w:t>“በዓለማዊ ኃይል የተደገፉ የንጉሣዊ አዋጆች፣ የአጠቃላይ ሸንጎዎች፣ እና የቤተ ክርስቲያን ደንቦች ይህ የአረማውያን በዓል በክርስቲያናዊው ዓለም የክብር ስፍራውን እንዲያገኝ ያደረጉት ደረጃዎች ነበሩ። የእሑድን አክብሮት ለማስገደድ የወጣው የመጀመሪያው የሕዝብ እርምጃ በቆንስጣንጢኖስ የተደነገገው ሕግ ነበር። (እ.ኤ.አ. 321) ይህ አዋጅ የከተማ ነዋሪዎች በ‘ክቡር የፀሐይ ቀን’ እንዲያርፉ ያስገድድ ነበር፤ ነገር ግን የገጠር ሰዎች የእርሻ ሥራቸውን እንዲቀጥሉ ፈቅዶላቸው ነበር። በእውነቱ አረማዊ ደንብ ቢሆንም፣ ንጉሠ ነገሥቱ ክርስትናን በስም ብቻ ከተቀበለ በኋላ ይህን አስፈጻሚ አደረገው።” The Great Controversy, 573, 574.</w:t>
      </w:r>
    </w:p>
    <w:p>
      <w:pPr>
        <w:pStyle w:val="ArticleBody"/>
        <w:jc w:val="left"/>
      </w:pPr>
      <w:r>
        <w:rPr>
          <w:rFonts w:ascii="Ebrima" w:hAnsi="Ebrima" w:eastAsia="Ebrima" w:cs="Ebrima"/>
        </w:rPr>
        <w:t>“25” የሚለው ቍጥር፣ የ“250” አሥራት ሆኖ፣ ዓመፅንና መከፋፈልን ይወክላል። በሕዝቅኤል ምዕራፍ ስምንት ለፀሐይ የሚሰግዱት የሎዶቅያ አድቬንቲዝም “25” መሪዎች፣ በሚቀጥለው ምዕራፍ ከሚታተሙት ተለይተዋል፤ እህት ዋይትም የሕዝቅኤል ምዕራፍ ዘጠኝ ማተም የራእይ መቶ አርባ አራቱ ሺህ ማተም እንደሆነ በግልጽ ትለያለች። እነዚያ “25” ሰዎች፣ ከቆሬ፣ ከዳታንና ከአቤሮን ዓመፅ ጋር የተባበሩት ታዋቂ “250” ሰዎች አሥራት ብቻ ናቸው። እህት ዋይት ከ1888 ጠቅላላ ጉባኤ ስብሰባ እንዳትወጣ ተከልክላ ነበር፤ ገብርኤል በሚኒያፖሊስ የተነሣውን ዓመፅ መዝግባ እንድትቆይ ነግሯት ነበርና፥ ይህም የቆሬ ዓመፅ ድግግሞሽ ነበር። “250” የዓመፅና የመለያየት ምልክት ነው። በማቴዎስ “25” ውስጥ፣ ስለ ኃጥኣንና ጥበበኞች መለየት የሚያስተምሩ ሦስት ምሳሌዎች አሉ። የሪፐብሊካንና የፕሮቴስታንት ቀንዶች ሁለቱም አራት ትውልዶች ተወካይ በሆነ የምሕረት ጊዜ ሥር ናቸው፤ እንዲሁም የቃል ኪዳኑ ሕዝብና የቃል ኪዳኑ ሕዝብ የተመሠረተባት ሀገር በተመሳሳይ የጊዜ ወቅት ይፈረድባቸዋል።</w:t>
      </w:r>
    </w:p>
    <w:p>
      <w:pPr>
        <w:pStyle w:val="ArticleBody"/>
        <w:jc w:val="left"/>
      </w:pPr>
      <w:r>
        <w:rPr>
          <w:rFonts w:ascii="Ebrima" w:hAnsi="Ebrima" w:eastAsia="Ebrima" w:cs="Ebrima"/>
        </w:rPr>
        <w:t>በመጽሐፍ ቅዱሳዊ ትንቢት ስድስተኛው መንግሥት የሆነውና የአሜሪካ ዩናይትድ ስቴትስ የሆነው የምድር አውሬ በ«250» ዓመታት ውስጥ፣ የኔሮ መስመር አንድ ዐዋጅን ይለይታል፤ ይህም በሚላን አዋጅ የተመሰለ ሲሆን፣ በ321 ዓ.ም. በእሑድ ሕግ ዐዋጅ የሚደመድም እየጨመረ የሚሄድ የሕጋዊ ጦርነት መጀመሪያን ያመለክታል፤ ይህም በ330 ዓ.ም. ዓለም ሁሉ በምሥራቅና በምዕራብ ተወክሎ ወደ ሁለት ደረጃዎች ሲከፈል የሚፈጸም ዘመንን ያስገባል። ከ321 እስከ 330 ድረስ ያለው ያ ዘጠኝ ዓመት ዘመን ደግሞ፣ በ321 ዓ.ም. በእሑድ ሕግ የሚጀምረውና ሚካኤል ቆሞ የምሕረት ጊዜ በ330 ዓ.ም. ሲዘጋ የሚያበቃው የዳስ በዓል ሰባቱ ቀናት ነው።</w:t>
      </w:r>
    </w:p>
    <w:p>
      <w:pPr>
        <w:pStyle w:val="ArticleBody"/>
        <w:jc w:val="left"/>
      </w:pPr>
      <w:r>
        <w:rPr>
          <w:rFonts w:ascii="Ebrima" w:hAnsi="Ebrima" w:eastAsia="Ebrima" w:cs="Ebrima"/>
        </w:rPr>
        <w:t>ራእዩን የሚያቆም ምልክት ሮም እንደሆነ የሚለውን የሚለራዊያን መሠረታዊ ግንዛቤ መክደድ፣ በዲሴምበር 31, 2023 የደረሰውን እና ከክብር ምድር የመጀመሪያው ጳጳስ በሜይ 8, 2025 በተመረጠ ጊዜ የተፈጸመውን መሠረታዊ ፈተና መውደቅ ነው። ዊልያም ሚለር ሮምን ራእዩን የሚያቆም ምልክት እንደሆነ እንዲያውቅ ያስቻለው መሠረታዊ እውነት፣ ከተከደ ጽኑ ማታለልን የሚያመጣው እውነት ነው። በዚያ የመጀመሪያ ፈተና መውደቅ፣ የተሰሎንቄን ጽኑ ማታለል ያመጣል፣ እንዲሁም የማያስተውሉት ሰነፎች “እውነትን” እንደማይወዱ ያረጋግጣል። ውጫዊውን ራእይ የሚያቆም ምልክት መክደድ፣ መሠረታዊውን ፈተና መክደድ ነው፤ ይህም ከሦስቱ ፈተናዎች የመጀመሪያው ነው። እህት ዋይት በክርስቶስ ዘመን ያለውን የመጀመሪያ ፈተና ከዮሐንስ መጥምቅ መልእክት ጋር ታስማማለች። የዮሐንስን መልእክት የከዱት ሰዎች፣ ከኢየሱስ ትምህርቶች እንዳይጠቀሙ እና ክርስቶስ ከአደባባዩ ወደ ቅድስቱ ስፍራ በተሻገረ ጊዜ የሥርዓተ-ዘመን ለውጡን እንዳያዩ ትገልጻለች።</w:t>
      </w:r>
    </w:p>
    <w:p>
      <w:pPr>
        <w:pStyle w:val="ArticleBody"/>
        <w:jc w:val="left"/>
      </w:pPr>
      <w:r>
        <w:rPr>
          <w:rFonts w:ascii="Ebrima" w:hAnsi="Ebrima" w:eastAsia="Ebrima" w:cs="Ebrima"/>
        </w:rPr>
        <w:t>እርሷ ያንን እየተራመደ የሚሄድ የፈተና ሂደት ከሚለራውያን ዘመን ጋር አስተካክላ ያቀረበች ሲሆን፣ የመጀመሪያውን መልአክ መልእክት የተቀበሉ ያልሆኑት ከዮሐንስ መልእክት የተቃወሙት አይሁድ ጋር እንደሚመሳሰሉ ታስተምራለች። በእያንዳንዱ ታሪካዊ መስመር፣ በመጀመሪያው ፈተና የወደቁት ከሚቀጥለው እርምጃ ምንም ጥቅም አላገኙም፣ እናም ስለ ክርስቶስ የዘመናዊ አስተዳደራዊ ለውጥ ታውረው ቀሩ። የ9/11 መልእክትን የተቃወሙት ክርስቶስ ሕያዋንን መፍረድ ጀምሮ እንደነበር ማየት አልቻሉም። የ2023ን መሠረታዊ ፈተና የማያልፉት ከታጋይቱ ቤተ ክርስቲያን ወደ ድል አድራጊቱ ቤተ ክርስቲያን የሚደረገውን የሽግግር ለውጥ አያዩም። ከእነዚህ መሠረታዊ ፈተናዎች ማናቸውንም የተቃወሙ በ“ፍጹም ጨለማ” ውስጥ ተጠናቀቁ። ራእይ በሌለበት ቦታ ሕዝቡ በፍጹም ጨለማ ውስጥ ይወድቃል፣ እናም የውጫዊውን ራእይ ብርሃን የምታቆም ሮም ናት። ይህ እውነት በሦስቱ ጳጳሳትና ከሦስቱ ፕሬዚዳንቶች ጋር ባላቸው ግንኙነት ውስጥ ሊታወቅ ይችላል፤ እነርሱም በዳንኤል አሥራ አንድ ቁጥር 10፣ 11 እና 15 ውስጥ በቆሙት ሦስት ጦርነቶች ላይ የቆሙ ናቸው።</w:t>
      </w:r>
    </w:p>
    <w:p>
      <w:pPr>
        <w:pStyle w:val="ArticleBody"/>
        <w:jc w:val="left"/>
      </w:pPr>
      <w:r>
        <w:rPr>
          <w:rFonts w:ascii="Ebrima" w:hAnsi="Ebrima" w:eastAsia="Ebrima" w:cs="Ebrima"/>
        </w:rPr>
        <w:t>በኪሮስ የጀመረውና በክ.በ.ዘ. 207 መካከል በራፊያ ጦርነት እስከ ፓኒየም ጦርነት ድረስ በተለየ ምልክት የታወቀው የአሥራ ሰባት ዓመት ዘመን መካከል የተፈጸመው የውጫዊው “250” ዓመት መስመር፣ ከኔሮ የጀመረውና በ313 በሚላን አዋጅ የተጠናቀቀው የ“250” ዓመት መስመር ጋር ተሰማማ፤ ይህም የቆስጠንጢኖስ ታላቁን የአሥራ ሰባት ዓመት ዘመን ምልክት አደረገ። ዶናልድ ትራምፕ በክ.በ.ዘ. 207 ውስጥ አንጾክስ ታላቁ እንደሆነ ቆሞአል፣ ይህም 2026 ነው፤ እርሱም ደግሞ በ313 ቆስጠንጢኖስ ታላቁ እንደሆነ ቆሞአል፣ ይህም የአውሬው ምስል የፈተና ጊዜ መጀመሪያ ላይ ነው። ጁላይ 4፣ 2026 ትራምፕ እንደ አንጾክስና እንደ ቆስጠንጢኖስ አሜሪካን “great” እያደረገ ነው። ትራምፕ ከቁጥር 10፣ 11 እና 15 ሦስቱ ጦርነቶች ጋር የሚጣጣሙት ከሦስቱ ፕሬዚዳንቶች ሦስተኛው ነው። ሬጋን ከእነዚያ ሦስቱ የመጀመሪያው ነበር፣ ኦባማም መካከለኛው ነበር። እነዚያ ሦስቱ ፕሬዚዳንቶች የ“truth” ፊርማ ይሸከማሉ፣ ሬጋንና ትራምፕም መጀመሪያውንና ሦስተኛውን ብቻ ሳይሆን አልፋንና ኦሜጋን ይወክላሉ።</w:t>
      </w:r>
    </w:p>
    <w:p>
      <w:pPr>
        <w:pStyle w:val="ArticleBody"/>
        <w:jc w:val="left"/>
      </w:pPr>
      <w:r>
        <w:rPr>
          <w:rFonts w:ascii="Ebrima" w:hAnsi="Ebrima" w:eastAsia="Ebrima" w:cs="Ebrima"/>
        </w:rPr>
        <w:t>የእያንዳንዱ ፕሬዚዳንቶች ትንቢታዊ ባህርያት ማለት፣ በሚነግሡበት ጊዜ ከዚያን ዘመን ጳጳስ ጋር ሕብረት እንዳላቸው ነው። ሬገንና ዮሐንስ ጳውሎስ ፪ በ1989 ሶቪየት ሕብረትን ሲያወድቁ፣ የዳንኤል አሥራ አንድ ቁጥር አሥርና አርባ ፍጻሜ በመሆን በስውር ተባብረው ነበር። በሬገንና ትራምፕ መካከል ያለው የነቃ ዓለማቀፋዊ ፕሬዚዳንት ኦባማ፣ ከነቃው ጳጳስ ፍራንሲስ ጋር በፍልስፍና ደረጃ የተስማማ ነበር። የትራምፕ ከጳጳስ ሌዎ ጋር ያለው ሕብረት ለሁሉ ግልጽ ነው፤ በ2025ም ትራምፕ ፕሬዚዳንት ሆኖ ተሾመ፣ ሌዎም ፀረ ክርስቶስ ሆኖ ተሾመ። የፕሬዚዳንትና የጳጳስ መንፈሳዊ ግንኙነት በኤልዛቤልና በበኣል ነቢያት ይወከላል። የፕሬዚዳንትና የጳጳስ የፖለቲካ ግንኙነት ደግሞ በኤልዛቤልና በአክዓብ ይወከላል። በሁለቱም ውክልናዎች ኤልዛቤል ራስ ናት።</w:t>
      </w:r>
    </w:p>
    <w:p>
      <w:pPr>
        <w:pStyle w:val="ArticleScripture"/>
        <w:jc w:val="left"/>
      </w:pPr>
      <w:r>
        <w:rPr>
          <w:rFonts w:ascii="Ebrima" w:hAnsi="Ebrima" w:eastAsia="Ebrima" w:cs="Ebrima"/>
        </w:rPr>
        <w:t>“ወደ መጨረሻው ችግር እየቀረብን ስንሄድ፣ በጌታ መሣሪያዎች መካከል ስምምነትና አንድነት መኖሩ እጅግ አስፈላጊ ጉዳይ ነው። ዓለም በነፋስ አውሎ ነፋስና በጦርነት እንዲሁም በልዩነት ተሞልታለች። ነገር ግን በአንድ ራስ—በጳጳሳዊ ኃይል—ሥር ሕዝቡ በምስክሮቹ ሰውነት ውስጥ እግዚአብሔርን ለመቃወም ይተባበራሉ። ይህ አንድነት በታላቁ ከሃዲ ተጠናክሮ ይቆማል። እርሱ ወኪሎቹን ከእውነት ጋር በጦርነት ለማቆም ሊያኔ</w:t>
      </w:r>
      <w:r>
        <w:rPr>
          <w:rFonts w:ascii="Sylfaen" w:hAnsi="Sylfaen" w:eastAsia="Sylfaen" w:cs="Sylfaen"/>
        </w:rPr>
        <w:t>რთიან</w:t>
      </w:r>
      <w:r>
        <w:rPr>
          <w:rFonts w:ascii="Ebrima" w:hAnsi="Ebrima" w:eastAsia="Ebrima" w:cs="Ebrima"/>
        </w:rPr>
        <w:t>ቸው ሲፈልግ፣ የእውነቱን ደጋፊዎች ለመከፋፈልና ለመበተን ይሠራል። ቅናት፣ ክፉ ጥርጣሬ፣ ክፉ ንግግር እንዲነሡ በእርሱ ይነሣሣሉ፤ ይህም ግጭትንና ክፍፍልን ለማምጣት ነው።” Testimonies, volume 7, 182.</w:t>
      </w:r>
    </w:p>
    <w:p>
      <w:pPr>
        <w:pStyle w:val="ArticleScripture"/>
        <w:jc w:val="left"/>
      </w:pPr>
      <w:r>
        <w:rPr>
          <w:rFonts w:ascii="Ebrima" w:hAnsi="Ebrima" w:eastAsia="Ebrima" w:cs="Ebrima"/>
        </w:rPr>
        <w:t>“በዚህ ኃጢአት የበዛበት ዘመን፣ ‘እግዚአብሔር እንዲህ ይላል’ የሚለውን የተቃወሙ ፕሮቴስታንት ቤተ ክርስቲያናት ወደ እንግዳ የሆነ ሁኔታ ይደርሳሉ። ወደ ዓለም ይለወጣሉ። ከእግዚአብሔር በመለየታቸው፣ ሐሰትንና ከእግዚአብሔር መጥፋትን የአገሩ ሕግ ለማድረግ ይፈልጋሉ። የኃጢአት ሰው ያጣውን የበላይነት እንዲመልሱ ሕጎችን እንዲያወጡ በምድሪቱ ገዥዎች ላይ ተጽእኖ ያሳድራሉ፤ እርሱም በእግዚአብሔር ቤተ መቅደስ ተቀምጦ ራሱን እግዚአብሔር እንደሆነ ያሳያል። የሮማ ካቶሊክ መርሆዎች በመንግሥት ጥበቃ ሥር ይውሰዳሉ። ሕጉን የሕይወታቸው መመሪያ ያላደረጉት ሰዎች፣ የመጽሐፍ ቅዱስ እውነት ተቃውሞ ከእንግዲህ በኋላ አይታገሡም።” Review and Herald, December 21, 1897.</w:t>
      </w:r>
    </w:p>
    <w:p>
      <w:pPr>
        <w:pStyle w:val="ArticleBody"/>
        <w:jc w:val="left"/>
      </w:pPr>
      <w:r>
        <w:rPr>
          <w:rFonts w:ascii="Ebrima" w:hAnsi="Ebrima" w:eastAsia="Ebrima" w:cs="Ebrima"/>
        </w:rPr>
        <w:t>የበኣል ሐሰተኛ ነቢያት በኤልዛቤል ማዕድ ላይ ይበሉ ነበር። ኤልዛቤል ንግሥት ነበረች፥ ነቢያቱም የእርሷ ነቢያት ነበሩ። በዳንኤል አሥራ አንድ ቁጥር አርባ ውስጥ ሬጋን የወታደራዊ ኃይል ምልክቶች በሆኑት “ሠረገሎች” እና “ፈረሰኞች” ተወክሎ ነበር፤ እንዲሁም በኢኮኖሚያዊ ኃይል ምልክት በሆኑት “መርከቦች” ደግሞ ተወክሎ ነበር። ነገር ግን፥ በዚያ ቁጥር ውስጥ “የሰሜን ንጉሥ” የተባለው ጳጳሳት ነበሩ። በትንቢታዊ መልኩ ሬጋን ለኤልዛቤል ተገዥ ነበር። በዚያ ዘመን ጳጳስ ዮሐንስ ጳውሎስ ሁለተኛ ከሌሎች ጳጳሳት ሁሉ ይልቅ ዓለምን እየዞረ ስለነበር ዓለም በአውሬው ተደነቀች። ታዋቂው የኢየሱሳውያን ደራሲ ማላኪ ማርቲን፥ Keys of This Blood በተሰኘው መጽሐፉ ስለ ጳጳስ ዮሐንስ ጳውሎስ ሁለተኛ ጽፎ ነበር። የመጽሐፉ የተገለጸ መሠረተ ሐሳብ ይህ ነበር፤ በዮሐንስ ጳውሎስ ሁለተኛና በሬጋን ዘመን ዓለም በዚያን ጊዜ ለዓለም ግዛት በጳጳሳት፣ በአሜሪካ አንድነት መንግሥት እና በሶቪየት ሕብረት መካከል በሚካሄድ የሦስት ወገን ትግል ውስጥ ነበረች። ማርቲን በዚያ ትግል ጳጳሳት እንደሚያሸንፉ ተንብዮ ነበር። በሬጋንና በክርስቶስን በሚቃወመው መካከል የነበረው ምስጢራዊ ጥምረት፥ በዳንኤል አሥራ አንድ ቁጥር አርባና ከዚያ ወዲያ እንደተመለከተው፥ የጳጳሳትን የሞት ቁስል ለመፈወስ የሚደረጉ እንቅስቃሴዎች መጀመራቸውን አስታወቀ። የማርቲን መጽሐፍ ጳጳሳት ፕሮቴስታንት አሜሪካን ለመያዝ ከረጅም ዘመን ጀምሮ የያዙትን ዓላማ ዳግም ገለጠ። ሬጋን ራሱ በሰጠው ምስክርነት መሠረት ጳጳሱ የመጽሐፍ ቅዱስ ትንቢት የክርስቶስ ተቃዋሚ መሆኑን ዓይኑን ዘግቶ ለማለፍ የነበረው ፈቃደኝነት፥ ሶቪየት ሕብረትን የመጽሐፍ ቅዱስ ትንቢት የክርስቶስ ተቃዋሚ አድርጎ በስህተት በመተግበሩ ላይ የተመሠረተ ነበር።</w:t>
      </w:r>
    </w:p>
    <w:p>
      <w:pPr>
        <w:pStyle w:val="ArticleScripture"/>
        <w:jc w:val="left"/>
      </w:pPr>
      <w:r>
        <w:rPr>
          <w:rFonts w:ascii="Ebrima" w:hAnsi="Ebrima" w:eastAsia="Ebrima" w:cs="Ebrima"/>
        </w:rPr>
        <w:t>«ቃሉን በመረዳታቸው ውስጥ የሚደናገሩ፣ የፀረ ክርስቶስን ትርጉም ለማየት የሚሳናቸው፣ በእርግጥ ራሳቸውን በፀረ ክርስቶስ ወገን ላይ ያስቀምጣሉ።» Kress Collection, 105.</w:t>
      </w:r>
    </w:p>
    <w:p>
      <w:pPr>
        <w:pStyle w:val="ArticleBody"/>
        <w:jc w:val="left"/>
      </w:pPr>
      <w:r>
        <w:rPr>
          <w:rFonts w:ascii="Ebrima" w:hAnsi="Ebrima" w:eastAsia="Ebrima" w:cs="Ebrima"/>
        </w:rPr>
        <w:t>ሬጋን በዳንኤል አሥራ አንድ የመጀመሪያዎቹ ቁጥሮች ውስጥ ከተለዩት ስምንቱ ፕሬዚዳንቶች መካከል የመጀመሪያው ነበር፣ እንዲሁም ከእነዚያ ስምንቱ ፕሬዚዳንቶች መካከል ከክርስቶስን የሚቃወም ጋር ትንቢታዊ ግንኙነት ያላቸው ሦስቱ ውስጥ የመጀመሪያው ደግሞ እርሱ ነው። በሬጋን፣ ኦባማ እና ትራምፕ ሦስቱ ህብረቶች ምሳሌያዊነት ውስጥ የእውነት ፊርማ ሊታወቅ ይችላል። ሬጋን እንደ መጀመሪያው፣ የመጨረሻውን ይወክላል፤ የሬጋንና የትራምፕ የተለያዩ ትይዩዎችም አስደናቂና ብዙ ናቸው። “እውነት” የሚለውን የዕብራይስጥ ቃል የሚመሠርቱት የሦስቱ እርምጃዎች መካከለኛው የመንገድ ምልክት ዓመፅ ነው፤ የኦባማ ፕሬዚዳንትነትም የዚህ እጅግ የተለመደ ምሳሌ ነው። ግንቦት 8 ቀን 2025 ከአሜሪካ የመጣ ጳጳስ ለመጀመሪያ ጊዜ ተሾመ፣ የሬጋንም ሚስጥራዊ ህብረት ወደ ትራምፕ ግልጽ ህብረት ደረሰ። በ2025 ጳጳሳዊ ሥልጣኑ ከ1798 ጀምሮ የትግሉ ዋና ኢላማ ከነበረችው ከአሜሪካ ውብ ምድር የመጣን ጳጳስ በግልጽ ሁኔታ አስመረቀ። የማላኪ ማርቲን ትንቢት እንዲፈጸም የቀረው ነገር፣ የዘንዶው፣ የአውሬው እና የሐሰተኛው ነቢይ ሦስት እጥፍ ኅብረት የሚተገበርበት የእሑድ ሕግ ብቻ ነበር።</w:t>
      </w:r>
    </w:p>
    <w:p>
      <w:pPr>
        <w:pStyle w:val="ArticleScripture"/>
        <w:jc w:val="left"/>
      </w:pPr>
      <w:r>
        <w:rPr>
          <w:rFonts w:ascii="Ebrima" w:hAnsi="Ebrima" w:eastAsia="Ebrima" w:cs="Ebrima"/>
        </w:rPr>
        <w:t>“የጳጳሳዊ ሥርዓትን በእግዚአብሔር ሕግ መቃወም ላይ በሚያስገድድ አዋጅ መካከል ሀገራችን ራሷን ፈጽሞ ከጽድቅ ታለያለች። ፕሮቴስታንቲዝም እጅዋን በጥልቁ ላይ አስዘርግታ የሮማዊውን ኃይል እጅ ለመያዝ በምትዘረጋ ጊዜ፣ በጥልቁ ማዶ አልፋ ከመናፍስት አምልኮ ጋር እጅ ለመጨባበጥ በምትደርስ ጊዜ፣ በዚህ ሦስትዮሽ ኅብረት ተጽዕኖ ሥር ሀገራችን እንደ ፕሮቴስታንትና ሪፐብሊካን መንግሥት ያላትን ሕገ መንግሥቷን መሠረታዊ መርሆች ሁሉ በምትክድ ጊዜ፣ ለጳጳሳዊ ሐሰቶችና ማታለያዎች መስፋፋት ዝግጅት በምታደርግ ጊዜ፣ ያን ጊዜ የሰይጣን አስደናቂ ሥራ የሚገለጥበት ዘመን እንደመጣ እና ፍጻሜውም እንደቀረበ ልናውቅ እንችላለን።” Testimonies, volume 5, 451.</w:t>
      </w:r>
    </w:p>
    <w:p>
      <w:pPr>
        <w:pStyle w:val="ArticleBody"/>
        <w:jc w:val="left"/>
      </w:pPr>
      <w:r>
        <w:rPr>
          <w:rFonts w:ascii="Ebrima" w:hAnsi="Ebrima" w:eastAsia="Ebrima" w:cs="Ebrima"/>
        </w:rPr>
        <w:t>በጁላይ 4, 2026 ትራምፕ እነዚያን “250” ዓመታት ለማክበር ይፈልጋል፥ ራሱም በፕሬዚዳንትነቱ መካከለኛ ነጥብ ላይ እየቆመ ነው። ያ መካከለኛ ነጥብ በራፊያ ጦርነትና በፓኒየም ጦርነት መካከል ያለው 207 ዓ.ዓ. ነው። የእነዚያ አሥራ ሰባት ዓመታት መካከለኛ ነጥብ ደግሞ፥ 313 ዓመትን የሚወክሉትን የኔሮ አሥራ ሰባት ዓመታት መጀመሪያ ይለያል፤ እንዲሁም ወደ 321 የእሁድ ሕግና ወደ ቁጥር አሥራ ስድስት የሚመራውን የቤተ ክርስቲያንና የመንግሥት የአውሬው ምስል በደረጃ በደረጃ መቋቋም ደግሞ ይለያል። ያ ዘመን በ313 ይጀምራል፤ ይህም በምሥራቅና በምዕራብ ጋብቻ የተወከለ ነው፥ በምዕራቡ የኮንስታንቲን የእንጀራ ልጅ እና በምሥራቁ ሊሲኒየስ ተመልክቶ። በምሥራቅና በምዕራብ መካከል ባለ የጋብቻ ቃል ኪዳን የሚጀምረው ዘመን በምሥራቅና በምዕራብ መለያየት ወይም ፍቺ ይጠናቀቃል። መካከለኛው የመንገድ ምልክት የመጀመሪያው የእሁድ ሕግ ነው።</w:t>
      </w:r>
    </w:p>
    <w:p>
      <w:pPr>
        <w:pStyle w:val="ArticleBody"/>
        <w:jc w:val="left"/>
      </w:pPr>
      <w:r>
        <w:rPr>
          <w:rFonts w:ascii="Ebrima" w:hAnsi="Ebrima" w:eastAsia="Ebrima" w:cs="Ebrima"/>
        </w:rPr>
        <w:t>ሬገን፣ ኦባማ እና ትራምፕ በትንቢታዊ መልኩ በዘላለማዊው ወንጌል ሦስት ደረጃዎች ይገዛሉ፤ እነዚህም በራእይ ምዕራፍ አሥራ አራት እንደ ሦስት መላእክት ተወክለዋል። በኦባማ ፕሬዚዳንትነት ዘመን፣ እርሱም ሁለተኛው ደረጃ ሲሆን፣ ሁለት ጳጳሳት ነበሩ። ፍራንሲስ፣ ነቃይ ጳጳሱ፣ ከ1981 ዓ.ም. ኖቬምበር 25 ጀምሮ እስከ 2005 ዓ.ም. ኤፕሪል 19 ቀን ድረስ ሊቀ ጳጳስ ሆኖ እስኪመረጥ ድረስ የእምነት ትምህርት ጉባኤ (CDF) ኃላፊ ሆኖ ያገለገለውን ዮሴፍ ራትዚንገርን (በኋላ ጳጳስ ቤኔዲክት 16ኛ) ተከተለ። ራትዚንገር ጡረታ ወጣ፣ ፍራንሲስም ግዛቱን ጀመረ፤ እንዲሁም በኦባማ ዘመን የጳጳሳት ድርብነትን አስገኘ።</w:t>
      </w:r>
    </w:p>
    <w:p>
      <w:pPr>
        <w:pStyle w:val="ArticleBody"/>
        <w:jc w:val="left"/>
      </w:pPr>
      <w:r>
        <w:rPr>
          <w:rFonts w:ascii="Ebrima" w:hAnsi="Ebrima" w:eastAsia="Ebrima" w:cs="Ebrima"/>
        </w:rPr>
        <w:t>ኦባማ ሁለቱንም ፆታዊ ዝንባሌዎች—ሄትሮሴክሹዋልነትንና ሆሞሴክሹዋልነትን—በአንድነት የሚያሳይ እንደሆነ ይከሰሳል፤ እንዲሁም እርሱ የከሃዲቱ ፕሮቴስታንታዊት አሜሪካ ሐሰተኛ ነቢይ ምልክት ሲሆን፣ ሙስሊም መሆኑም የሐሰተኛው ነቢይ መሐመድ ሃይማኖት ደግሞ ነው። ኦባማ የክቡርቱ ምድር የፖለቲካ ሥርዓት ተወካይ—የራእይ ምዕራፍ አሥራ ስድስት ሐሰተኛ ነቢይ—ነበር፤ ነገር ግን እውነተኛ የፖለቲካ ርኅራኄው ከዓለም አቀፋውያን—ከዘንዶው—ጋር የተስማማ ነበር። ኦባማ በትንቢታዊ መልኩ ስኪዞፍሬኒክ ሲሆን ሁለት ሐሰተኛ ሃይማኖቶችን፣ ሁለት ፆታዊ ዝንባሌዎችን እና ሁለት የፖለቲካ ሥርዓቶችን ይወክላል፤ በእርሱም ዘመነ መንግሥት ውስጥ ሁለት ክርስቶስን የሚቃወሙ ነበሩ። ፆታዊ ዝንባሌም ሆነ፣ የፖለቲካ አሰላለፍም ሆነ፣ ወይም የሃይማኖት እምነት፣ ኦባማ በእያንዳንዱ መስክ በስውርነት ውስጥ ለመቆየት ቆርጦ ነበር። አንዳንዶች “ኦባማ ከፋፋዩ” በማለት የሚጠሩት፣ የአሜሪካን ዜጎች በእርስ በርሳቸው ላይ ለመከፋፈል ባደረገው ጥረት ምክንያት፣ ይህም በተሸፈኑት የግል፣ የፖለቲካ እና የሃይማኖት እምነቶቹ ውስጥ ደግሞ ይንጸባረቃል።</w:t>
      </w:r>
    </w:p>
    <w:p>
      <w:pPr>
        <w:pStyle w:val="ArticleBody"/>
        <w:jc w:val="left"/>
      </w:pPr>
      <w:r>
        <w:rPr>
          <w:rFonts w:ascii="Ebrima" w:hAnsi="Ebrima" w:eastAsia="Ebrima" w:cs="Ebrima"/>
        </w:rPr>
        <w:t>የኦባማ ዘመነ መንግሥት የመጀመሪያው ፀረ-ክርስቶስ ጳጳስ ከመሆኑ በፊት ለሃያ አራት ዓመታት የእምነት ትምህርት ጉባኤን መርቶ ነበር። የእምነት ትምህርት ጉባኤ በዘመናዊ ስሙ የሚጠራው፣ ቀድሞ ግን የምርመራ ቢሮ ተብሎ የተሰየመው ነው። የኦባማ ዘመን ዓመፅ በዕብራይስጥ “እውነት” በሚለው ቃል ውስጥ ካሉት የዕብራይስጥ ፊደላት ቁጥር “13” ጋር ይጣጣማል፤ ይህም ቃል ከዕብራይስጥ ፊደላት መጀመሪያው ፊደል (ሬገን)፣ አሥራ ሦስተኛው ፊደል (ኦባማ) እና ሃያ ሁለተኛው ፊደል (ትራምፕ) የተዋቀረ ነው። የምርመራው ተቋም በእርግጥ የዓመፅ ምልክት ነው። ጳጳስ ቤኔዲክት በ2013፣ በእስልምና የሐሰተኛ ነቢያትና ከሃዲ ፕሮቴስታንትነት ምልክት በሆነው የስኪዞፍሬኒያ ዘመነ መንግሥት ወቅት፣ ዙፋኑን ለፍራንሲስ አስረከበ።</w:t>
      </w:r>
    </w:p>
    <w:p>
      <w:pPr>
        <w:pStyle w:val="ArticleBody"/>
        <w:jc w:val="left"/>
      </w:pPr>
      <w:r>
        <w:rPr>
          <w:rFonts w:ascii="Ebrima" w:hAnsi="Ebrima" w:eastAsia="Ebrima" w:cs="Ebrima"/>
        </w:rPr>
        <w:t>በዘላለማዊው ወንጌል ውስጥ ሁለተኛው እርምጃ የዓይን ምርመራ ነው፤ በኦባማና በሁለቱ ጳጳሳት ግንኙነት ውስጥ ሊታይ የሚችለውም፣ በኢንክዊዚሽን ቢሮ የተመሰለው ስደት ከግሎባሊስቶች በ“woke pope” የተወከለውን የእናት ምድር አምልኮ ላይ ያላቸው ጽኑ ማተኮር ጋር ያለው ግንኙነት ነው። የኦባማ ሙስሊም እምነት በእስልምና ምክንያት የመጣውን የአሕዛብ መቆጣት እና በፕሮቴስታንት የተወከለውን ኃላፊነት በመፈጸም ረገድ ያፈነገጠ ፕሮቴስታንትነት ያሳየውን ውድቀት ይወክላል። ፕሮቴስታንት ማለት ሮምን ሊቃወም የሚገባው ነው፤ ለሮም ግን ፈጽሞ መስገድ የለበትም።</w:t>
      </w:r>
    </w:p>
    <w:p>
      <w:pPr>
        <w:pStyle w:val="ArticleBody"/>
        <w:jc w:val="left"/>
      </w:pPr>
      <w:r>
        <w:rPr>
          <w:rFonts w:ascii="Ebrima" w:hAnsi="Ebrima" w:eastAsia="Ebrima" w:cs="Ebrima"/>
        </w:rPr>
        <w:t>ከሦስቱ ጳጳሳት ውስጥ የመጀመሪያው ለዓለም እንዲህ ብሎ ያውጃል፤ እርሱ ራሱን የፋቲማ ካቶሊካዊ መሪ ትንቢት “መልካሙ ጳጳስ” እንደሆነ ያምናል። ዮሐንስ ጳውሎስ ፪ ራሱን የፋቲማ “መልካሙ ጳጳስ” እንደሆነ ያምን ነበር፤ እርሱም በጵጵስናው፣ በአሜሪካ ዩናይትድ ስቴትስ እና በዓለምአቀፋውያን መካከል ያለው ሦስት ወገን ትግል በሚያበቃ ጊዜ በብረት በትር መላውን ዓለም በመጨረሻ እንደሚገዛ ያምናል።</w:t>
      </w:r>
    </w:p>
    <w:p>
      <w:pPr>
        <w:pStyle w:val="ArticleBody"/>
        <w:jc w:val="left"/>
      </w:pPr>
      <w:r>
        <w:rPr>
          <w:rFonts w:ascii="Ebrima" w:hAnsi="Ebrima" w:eastAsia="Ebrima" w:cs="Ebrima"/>
        </w:rPr>
        <w:t>ፕሬዚዳንትነት ቀጣዩ የዘንዶው ዓለምአቀፋውያን ሚና፣ እስልምና አሕዛብን ማስቈጣቷን፣ ከእምነት የወደቀች ፕሮቴስታንቲዝምም ፕሮቴስታንት መሆን በማቃለሏ እንደምትታወጅ ያሳውቃል። በ2025 የተመረቀው የትራምፕ ፕሬዚዳንትነት ከ2025 አንቲክርስት ጋር በግልጽ ይሰለፋል። የእነዚህ ሦስት የሮምና የዩናይትድ ስቴትስ ህብረቶች ብርሃን በራፊያ ጦርነት መደምደሚያና በፓኒየም ጦርነት መጀመሪያ ታሪክ ውስጥ ተፈትቶ ተገልጧል። በአሥራ ሰባቱ ዓመታት መጀመሪያ ላይ የሊሲኒየስና የቆስጠንጢኖስ መንግሥታት ጋብቻ የ2025ን ህብረት ይወክላል።</w:t>
      </w:r>
    </w:p>
    <w:p>
      <w:pPr>
        <w:pStyle w:val="ArticleBody"/>
        <w:jc w:val="left"/>
      </w:pPr>
      <w:r>
        <w:rPr>
          <w:rFonts w:ascii="Ebrima" w:hAnsi="Ebrima" w:eastAsia="Ebrima" w:cs="Ebrima"/>
        </w:rPr>
        <w:t>የ2025 ጥምረት የአሥሩ ድንግል ምሳሌ ሐሰተኛ ትይዩ ነው። መጀመሪያ ጋብቻው ይፈጸማል፣ ከዚያም በመጨረሻ ፍጻሜው የሚከናወንበትና በሩም የሚዘጋበት ወደ ሁለተኛው የጋብቻ ደረጃ የሚመራ የምርመራ ዘመን ይኖራል። የአሥሩ ድንግል ምሳሌ ሐሰተኛ ትይዩ በ2025 ጀመረ፣ እናም በዳንኤል 11 ቁጥር 16 እና 41 የተጠቀሰው በቅርቡ የሚመጣው የእሁድ ሕግ ላይ ፍጻሜውን ያገኛል። በዚህ ሐሰተኛ ጋብቻ ውስጥ አባቱ ሰይጣን ነው፣ ሙሽራውም ጳጳሳዊነት ነው፣ ሙሽሪቱም ከእምነት የወደቀች የፕሮቴስታንት አሜሪካ ናት። በዳንኤል 11 ቁጥር 14 የዳንኤል ሕዝብ ዘራፊዎች ራእዩን የሚያቆሙት ሮም ናቸው። ሮም ራእዩን የሚያቆም ምልክት መሆኑን ዊልያም ሚለር የሰጠውን መለያ መቃወም፣ የመጀመሪያውን የመልአኩ መልእክትና የዮሐንስ መጥምቁ መልእክት ከመቃወም ጋር ትይዩ ነው። የአሁኑ ፀረ ክርስቶስ በ2025 ሥልጣን ሲይዝ፣ የስምንቱን ፕሬዚዳንቶች ራእይ አቆመ፣ ቁጥር 14ንም ፈጸመ።</w:t>
      </w:r>
    </w:p>
    <w:p>
      <w:pPr>
        <w:pStyle w:val="ArticleBody"/>
        <w:jc w:val="left"/>
      </w:pPr>
      <w:r>
        <w:rPr>
          <w:rFonts w:ascii="Ebrima" w:hAnsi="Ebrima" w:eastAsia="Ebrima" w:cs="Ebrima"/>
        </w:rPr>
        <w:t>እኛ አሁን ከሊትመስ ፈተናና ከሦስተኛው ፈተና በፊት የሚቀድመው ሁለተኛው ፈተና፣ በመቅደስ ፈተና ውስጥ ነን።</w:t>
      </w:r>
    </w:p>
    <w:p>
      <w:pPr>
        <w:pStyle w:val="ArticleBody"/>
        <w:jc w:val="left"/>
      </w:pPr>
      <w:r>
        <w:rPr>
          <w:rFonts w:ascii="Ebrima" w:hAnsi="Ebrima" w:eastAsia="Ebrima" w:cs="Ebrima"/>
        </w:rPr>
        <w:t>በሚቀጥለው ጽሑፍ እነዚህን ነገሮች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አሥራ አምስት</dc:title>
  <dc:subject>«250» ሦስት ጊዜ</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